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02A0" w14:textId="75DA268C" w:rsidR="003102FC" w:rsidRDefault="00B16866" w:rsidP="00B16866">
      <w:pPr>
        <w:rPr>
          <w:lang w:val="en-US"/>
        </w:rPr>
      </w:pPr>
      <w:r w:rsidRPr="00B16866">
        <w:rPr>
          <w:rFonts w:hint="eastAsia"/>
        </w:rPr>
        <w:t>Научное</w:t>
      </w:r>
      <w:r w:rsidRPr="00B16866">
        <w:t xml:space="preserve"> </w:t>
      </w:r>
      <w:r w:rsidRPr="00B16866">
        <w:rPr>
          <w:rFonts w:hint="eastAsia"/>
        </w:rPr>
        <w:t>обоснование</w:t>
      </w:r>
      <w:r w:rsidRPr="00B16866">
        <w:t xml:space="preserve"> </w:t>
      </w:r>
      <w:r w:rsidRPr="00B16866">
        <w:rPr>
          <w:rFonts w:hint="eastAsia"/>
        </w:rPr>
        <w:t>клинико</w:t>
      </w:r>
      <w:r w:rsidRPr="00B16866">
        <w:t>-</w:t>
      </w:r>
      <w:r w:rsidRPr="00B16866">
        <w:rPr>
          <w:rFonts w:hint="eastAsia"/>
        </w:rPr>
        <w:t>организационных</w:t>
      </w:r>
      <w:r w:rsidRPr="00B16866">
        <w:t xml:space="preserve"> </w:t>
      </w:r>
      <w:r w:rsidRPr="00B16866">
        <w:rPr>
          <w:rFonts w:hint="eastAsia"/>
        </w:rPr>
        <w:t>мероприятий</w:t>
      </w:r>
      <w:r w:rsidRPr="00B16866">
        <w:t xml:space="preserve"> </w:t>
      </w:r>
      <w:r w:rsidRPr="00B16866">
        <w:rPr>
          <w:rFonts w:hint="eastAsia"/>
        </w:rPr>
        <w:t>по</w:t>
      </w:r>
      <w:r w:rsidRPr="00B16866">
        <w:t xml:space="preserve"> </w:t>
      </w:r>
      <w:r w:rsidRPr="00B16866">
        <w:rPr>
          <w:rFonts w:hint="eastAsia"/>
        </w:rPr>
        <w:t>профилактике</w:t>
      </w:r>
      <w:r w:rsidRPr="00B16866">
        <w:t xml:space="preserve"> </w:t>
      </w:r>
      <w:r w:rsidRPr="00B16866">
        <w:rPr>
          <w:rFonts w:hint="eastAsia"/>
        </w:rPr>
        <w:t>и</w:t>
      </w:r>
      <w:r w:rsidRPr="00B16866">
        <w:t xml:space="preserve"> </w:t>
      </w:r>
      <w:r w:rsidRPr="00B16866">
        <w:rPr>
          <w:rFonts w:hint="eastAsia"/>
        </w:rPr>
        <w:t>коррекции</w:t>
      </w:r>
      <w:r w:rsidRPr="00B16866">
        <w:t xml:space="preserve"> </w:t>
      </w:r>
      <w:r w:rsidRPr="00B16866">
        <w:rPr>
          <w:rFonts w:hint="eastAsia"/>
        </w:rPr>
        <w:t>зрительной</w:t>
      </w:r>
      <w:r w:rsidRPr="00B16866">
        <w:t xml:space="preserve"> </w:t>
      </w:r>
      <w:r w:rsidRPr="00B16866">
        <w:rPr>
          <w:rFonts w:hint="eastAsia"/>
        </w:rPr>
        <w:t>астенопии</w:t>
      </w:r>
      <w:r w:rsidRPr="00B16866">
        <w:t xml:space="preserve"> </w:t>
      </w:r>
      <w:r w:rsidRPr="00B16866">
        <w:rPr>
          <w:rFonts w:hint="eastAsia"/>
        </w:rPr>
        <w:t>у</w:t>
      </w:r>
      <w:r w:rsidRPr="00B16866">
        <w:t xml:space="preserve"> </w:t>
      </w:r>
      <w:r w:rsidRPr="00B16866">
        <w:rPr>
          <w:rFonts w:hint="eastAsia"/>
        </w:rPr>
        <w:t>машинистов</w:t>
      </w:r>
      <w:r w:rsidRPr="00B16866">
        <w:t xml:space="preserve"> </w:t>
      </w:r>
      <w:r w:rsidRPr="00B16866">
        <w:rPr>
          <w:rFonts w:hint="eastAsia"/>
        </w:rPr>
        <w:t>железнодорожного</w:t>
      </w:r>
      <w:r w:rsidRPr="00B16866">
        <w:t xml:space="preserve"> </w:t>
      </w:r>
      <w:r w:rsidRPr="00B16866">
        <w:rPr>
          <w:rFonts w:hint="eastAsia"/>
        </w:rPr>
        <w:t>транспорта</w:t>
      </w:r>
      <w:r>
        <w:rPr>
          <w:lang w:val="en-US"/>
        </w:rPr>
        <w:t xml:space="preserve"> </w:t>
      </w:r>
      <w:r w:rsidRPr="00B16866">
        <w:rPr>
          <w:rFonts w:hint="eastAsia"/>
          <w:lang w:val="en-US"/>
        </w:rPr>
        <w:t>Щекотов</w:t>
      </w:r>
      <w:r w:rsidRPr="00B16866">
        <w:rPr>
          <w:lang w:val="en-US"/>
        </w:rPr>
        <w:t xml:space="preserve">, </w:t>
      </w:r>
      <w:r w:rsidRPr="00B16866">
        <w:rPr>
          <w:rFonts w:hint="eastAsia"/>
          <w:lang w:val="en-US"/>
        </w:rPr>
        <w:t>Евгений</w:t>
      </w:r>
      <w:r w:rsidRPr="00B16866">
        <w:rPr>
          <w:lang w:val="en-US"/>
        </w:rPr>
        <w:t xml:space="preserve"> </w:t>
      </w:r>
      <w:r w:rsidRPr="00B16866">
        <w:rPr>
          <w:rFonts w:hint="eastAsia"/>
          <w:lang w:val="en-US"/>
        </w:rPr>
        <w:t>Валерьевич</w:t>
      </w:r>
    </w:p>
    <w:p w14:paraId="3B4F5FEC" w14:textId="77777777" w:rsidR="00B16866" w:rsidRDefault="00B16866" w:rsidP="00B16866">
      <w:r>
        <w:rPr>
          <w:rFonts w:hint="eastAsia"/>
        </w:rPr>
        <w:t>ОГЛАВЛЕНИЕ</w:t>
      </w:r>
      <w:r>
        <w:t xml:space="preserve"> </w:t>
      </w:r>
      <w:r>
        <w:rPr>
          <w:rFonts w:hint="eastAsia"/>
        </w:rPr>
        <w:t>ДИССЕРТАЦИИ</w:t>
      </w:r>
    </w:p>
    <w:p w14:paraId="6F1FBDA5" w14:textId="77777777" w:rsidR="00B16866" w:rsidRDefault="00B16866" w:rsidP="00B16866">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Щекотов</w:t>
      </w:r>
      <w:r>
        <w:t xml:space="preserve">, </w:t>
      </w:r>
      <w:r>
        <w:rPr>
          <w:rFonts w:hint="eastAsia"/>
        </w:rPr>
        <w:t>Евгений</w:t>
      </w:r>
      <w:r>
        <w:t xml:space="preserve"> </w:t>
      </w:r>
      <w:r>
        <w:rPr>
          <w:rFonts w:hint="eastAsia"/>
        </w:rPr>
        <w:t>Валерьевич</w:t>
      </w:r>
    </w:p>
    <w:p w14:paraId="2FBB45C6" w14:textId="77777777" w:rsidR="00B16866" w:rsidRDefault="00B16866" w:rsidP="00B16866">
      <w:r>
        <w:rPr>
          <w:rFonts w:hint="eastAsia"/>
        </w:rPr>
        <w:t>СПИСОК</w:t>
      </w:r>
      <w:r>
        <w:t xml:space="preserve"> </w:t>
      </w:r>
      <w:r>
        <w:rPr>
          <w:rFonts w:hint="eastAsia"/>
        </w:rPr>
        <w:t>СОКРАЩЕНИИ</w:t>
      </w:r>
    </w:p>
    <w:p w14:paraId="3E7086E2" w14:textId="77777777" w:rsidR="00B16866" w:rsidRDefault="00B16866" w:rsidP="00B16866"/>
    <w:p w14:paraId="7DF370A7" w14:textId="77777777" w:rsidR="00B16866" w:rsidRDefault="00B16866" w:rsidP="00B16866">
      <w:r>
        <w:rPr>
          <w:rFonts w:hint="eastAsia"/>
        </w:rPr>
        <w:t>ВВЕДЕНИЕ</w:t>
      </w:r>
    </w:p>
    <w:p w14:paraId="7F35ADBA" w14:textId="77777777" w:rsidR="00B16866" w:rsidRDefault="00B16866" w:rsidP="00B16866"/>
    <w:p w14:paraId="4956AA89" w14:textId="77777777" w:rsidR="00B16866" w:rsidRDefault="00B16866" w:rsidP="00B16866">
      <w:r>
        <w:rPr>
          <w:rFonts w:hint="eastAsia"/>
        </w:rPr>
        <w:t>Глава</w:t>
      </w:r>
      <w:r>
        <w:t xml:space="preserve"> 1. </w:t>
      </w:r>
      <w:r>
        <w:rPr>
          <w:rFonts w:hint="eastAsia"/>
        </w:rPr>
        <w:t>ЗАБОЛЕВАЕМОСТЬ</w:t>
      </w:r>
      <w:r>
        <w:t xml:space="preserve"> </w:t>
      </w:r>
      <w:r>
        <w:rPr>
          <w:rFonts w:hint="eastAsia"/>
        </w:rPr>
        <w:t>И</w:t>
      </w:r>
      <w:r>
        <w:t xml:space="preserve"> </w:t>
      </w:r>
      <w:r>
        <w:rPr>
          <w:rFonts w:hint="eastAsia"/>
        </w:rPr>
        <w:t>ПРОФЕССИОНАЛЬНАЯ</w:t>
      </w:r>
      <w:r>
        <w:t xml:space="preserve"> </w:t>
      </w:r>
      <w:r>
        <w:rPr>
          <w:rFonts w:hint="eastAsia"/>
        </w:rPr>
        <w:t>НАДЕЖНОСТЬ</w:t>
      </w:r>
      <w:r>
        <w:t xml:space="preserve"> </w:t>
      </w:r>
      <w:r>
        <w:rPr>
          <w:rFonts w:hint="eastAsia"/>
        </w:rPr>
        <w:t>МАШИНИСТОВ</w:t>
      </w:r>
      <w:r>
        <w:t xml:space="preserve"> </w:t>
      </w:r>
      <w:r>
        <w:rPr>
          <w:rFonts w:hint="eastAsia"/>
        </w:rPr>
        <w:t>ЛОКОМОТИВОВ</w:t>
      </w:r>
      <w:r>
        <w:t xml:space="preserve"> </w:t>
      </w:r>
      <w:r>
        <w:rPr>
          <w:rFonts w:hint="eastAsia"/>
        </w:rPr>
        <w:t>В</w:t>
      </w:r>
      <w:r>
        <w:t xml:space="preserve"> </w:t>
      </w:r>
      <w:r>
        <w:rPr>
          <w:rFonts w:hint="eastAsia"/>
        </w:rPr>
        <w:t>СИСТЕМЕ</w:t>
      </w:r>
      <w:r>
        <w:t xml:space="preserve"> </w:t>
      </w:r>
      <w:r>
        <w:rPr>
          <w:rFonts w:hint="eastAsia"/>
        </w:rPr>
        <w:t>МЕДИЦИНСКОГО</w:t>
      </w:r>
      <w:r>
        <w:t xml:space="preserve"> </w:t>
      </w:r>
      <w:r>
        <w:rPr>
          <w:rFonts w:hint="eastAsia"/>
        </w:rPr>
        <w:t>ОБЕСПЕЧЕНИЯ</w:t>
      </w:r>
      <w:r>
        <w:t xml:space="preserve"> </w:t>
      </w:r>
      <w:r>
        <w:rPr>
          <w:rFonts w:hint="eastAsia"/>
        </w:rPr>
        <w:t>БЕЗОПАСНОСТИ</w:t>
      </w:r>
      <w:r>
        <w:t xml:space="preserve"> </w:t>
      </w:r>
      <w:r>
        <w:rPr>
          <w:rFonts w:hint="eastAsia"/>
        </w:rPr>
        <w:t>ДВИЖЕНИЯ</w:t>
      </w:r>
      <w:r>
        <w:t xml:space="preserve"> </w:t>
      </w:r>
      <w:r>
        <w:rPr>
          <w:rFonts w:hint="eastAsia"/>
        </w:rPr>
        <w:t>ПОЕЗДОВ</w:t>
      </w:r>
      <w:r>
        <w:t xml:space="preserve"> (</w:t>
      </w:r>
      <w:r>
        <w:rPr>
          <w:rFonts w:hint="eastAsia"/>
        </w:rPr>
        <w:t>обзор</w:t>
      </w:r>
      <w:r>
        <w:t xml:space="preserve"> </w:t>
      </w:r>
      <w:r>
        <w:rPr>
          <w:rFonts w:hint="eastAsia"/>
        </w:rPr>
        <w:t>литературы</w:t>
      </w:r>
      <w:r>
        <w:t>)</w:t>
      </w:r>
    </w:p>
    <w:p w14:paraId="1CD92E40" w14:textId="77777777" w:rsidR="00B16866" w:rsidRDefault="00B16866" w:rsidP="00B16866"/>
    <w:p w14:paraId="52D016FB" w14:textId="77777777" w:rsidR="00B16866" w:rsidRDefault="00B16866" w:rsidP="00B16866">
      <w:r>
        <w:t xml:space="preserve">1.1. </w:t>
      </w:r>
      <w:r>
        <w:rPr>
          <w:rFonts w:hint="eastAsia"/>
        </w:rPr>
        <w:t>Состояние</w:t>
      </w:r>
      <w:r>
        <w:t xml:space="preserve"> </w:t>
      </w:r>
      <w:r>
        <w:rPr>
          <w:rFonts w:hint="eastAsia"/>
        </w:rPr>
        <w:t>здоровья</w:t>
      </w:r>
      <w:r>
        <w:t xml:space="preserve"> </w:t>
      </w:r>
      <w:r>
        <w:rPr>
          <w:rFonts w:hint="eastAsia"/>
        </w:rPr>
        <w:t>машинистов</w:t>
      </w:r>
      <w:r>
        <w:t xml:space="preserve"> </w:t>
      </w:r>
      <w:r>
        <w:rPr>
          <w:rFonts w:hint="eastAsia"/>
        </w:rPr>
        <w:t>локомотивов</w:t>
      </w:r>
      <w:r>
        <w:t xml:space="preserve"> - </w:t>
      </w:r>
      <w:r>
        <w:rPr>
          <w:rFonts w:hint="eastAsia"/>
        </w:rPr>
        <w:t>работников</w:t>
      </w:r>
      <w:r>
        <w:t xml:space="preserve"> I </w:t>
      </w:r>
      <w:r>
        <w:rPr>
          <w:rFonts w:hint="eastAsia"/>
        </w:rPr>
        <w:t>категории</w:t>
      </w:r>
      <w:r>
        <w:t xml:space="preserve">, </w:t>
      </w:r>
      <w:r>
        <w:rPr>
          <w:rFonts w:hint="eastAsia"/>
        </w:rPr>
        <w:t>непосредственно</w:t>
      </w:r>
      <w:r>
        <w:t xml:space="preserve"> </w:t>
      </w:r>
      <w:r>
        <w:rPr>
          <w:rFonts w:hint="eastAsia"/>
        </w:rPr>
        <w:t>обеспечивающих</w:t>
      </w:r>
      <w:r>
        <w:t xml:space="preserve"> </w:t>
      </w:r>
      <w:r>
        <w:rPr>
          <w:rFonts w:hint="eastAsia"/>
        </w:rPr>
        <w:t>движение</w:t>
      </w:r>
      <w:r>
        <w:t xml:space="preserve"> </w:t>
      </w:r>
      <w:r>
        <w:rPr>
          <w:rFonts w:hint="eastAsia"/>
        </w:rPr>
        <w:t>поездов</w:t>
      </w:r>
    </w:p>
    <w:p w14:paraId="140E6AD6" w14:textId="77777777" w:rsidR="00B16866" w:rsidRDefault="00B16866" w:rsidP="00B16866"/>
    <w:p w14:paraId="08254A72" w14:textId="77777777" w:rsidR="00B16866" w:rsidRDefault="00B16866" w:rsidP="00B16866">
      <w:r>
        <w:t xml:space="preserve">1.2. </w:t>
      </w:r>
      <w:r>
        <w:rPr>
          <w:rFonts w:hint="eastAsia"/>
        </w:rPr>
        <w:t>Особенности</w:t>
      </w:r>
      <w:r>
        <w:t xml:space="preserve"> </w:t>
      </w:r>
      <w:r>
        <w:rPr>
          <w:rFonts w:hint="eastAsia"/>
        </w:rPr>
        <w:t>зрительного</w:t>
      </w:r>
      <w:r>
        <w:t xml:space="preserve"> </w:t>
      </w:r>
      <w:r>
        <w:rPr>
          <w:rFonts w:hint="eastAsia"/>
        </w:rPr>
        <w:t>утомления</w:t>
      </w:r>
      <w:r>
        <w:t xml:space="preserve"> </w:t>
      </w:r>
      <w:r>
        <w:rPr>
          <w:rFonts w:hint="eastAsia"/>
        </w:rPr>
        <w:t>машинистов</w:t>
      </w:r>
      <w:r>
        <w:t xml:space="preserve">, </w:t>
      </w:r>
      <w:r>
        <w:rPr>
          <w:rFonts w:hint="eastAsia"/>
        </w:rPr>
        <w:t>формируемые</w:t>
      </w:r>
      <w:r>
        <w:t xml:space="preserve"> </w:t>
      </w:r>
      <w:r>
        <w:rPr>
          <w:rFonts w:hint="eastAsia"/>
        </w:rPr>
        <w:t>условиями</w:t>
      </w:r>
      <w:r>
        <w:t xml:space="preserve"> </w:t>
      </w:r>
      <w:r>
        <w:rPr>
          <w:rFonts w:hint="eastAsia"/>
        </w:rPr>
        <w:t>труда</w:t>
      </w:r>
    </w:p>
    <w:p w14:paraId="19A59B75" w14:textId="77777777" w:rsidR="00B16866" w:rsidRDefault="00B16866" w:rsidP="00B16866"/>
    <w:p w14:paraId="01499925" w14:textId="77777777" w:rsidR="00B16866" w:rsidRDefault="00B16866" w:rsidP="00B16866">
      <w:r>
        <w:t xml:space="preserve">1.3. </w:t>
      </w:r>
      <w:r>
        <w:rPr>
          <w:rFonts w:hint="eastAsia"/>
        </w:rPr>
        <w:t>Методы</w:t>
      </w:r>
      <w:r>
        <w:t xml:space="preserve">* </w:t>
      </w:r>
      <w:r>
        <w:rPr>
          <w:rFonts w:hint="eastAsia"/>
        </w:rPr>
        <w:t>оценки</w:t>
      </w:r>
      <w:r>
        <w:t xml:space="preserve"> </w:t>
      </w:r>
      <w:r>
        <w:rPr>
          <w:rFonts w:hint="eastAsia"/>
        </w:rPr>
        <w:t>качества</w:t>
      </w:r>
      <w:r>
        <w:t xml:space="preserve"> </w:t>
      </w:r>
      <w:r>
        <w:rPr>
          <w:rFonts w:hint="eastAsia"/>
        </w:rPr>
        <w:t>жизни</w:t>
      </w:r>
      <w:r>
        <w:t xml:space="preserve"> </w:t>
      </w:r>
      <w:r>
        <w:rPr>
          <w:rFonts w:hint="eastAsia"/>
        </w:rPr>
        <w:t>для</w:t>
      </w:r>
      <w:r>
        <w:rPr>
          <w:rFonts w:hint="eastAsia"/>
        </w:rPr>
        <w:t>»</w:t>
      </w:r>
      <w:r>
        <w:t xml:space="preserve"> </w:t>
      </w:r>
      <w:r>
        <w:rPr>
          <w:rFonts w:hint="eastAsia"/>
        </w:rPr>
        <w:t>интегральной</w:t>
      </w:r>
      <w:r>
        <w:t xml:space="preserve"> </w:t>
      </w:r>
      <w:r>
        <w:rPr>
          <w:rFonts w:hint="eastAsia"/>
        </w:rPr>
        <w:t>характеристики</w:t>
      </w:r>
      <w:r>
        <w:t xml:space="preserve"> </w:t>
      </w:r>
      <w:r>
        <w:rPr>
          <w:rFonts w:hint="eastAsia"/>
        </w:rPr>
        <w:t>состояния</w:t>
      </w:r>
      <w:r>
        <w:t xml:space="preserve"> </w:t>
      </w:r>
      <w:r>
        <w:rPr>
          <w:rFonts w:hint="eastAsia"/>
        </w:rPr>
        <w:t>здоровья</w:t>
      </w:r>
      <w:r>
        <w:t xml:space="preserve"> </w:t>
      </w:r>
      <w:r>
        <w:rPr>
          <w:rFonts w:hint="eastAsia"/>
        </w:rPr>
        <w:t>работающего</w:t>
      </w:r>
      <w:r>
        <w:t xml:space="preserve"> </w:t>
      </w:r>
      <w:r>
        <w:rPr>
          <w:rFonts w:hint="eastAsia"/>
        </w:rPr>
        <w:t>контингента</w:t>
      </w:r>
    </w:p>
    <w:p w14:paraId="7F84D869" w14:textId="77777777" w:rsidR="00B16866" w:rsidRDefault="00B16866" w:rsidP="00B16866"/>
    <w:p w14:paraId="266F2849" w14:textId="77777777" w:rsidR="00B16866" w:rsidRDefault="00B16866" w:rsidP="00B16866">
      <w:r>
        <w:t xml:space="preserve">1.4. </w:t>
      </w:r>
      <w:r>
        <w:rPr>
          <w:rFonts w:hint="eastAsia"/>
        </w:rPr>
        <w:t>Современные</w:t>
      </w:r>
      <w:r>
        <w:t xml:space="preserve"> </w:t>
      </w:r>
      <w:r>
        <w:rPr>
          <w:rFonts w:hint="eastAsia"/>
        </w:rPr>
        <w:t>функциональные</w:t>
      </w:r>
      <w:r>
        <w:t xml:space="preserve"> </w:t>
      </w:r>
      <w:r>
        <w:rPr>
          <w:rFonts w:hint="eastAsia"/>
        </w:rPr>
        <w:t>методы</w:t>
      </w:r>
      <w:r>
        <w:t xml:space="preserve"> </w:t>
      </w:r>
      <w:r>
        <w:rPr>
          <w:rFonts w:hint="eastAsia"/>
        </w:rPr>
        <w:t>в</w:t>
      </w:r>
      <w:r>
        <w:t xml:space="preserve"> </w:t>
      </w:r>
      <w:r>
        <w:rPr>
          <w:rFonts w:hint="eastAsia"/>
        </w:rPr>
        <w:t>диагностике</w:t>
      </w:r>
      <w:r>
        <w:t xml:space="preserve"> </w:t>
      </w:r>
      <w:r>
        <w:rPr>
          <w:rFonts w:hint="eastAsia"/>
        </w:rPr>
        <w:t>и</w:t>
      </w:r>
      <w:r>
        <w:t xml:space="preserve"> </w:t>
      </w:r>
      <w:r>
        <w:rPr>
          <w:rFonts w:hint="eastAsia"/>
        </w:rPr>
        <w:t>лечении</w:t>
      </w:r>
      <w:r>
        <w:t xml:space="preserve"> </w:t>
      </w:r>
      <w:r>
        <w:rPr>
          <w:rFonts w:hint="eastAsia"/>
        </w:rPr>
        <w:t>расстройств</w:t>
      </w:r>
      <w:r>
        <w:t xml:space="preserve"> </w:t>
      </w:r>
      <w:r>
        <w:rPr>
          <w:rFonts w:hint="eastAsia"/>
        </w:rPr>
        <w:t>зрительного</w:t>
      </w:r>
      <w:r>
        <w:t xml:space="preserve"> </w:t>
      </w:r>
      <w:r>
        <w:rPr>
          <w:rFonts w:hint="eastAsia"/>
        </w:rPr>
        <w:t>анализатора</w:t>
      </w:r>
    </w:p>
    <w:p w14:paraId="11694C5E" w14:textId="77777777" w:rsidR="00B16866" w:rsidRDefault="00B16866" w:rsidP="00B16866"/>
    <w:p w14:paraId="0FA36F71" w14:textId="77777777" w:rsidR="00B16866" w:rsidRDefault="00B16866" w:rsidP="00B16866">
      <w:r>
        <w:rPr>
          <w:rFonts w:hint="eastAsia"/>
        </w:rPr>
        <w:t>Глава</w:t>
      </w:r>
      <w:r>
        <w:t xml:space="preserve"> 2. </w:t>
      </w:r>
      <w:r>
        <w:rPr>
          <w:rFonts w:hint="eastAsia"/>
        </w:rPr>
        <w:t>ПРОГРАММА</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p>
    <w:p w14:paraId="0BF70BDC" w14:textId="77777777" w:rsidR="00B16866" w:rsidRDefault="00B16866" w:rsidP="00B16866"/>
    <w:p w14:paraId="1F8EA72E" w14:textId="77777777" w:rsidR="00B16866" w:rsidRDefault="00B16866" w:rsidP="00B16866">
      <w:r>
        <w:rPr>
          <w:rFonts w:hint="eastAsia"/>
        </w:rPr>
        <w:t>Глава</w:t>
      </w:r>
      <w:r>
        <w:t xml:space="preserve"> 3. </w:t>
      </w:r>
      <w:r>
        <w:rPr>
          <w:rFonts w:hint="eastAsia"/>
        </w:rPr>
        <w:t>СОСТОЯНИЕ</w:t>
      </w:r>
      <w:r>
        <w:t xml:space="preserve"> </w:t>
      </w:r>
      <w:r>
        <w:rPr>
          <w:rFonts w:hint="eastAsia"/>
        </w:rPr>
        <w:t>И</w:t>
      </w:r>
      <w:r>
        <w:t xml:space="preserve"> </w:t>
      </w:r>
      <w:r>
        <w:rPr>
          <w:rFonts w:hint="eastAsia"/>
        </w:rPr>
        <w:t>СОВРЕМЕННЫЕ</w:t>
      </w:r>
      <w:r>
        <w:t xml:space="preserve"> </w:t>
      </w:r>
      <w:r>
        <w:rPr>
          <w:rFonts w:hint="eastAsia"/>
        </w:rPr>
        <w:t>ТЕНДЕНЦИИ</w:t>
      </w:r>
      <w:r>
        <w:t xml:space="preserve"> </w:t>
      </w:r>
      <w:r>
        <w:rPr>
          <w:rFonts w:hint="eastAsia"/>
        </w:rPr>
        <w:t>ЗАБОЛЕВАЕМОСТИ</w:t>
      </w:r>
      <w:r>
        <w:t xml:space="preserve"> </w:t>
      </w:r>
      <w:r>
        <w:rPr>
          <w:rFonts w:hint="eastAsia"/>
        </w:rPr>
        <w:t>РАБОТНИКОВ</w:t>
      </w:r>
      <w:r>
        <w:t xml:space="preserve"> </w:t>
      </w:r>
      <w:r>
        <w:rPr>
          <w:rFonts w:hint="eastAsia"/>
        </w:rPr>
        <w:t>ЛОКОМОТИВНЫХ</w:t>
      </w:r>
      <w:r>
        <w:t xml:space="preserve"> </w:t>
      </w:r>
      <w:r>
        <w:rPr>
          <w:rFonts w:hint="eastAsia"/>
        </w:rPr>
        <w:t>БРИГАД</w:t>
      </w:r>
    </w:p>
    <w:p w14:paraId="3EB0424A" w14:textId="77777777" w:rsidR="00B16866" w:rsidRDefault="00B16866" w:rsidP="00B16866"/>
    <w:p w14:paraId="0AEBDBAA" w14:textId="77777777" w:rsidR="00B16866" w:rsidRDefault="00B16866" w:rsidP="00B16866">
      <w:r>
        <w:t xml:space="preserve">3.1. </w:t>
      </w:r>
      <w:r>
        <w:rPr>
          <w:rFonts w:hint="eastAsia"/>
        </w:rPr>
        <w:t>Анализ</w:t>
      </w:r>
      <w:r>
        <w:t xml:space="preserve"> </w:t>
      </w:r>
      <w:r>
        <w:rPr>
          <w:rFonts w:hint="eastAsia"/>
        </w:rPr>
        <w:t>показателей</w:t>
      </w:r>
      <w:r>
        <w:t xml:space="preserve"> </w:t>
      </w:r>
      <w:r>
        <w:rPr>
          <w:rFonts w:hint="eastAsia"/>
        </w:rPr>
        <w:t>заболеваемости</w:t>
      </w:r>
      <w:r>
        <w:t xml:space="preserve"> </w:t>
      </w:r>
      <w:r>
        <w:rPr>
          <w:rFonts w:hint="eastAsia"/>
        </w:rPr>
        <w:t>машинисто</w:t>
      </w:r>
      <w:r>
        <w:rPr>
          <w:rFonts w:hint="eastAsia"/>
        </w:rPr>
        <w:lastRenderedPageBreak/>
        <w:t>в</w:t>
      </w:r>
      <w:r>
        <w:t xml:space="preserve"> </w:t>
      </w:r>
      <w:r>
        <w:rPr>
          <w:rFonts w:hint="eastAsia"/>
        </w:rPr>
        <w:t>разных</w:t>
      </w:r>
      <w:r>
        <w:t xml:space="preserve"> </w:t>
      </w:r>
      <w:r>
        <w:rPr>
          <w:rFonts w:hint="eastAsia"/>
        </w:rPr>
        <w:t>видов</w:t>
      </w:r>
      <w:r>
        <w:t xml:space="preserve"> </w:t>
      </w:r>
      <w:r>
        <w:rPr>
          <w:rFonts w:hint="eastAsia"/>
        </w:rPr>
        <w:t>движения</w:t>
      </w:r>
      <w:r>
        <w:t xml:space="preserve"> </w:t>
      </w:r>
      <w:r>
        <w:rPr>
          <w:rFonts w:hint="eastAsia"/>
        </w:rPr>
        <w:t>на</w:t>
      </w:r>
      <w:r>
        <w:t xml:space="preserve"> </w:t>
      </w:r>
      <w:r>
        <w:rPr>
          <w:rFonts w:hint="eastAsia"/>
        </w:rPr>
        <w:t>Горьковской</w:t>
      </w:r>
      <w:r>
        <w:t xml:space="preserve"> </w:t>
      </w:r>
      <w:r>
        <w:rPr>
          <w:rFonts w:hint="eastAsia"/>
        </w:rPr>
        <w:t>железной</w:t>
      </w:r>
      <w:r>
        <w:t xml:space="preserve"> </w:t>
      </w:r>
      <w:r>
        <w:rPr>
          <w:rFonts w:hint="eastAsia"/>
        </w:rPr>
        <w:t>дороге</w:t>
      </w:r>
      <w:r>
        <w:t xml:space="preserve"> </w:t>
      </w:r>
      <w:r>
        <w:rPr>
          <w:rFonts w:hint="eastAsia"/>
        </w:rPr>
        <w:t>по</w:t>
      </w:r>
      <w:r>
        <w:t xml:space="preserve"> </w:t>
      </w:r>
      <w:r>
        <w:rPr>
          <w:rFonts w:hint="eastAsia"/>
        </w:rPr>
        <w:t>данным</w:t>
      </w:r>
      <w:r>
        <w:t xml:space="preserve"> </w:t>
      </w:r>
      <w:r>
        <w:rPr>
          <w:rFonts w:hint="eastAsia"/>
        </w:rPr>
        <w:t>ЗВУТ</w:t>
      </w:r>
      <w:r>
        <w:t xml:space="preserve"> </w:t>
      </w:r>
      <w:r>
        <w:rPr>
          <w:rFonts w:hint="eastAsia"/>
        </w:rPr>
        <w:t>и</w:t>
      </w:r>
      <w:r>
        <w:t xml:space="preserve"> </w:t>
      </w:r>
      <w:r>
        <w:rPr>
          <w:rFonts w:hint="eastAsia"/>
        </w:rPr>
        <w:t>ПМО</w:t>
      </w:r>
    </w:p>
    <w:p w14:paraId="1556C6E0" w14:textId="77777777" w:rsidR="00B16866" w:rsidRDefault="00B16866" w:rsidP="00B16866"/>
    <w:p w14:paraId="3D18491B" w14:textId="77777777" w:rsidR="00B16866" w:rsidRDefault="00B16866" w:rsidP="00B16866">
      <w:r>
        <w:t xml:space="preserve">3.2. </w:t>
      </w:r>
      <w:r>
        <w:rPr>
          <w:rFonts w:hint="eastAsia"/>
        </w:rPr>
        <w:t>Распространённость</w:t>
      </w:r>
      <w:r>
        <w:t xml:space="preserve"> </w:t>
      </w:r>
      <w:r>
        <w:rPr>
          <w:rFonts w:hint="eastAsia"/>
        </w:rPr>
        <w:t>офтальмологической</w:t>
      </w:r>
      <w:r>
        <w:t xml:space="preserve"> </w:t>
      </w:r>
      <w:r>
        <w:rPr>
          <w:rFonts w:hint="eastAsia"/>
        </w:rPr>
        <w:t>заболеваемости</w:t>
      </w:r>
      <w:r>
        <w:t xml:space="preserve"> </w:t>
      </w:r>
      <w:r>
        <w:rPr>
          <w:rFonts w:hint="eastAsia"/>
        </w:rPr>
        <w:t>среди</w:t>
      </w:r>
      <w:r>
        <w:t xml:space="preserve"> </w:t>
      </w:r>
      <w:r>
        <w:rPr>
          <w:rFonts w:hint="eastAsia"/>
        </w:rPr>
        <w:t>машинистов</w:t>
      </w:r>
      <w:r>
        <w:t xml:space="preserve"> </w:t>
      </w:r>
      <w:r>
        <w:rPr>
          <w:rFonts w:hint="eastAsia"/>
        </w:rPr>
        <w:t>локомотивов</w:t>
      </w:r>
      <w:r>
        <w:t xml:space="preserve"> </w:t>
      </w:r>
      <w:r>
        <w:rPr>
          <w:rFonts w:hint="eastAsia"/>
        </w:rPr>
        <w:t>ГЖД</w:t>
      </w:r>
      <w:r>
        <w:t xml:space="preserve"> </w:t>
      </w:r>
      <w:r>
        <w:rPr>
          <w:rFonts w:hint="eastAsia"/>
        </w:rPr>
        <w:t>и</w:t>
      </w:r>
      <w:r>
        <w:t xml:space="preserve"> </w:t>
      </w:r>
      <w:r>
        <w:rPr>
          <w:rFonts w:hint="eastAsia"/>
        </w:rPr>
        <w:t>основные</w:t>
      </w:r>
      <w:r>
        <w:t xml:space="preserve"> </w:t>
      </w:r>
      <w:r>
        <w:rPr>
          <w:rFonts w:hint="eastAsia"/>
        </w:rPr>
        <w:t>причины</w:t>
      </w:r>
      <w:r>
        <w:t xml:space="preserve"> </w:t>
      </w:r>
      <w:r>
        <w:rPr>
          <w:rFonts w:hint="eastAsia"/>
        </w:rPr>
        <w:t>отстранений</w:t>
      </w:r>
      <w:r>
        <w:t xml:space="preserve"> </w:t>
      </w:r>
      <w:r>
        <w:rPr>
          <w:rFonts w:hint="eastAsia"/>
        </w:rPr>
        <w:t>от</w:t>
      </w:r>
      <w:r>
        <w:t xml:space="preserve"> </w:t>
      </w:r>
      <w:r>
        <w:rPr>
          <w:rFonts w:hint="eastAsia"/>
        </w:rPr>
        <w:t>работы</w:t>
      </w:r>
    </w:p>
    <w:p w14:paraId="67B96075" w14:textId="77777777" w:rsidR="00B16866" w:rsidRDefault="00B16866" w:rsidP="00B16866"/>
    <w:p w14:paraId="4DB64590" w14:textId="77777777" w:rsidR="00B16866" w:rsidRDefault="00B16866" w:rsidP="00B16866">
      <w:r>
        <w:t xml:space="preserve">3.3. </w:t>
      </w:r>
      <w:r>
        <w:rPr>
          <w:rFonts w:hint="eastAsia"/>
        </w:rPr>
        <w:t>Анализ</w:t>
      </w:r>
      <w:r>
        <w:t xml:space="preserve"> </w:t>
      </w:r>
      <w:r>
        <w:rPr>
          <w:rFonts w:hint="eastAsia"/>
        </w:rPr>
        <w:t>концепций</w:t>
      </w:r>
      <w:r>
        <w:t xml:space="preserve"> </w:t>
      </w:r>
      <w:r>
        <w:rPr>
          <w:rFonts w:hint="eastAsia"/>
        </w:rPr>
        <w:t>здоровья</w:t>
      </w:r>
      <w:r>
        <w:t xml:space="preserve"> </w:t>
      </w:r>
      <w:r>
        <w:rPr>
          <w:rFonts w:hint="eastAsia"/>
        </w:rPr>
        <w:t>машинистов</w:t>
      </w:r>
      <w:r>
        <w:t xml:space="preserve"> </w:t>
      </w:r>
      <w:r>
        <w:rPr>
          <w:rFonts w:hint="eastAsia"/>
        </w:rPr>
        <w:t>локомотивов</w:t>
      </w:r>
      <w:r>
        <w:t xml:space="preserve"> </w:t>
      </w:r>
      <w:r>
        <w:rPr>
          <w:rFonts w:hint="eastAsia"/>
        </w:rPr>
        <w:t>на</w:t>
      </w:r>
      <w:r>
        <w:t xml:space="preserve"> </w:t>
      </w:r>
      <w:r>
        <w:rPr>
          <w:rFonts w:hint="eastAsia"/>
        </w:rPr>
        <w:t>основе</w:t>
      </w:r>
      <w:r>
        <w:t xml:space="preserve"> </w:t>
      </w:r>
      <w:r>
        <w:rPr>
          <w:rFonts w:hint="eastAsia"/>
        </w:rPr>
        <w:t>анкетирования</w:t>
      </w:r>
      <w:r>
        <w:t xml:space="preserve"> 8</w:t>
      </w:r>
      <w:r>
        <w:rPr>
          <w:rFonts w:hint="eastAsia"/>
        </w:rPr>
        <w:t>Б</w:t>
      </w:r>
    </w:p>
    <w:p w14:paraId="64979614" w14:textId="77777777" w:rsidR="00B16866" w:rsidRDefault="00B16866" w:rsidP="00B16866"/>
    <w:p w14:paraId="26656545" w14:textId="77777777" w:rsidR="00B16866" w:rsidRDefault="00B16866" w:rsidP="00B16866">
      <w:r>
        <w:rPr>
          <w:rFonts w:hint="eastAsia"/>
        </w:rPr>
        <w:t>Глава</w:t>
      </w:r>
      <w:r>
        <w:t xml:space="preserve"> 4. </w:t>
      </w:r>
      <w:r>
        <w:rPr>
          <w:rFonts w:hint="eastAsia"/>
        </w:rPr>
        <w:t>ФУНКЦИОНАЛЬНОЕ</w:t>
      </w:r>
      <w:r>
        <w:t xml:space="preserve"> </w:t>
      </w:r>
      <w:r>
        <w:rPr>
          <w:rFonts w:hint="eastAsia"/>
        </w:rPr>
        <w:t>СОСТОЯНИЕ</w:t>
      </w:r>
      <w:r>
        <w:t xml:space="preserve"> </w:t>
      </w:r>
      <w:r>
        <w:rPr>
          <w:rFonts w:hint="eastAsia"/>
        </w:rPr>
        <w:t>ЗРИТЕЛЬНОГО</w:t>
      </w:r>
      <w:r>
        <w:t xml:space="preserve"> </w:t>
      </w:r>
      <w:r>
        <w:rPr>
          <w:rFonts w:hint="eastAsia"/>
        </w:rPr>
        <w:t>АНАЛИЗАТОРА</w:t>
      </w:r>
      <w:r>
        <w:t xml:space="preserve"> </w:t>
      </w:r>
      <w:r>
        <w:rPr>
          <w:rFonts w:hint="eastAsia"/>
        </w:rPr>
        <w:t>РАБОТНИКОВ</w:t>
      </w:r>
      <w:r>
        <w:t xml:space="preserve"> </w:t>
      </w:r>
      <w:r>
        <w:rPr>
          <w:rFonts w:hint="eastAsia"/>
        </w:rPr>
        <w:t>ЛОКОМОТИВНЫХ</w:t>
      </w:r>
      <w:r>
        <w:t xml:space="preserve"> </w:t>
      </w:r>
      <w:r>
        <w:rPr>
          <w:rFonts w:hint="eastAsia"/>
        </w:rPr>
        <w:t>БРИГАД</w:t>
      </w:r>
      <w:r>
        <w:t xml:space="preserve"> </w:t>
      </w:r>
      <w:r>
        <w:rPr>
          <w:rFonts w:hint="eastAsia"/>
        </w:rPr>
        <w:t>ГОРЬКОВСКОЙ</w:t>
      </w:r>
      <w:r>
        <w:t xml:space="preserve"> </w:t>
      </w:r>
      <w:r>
        <w:rPr>
          <w:rFonts w:hint="eastAsia"/>
        </w:rPr>
        <w:t>ЖЕЛЕЗНОЙ</w:t>
      </w:r>
      <w:r>
        <w:t xml:space="preserve"> </w:t>
      </w:r>
      <w:r>
        <w:rPr>
          <w:rFonts w:hint="eastAsia"/>
        </w:rPr>
        <w:t>ДОРОГИ</w:t>
      </w:r>
    </w:p>
    <w:p w14:paraId="1AEAC00A" w14:textId="77777777" w:rsidR="00B16866" w:rsidRDefault="00B16866" w:rsidP="00B16866"/>
    <w:p w14:paraId="3AD60D69" w14:textId="77777777" w:rsidR="00B16866" w:rsidRDefault="00B16866" w:rsidP="00B16866">
      <w:r>
        <w:t xml:space="preserve">4.1. </w:t>
      </w:r>
      <w:r>
        <w:rPr>
          <w:rFonts w:hint="eastAsia"/>
        </w:rPr>
        <w:t>Анализ</w:t>
      </w:r>
      <w:r>
        <w:t xml:space="preserve"> </w:t>
      </w:r>
      <w:r>
        <w:rPr>
          <w:rFonts w:hint="eastAsia"/>
        </w:rPr>
        <w:t>качественных</w:t>
      </w:r>
      <w:r>
        <w:t xml:space="preserve"> </w:t>
      </w:r>
      <w:r>
        <w:rPr>
          <w:rFonts w:hint="eastAsia"/>
        </w:rPr>
        <w:t>характеристик</w:t>
      </w:r>
      <w:r>
        <w:t xml:space="preserve"> </w:t>
      </w:r>
      <w:r>
        <w:rPr>
          <w:rFonts w:hint="eastAsia"/>
        </w:rPr>
        <w:t>зрения</w:t>
      </w:r>
      <w:r>
        <w:t xml:space="preserve"> </w:t>
      </w:r>
      <w:r>
        <w:rPr>
          <w:rFonts w:hint="eastAsia"/>
        </w:rPr>
        <w:t>машинистов</w:t>
      </w:r>
      <w:r>
        <w:t xml:space="preserve"> </w:t>
      </w:r>
      <w:r>
        <w:rPr>
          <w:rFonts w:hint="eastAsia"/>
        </w:rPr>
        <w:t>на</w:t>
      </w:r>
      <w:r>
        <w:t xml:space="preserve"> </w:t>
      </w:r>
      <w:r>
        <w:rPr>
          <w:rFonts w:hint="eastAsia"/>
        </w:rPr>
        <w:t>основе</w:t>
      </w:r>
      <w:r>
        <w:t xml:space="preserve"> </w:t>
      </w:r>
      <w:r>
        <w:rPr>
          <w:rFonts w:hint="eastAsia"/>
        </w:rPr>
        <w:t>результатов</w:t>
      </w:r>
      <w:r>
        <w:t xml:space="preserve"> </w:t>
      </w:r>
      <w:r>
        <w:rPr>
          <w:rFonts w:hint="eastAsia"/>
        </w:rPr>
        <w:t>анкетирования</w:t>
      </w:r>
    </w:p>
    <w:p w14:paraId="40CD3D73" w14:textId="77777777" w:rsidR="00B16866" w:rsidRDefault="00B16866" w:rsidP="00B16866"/>
    <w:p w14:paraId="1CBB497C" w14:textId="77777777" w:rsidR="00B16866" w:rsidRDefault="00B16866" w:rsidP="00B16866">
      <w:r>
        <w:t xml:space="preserve">4.2. </w:t>
      </w:r>
      <w:r>
        <w:rPr>
          <w:rFonts w:hint="eastAsia"/>
        </w:rPr>
        <w:t>Результаты</w:t>
      </w:r>
      <w:r>
        <w:t xml:space="preserve"> </w:t>
      </w:r>
      <w:r>
        <w:rPr>
          <w:rFonts w:hint="eastAsia"/>
        </w:rPr>
        <w:t>целевого</w:t>
      </w:r>
      <w:r>
        <w:t xml:space="preserve"> </w:t>
      </w:r>
      <w:r>
        <w:rPr>
          <w:rFonts w:hint="eastAsia"/>
        </w:rPr>
        <w:t>офтальмологического</w:t>
      </w:r>
      <w:r>
        <w:t xml:space="preserve"> </w:t>
      </w:r>
      <w:r>
        <w:rPr>
          <w:rFonts w:hint="eastAsia"/>
        </w:rPr>
        <w:t>обследования</w:t>
      </w:r>
      <w:r>
        <w:t xml:space="preserve"> </w:t>
      </w:r>
      <w:r>
        <w:rPr>
          <w:rFonts w:hint="eastAsia"/>
        </w:rPr>
        <w:t>машинистов</w:t>
      </w:r>
      <w:r>
        <w:t xml:space="preserve"> </w:t>
      </w:r>
      <w:r>
        <w:rPr>
          <w:rFonts w:hint="eastAsia"/>
        </w:rPr>
        <w:t>локомотивов</w:t>
      </w:r>
    </w:p>
    <w:p w14:paraId="57FED251" w14:textId="77777777" w:rsidR="00B16866" w:rsidRDefault="00B16866" w:rsidP="00B16866"/>
    <w:p w14:paraId="65D75713" w14:textId="77777777" w:rsidR="00B16866" w:rsidRDefault="00B16866" w:rsidP="00B16866">
      <w:r>
        <w:rPr>
          <w:rFonts w:hint="eastAsia"/>
        </w:rPr>
        <w:t>Глава</w:t>
      </w:r>
      <w:r>
        <w:t xml:space="preserve"> 5. </w:t>
      </w:r>
      <w:r>
        <w:rPr>
          <w:rFonts w:hint="eastAsia"/>
        </w:rPr>
        <w:t>СОВЕРШЕНСТВОВАНИЕ</w:t>
      </w:r>
      <w:r>
        <w:t xml:space="preserve"> </w:t>
      </w:r>
      <w:r>
        <w:rPr>
          <w:rFonts w:hint="eastAsia"/>
        </w:rPr>
        <w:t>СИСТЕМЫ</w:t>
      </w:r>
      <w:r>
        <w:t xml:space="preserve"> </w:t>
      </w:r>
      <w:r>
        <w:rPr>
          <w:rFonts w:hint="eastAsia"/>
        </w:rPr>
        <w:t>ОРГАНИЗАЦИОННЫХ</w:t>
      </w:r>
      <w:r>
        <w:t xml:space="preserve"> </w:t>
      </w:r>
      <w:r>
        <w:rPr>
          <w:rFonts w:hint="eastAsia"/>
        </w:rPr>
        <w:t>И</w:t>
      </w:r>
      <w:r>
        <w:t xml:space="preserve"> </w:t>
      </w:r>
      <w:r>
        <w:rPr>
          <w:rFonts w:hint="eastAsia"/>
        </w:rPr>
        <w:t>ЛЕЧЕБНО</w:t>
      </w:r>
      <w:r>
        <w:t>-</w:t>
      </w:r>
      <w:r>
        <w:rPr>
          <w:rFonts w:hint="eastAsia"/>
        </w:rPr>
        <w:t>ВОССТАНОВИТЕЛЬНЫХ</w:t>
      </w:r>
      <w:r>
        <w:t xml:space="preserve"> </w:t>
      </w:r>
      <w:r>
        <w:rPr>
          <w:rFonts w:hint="eastAsia"/>
        </w:rPr>
        <w:t>МЕРОПРИЯТИЙ</w:t>
      </w:r>
      <w:r>
        <w:t xml:space="preserve"> </w:t>
      </w:r>
      <w:r>
        <w:rPr>
          <w:rFonts w:hint="eastAsia"/>
        </w:rPr>
        <w:t>ПО</w:t>
      </w:r>
      <w:r>
        <w:t xml:space="preserve"> </w:t>
      </w:r>
      <w:r>
        <w:rPr>
          <w:rFonts w:hint="eastAsia"/>
        </w:rPr>
        <w:t>КОРРЕКЦИИ</w:t>
      </w:r>
      <w:r>
        <w:t xml:space="preserve"> </w:t>
      </w:r>
      <w:r>
        <w:rPr>
          <w:rFonts w:hint="eastAsia"/>
        </w:rPr>
        <w:t>ФУНКЦИОНАЛЬНЫХ</w:t>
      </w:r>
      <w:r>
        <w:t xml:space="preserve"> </w:t>
      </w:r>
      <w:r>
        <w:rPr>
          <w:rFonts w:hint="eastAsia"/>
        </w:rPr>
        <w:t>ЗРИТЕЛЬНЫХ</w:t>
      </w:r>
      <w:r>
        <w:t xml:space="preserve"> </w:t>
      </w:r>
      <w:r>
        <w:rPr>
          <w:rFonts w:hint="eastAsia"/>
        </w:rPr>
        <w:t>НАРУШЕНИЙ</w:t>
      </w:r>
      <w:r>
        <w:t xml:space="preserve"> </w:t>
      </w:r>
      <w:r>
        <w:rPr>
          <w:rFonts w:hint="eastAsia"/>
        </w:rPr>
        <w:t>МАШИНИСТОВ</w:t>
      </w:r>
    </w:p>
    <w:p w14:paraId="11345217" w14:textId="77777777" w:rsidR="00B16866" w:rsidRDefault="00B16866" w:rsidP="00B16866"/>
    <w:p w14:paraId="1F3DFC32" w14:textId="77777777" w:rsidR="00B16866" w:rsidRDefault="00B16866" w:rsidP="00B16866">
      <w:r>
        <w:t xml:space="preserve">5.1. </w:t>
      </w:r>
      <w:r>
        <w:rPr>
          <w:rFonts w:hint="eastAsia"/>
        </w:rPr>
        <w:t>Алгоритм</w:t>
      </w:r>
      <w:r>
        <w:t xml:space="preserve"> </w:t>
      </w:r>
      <w:r>
        <w:rPr>
          <w:rFonts w:hint="eastAsia"/>
        </w:rPr>
        <w:t>выявления</w:t>
      </w:r>
      <w:r>
        <w:t xml:space="preserve"> </w:t>
      </w:r>
      <w:r>
        <w:rPr>
          <w:rFonts w:hint="eastAsia"/>
        </w:rPr>
        <w:t>донозологических</w:t>
      </w:r>
      <w:r>
        <w:t xml:space="preserve"> </w:t>
      </w:r>
      <w:r>
        <w:rPr>
          <w:rFonts w:hint="eastAsia"/>
        </w:rPr>
        <w:t>нарушений</w:t>
      </w:r>
      <w:r>
        <w:t xml:space="preserve"> </w:t>
      </w:r>
      <w:r>
        <w:rPr>
          <w:rFonts w:hint="eastAsia"/>
        </w:rPr>
        <w:t>и</w:t>
      </w:r>
      <w:r>
        <w:t xml:space="preserve"> </w:t>
      </w:r>
      <w:r>
        <w:rPr>
          <w:rFonts w:hint="eastAsia"/>
        </w:rPr>
        <w:t>патологических</w:t>
      </w:r>
      <w:r>
        <w:t xml:space="preserve"> </w:t>
      </w:r>
      <w:r>
        <w:rPr>
          <w:rFonts w:hint="eastAsia"/>
        </w:rPr>
        <w:t>состояний</w:t>
      </w:r>
    </w:p>
    <w:p w14:paraId="2800DAB7" w14:textId="77777777" w:rsidR="00B16866" w:rsidRDefault="00B16866" w:rsidP="00B16866"/>
    <w:p w14:paraId="43D35C12" w14:textId="77777777" w:rsidR="00B16866" w:rsidRDefault="00B16866" w:rsidP="00B16866">
      <w:r>
        <w:t xml:space="preserve">5.2. </w:t>
      </w:r>
      <w:r>
        <w:rPr>
          <w:rFonts w:hint="eastAsia"/>
        </w:rPr>
        <w:t>Разработка</w:t>
      </w:r>
      <w:r>
        <w:t xml:space="preserve"> </w:t>
      </w:r>
      <w:r>
        <w:rPr>
          <w:rFonts w:hint="eastAsia"/>
        </w:rPr>
        <w:t>профилактических</w:t>
      </w:r>
      <w:r>
        <w:t xml:space="preserve"> </w:t>
      </w:r>
      <w:r>
        <w:rPr>
          <w:rFonts w:hint="eastAsia"/>
        </w:rPr>
        <w:t>и</w:t>
      </w:r>
      <w:r>
        <w:t xml:space="preserve"> </w:t>
      </w:r>
      <w:r>
        <w:rPr>
          <w:rFonts w:hint="eastAsia"/>
        </w:rPr>
        <w:t>лечебно</w:t>
      </w:r>
      <w:r>
        <w:t>-</w:t>
      </w:r>
      <w:r>
        <w:rPr>
          <w:rFonts w:hint="eastAsia"/>
        </w:rPr>
        <w:t>восстановительных</w:t>
      </w:r>
      <w:r>
        <w:t xml:space="preserve"> </w:t>
      </w:r>
      <w:r>
        <w:rPr>
          <w:rFonts w:hint="eastAsia"/>
        </w:rPr>
        <w:t>мероприятий</w:t>
      </w:r>
      <w:r>
        <w:t xml:space="preserve">,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медицинского</w:t>
      </w:r>
      <w:r>
        <w:t xml:space="preserve"> </w:t>
      </w:r>
      <w:r>
        <w:rPr>
          <w:rFonts w:hint="eastAsia"/>
        </w:rPr>
        <w:t>эффекта</w:t>
      </w:r>
    </w:p>
    <w:p w14:paraId="1E800438" w14:textId="77777777" w:rsidR="00B16866" w:rsidRDefault="00B16866" w:rsidP="00B16866"/>
    <w:p w14:paraId="6F13DE2E" w14:textId="302E9E7A" w:rsidR="00B16866" w:rsidRPr="00B16866" w:rsidRDefault="00B16866" w:rsidP="00B16866">
      <w:r>
        <w:t xml:space="preserve">5.3. </w:t>
      </w:r>
      <w:r>
        <w:rPr>
          <w:rFonts w:hint="eastAsia"/>
        </w:rPr>
        <w:t>Экономический</w:t>
      </w:r>
      <w:r>
        <w:t xml:space="preserve"> </w:t>
      </w:r>
      <w:r>
        <w:rPr>
          <w:rFonts w:hint="eastAsia"/>
        </w:rPr>
        <w:t>и</w:t>
      </w:r>
      <w:r>
        <w:t xml:space="preserve"> </w:t>
      </w:r>
      <w:r>
        <w:rPr>
          <w:rFonts w:hint="eastAsia"/>
        </w:rPr>
        <w:t>социальный</w:t>
      </w:r>
      <w:r>
        <w:t xml:space="preserve"> </w:t>
      </w:r>
      <w:r>
        <w:rPr>
          <w:rFonts w:hint="eastAsia"/>
        </w:rPr>
        <w:t>эффект</w:t>
      </w:r>
      <w:r>
        <w:t xml:space="preserve"> </w:t>
      </w:r>
      <w:r>
        <w:rPr>
          <w:rFonts w:hint="eastAsia"/>
        </w:rPr>
        <w:t>проведённого</w:t>
      </w:r>
      <w:r>
        <w:t xml:space="preserve"> </w:t>
      </w:r>
      <w:r>
        <w:rPr>
          <w:rFonts w:hint="eastAsia"/>
        </w:rPr>
        <w:t>исследования</w:t>
      </w:r>
    </w:p>
    <w:sectPr w:rsidR="00B16866" w:rsidRPr="00B1686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60850" w14:textId="77777777" w:rsidR="00E81C82" w:rsidRPr="008D1934" w:rsidRDefault="00E81C82">
      <w:pPr>
        <w:spacing w:after="0" w:line="240" w:lineRule="auto"/>
      </w:pPr>
      <w:r w:rsidRPr="008D1934">
        <w:separator/>
      </w:r>
    </w:p>
  </w:endnote>
  <w:endnote w:type="continuationSeparator" w:id="0">
    <w:p w14:paraId="08AC726F" w14:textId="77777777" w:rsidR="00E81C82" w:rsidRPr="008D1934" w:rsidRDefault="00E81C8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B9C91" w14:textId="77777777" w:rsidR="00E81C82" w:rsidRPr="008D1934" w:rsidRDefault="00E81C82"/>
    <w:p w14:paraId="73124682" w14:textId="77777777" w:rsidR="00E81C82" w:rsidRPr="008D1934" w:rsidRDefault="00E81C82"/>
    <w:p w14:paraId="1F27CF48" w14:textId="77777777" w:rsidR="00E81C82" w:rsidRPr="008D1934" w:rsidRDefault="00E81C82"/>
    <w:p w14:paraId="5547BFEB" w14:textId="77777777" w:rsidR="00E81C82" w:rsidRPr="008D1934" w:rsidRDefault="00E81C82"/>
    <w:p w14:paraId="3C9A6E24" w14:textId="77777777" w:rsidR="00E81C82" w:rsidRPr="008D1934" w:rsidRDefault="00E81C82"/>
    <w:p w14:paraId="0B8037C5" w14:textId="77777777" w:rsidR="00E81C82" w:rsidRPr="008D1934" w:rsidRDefault="00E81C82"/>
    <w:p w14:paraId="50E82821" w14:textId="77777777" w:rsidR="00E81C82" w:rsidRPr="008D1934" w:rsidRDefault="00E81C82">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17E9934E" wp14:editId="76C4C6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89FDA" w14:textId="77777777" w:rsidR="00E81C82" w:rsidRPr="008D1934" w:rsidRDefault="00E81C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993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489FDA" w14:textId="77777777" w:rsidR="00E81C82" w:rsidRPr="008D1934" w:rsidRDefault="00E81C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558503A" w14:textId="77777777" w:rsidR="00E81C82" w:rsidRPr="008D1934" w:rsidRDefault="00E81C82"/>
    <w:p w14:paraId="580AC3E5" w14:textId="77777777" w:rsidR="00E81C82" w:rsidRPr="008D1934" w:rsidRDefault="00E81C82"/>
    <w:p w14:paraId="300A07BA" w14:textId="77777777" w:rsidR="00E81C82" w:rsidRPr="008D1934" w:rsidRDefault="00E81C82">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760A2637" wp14:editId="7E6904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22ECF" w14:textId="77777777" w:rsidR="00E81C82" w:rsidRPr="008D1934" w:rsidRDefault="00E81C82"/>
                          <w:p w14:paraId="4E2A7232" w14:textId="77777777" w:rsidR="00E81C82" w:rsidRPr="008D1934" w:rsidRDefault="00E81C8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0A26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E22ECF" w14:textId="77777777" w:rsidR="00E81C82" w:rsidRPr="008D1934" w:rsidRDefault="00E81C82"/>
                    <w:p w14:paraId="4E2A7232" w14:textId="77777777" w:rsidR="00E81C82" w:rsidRPr="008D1934" w:rsidRDefault="00E81C8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0BD734C1" w14:textId="77777777" w:rsidR="00E81C82" w:rsidRPr="008D1934" w:rsidRDefault="00E81C82"/>
    <w:p w14:paraId="5A0F7CD8" w14:textId="77777777" w:rsidR="00E81C82" w:rsidRPr="008D1934" w:rsidRDefault="00E81C82">
      <w:pPr>
        <w:rPr>
          <w:sz w:val="2"/>
          <w:szCs w:val="2"/>
        </w:rPr>
      </w:pPr>
    </w:p>
    <w:p w14:paraId="1F35552B" w14:textId="77777777" w:rsidR="00E81C82" w:rsidRPr="008D1934" w:rsidRDefault="00E81C82"/>
    <w:p w14:paraId="5C111F45" w14:textId="77777777" w:rsidR="00E81C82" w:rsidRPr="008D1934" w:rsidRDefault="00E81C82">
      <w:pPr>
        <w:spacing w:after="0" w:line="240" w:lineRule="auto"/>
      </w:pPr>
    </w:p>
  </w:footnote>
  <w:footnote w:type="continuationSeparator" w:id="0">
    <w:p w14:paraId="20AD0488" w14:textId="77777777" w:rsidR="00E81C82" w:rsidRPr="008D1934" w:rsidRDefault="00E81C82">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C82"/>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28217</TotalTime>
  <Pages>2</Pages>
  <Words>304</Words>
  <Characters>1736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4196</cp:revision>
  <cp:lastPrinted>2009-02-06T05:36:00Z</cp:lastPrinted>
  <dcterms:created xsi:type="dcterms:W3CDTF">2024-04-09T10:20:00Z</dcterms:created>
  <dcterms:modified xsi:type="dcterms:W3CDTF">2024-05-11T09:41:00Z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