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EDDD" w14:textId="77777777" w:rsidR="0053473C" w:rsidRDefault="0053473C" w:rsidP="0053473C">
      <w:pPr>
        <w:pStyle w:val="afffffffffffffffffffffffffff5"/>
        <w:rPr>
          <w:rFonts w:ascii="Verdana" w:hAnsi="Verdana"/>
          <w:color w:val="000000"/>
          <w:sz w:val="21"/>
          <w:szCs w:val="21"/>
        </w:rPr>
      </w:pPr>
      <w:r>
        <w:rPr>
          <w:rFonts w:ascii="Helvetica Neue" w:hAnsi="Helvetica Neue"/>
          <w:b/>
          <w:bCs w:val="0"/>
          <w:color w:val="222222"/>
          <w:sz w:val="21"/>
          <w:szCs w:val="21"/>
        </w:rPr>
        <w:t>Лойс Менендес, Л. Ф.</w:t>
      </w:r>
    </w:p>
    <w:p w14:paraId="0B6E01D8" w14:textId="77777777" w:rsidR="0053473C" w:rsidRDefault="0053473C" w:rsidP="0053473C">
      <w:pPr>
        <w:pStyle w:val="20"/>
        <w:spacing w:before="0" w:after="312"/>
        <w:rPr>
          <w:rFonts w:ascii="Arial" w:hAnsi="Arial" w:cs="Arial"/>
          <w:caps/>
          <w:color w:val="333333"/>
          <w:sz w:val="27"/>
          <w:szCs w:val="27"/>
        </w:rPr>
      </w:pPr>
      <w:r>
        <w:rPr>
          <w:rFonts w:ascii="Helvetica Neue" w:hAnsi="Helvetica Neue" w:cs="Arial"/>
          <w:caps/>
          <w:color w:val="222222"/>
          <w:sz w:val="21"/>
          <w:szCs w:val="21"/>
        </w:rPr>
        <w:t>Изменчивость ионосферы над Кубой : диссертация ... кандидата физико-математических наук : 01.04.03. - Москва, 1985. - 240 с. : ил.</w:t>
      </w:r>
    </w:p>
    <w:p w14:paraId="164964AF" w14:textId="77777777" w:rsidR="0053473C" w:rsidRDefault="0053473C" w:rsidP="005347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Лойс Менендес, Л.Ф.</w:t>
      </w:r>
    </w:p>
    <w:p w14:paraId="18A83D4E"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44A7DD"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РАДИОФИЗИЧЕСКИЕ МЕТОДЫ ИССЛЕДОВАНИЯ ИОНОСФЕРЫ, ИСПОЛЬЗУЕМЫЕ НА КУБЕ.</w:t>
      </w:r>
    </w:p>
    <w:p w14:paraId="29E88A8D"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панорамного вертикального зондирования (ВЗ)</w:t>
      </w:r>
    </w:p>
    <w:p w14:paraId="5917FEB7"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вращения Фарадея.</w:t>
      </w:r>
    </w:p>
    <w:p w14:paraId="089394DD"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Основы фарадёевского метода.</w:t>
      </w:r>
    </w:p>
    <w:p w14:paraId="20C2A8B8"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Передающее устройство и приемная станция.</w:t>
      </w:r>
    </w:p>
    <w:p w14:paraId="66CF6ACA"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Квазипродольное приближение (5/)</w:t>
      </w:r>
    </w:p>
    <w:p w14:paraId="3E40C051"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Геометрическая функция геомагнитного поля.</w:t>
      </w:r>
    </w:p>
    <w:p w14:paraId="551EC3B5"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Регистрируемый угол поляризации</w:t>
      </w:r>
    </w:p>
    <w:p w14:paraId="1846E041"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Угол между излученной синхронным спутником поляризации приемника.</w:t>
      </w:r>
    </w:p>
    <w:p w14:paraId="7215EDDC"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Неопределенность в пЯ</w:t>
      </w:r>
    </w:p>
    <w:p w14:paraId="4E52FF5E"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Допплера.</w:t>
      </w:r>
    </w:p>
    <w:p w14:paraId="611B8918"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Основы допплеровского метода. ^</w:t>
      </w:r>
    </w:p>
    <w:p w14:paraId="786756A6"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Установка для регистрации допплеровского смещения частоты.</w:t>
      </w:r>
    </w:p>
    <w:p w14:paraId="2F7424F4"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результаты изучения динамики низкоширотной ионосферы с помощью допплеровского метода . ^</w:t>
      </w:r>
    </w:p>
    <w:p w14:paraId="15BA67DB"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 оценке ионосферных параметров допплеровским методом. ^</w:t>
      </w:r>
    </w:p>
    <w:p w14:paraId="2B2EED6A"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 регистрации атмосферных волн допплеровским методом.</w:t>
      </w:r>
    </w:p>
    <w:p w14:paraId="4256BF78"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14FC2EC5"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ЗАКОНОМЕРНОСТИ ПОВЕДЕНИЯ ИОНОСФЕРНОГО ЭЛЕКТРОННОГО СОДЕРЖАНИЯ НАД КУБОЙ</w:t>
      </w:r>
    </w:p>
    <w:p w14:paraId="299AFCAE"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Суточные и сезонные вариации электронного содержания ионосферы.</w:t>
      </w:r>
    </w:p>
    <w:p w14:paraId="39DC7322"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Эффект ночной сезонной аномалии в электронном содержании ионосферы.</w:t>
      </w:r>
    </w:p>
    <w:p w14:paraId="5939A39C"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Поведение ночного повышения электронного содержания ионосферы. вывода.1зо</w:t>
      </w:r>
    </w:p>
    <w:p w14:paraId="134683B9"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СТАТИСТИЧЕСКИЕ СВОЙСТВА ПАРАМЕТРОВ</w:t>
      </w:r>
    </w:p>
    <w:p w14:paraId="133800D7"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 F НАД КУБОЙ.</w:t>
      </w:r>
    </w:p>
    <w:p w14:paraId="6684E729"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Контрольная кривая</w:t>
      </w:r>
    </w:p>
    <w:p w14:paraId="13A4EC6F"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Форма вероятностной кривой распределения вариаций ионосферных параметров</w:t>
      </w:r>
    </w:p>
    <w:p w14:paraId="390F1E50"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Моменты вероятностных дифференциальных распределений.</w:t>
      </w:r>
    </w:p>
    <w:p w14:paraId="140AC18D"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BAFF391"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 ИССЛЕДОВАНИЕ ИОНОСФЕРНЫХ БУРЬ НА КУБЕ.</w:t>
      </w:r>
    </w:p>
    <w:p w14:paraId="28200E78"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анализа</w:t>
      </w:r>
    </w:p>
    <w:p w14:paraId="70D7D0C1"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Статистический анализ вариации ¿2) и &amp;t ионосферных параметров</w:t>
      </w:r>
    </w:p>
    <w:p w14:paraId="2270810A"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Анализ индивидуальных возмущений.</w:t>
      </w:r>
    </w:p>
    <w:p w14:paraId="51131919"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Возмущения 15 сентября и</w:t>
      </w:r>
    </w:p>
    <w:p w14:paraId="64B6C453"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октября 1974 г.</w:t>
      </w:r>
    </w:p>
    <w:p w14:paraId="529681BD"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Возмущение 14-15 февраля 1978 г.</w:t>
      </w:r>
    </w:p>
    <w:p w14:paraId="72FC047A"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Возмущение 24.1.-4.П.1974 г.</w:t>
      </w:r>
    </w:p>
    <w:p w14:paraId="4944ADD6" w14:textId="77777777" w:rsidR="0053473C" w:rsidRDefault="0053473C" w:rsidP="00534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53473C" w:rsidRDefault="00E67B85" w:rsidP="0053473C"/>
    <w:sectPr w:rsidR="00E67B85" w:rsidRPr="005347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DCBB" w14:textId="77777777" w:rsidR="00F21F05" w:rsidRDefault="00F21F05">
      <w:pPr>
        <w:spacing w:after="0" w:line="240" w:lineRule="auto"/>
      </w:pPr>
      <w:r>
        <w:separator/>
      </w:r>
    </w:p>
  </w:endnote>
  <w:endnote w:type="continuationSeparator" w:id="0">
    <w:p w14:paraId="24D08006" w14:textId="77777777" w:rsidR="00F21F05" w:rsidRDefault="00F2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D8B8" w14:textId="77777777" w:rsidR="00F21F05" w:rsidRDefault="00F21F05"/>
    <w:p w14:paraId="3F700355" w14:textId="77777777" w:rsidR="00F21F05" w:rsidRDefault="00F21F05"/>
    <w:p w14:paraId="473CA15B" w14:textId="77777777" w:rsidR="00F21F05" w:rsidRDefault="00F21F05"/>
    <w:p w14:paraId="7C06F2DA" w14:textId="77777777" w:rsidR="00F21F05" w:rsidRDefault="00F21F05"/>
    <w:p w14:paraId="319F8A62" w14:textId="77777777" w:rsidR="00F21F05" w:rsidRDefault="00F21F05"/>
    <w:p w14:paraId="508CAEBD" w14:textId="77777777" w:rsidR="00F21F05" w:rsidRDefault="00F21F05"/>
    <w:p w14:paraId="40185A08" w14:textId="77777777" w:rsidR="00F21F05" w:rsidRDefault="00F21F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DADF7" wp14:editId="11E7AD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7D17" w14:textId="77777777" w:rsidR="00F21F05" w:rsidRDefault="00F21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DAD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157D17" w14:textId="77777777" w:rsidR="00F21F05" w:rsidRDefault="00F21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42C8CA" w14:textId="77777777" w:rsidR="00F21F05" w:rsidRDefault="00F21F05"/>
    <w:p w14:paraId="7A1DA5BA" w14:textId="77777777" w:rsidR="00F21F05" w:rsidRDefault="00F21F05"/>
    <w:p w14:paraId="5E6BC130" w14:textId="77777777" w:rsidR="00F21F05" w:rsidRDefault="00F21F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093F96" wp14:editId="7DD91E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EB89" w14:textId="77777777" w:rsidR="00F21F05" w:rsidRDefault="00F21F05"/>
                          <w:p w14:paraId="7E89B0A5" w14:textId="77777777" w:rsidR="00F21F05" w:rsidRDefault="00F21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93F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E5EB89" w14:textId="77777777" w:rsidR="00F21F05" w:rsidRDefault="00F21F05"/>
                    <w:p w14:paraId="7E89B0A5" w14:textId="77777777" w:rsidR="00F21F05" w:rsidRDefault="00F21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F341D" w14:textId="77777777" w:rsidR="00F21F05" w:rsidRDefault="00F21F05"/>
    <w:p w14:paraId="1BDF2909" w14:textId="77777777" w:rsidR="00F21F05" w:rsidRDefault="00F21F05">
      <w:pPr>
        <w:rPr>
          <w:sz w:val="2"/>
          <w:szCs w:val="2"/>
        </w:rPr>
      </w:pPr>
    </w:p>
    <w:p w14:paraId="5B35F258" w14:textId="77777777" w:rsidR="00F21F05" w:rsidRDefault="00F21F05"/>
    <w:p w14:paraId="3F9EFD06" w14:textId="77777777" w:rsidR="00F21F05" w:rsidRDefault="00F21F05">
      <w:pPr>
        <w:spacing w:after="0" w:line="240" w:lineRule="auto"/>
      </w:pPr>
    </w:p>
  </w:footnote>
  <w:footnote w:type="continuationSeparator" w:id="0">
    <w:p w14:paraId="49F4682C" w14:textId="77777777" w:rsidR="00F21F05" w:rsidRDefault="00F2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05"/>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118054</TotalTime>
  <Pages>2</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2500</cp:revision>
  <cp:lastPrinted>2009-02-06T05:36:00Z</cp:lastPrinted>
  <dcterms:created xsi:type="dcterms:W3CDTF">2024-01-07T13:43:00Z</dcterms:created>
  <dcterms:modified xsi:type="dcterms:W3CDTF">2025-06-19T20:47:00Z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