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39C32" w14:textId="77777777" w:rsidR="00E850C2" w:rsidRDefault="00E850C2" w:rsidP="00E850C2">
      <w:pPr>
        <w:pStyle w:val="afffffffffffffffffffffffffff5"/>
        <w:rPr>
          <w:rFonts w:ascii="Verdana" w:hAnsi="Verdana"/>
          <w:color w:val="000000"/>
          <w:sz w:val="21"/>
          <w:szCs w:val="21"/>
        </w:rPr>
      </w:pPr>
      <w:r>
        <w:rPr>
          <w:rFonts w:ascii="Helvetica" w:hAnsi="Helvetica" w:cs="Helvetica"/>
          <w:b/>
          <w:bCs w:val="0"/>
          <w:color w:val="222222"/>
          <w:sz w:val="21"/>
          <w:szCs w:val="21"/>
        </w:rPr>
        <w:t>Светулявичене, Виля Казевна.</w:t>
      </w:r>
    </w:p>
    <w:p w14:paraId="13FC2188" w14:textId="77777777" w:rsidR="00E850C2" w:rsidRDefault="00E850C2" w:rsidP="00E850C2">
      <w:pPr>
        <w:pStyle w:val="20"/>
        <w:spacing w:before="0" w:after="312"/>
        <w:rPr>
          <w:rFonts w:ascii="Arial" w:hAnsi="Arial" w:cs="Arial"/>
          <w:caps/>
          <w:color w:val="333333"/>
          <w:sz w:val="27"/>
          <w:szCs w:val="27"/>
        </w:rPr>
      </w:pPr>
      <w:r>
        <w:rPr>
          <w:rFonts w:ascii="Helvetica" w:hAnsi="Helvetica" w:cs="Helvetica"/>
          <w:caps/>
          <w:color w:val="222222"/>
          <w:sz w:val="21"/>
          <w:szCs w:val="21"/>
        </w:rPr>
        <w:t>Многомерные предельные теоремы для вероятностей больших уклонений : диссертация ... кандидата физико-математических наук : 01.01.05. - Вильнюс, 1984. - 87 с. : ил.</w:t>
      </w:r>
    </w:p>
    <w:p w14:paraId="4A9F1015" w14:textId="77777777" w:rsidR="00E850C2" w:rsidRDefault="00E850C2" w:rsidP="00E850C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Светулявичене, Виля Казевна</w:t>
      </w:r>
    </w:p>
    <w:p w14:paraId="5338DFE0" w14:textId="77777777" w:rsidR="00E850C2" w:rsidRDefault="00E850C2" w:rsidP="00E850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ВВЕДЕНИЕ.Д.</w:t>
      </w:r>
    </w:p>
    <w:p w14:paraId="47F183F1" w14:textId="77777777" w:rsidR="00E850C2" w:rsidRDefault="00E850C2" w:rsidP="00E850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ВЕРОЯТНОСТИ БОЛЬШИХ УКЛОНЕНИЙ В Я</w:t>
      </w:r>
    </w:p>
    <w:p w14:paraId="175FA027" w14:textId="77777777" w:rsidR="00E850C2" w:rsidRDefault="00E850C2" w:rsidP="00E850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 ВЫПОЛНЕНИИ УСЛОВИЯ КРАМЕРА.Л0.</w:t>
      </w:r>
    </w:p>
    <w:p w14:paraId="4A8FA559" w14:textId="77777777" w:rsidR="00E850C2" w:rsidRDefault="00E850C2" w:rsidP="00E850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Формулировка результатов</w:t>
      </w:r>
    </w:p>
    <w:p w14:paraId="03C7357B" w14:textId="77777777" w:rsidR="00E850C2" w:rsidRDefault="00E850C2" w:rsidP="00E850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Леммы .Л1.</w:t>
      </w:r>
    </w:p>
    <w:p w14:paraId="0C5B639D" w14:textId="77777777" w:rsidR="00E850C2" w:rsidRDefault="00E850C2" w:rsidP="00E850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Доказательства теорем 1.1 и 1.2 .Л1.</w:t>
      </w:r>
    </w:p>
    <w:p w14:paraId="29092CCB" w14:textId="77777777" w:rsidR="00E850C2" w:rsidRDefault="00E850C2" w:rsidP="00E850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МНОГОМЕРНЫЕ ПРЕДЕЛЬНЫЕ ТЕОРЕМЫ БОЛЬШИХ</w:t>
      </w:r>
    </w:p>
    <w:p w14:paraId="60082868" w14:textId="77777777" w:rsidR="00E850C2" w:rsidRDefault="00E850C2" w:rsidP="00E850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УКЛОНЕНИЙ В ЗОНАХ ЛИННИКА .Л0.</w:t>
      </w:r>
    </w:p>
    <w:p w14:paraId="3403149E" w14:textId="77777777" w:rsidR="00E850C2" w:rsidRDefault="00E850C2" w:rsidP="00E850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Обозначения и основные результаты .??.</w:t>
      </w:r>
    </w:p>
    <w:p w14:paraId="753ACE62" w14:textId="77777777" w:rsidR="00E850C2" w:rsidRDefault="00E850C2" w:rsidP="00E850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Доказательства теорем 2.1 и 2.2 .Дб.</w:t>
      </w:r>
    </w:p>
    <w:p w14:paraId="6C0C6F66" w14:textId="77777777" w:rsidR="00E850C2" w:rsidRDefault="00E850C2" w:rsidP="00E850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Доказательства теорем 2.3-2.</w:t>
      </w:r>
    </w:p>
    <w:p w14:paraId="341A882D" w14:textId="77777777" w:rsidR="00E850C2" w:rsidRDefault="00E850C2" w:rsidP="00E850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Многомерные локальные предельные теоремы для больших уклонений</w:t>
      </w:r>
    </w:p>
    <w:p w14:paraId="78E70461" w14:textId="77777777" w:rsidR="00E850C2" w:rsidRDefault="00E850C2" w:rsidP="00E850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 ВЕРОЯТНОСТЯХ УМЕРЕННЫХ УКЛОНЕНИЙ В</w:t>
      </w:r>
    </w:p>
    <w:p w14:paraId="4FDAD129" w14:textId="5ACD63BC" w:rsidR="00BD642D" w:rsidRPr="00E850C2" w:rsidRDefault="00BD642D" w:rsidP="00E850C2"/>
    <w:sectPr w:rsidR="00BD642D" w:rsidRPr="00E850C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C08DC" w14:textId="77777777" w:rsidR="003510D9" w:rsidRDefault="003510D9">
      <w:pPr>
        <w:spacing w:after="0" w:line="240" w:lineRule="auto"/>
      </w:pPr>
      <w:r>
        <w:separator/>
      </w:r>
    </w:p>
  </w:endnote>
  <w:endnote w:type="continuationSeparator" w:id="0">
    <w:p w14:paraId="40A68945" w14:textId="77777777" w:rsidR="003510D9" w:rsidRDefault="00351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AE76F" w14:textId="77777777" w:rsidR="003510D9" w:rsidRDefault="003510D9"/>
    <w:p w14:paraId="1ADD8344" w14:textId="77777777" w:rsidR="003510D9" w:rsidRDefault="003510D9"/>
    <w:p w14:paraId="3F017795" w14:textId="77777777" w:rsidR="003510D9" w:rsidRDefault="003510D9"/>
    <w:p w14:paraId="36556B97" w14:textId="77777777" w:rsidR="003510D9" w:rsidRDefault="003510D9"/>
    <w:p w14:paraId="060D5F3E" w14:textId="77777777" w:rsidR="003510D9" w:rsidRDefault="003510D9"/>
    <w:p w14:paraId="4A0B89C4" w14:textId="77777777" w:rsidR="003510D9" w:rsidRDefault="003510D9"/>
    <w:p w14:paraId="37B0FF8B" w14:textId="77777777" w:rsidR="003510D9" w:rsidRDefault="003510D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C8C54C" wp14:editId="2945E18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D8364" w14:textId="77777777" w:rsidR="003510D9" w:rsidRDefault="003510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C8C54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62D8364" w14:textId="77777777" w:rsidR="003510D9" w:rsidRDefault="003510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483B15" w14:textId="77777777" w:rsidR="003510D9" w:rsidRDefault="003510D9"/>
    <w:p w14:paraId="1A0F6854" w14:textId="77777777" w:rsidR="003510D9" w:rsidRDefault="003510D9"/>
    <w:p w14:paraId="5C220DDE" w14:textId="77777777" w:rsidR="003510D9" w:rsidRDefault="003510D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EAE278" wp14:editId="65FF064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8FF78" w14:textId="77777777" w:rsidR="003510D9" w:rsidRDefault="003510D9"/>
                          <w:p w14:paraId="484D8060" w14:textId="77777777" w:rsidR="003510D9" w:rsidRDefault="003510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EAE27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358FF78" w14:textId="77777777" w:rsidR="003510D9" w:rsidRDefault="003510D9"/>
                    <w:p w14:paraId="484D8060" w14:textId="77777777" w:rsidR="003510D9" w:rsidRDefault="003510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7AF60F" w14:textId="77777777" w:rsidR="003510D9" w:rsidRDefault="003510D9"/>
    <w:p w14:paraId="053E7352" w14:textId="77777777" w:rsidR="003510D9" w:rsidRDefault="003510D9">
      <w:pPr>
        <w:rPr>
          <w:sz w:val="2"/>
          <w:szCs w:val="2"/>
        </w:rPr>
      </w:pPr>
    </w:p>
    <w:p w14:paraId="47DACA69" w14:textId="77777777" w:rsidR="003510D9" w:rsidRDefault="003510D9"/>
    <w:p w14:paraId="2F93EBC6" w14:textId="77777777" w:rsidR="003510D9" w:rsidRDefault="003510D9">
      <w:pPr>
        <w:spacing w:after="0" w:line="240" w:lineRule="auto"/>
      </w:pPr>
    </w:p>
  </w:footnote>
  <w:footnote w:type="continuationSeparator" w:id="0">
    <w:p w14:paraId="5278A6AD" w14:textId="77777777" w:rsidR="003510D9" w:rsidRDefault="00351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0D9"/>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99465</TotalTime>
  <Pages>1</Pages>
  <Words>117</Words>
  <Characters>668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929</cp:revision>
  <cp:lastPrinted>2009-02-06T05:36:00Z</cp:lastPrinted>
  <dcterms:created xsi:type="dcterms:W3CDTF">2024-01-07T13:43:00Z</dcterms:created>
  <dcterms:modified xsi:type="dcterms:W3CDTF">2025-05-27T18:52:00Z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