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15C62"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hint="eastAsia"/>
          <w:b/>
          <w:bCs/>
          <w:color w:val="222222"/>
          <w:sz w:val="21"/>
          <w:szCs w:val="21"/>
        </w:rPr>
        <w:t>Козьмин</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Станислав</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Геннадьевич</w:t>
      </w:r>
      <w:r w:rsidRPr="00846AEB">
        <w:rPr>
          <w:rFonts w:ascii="Helvetica" w:hAnsi="Helvetica" w:cs="Helvetica"/>
          <w:b/>
          <w:bCs/>
          <w:color w:val="222222"/>
          <w:sz w:val="21"/>
          <w:szCs w:val="21"/>
        </w:rPr>
        <w:t>.</w:t>
      </w:r>
    </w:p>
    <w:p w14:paraId="68821210"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hint="eastAsia"/>
          <w:b/>
          <w:bCs/>
          <w:color w:val="222222"/>
          <w:sz w:val="21"/>
          <w:szCs w:val="21"/>
        </w:rPr>
        <w:t>Генетический</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контроль</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метаболизма</w:t>
      </w:r>
      <w:r w:rsidRPr="00846AEB">
        <w:rPr>
          <w:rFonts w:ascii="Helvetica" w:hAnsi="Helvetica" w:cs="Helvetica"/>
          <w:b/>
          <w:bCs/>
          <w:color w:val="222222"/>
          <w:sz w:val="21"/>
          <w:szCs w:val="21"/>
        </w:rPr>
        <w:t xml:space="preserve"> 6-</w:t>
      </w:r>
      <w:r w:rsidRPr="00846AEB">
        <w:rPr>
          <w:rFonts w:ascii="Helvetica" w:hAnsi="Helvetica" w:cs="Helvetica" w:hint="eastAsia"/>
          <w:b/>
          <w:bCs/>
          <w:color w:val="222222"/>
          <w:sz w:val="21"/>
          <w:szCs w:val="21"/>
        </w:rPr>
        <w:t>гидроксиламинопурина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у</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дрожжей</w:t>
      </w:r>
      <w:r w:rsidRPr="00846AEB">
        <w:rPr>
          <w:rFonts w:ascii="Helvetica" w:hAnsi="Helvetica" w:cs="Helvetica"/>
          <w:b/>
          <w:bCs/>
          <w:color w:val="222222"/>
          <w:sz w:val="21"/>
          <w:szCs w:val="21"/>
        </w:rPr>
        <w:t xml:space="preserve"> Saccharomyces cerevisiae </w:t>
      </w:r>
      <w:r w:rsidRPr="00846AEB">
        <w:rPr>
          <w:rFonts w:ascii="Helvetica" w:hAnsi="Helvetica" w:cs="Helvetica" w:hint="eastAsia"/>
          <w:b/>
          <w:bCs/>
          <w:color w:val="222222"/>
          <w:sz w:val="21"/>
          <w:szCs w:val="21"/>
        </w:rPr>
        <w:t>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бактерий</w:t>
      </w:r>
      <w:r w:rsidRPr="00846AEB">
        <w:rPr>
          <w:rFonts w:ascii="Helvetica" w:hAnsi="Helvetica" w:cs="Helvetica"/>
          <w:b/>
          <w:bCs/>
          <w:color w:val="222222"/>
          <w:sz w:val="21"/>
          <w:szCs w:val="21"/>
        </w:rPr>
        <w:t xml:space="preserve"> Escherichia coli : </w:t>
      </w:r>
      <w:r w:rsidRPr="00846AEB">
        <w:rPr>
          <w:rFonts w:ascii="Helvetica" w:hAnsi="Helvetica" w:cs="Helvetica" w:hint="eastAsia"/>
          <w:b/>
          <w:bCs/>
          <w:color w:val="222222"/>
          <w:sz w:val="21"/>
          <w:szCs w:val="21"/>
        </w:rPr>
        <w:t>диссертация</w:t>
      </w:r>
      <w:r w:rsidRPr="00846AEB">
        <w:rPr>
          <w:rFonts w:ascii="Helvetica" w:hAnsi="Helvetica" w:cs="Helvetica"/>
          <w:b/>
          <w:bCs/>
          <w:color w:val="222222"/>
          <w:sz w:val="21"/>
          <w:szCs w:val="21"/>
        </w:rPr>
        <w:t xml:space="preserve"> ... </w:t>
      </w:r>
      <w:r w:rsidRPr="00846AEB">
        <w:rPr>
          <w:rFonts w:ascii="Helvetica" w:hAnsi="Helvetica" w:cs="Helvetica" w:hint="eastAsia"/>
          <w:b/>
          <w:bCs/>
          <w:color w:val="222222"/>
          <w:sz w:val="21"/>
          <w:szCs w:val="21"/>
        </w:rPr>
        <w:t>кандидата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биологических</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наук</w:t>
      </w:r>
      <w:r w:rsidRPr="00846AEB">
        <w:rPr>
          <w:rFonts w:ascii="Helvetica" w:hAnsi="Helvetica" w:cs="Helvetica"/>
          <w:b/>
          <w:bCs/>
          <w:color w:val="222222"/>
          <w:sz w:val="21"/>
          <w:szCs w:val="21"/>
        </w:rPr>
        <w:t xml:space="preserve"> : 03.00.15. - </w:t>
      </w:r>
      <w:r w:rsidRPr="00846AEB">
        <w:rPr>
          <w:rFonts w:ascii="Helvetica" w:hAnsi="Helvetica" w:cs="Helvetica" w:hint="eastAsia"/>
          <w:b/>
          <w:bCs/>
          <w:color w:val="222222"/>
          <w:sz w:val="21"/>
          <w:szCs w:val="21"/>
        </w:rPr>
        <w:t>Санкт</w:t>
      </w:r>
      <w:r w:rsidRPr="00846AEB">
        <w:rPr>
          <w:rFonts w:ascii="Helvetica" w:hAnsi="Helvetica" w:cs="Helvetica"/>
          <w:b/>
          <w:bCs/>
          <w:color w:val="222222"/>
          <w:sz w:val="21"/>
          <w:szCs w:val="21"/>
        </w:rPr>
        <w:t>-</w:t>
      </w:r>
      <w:r w:rsidRPr="00846AEB">
        <w:rPr>
          <w:rFonts w:ascii="Helvetica" w:hAnsi="Helvetica" w:cs="Helvetica" w:hint="eastAsia"/>
          <w:b/>
          <w:bCs/>
          <w:color w:val="222222"/>
          <w:sz w:val="21"/>
          <w:szCs w:val="21"/>
        </w:rPr>
        <w:t>Петербург</w:t>
      </w:r>
      <w:r w:rsidRPr="00846AEB">
        <w:rPr>
          <w:rFonts w:ascii="Helvetica" w:hAnsi="Helvetica" w:cs="Helvetica"/>
          <w:b/>
          <w:bCs/>
          <w:color w:val="222222"/>
          <w:sz w:val="21"/>
          <w:szCs w:val="21"/>
        </w:rPr>
        <w:t xml:space="preserve">, 1999. - 140 </w:t>
      </w:r>
      <w:r w:rsidRPr="00846AEB">
        <w:rPr>
          <w:rFonts w:ascii="Helvetica" w:hAnsi="Helvetica" w:cs="Helvetica" w:hint="eastAsia"/>
          <w:b/>
          <w:bCs/>
          <w:color w:val="222222"/>
          <w:sz w:val="21"/>
          <w:szCs w:val="21"/>
        </w:rPr>
        <w:t>с</w:t>
      </w:r>
      <w:r w:rsidRPr="00846AEB">
        <w:rPr>
          <w:rFonts w:ascii="Helvetica" w:hAnsi="Helvetica" w:cs="Helvetica"/>
          <w:b/>
          <w:bCs/>
          <w:color w:val="222222"/>
          <w:sz w:val="21"/>
          <w:szCs w:val="21"/>
        </w:rPr>
        <w:t xml:space="preserve">. : </w:t>
      </w:r>
      <w:r w:rsidRPr="00846AEB">
        <w:rPr>
          <w:rFonts w:ascii="Helvetica" w:hAnsi="Helvetica" w:cs="Helvetica" w:hint="eastAsia"/>
          <w:b/>
          <w:bCs/>
          <w:color w:val="222222"/>
          <w:sz w:val="21"/>
          <w:szCs w:val="21"/>
        </w:rPr>
        <w:t>ил</w:t>
      </w:r>
      <w:r w:rsidRPr="00846AEB">
        <w:rPr>
          <w:rFonts w:ascii="Helvetica" w:hAnsi="Helvetica" w:cs="Helvetica"/>
          <w:b/>
          <w:bCs/>
          <w:color w:val="222222"/>
          <w:sz w:val="21"/>
          <w:szCs w:val="21"/>
        </w:rPr>
        <w:t>.</w:t>
      </w:r>
    </w:p>
    <w:p w14:paraId="60FBD052"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hint="eastAsia"/>
          <w:b/>
          <w:bCs/>
          <w:color w:val="222222"/>
          <w:sz w:val="21"/>
          <w:szCs w:val="21"/>
        </w:rPr>
        <w:t>больше</w:t>
      </w:r>
    </w:p>
    <w:p w14:paraId="3773B1D5"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hint="eastAsia"/>
          <w:b/>
          <w:bCs/>
          <w:color w:val="222222"/>
          <w:sz w:val="21"/>
          <w:szCs w:val="21"/>
        </w:rPr>
        <w:t>Цитаты</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из</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текста</w:t>
      </w:r>
      <w:r w:rsidRPr="00846AEB">
        <w:rPr>
          <w:rFonts w:ascii="Helvetica" w:hAnsi="Helvetica" w:cs="Helvetica"/>
          <w:b/>
          <w:bCs/>
          <w:color w:val="222222"/>
          <w:sz w:val="21"/>
          <w:szCs w:val="21"/>
        </w:rPr>
        <w:t>:</w:t>
      </w:r>
    </w:p>
    <w:p w14:paraId="6C79FC43"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hint="eastAsia"/>
          <w:b/>
          <w:bCs/>
          <w:color w:val="222222"/>
          <w:sz w:val="21"/>
          <w:szCs w:val="21"/>
        </w:rPr>
        <w:t>стр</w:t>
      </w:r>
      <w:r w:rsidRPr="00846AEB">
        <w:rPr>
          <w:rFonts w:ascii="Helvetica" w:hAnsi="Helvetica" w:cs="Helvetica"/>
          <w:b/>
          <w:bCs/>
          <w:color w:val="222222"/>
          <w:sz w:val="21"/>
          <w:szCs w:val="21"/>
        </w:rPr>
        <w:t>. 1</w:t>
      </w:r>
    </w:p>
    <w:p w14:paraId="1ECF85E9"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hint="eastAsia"/>
          <w:b/>
          <w:bCs/>
          <w:color w:val="222222"/>
          <w:sz w:val="21"/>
          <w:szCs w:val="21"/>
        </w:rPr>
        <w:t>Я</w:t>
      </w:r>
      <w:r w:rsidRPr="00846AEB">
        <w:rPr>
          <w:rFonts w:ascii="Helvetica" w:hAnsi="Helvetica" w:cs="Helvetica"/>
          <w:b/>
          <w:bCs/>
          <w:color w:val="222222"/>
          <w:sz w:val="21"/>
          <w:szCs w:val="21"/>
        </w:rPr>
        <w:t xml:space="preserve">/'::) - ? </w:t>
      </w:r>
      <w:r w:rsidRPr="00846AEB">
        <w:rPr>
          <w:rFonts w:ascii="Helvetica" w:hAnsi="Helvetica" w:cs="Helvetica" w:hint="eastAsia"/>
          <w:b/>
          <w:bCs/>
          <w:color w:val="222222"/>
          <w:sz w:val="21"/>
          <w:szCs w:val="21"/>
        </w:rPr>
        <w:t>•</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Санкт</w:t>
      </w:r>
      <w:r w:rsidRPr="00846AEB">
        <w:rPr>
          <w:rFonts w:ascii="Helvetica" w:hAnsi="Helvetica" w:cs="Helvetica"/>
          <w:b/>
          <w:bCs/>
          <w:color w:val="222222"/>
          <w:sz w:val="21"/>
          <w:szCs w:val="21"/>
        </w:rPr>
        <w:t>-</w:t>
      </w:r>
      <w:r w:rsidRPr="00846AEB">
        <w:rPr>
          <w:rFonts w:ascii="Helvetica" w:hAnsi="Helvetica" w:cs="Helvetica" w:hint="eastAsia"/>
          <w:b/>
          <w:bCs/>
          <w:color w:val="222222"/>
          <w:sz w:val="21"/>
          <w:szCs w:val="21"/>
        </w:rPr>
        <w:t>Петербургский</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государственный</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университет</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На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правах</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рукописи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Козьмин</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Станислав</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Геннадьевич</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ГЕНЕТИЧЕСКИЙ</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КОНТРОЛЬ</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МЕТАБОЖЗМА</w:t>
      </w:r>
      <w:r w:rsidRPr="00846AEB">
        <w:rPr>
          <w:rFonts w:ascii="Helvetica" w:hAnsi="Helvetica" w:cs="Helvetica"/>
          <w:b/>
          <w:bCs/>
          <w:color w:val="222222"/>
          <w:sz w:val="21"/>
          <w:szCs w:val="21"/>
        </w:rPr>
        <w:t xml:space="preserve"> 6-</w:t>
      </w:r>
      <w:r w:rsidRPr="00846AEB">
        <w:rPr>
          <w:rFonts w:ascii="Helvetica" w:hAnsi="Helvetica" w:cs="Helvetica" w:hint="eastAsia"/>
          <w:b/>
          <w:bCs/>
          <w:color w:val="222222"/>
          <w:sz w:val="21"/>
          <w:szCs w:val="21"/>
        </w:rPr>
        <w:t>ГИДРОКСИЛАМИНОПУРИНА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У</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ДРОЖЖЕЙ</w:t>
      </w:r>
      <w:r w:rsidRPr="00846AEB">
        <w:rPr>
          <w:rFonts w:ascii="Helvetica" w:hAnsi="Helvetica" w:cs="Helvetica"/>
          <w:b/>
          <w:bCs/>
          <w:color w:val="222222"/>
          <w:sz w:val="21"/>
          <w:szCs w:val="21"/>
        </w:rPr>
        <w:t xml:space="preserve"> SACCHAROMYCES CEREVISIAE </w:t>
      </w:r>
      <w:r w:rsidRPr="00846AEB">
        <w:rPr>
          <w:rFonts w:ascii="Helvetica" w:hAnsi="Helvetica" w:cs="Helvetica" w:hint="eastAsia"/>
          <w:b/>
          <w:bCs/>
          <w:color w:val="222222"/>
          <w:sz w:val="21"/>
          <w:szCs w:val="21"/>
        </w:rPr>
        <w:t>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БАКТЕРИЙ</w:t>
      </w:r>
      <w:r w:rsidRPr="00846AEB">
        <w:rPr>
          <w:rFonts w:ascii="Helvetica" w:hAnsi="Helvetica" w:cs="Helvetica"/>
          <w:b/>
          <w:bCs/>
          <w:color w:val="222222"/>
          <w:sz w:val="21"/>
          <w:szCs w:val="21"/>
        </w:rPr>
        <w:t xml:space="preserve"> ESCHERICHIA COLI 03.00.15 - </w:t>
      </w:r>
      <w:r w:rsidRPr="00846AEB">
        <w:rPr>
          <w:rFonts w:ascii="Helvetica" w:hAnsi="Helvetica" w:cs="Helvetica" w:hint="eastAsia"/>
          <w:b/>
          <w:bCs/>
          <w:color w:val="222222"/>
          <w:sz w:val="21"/>
          <w:szCs w:val="21"/>
        </w:rPr>
        <w:t>генетика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Диссертация</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на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соискание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ученой</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степени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кандидата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биологических</w:t>
      </w:r>
    </w:p>
    <w:p w14:paraId="1A5100F5"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hint="eastAsia"/>
          <w:b/>
          <w:bCs/>
          <w:color w:val="222222"/>
          <w:sz w:val="21"/>
          <w:szCs w:val="21"/>
        </w:rPr>
        <w:t>стр</w:t>
      </w:r>
      <w:r w:rsidRPr="00846AEB">
        <w:rPr>
          <w:rFonts w:ascii="Helvetica" w:hAnsi="Helvetica" w:cs="Helvetica"/>
          <w:b/>
          <w:bCs/>
          <w:color w:val="222222"/>
          <w:sz w:val="21"/>
          <w:szCs w:val="21"/>
        </w:rPr>
        <w:t>. 8</w:t>
      </w:r>
    </w:p>
    <w:p w14:paraId="309E6B28"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al, 1998) </w:t>
      </w:r>
      <w:r w:rsidRPr="00846AEB">
        <w:rPr>
          <w:rFonts w:ascii="Helvetica" w:hAnsi="Helvetica" w:cs="Helvetica" w:hint="eastAsia"/>
          <w:b/>
          <w:bCs/>
          <w:color w:val="222222"/>
          <w:sz w:val="21"/>
          <w:szCs w:val="21"/>
        </w:rPr>
        <w:t>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микросомного</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окисления</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при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участии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цитохрома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Р</w:t>
      </w:r>
      <w:r w:rsidRPr="00846AEB">
        <w:rPr>
          <w:rFonts w:ascii="Helvetica" w:hAnsi="Helvetica" w:cs="Helvetica"/>
          <w:b/>
          <w:bCs/>
          <w:color w:val="222222"/>
          <w:sz w:val="21"/>
          <w:szCs w:val="21"/>
        </w:rPr>
        <w:t xml:space="preserve">450 (Clement and Kunze, 1990). </w:t>
      </w:r>
      <w:r w:rsidRPr="00846AEB">
        <w:rPr>
          <w:rFonts w:ascii="Helvetica" w:hAnsi="Helvetica" w:cs="Helvetica" w:hint="eastAsia"/>
          <w:b/>
          <w:bCs/>
          <w:color w:val="222222"/>
          <w:sz w:val="21"/>
          <w:szCs w:val="21"/>
        </w:rPr>
        <w:t>При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изучении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генетического</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контроля</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индуцированного</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ГАП</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мутагенеза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бьши</w:t>
      </w:r>
      <w:r w:rsidRPr="00846AEB">
        <w:rPr>
          <w:rFonts w:ascii="Helvetica" w:hAnsi="Helvetica" w:cs="Helvetica"/>
          <w:b/>
          <w:bCs/>
          <w:color w:val="222222"/>
          <w:sz w:val="21"/>
          <w:szCs w:val="21"/>
        </w:rPr>
        <w:t xml:space="preserve"> 9 </w:t>
      </w:r>
      <w:r w:rsidRPr="00846AEB">
        <w:rPr>
          <w:rFonts w:ascii="Helvetica" w:hAnsi="Helvetica" w:cs="Helvetica" w:hint="eastAsia"/>
          <w:b/>
          <w:bCs/>
          <w:color w:val="222222"/>
          <w:sz w:val="21"/>
          <w:szCs w:val="21"/>
        </w:rPr>
        <w:t>описаны</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две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мутации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приводящие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экстремальному</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фенотипу</w:t>
      </w:r>
      <w:r w:rsidRPr="00846AEB">
        <w:rPr>
          <w:rFonts w:ascii="Helvetica" w:hAnsi="Helvetica" w:cs="Helvetica"/>
          <w:b/>
          <w:bCs/>
          <w:color w:val="222222"/>
          <w:sz w:val="21"/>
          <w:szCs w:val="21"/>
        </w:rPr>
        <w:t xml:space="preserve"> - </w:t>
      </w:r>
      <w:r w:rsidRPr="00846AEB">
        <w:rPr>
          <w:rFonts w:ascii="Helvetica" w:hAnsi="Helvetica" w:cs="Helvetica" w:hint="eastAsia"/>
          <w:b/>
          <w:bCs/>
          <w:color w:val="222222"/>
          <w:sz w:val="21"/>
          <w:szCs w:val="21"/>
        </w:rPr>
        <w:t>сверхчувствительности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мутагенному</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летальному</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действию</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ГАП</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У</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бактерий</w:t>
      </w:r>
      <w:r w:rsidRPr="00846AEB">
        <w:rPr>
          <w:rFonts w:ascii="Helvetica" w:hAnsi="Helvetica" w:cs="Helvetica"/>
          <w:b/>
          <w:bCs/>
          <w:color w:val="222222"/>
          <w:sz w:val="21"/>
          <w:szCs w:val="21"/>
        </w:rPr>
        <w:t xml:space="preserve"> Escherichia coli </w:t>
      </w:r>
      <w:r w:rsidRPr="00846AEB">
        <w:rPr>
          <w:rFonts w:ascii="Helvetica" w:hAnsi="Helvetica" w:cs="Helvetica" w:hint="eastAsia"/>
          <w:b/>
          <w:bCs/>
          <w:color w:val="222222"/>
          <w:sz w:val="21"/>
          <w:szCs w:val="21"/>
        </w:rPr>
        <w:t>и</w:t>
      </w:r>
      <w:r w:rsidRPr="00846AEB">
        <w:rPr>
          <w:rFonts w:ascii="Helvetica" w:hAnsi="Helvetica" w:cs="Helvetica"/>
          <w:b/>
          <w:bCs/>
          <w:color w:val="222222"/>
          <w:sz w:val="21"/>
          <w:szCs w:val="21"/>
        </w:rPr>
        <w:t xml:space="preserve"> Salmonella typhimurium </w:t>
      </w:r>
      <w:r w:rsidRPr="00846AEB">
        <w:rPr>
          <w:rFonts w:ascii="Helvetica" w:hAnsi="Helvetica" w:cs="Helvetica" w:hint="eastAsia"/>
          <w:b/>
          <w:bCs/>
          <w:color w:val="222222"/>
          <w:sz w:val="21"/>
          <w:szCs w:val="21"/>
        </w:rPr>
        <w:t>к</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такому</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эффекту</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приводит</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деления</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района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соответствующего</w:t>
      </w:r>
      <w:r w:rsidRPr="00846AEB">
        <w:rPr>
          <w:rFonts w:ascii="Helvetica" w:hAnsi="Helvetica" w:cs="Helvetica"/>
          <w:b/>
          <w:bCs/>
          <w:color w:val="222222"/>
          <w:sz w:val="21"/>
          <w:szCs w:val="21"/>
        </w:rPr>
        <w:t xml:space="preserve"> 18-19 </w:t>
      </w:r>
      <w:r w:rsidRPr="00846AEB">
        <w:rPr>
          <w:rFonts w:ascii="Helvetica" w:hAnsi="Helvetica" w:cs="Helvetica" w:hint="eastAsia"/>
          <w:b/>
          <w:bCs/>
          <w:color w:val="222222"/>
          <w:sz w:val="21"/>
          <w:szCs w:val="21"/>
        </w:rPr>
        <w:t>мин</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генетической</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карты</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обозначаемая</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как</w:t>
      </w:r>
      <w:r w:rsidRPr="00846AEB">
        <w:rPr>
          <w:rFonts w:ascii="Helvetica" w:hAnsi="Helvetica" w:cs="Helvetica"/>
          <w:b/>
          <w:bCs/>
          <w:color w:val="222222"/>
          <w:sz w:val="21"/>
          <w:szCs w:val="21"/>
        </w:rPr>
        <w:t xml:space="preserve"> A(uvrB-bio),</w:t>
      </w:r>
    </w:p>
    <w:p w14:paraId="4881A131"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hint="eastAsia"/>
          <w:b/>
          <w:bCs/>
          <w:color w:val="222222"/>
          <w:sz w:val="21"/>
          <w:szCs w:val="21"/>
        </w:rPr>
        <w:t>стр</w:t>
      </w:r>
      <w:r w:rsidRPr="00846AEB">
        <w:rPr>
          <w:rFonts w:ascii="Helvetica" w:hAnsi="Helvetica" w:cs="Helvetica"/>
          <w:b/>
          <w:bCs/>
          <w:color w:val="222222"/>
          <w:sz w:val="21"/>
          <w:szCs w:val="21"/>
        </w:rPr>
        <w:t>. 120</w:t>
      </w:r>
    </w:p>
    <w:p w14:paraId="3011AF77"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Генетика</w:t>
      </w:r>
      <w:r w:rsidRPr="00846AEB">
        <w:rPr>
          <w:rFonts w:ascii="Helvetica" w:hAnsi="Helvetica" w:cs="Helvetica"/>
          <w:b/>
          <w:bCs/>
          <w:color w:val="222222"/>
          <w:sz w:val="21"/>
          <w:szCs w:val="21"/>
        </w:rPr>
        <w:t>.-1986.-</w:t>
      </w:r>
      <w:r w:rsidRPr="00846AEB">
        <w:rPr>
          <w:rFonts w:ascii="Helvetica" w:hAnsi="Helvetica" w:cs="Helvetica" w:hint="eastAsia"/>
          <w:b/>
          <w:bCs/>
          <w:color w:val="222222"/>
          <w:sz w:val="21"/>
          <w:szCs w:val="21"/>
        </w:rPr>
        <w:t>Т</w:t>
      </w:r>
      <w:r w:rsidRPr="00846AEB">
        <w:rPr>
          <w:rFonts w:ascii="Helvetica" w:hAnsi="Helvetica" w:cs="Helvetica"/>
          <w:b/>
          <w:bCs/>
          <w:color w:val="222222"/>
          <w:sz w:val="21"/>
          <w:szCs w:val="21"/>
        </w:rPr>
        <w:t>.22.-</w:t>
      </w:r>
      <w:r w:rsidRPr="00846AEB">
        <w:rPr>
          <w:rFonts w:ascii="Helvetica" w:hAnsi="Helvetica" w:cs="Helvetica" w:hint="eastAsia"/>
          <w:b/>
          <w:bCs/>
          <w:color w:val="222222"/>
          <w:sz w:val="21"/>
          <w:szCs w:val="21"/>
        </w:rPr>
        <w:t>С</w:t>
      </w:r>
      <w:r w:rsidRPr="00846AEB">
        <w:rPr>
          <w:rFonts w:ascii="Helvetica" w:hAnsi="Helvetica" w:cs="Helvetica"/>
          <w:b/>
          <w:bCs/>
          <w:color w:val="222222"/>
          <w:sz w:val="21"/>
          <w:szCs w:val="21"/>
        </w:rPr>
        <w:t xml:space="preserve">.22352243. 13. </w:t>
      </w:r>
      <w:r w:rsidRPr="00846AEB">
        <w:rPr>
          <w:rFonts w:ascii="Helvetica" w:hAnsi="Helvetica" w:cs="Helvetica" w:hint="eastAsia"/>
          <w:b/>
          <w:bCs/>
          <w:color w:val="222222"/>
          <w:sz w:val="21"/>
          <w:szCs w:val="21"/>
        </w:rPr>
        <w:t>Павлов</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Ю</w:t>
      </w:r>
      <w:r w:rsidRPr="00846AEB">
        <w:rPr>
          <w:rFonts w:ascii="Helvetica" w:hAnsi="Helvetica" w:cs="Helvetica"/>
          <w:b/>
          <w:bCs/>
          <w:color w:val="222222"/>
          <w:sz w:val="21"/>
          <w:szCs w:val="21"/>
        </w:rPr>
        <w:t>.</w:t>
      </w:r>
      <w:r w:rsidRPr="00846AEB">
        <w:rPr>
          <w:rFonts w:ascii="Helvetica" w:hAnsi="Helvetica" w:cs="Helvetica" w:hint="eastAsia"/>
          <w:b/>
          <w:bCs/>
          <w:color w:val="222222"/>
          <w:sz w:val="21"/>
          <w:szCs w:val="21"/>
        </w:rPr>
        <w:t>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Хромов</w:t>
      </w:r>
      <w:r w:rsidRPr="00846AEB">
        <w:rPr>
          <w:rFonts w:ascii="Helvetica" w:hAnsi="Helvetica" w:cs="Helvetica"/>
          <w:b/>
          <w:bCs/>
          <w:color w:val="222222"/>
          <w:sz w:val="21"/>
          <w:szCs w:val="21"/>
        </w:rPr>
        <w:t>-</w:t>
      </w:r>
      <w:r w:rsidRPr="00846AEB">
        <w:rPr>
          <w:rFonts w:ascii="Helvetica" w:hAnsi="Helvetica" w:cs="Helvetica" w:hint="eastAsia"/>
          <w:b/>
          <w:bCs/>
          <w:color w:val="222222"/>
          <w:sz w:val="21"/>
          <w:szCs w:val="21"/>
        </w:rPr>
        <w:t>Борисов</w:t>
      </w:r>
      <w:r w:rsidRPr="00846AEB">
        <w:rPr>
          <w:rFonts w:ascii="Helvetica" w:hAnsi="Helvetica" w:cs="Helvetica"/>
          <w:b/>
          <w:bCs/>
          <w:color w:val="222222"/>
          <w:sz w:val="21"/>
          <w:szCs w:val="21"/>
        </w:rPr>
        <w:t xml:space="preserve"> H.H. </w:t>
      </w:r>
      <w:r w:rsidRPr="00846AEB">
        <w:rPr>
          <w:rFonts w:ascii="Helvetica" w:hAnsi="Helvetica" w:cs="Helvetica" w:hint="eastAsia"/>
          <w:b/>
          <w:bCs/>
          <w:color w:val="222222"/>
          <w:sz w:val="21"/>
          <w:szCs w:val="21"/>
        </w:rPr>
        <w:t>Генетическая</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активность</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аналогов</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оснований</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у</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бактерий</w:t>
      </w:r>
      <w:r w:rsidRPr="00846AEB">
        <w:rPr>
          <w:rFonts w:ascii="Helvetica" w:hAnsi="Helvetica" w:cs="Helvetica"/>
          <w:b/>
          <w:bCs/>
          <w:color w:val="222222"/>
          <w:sz w:val="21"/>
          <w:szCs w:val="21"/>
        </w:rPr>
        <w:t xml:space="preserve"> Salmonella typhimurium, Escherichia coli </w:t>
      </w:r>
      <w:r w:rsidRPr="00846AEB">
        <w:rPr>
          <w:rFonts w:ascii="Helvetica" w:hAnsi="Helvetica" w:cs="Helvetica" w:hint="eastAsia"/>
          <w:b/>
          <w:bCs/>
          <w:color w:val="222222"/>
          <w:sz w:val="21"/>
          <w:szCs w:val="21"/>
        </w:rPr>
        <w:t>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дрожжей</w:t>
      </w:r>
      <w:r w:rsidRPr="00846AEB">
        <w:rPr>
          <w:rFonts w:ascii="Helvetica" w:hAnsi="Helvetica" w:cs="Helvetica"/>
          <w:b/>
          <w:bCs/>
          <w:color w:val="222222"/>
          <w:sz w:val="21"/>
          <w:szCs w:val="21"/>
        </w:rPr>
        <w:t xml:space="preserve"> Saccharomyces cerevisiae I </w:t>
      </w:r>
      <w:r w:rsidRPr="00846AEB">
        <w:rPr>
          <w:rFonts w:ascii="Helvetica" w:hAnsi="Helvetica" w:cs="Helvetica" w:hint="eastAsia"/>
          <w:b/>
          <w:bCs/>
          <w:color w:val="222222"/>
          <w:sz w:val="21"/>
          <w:szCs w:val="21"/>
        </w:rPr>
        <w:t>Генетика</w:t>
      </w:r>
      <w:r w:rsidRPr="00846AEB">
        <w:rPr>
          <w:rFonts w:ascii="Helvetica" w:hAnsi="Helvetica" w:cs="Helvetica"/>
          <w:b/>
          <w:bCs/>
          <w:color w:val="222222"/>
          <w:sz w:val="21"/>
          <w:szCs w:val="21"/>
        </w:rPr>
        <w:t xml:space="preserve">.-1984.-T.20, </w:t>
      </w:r>
      <w:r w:rsidRPr="00846AEB">
        <w:rPr>
          <w:rFonts w:ascii="Helvetica" w:hAnsi="Helvetica" w:cs="Helvetica" w:hint="eastAsia"/>
          <w:b/>
          <w:bCs/>
          <w:color w:val="222222"/>
          <w:sz w:val="21"/>
          <w:szCs w:val="21"/>
        </w:rPr>
        <w:t>№</w:t>
      </w:r>
      <w:r w:rsidRPr="00846AEB">
        <w:rPr>
          <w:rFonts w:ascii="Helvetica" w:hAnsi="Helvetica" w:cs="Helvetica"/>
          <w:b/>
          <w:bCs/>
          <w:color w:val="222222"/>
          <w:sz w:val="21"/>
          <w:szCs w:val="21"/>
        </w:rPr>
        <w:t xml:space="preserve">8.-C.1270-1278. 14. </w:t>
      </w:r>
      <w:r w:rsidRPr="00846AEB">
        <w:rPr>
          <w:rFonts w:ascii="Helvetica" w:hAnsi="Helvetica" w:cs="Helvetica" w:hint="eastAsia"/>
          <w:b/>
          <w:bCs/>
          <w:color w:val="222222"/>
          <w:sz w:val="21"/>
          <w:szCs w:val="21"/>
        </w:rPr>
        <w:t>Павлов</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Ю</w:t>
      </w:r>
      <w:r w:rsidRPr="00846AEB">
        <w:rPr>
          <w:rFonts w:ascii="Helvetica" w:hAnsi="Helvetica" w:cs="Helvetica"/>
          <w:b/>
          <w:bCs/>
          <w:color w:val="222222"/>
          <w:sz w:val="21"/>
          <w:szCs w:val="21"/>
        </w:rPr>
        <w:t>.</w:t>
      </w:r>
      <w:r w:rsidRPr="00846AEB">
        <w:rPr>
          <w:rFonts w:ascii="Helvetica" w:hAnsi="Helvetica" w:cs="Helvetica" w:hint="eastAsia"/>
          <w:b/>
          <w:bCs/>
          <w:color w:val="222222"/>
          <w:sz w:val="21"/>
          <w:szCs w:val="21"/>
        </w:rPr>
        <w:t>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Тарунина</w:t>
      </w:r>
      <w:r w:rsidRPr="00846AEB">
        <w:rPr>
          <w:rFonts w:ascii="Helvetica" w:hAnsi="Helvetica" w:cs="Helvetica"/>
          <w:b/>
          <w:bCs/>
          <w:color w:val="222222"/>
          <w:sz w:val="21"/>
          <w:szCs w:val="21"/>
        </w:rPr>
        <w:t xml:space="preserve"> O.B. </w:t>
      </w:r>
      <w:r w:rsidRPr="00846AEB">
        <w:rPr>
          <w:rFonts w:ascii="Helvetica" w:hAnsi="Helvetica" w:cs="Helvetica" w:hint="eastAsia"/>
          <w:b/>
          <w:bCs/>
          <w:color w:val="222222"/>
          <w:sz w:val="21"/>
          <w:szCs w:val="21"/>
        </w:rPr>
        <w:t>Дрожжи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как</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модель</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для</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изучения</w:t>
      </w:r>
    </w:p>
    <w:p w14:paraId="318539D4" w14:textId="77777777" w:rsidR="00846AEB" w:rsidRPr="00846AEB" w:rsidRDefault="00846AEB" w:rsidP="00846AEB">
      <w:pPr>
        <w:rPr>
          <w:rFonts w:ascii="Helvetica" w:hAnsi="Helvetica" w:cs="Helvetica"/>
          <w:b/>
          <w:bCs/>
          <w:color w:val="222222"/>
          <w:sz w:val="21"/>
          <w:szCs w:val="21"/>
        </w:rPr>
      </w:pPr>
    </w:p>
    <w:p w14:paraId="5F084C6F"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hint="eastAsia"/>
          <w:b/>
          <w:bCs/>
          <w:color w:val="222222"/>
          <w:sz w:val="21"/>
          <w:szCs w:val="21"/>
        </w:rPr>
        <w:t>Оглавление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диссертации</w:t>
      </w:r>
    </w:p>
    <w:p w14:paraId="5C693708"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hint="eastAsia"/>
          <w:b/>
          <w:bCs/>
          <w:color w:val="222222"/>
          <w:sz w:val="21"/>
          <w:szCs w:val="21"/>
        </w:rPr>
        <w:t>кандидат</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биологических</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наук</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Козьмин</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Станислав</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Геннадьевич</w:t>
      </w:r>
    </w:p>
    <w:p w14:paraId="4B711FA6"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hint="eastAsia"/>
          <w:b/>
          <w:bCs/>
          <w:color w:val="222222"/>
          <w:sz w:val="21"/>
          <w:szCs w:val="21"/>
        </w:rPr>
        <w:lastRenderedPageBreak/>
        <w:t>СПИСОК</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ОБОЗНАЧЕНИЙ</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СОКРАЩЕНИЙ</w:t>
      </w:r>
      <w:r w:rsidRPr="00846AEB">
        <w:rPr>
          <w:rFonts w:ascii="Helvetica" w:hAnsi="Helvetica" w:cs="Helvetica"/>
          <w:b/>
          <w:bCs/>
          <w:color w:val="222222"/>
          <w:sz w:val="21"/>
          <w:szCs w:val="21"/>
        </w:rPr>
        <w:t>.</w:t>
      </w:r>
    </w:p>
    <w:p w14:paraId="4DD7F2CE" w14:textId="77777777" w:rsidR="00846AEB" w:rsidRPr="00846AEB" w:rsidRDefault="00846AEB" w:rsidP="00846AEB">
      <w:pPr>
        <w:rPr>
          <w:rFonts w:ascii="Helvetica" w:hAnsi="Helvetica" w:cs="Helvetica"/>
          <w:b/>
          <w:bCs/>
          <w:color w:val="222222"/>
          <w:sz w:val="21"/>
          <w:szCs w:val="21"/>
        </w:rPr>
      </w:pPr>
    </w:p>
    <w:p w14:paraId="708A97F5"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hint="eastAsia"/>
          <w:b/>
          <w:bCs/>
          <w:color w:val="222222"/>
          <w:sz w:val="21"/>
          <w:szCs w:val="21"/>
        </w:rPr>
        <w:t>ВВЕДЕНИЕ</w:t>
      </w:r>
      <w:r w:rsidRPr="00846AEB">
        <w:rPr>
          <w:rFonts w:ascii="Helvetica" w:hAnsi="Helvetica" w:cs="Helvetica"/>
          <w:b/>
          <w:bCs/>
          <w:color w:val="222222"/>
          <w:sz w:val="21"/>
          <w:szCs w:val="21"/>
        </w:rPr>
        <w:t>.</w:t>
      </w:r>
    </w:p>
    <w:p w14:paraId="0FF48B04" w14:textId="77777777" w:rsidR="00846AEB" w:rsidRPr="00846AEB" w:rsidRDefault="00846AEB" w:rsidP="00846AEB">
      <w:pPr>
        <w:rPr>
          <w:rFonts w:ascii="Helvetica" w:hAnsi="Helvetica" w:cs="Helvetica"/>
          <w:b/>
          <w:bCs/>
          <w:color w:val="222222"/>
          <w:sz w:val="21"/>
          <w:szCs w:val="21"/>
        </w:rPr>
      </w:pPr>
    </w:p>
    <w:p w14:paraId="3385D96B"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hint="eastAsia"/>
          <w:b/>
          <w:bCs/>
          <w:color w:val="222222"/>
          <w:sz w:val="21"/>
          <w:szCs w:val="21"/>
        </w:rPr>
        <w:t>ГЛАВА</w:t>
      </w:r>
      <w:r w:rsidRPr="00846AEB">
        <w:rPr>
          <w:rFonts w:ascii="Helvetica" w:hAnsi="Helvetica" w:cs="Helvetica"/>
          <w:b/>
          <w:bCs/>
          <w:color w:val="222222"/>
          <w:sz w:val="21"/>
          <w:szCs w:val="21"/>
        </w:rPr>
        <w:t xml:space="preserve"> 1. </w:t>
      </w:r>
      <w:r w:rsidRPr="00846AEB">
        <w:rPr>
          <w:rFonts w:ascii="Helvetica" w:hAnsi="Helvetica" w:cs="Helvetica" w:hint="eastAsia"/>
          <w:b/>
          <w:bCs/>
          <w:color w:val="222222"/>
          <w:sz w:val="21"/>
          <w:szCs w:val="21"/>
        </w:rPr>
        <w:t>ОБЗОР</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ЛИТЕРАТУРЫ</w:t>
      </w:r>
      <w:r w:rsidRPr="00846AEB">
        <w:rPr>
          <w:rFonts w:ascii="Helvetica" w:hAnsi="Helvetica" w:cs="Helvetica"/>
          <w:b/>
          <w:bCs/>
          <w:color w:val="222222"/>
          <w:sz w:val="21"/>
          <w:szCs w:val="21"/>
        </w:rPr>
        <w:t>.</w:t>
      </w:r>
    </w:p>
    <w:p w14:paraId="30F2A3DB" w14:textId="77777777" w:rsidR="00846AEB" w:rsidRPr="00846AEB" w:rsidRDefault="00846AEB" w:rsidP="00846AEB">
      <w:pPr>
        <w:rPr>
          <w:rFonts w:ascii="Helvetica" w:hAnsi="Helvetica" w:cs="Helvetica"/>
          <w:b/>
          <w:bCs/>
          <w:color w:val="222222"/>
          <w:sz w:val="21"/>
          <w:szCs w:val="21"/>
        </w:rPr>
      </w:pPr>
    </w:p>
    <w:p w14:paraId="6784D50F"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1.1. </w:t>
      </w:r>
      <w:r w:rsidRPr="00846AEB">
        <w:rPr>
          <w:rFonts w:ascii="Helvetica" w:hAnsi="Helvetica" w:cs="Helvetica" w:hint="eastAsia"/>
          <w:b/>
          <w:bCs/>
          <w:color w:val="222222"/>
          <w:sz w:val="21"/>
          <w:szCs w:val="21"/>
        </w:rPr>
        <w:t>Аналог</w:t>
      </w:r>
      <w:r w:rsidRPr="00846AEB">
        <w:rPr>
          <w:rFonts w:ascii="Helvetica" w:hAnsi="Helvetica" w:cs="Helvetica"/>
          <w:b/>
          <w:bCs/>
          <w:color w:val="222222"/>
          <w:sz w:val="21"/>
          <w:szCs w:val="21"/>
        </w:rPr>
        <w:t xml:space="preserve"> 6-</w:t>
      </w:r>
      <w:r w:rsidRPr="00846AEB">
        <w:rPr>
          <w:rFonts w:ascii="Helvetica" w:hAnsi="Helvetica" w:cs="Helvetica" w:hint="eastAsia"/>
          <w:b/>
          <w:bCs/>
          <w:color w:val="222222"/>
          <w:sz w:val="21"/>
          <w:szCs w:val="21"/>
        </w:rPr>
        <w:t>гидроксиламинопурин</w:t>
      </w:r>
      <w:r w:rsidRPr="00846AEB">
        <w:rPr>
          <w:rFonts w:ascii="Helvetica" w:hAnsi="Helvetica" w:cs="Helvetica"/>
          <w:b/>
          <w:bCs/>
          <w:color w:val="222222"/>
          <w:sz w:val="21"/>
          <w:szCs w:val="21"/>
        </w:rPr>
        <w:t>.</w:t>
      </w:r>
    </w:p>
    <w:p w14:paraId="6DEE8BBE" w14:textId="77777777" w:rsidR="00846AEB" w:rsidRPr="00846AEB" w:rsidRDefault="00846AEB" w:rsidP="00846AEB">
      <w:pPr>
        <w:rPr>
          <w:rFonts w:ascii="Helvetica" w:hAnsi="Helvetica" w:cs="Helvetica"/>
          <w:b/>
          <w:bCs/>
          <w:color w:val="222222"/>
          <w:sz w:val="21"/>
          <w:szCs w:val="21"/>
        </w:rPr>
      </w:pPr>
    </w:p>
    <w:p w14:paraId="7373FC6B"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1.1.1. </w:t>
      </w:r>
      <w:r w:rsidRPr="00846AEB">
        <w:rPr>
          <w:rFonts w:ascii="Helvetica" w:hAnsi="Helvetica" w:cs="Helvetica" w:hint="eastAsia"/>
          <w:b/>
          <w:bCs/>
          <w:color w:val="222222"/>
          <w:sz w:val="21"/>
          <w:szCs w:val="21"/>
        </w:rPr>
        <w:t>Биологическая</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активность</w:t>
      </w:r>
      <w:r w:rsidRPr="00846AEB">
        <w:rPr>
          <w:rFonts w:ascii="Helvetica" w:hAnsi="Helvetica" w:cs="Helvetica"/>
          <w:b/>
          <w:bCs/>
          <w:color w:val="222222"/>
          <w:sz w:val="21"/>
          <w:szCs w:val="21"/>
        </w:rPr>
        <w:t xml:space="preserve"> 6-</w:t>
      </w:r>
      <w:r w:rsidRPr="00846AEB">
        <w:rPr>
          <w:rFonts w:ascii="Helvetica" w:hAnsi="Helvetica" w:cs="Helvetica" w:hint="eastAsia"/>
          <w:b/>
          <w:bCs/>
          <w:color w:val="222222"/>
          <w:sz w:val="21"/>
          <w:szCs w:val="21"/>
        </w:rPr>
        <w:t>гидроксиламинопурина</w:t>
      </w:r>
      <w:r w:rsidRPr="00846AEB">
        <w:rPr>
          <w:rFonts w:ascii="Helvetica" w:hAnsi="Helvetica" w:cs="Helvetica"/>
          <w:b/>
          <w:bCs/>
          <w:color w:val="222222"/>
          <w:sz w:val="21"/>
          <w:szCs w:val="21"/>
        </w:rPr>
        <w:t>.</w:t>
      </w:r>
    </w:p>
    <w:p w14:paraId="43A79393" w14:textId="77777777" w:rsidR="00846AEB" w:rsidRPr="00846AEB" w:rsidRDefault="00846AEB" w:rsidP="00846AEB">
      <w:pPr>
        <w:rPr>
          <w:rFonts w:ascii="Helvetica" w:hAnsi="Helvetica" w:cs="Helvetica"/>
          <w:b/>
          <w:bCs/>
          <w:color w:val="222222"/>
          <w:sz w:val="21"/>
          <w:szCs w:val="21"/>
        </w:rPr>
      </w:pPr>
    </w:p>
    <w:p w14:paraId="0ED54E3D"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1.1.2. </w:t>
      </w:r>
      <w:r w:rsidRPr="00846AEB">
        <w:rPr>
          <w:rFonts w:ascii="Helvetica" w:hAnsi="Helvetica" w:cs="Helvetica" w:hint="eastAsia"/>
          <w:b/>
          <w:bCs/>
          <w:color w:val="222222"/>
          <w:sz w:val="21"/>
          <w:szCs w:val="21"/>
        </w:rPr>
        <w:t>Возможные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способы</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образования</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ГАП</w:t>
      </w:r>
      <w:r w:rsidRPr="00846AEB">
        <w:rPr>
          <w:rFonts w:ascii="Helvetica" w:hAnsi="Helvetica" w:cs="Helvetica"/>
          <w:b/>
          <w:bCs/>
          <w:color w:val="222222"/>
          <w:sz w:val="21"/>
          <w:szCs w:val="21"/>
        </w:rPr>
        <w:t xml:space="preserve"> in vivo.</w:t>
      </w:r>
    </w:p>
    <w:p w14:paraId="282739DA" w14:textId="77777777" w:rsidR="00846AEB" w:rsidRPr="00846AEB" w:rsidRDefault="00846AEB" w:rsidP="00846AEB">
      <w:pPr>
        <w:rPr>
          <w:rFonts w:ascii="Helvetica" w:hAnsi="Helvetica" w:cs="Helvetica"/>
          <w:b/>
          <w:bCs/>
          <w:color w:val="222222"/>
          <w:sz w:val="21"/>
          <w:szCs w:val="21"/>
        </w:rPr>
      </w:pPr>
    </w:p>
    <w:p w14:paraId="03E322D0"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1.1.3. </w:t>
      </w:r>
      <w:r w:rsidRPr="00846AEB">
        <w:rPr>
          <w:rFonts w:ascii="Helvetica" w:hAnsi="Helvetica" w:cs="Helvetica" w:hint="eastAsia"/>
          <w:b/>
          <w:bCs/>
          <w:color w:val="222222"/>
          <w:sz w:val="21"/>
          <w:szCs w:val="21"/>
        </w:rPr>
        <w:t>Влияние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систем</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репарации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репликации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на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чувствительность</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клетки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мутагенному</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действию</w:t>
      </w:r>
      <w:r w:rsidRPr="00846AEB">
        <w:rPr>
          <w:rFonts w:ascii="Helvetica" w:hAnsi="Helvetica" w:cs="Helvetica"/>
          <w:b/>
          <w:bCs/>
          <w:color w:val="222222"/>
          <w:sz w:val="21"/>
          <w:szCs w:val="21"/>
        </w:rPr>
        <w:t xml:space="preserve"> 6-</w:t>
      </w:r>
      <w:r w:rsidRPr="00846AEB">
        <w:rPr>
          <w:rFonts w:ascii="Helvetica" w:hAnsi="Helvetica" w:cs="Helvetica" w:hint="eastAsia"/>
          <w:b/>
          <w:bCs/>
          <w:color w:val="222222"/>
          <w:sz w:val="21"/>
          <w:szCs w:val="21"/>
        </w:rPr>
        <w:t>гидроксиламинопурина</w:t>
      </w:r>
      <w:r w:rsidRPr="00846AEB">
        <w:rPr>
          <w:rFonts w:ascii="Helvetica" w:hAnsi="Helvetica" w:cs="Helvetica"/>
          <w:b/>
          <w:bCs/>
          <w:color w:val="222222"/>
          <w:sz w:val="21"/>
          <w:szCs w:val="21"/>
        </w:rPr>
        <w:t>.</w:t>
      </w:r>
    </w:p>
    <w:p w14:paraId="3BBB2508" w14:textId="77777777" w:rsidR="00846AEB" w:rsidRPr="00846AEB" w:rsidRDefault="00846AEB" w:rsidP="00846AEB">
      <w:pPr>
        <w:rPr>
          <w:rFonts w:ascii="Helvetica" w:hAnsi="Helvetica" w:cs="Helvetica"/>
          <w:b/>
          <w:bCs/>
          <w:color w:val="222222"/>
          <w:sz w:val="21"/>
          <w:szCs w:val="21"/>
        </w:rPr>
      </w:pPr>
    </w:p>
    <w:p w14:paraId="158888D6"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1.2. </w:t>
      </w:r>
      <w:r w:rsidRPr="00846AEB">
        <w:rPr>
          <w:rFonts w:ascii="Helvetica" w:hAnsi="Helvetica" w:cs="Helvetica" w:hint="eastAsia"/>
          <w:b/>
          <w:bCs/>
          <w:color w:val="222222"/>
          <w:sz w:val="21"/>
          <w:szCs w:val="21"/>
        </w:rPr>
        <w:t>Метаболизм</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пуринов</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у</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Е</w:t>
      </w:r>
      <w:r w:rsidRPr="00846AEB">
        <w:rPr>
          <w:rFonts w:ascii="Helvetica" w:hAnsi="Helvetica" w:cs="Helvetica"/>
          <w:b/>
          <w:bCs/>
          <w:color w:val="222222"/>
          <w:sz w:val="21"/>
          <w:szCs w:val="21"/>
        </w:rPr>
        <w:t xml:space="preserve">. coli </w:t>
      </w:r>
      <w:r w:rsidRPr="00846AEB">
        <w:rPr>
          <w:rFonts w:ascii="Helvetica" w:hAnsi="Helvetica" w:cs="Helvetica" w:hint="eastAsia"/>
          <w:b/>
          <w:bCs/>
          <w:color w:val="222222"/>
          <w:sz w:val="21"/>
          <w:szCs w:val="21"/>
        </w:rPr>
        <w:t>и</w:t>
      </w:r>
      <w:r w:rsidRPr="00846AEB">
        <w:rPr>
          <w:rFonts w:ascii="Helvetica" w:hAnsi="Helvetica" w:cs="Helvetica"/>
          <w:b/>
          <w:bCs/>
          <w:color w:val="222222"/>
          <w:sz w:val="21"/>
          <w:szCs w:val="21"/>
        </w:rPr>
        <w:t xml:space="preserve"> S. cerevisiae.</w:t>
      </w:r>
    </w:p>
    <w:p w14:paraId="31F646EB" w14:textId="77777777" w:rsidR="00846AEB" w:rsidRPr="00846AEB" w:rsidRDefault="00846AEB" w:rsidP="00846AEB">
      <w:pPr>
        <w:rPr>
          <w:rFonts w:ascii="Helvetica" w:hAnsi="Helvetica" w:cs="Helvetica"/>
          <w:b/>
          <w:bCs/>
          <w:color w:val="222222"/>
          <w:sz w:val="21"/>
          <w:szCs w:val="21"/>
        </w:rPr>
      </w:pPr>
    </w:p>
    <w:p w14:paraId="500B82A8"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1.2.1. </w:t>
      </w:r>
      <w:r w:rsidRPr="00846AEB">
        <w:rPr>
          <w:rFonts w:ascii="Helvetica" w:hAnsi="Helvetica" w:cs="Helvetica" w:hint="eastAsia"/>
          <w:b/>
          <w:bCs/>
          <w:color w:val="222222"/>
          <w:sz w:val="21"/>
          <w:szCs w:val="21"/>
        </w:rPr>
        <w:t>Биосинтез</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пуринов</w:t>
      </w:r>
      <w:r w:rsidRPr="00846AEB">
        <w:rPr>
          <w:rFonts w:ascii="Helvetica" w:hAnsi="Helvetica" w:cs="Helvetica"/>
          <w:b/>
          <w:bCs/>
          <w:color w:val="222222"/>
          <w:sz w:val="21"/>
          <w:szCs w:val="21"/>
        </w:rPr>
        <w:t xml:space="preserve"> de novo.</w:t>
      </w:r>
    </w:p>
    <w:p w14:paraId="64A04657" w14:textId="77777777" w:rsidR="00846AEB" w:rsidRPr="00846AEB" w:rsidRDefault="00846AEB" w:rsidP="00846AEB">
      <w:pPr>
        <w:rPr>
          <w:rFonts w:ascii="Helvetica" w:hAnsi="Helvetica" w:cs="Helvetica"/>
          <w:b/>
          <w:bCs/>
          <w:color w:val="222222"/>
          <w:sz w:val="21"/>
          <w:szCs w:val="21"/>
        </w:rPr>
      </w:pPr>
    </w:p>
    <w:p w14:paraId="73B7533D"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1.2.1.1. </w:t>
      </w:r>
      <w:r w:rsidRPr="00846AEB">
        <w:rPr>
          <w:rFonts w:ascii="Helvetica" w:hAnsi="Helvetica" w:cs="Helvetica" w:hint="eastAsia"/>
          <w:b/>
          <w:bCs/>
          <w:color w:val="222222"/>
          <w:sz w:val="21"/>
          <w:szCs w:val="21"/>
        </w:rPr>
        <w:t>Сравнительная</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характеристика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биосинтеза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ИМФ</w:t>
      </w:r>
      <w:r w:rsidRPr="00846AEB">
        <w:rPr>
          <w:rFonts w:ascii="Helvetica" w:hAnsi="Helvetica" w:cs="Helvetica"/>
          <w:b/>
          <w:bCs/>
          <w:color w:val="222222"/>
          <w:sz w:val="21"/>
          <w:szCs w:val="21"/>
        </w:rPr>
        <w:t xml:space="preserve"> de novo </w:t>
      </w:r>
      <w:r w:rsidRPr="00846AEB">
        <w:rPr>
          <w:rFonts w:ascii="Helvetica" w:hAnsi="Helvetica" w:cs="Helvetica" w:hint="eastAsia"/>
          <w:b/>
          <w:bCs/>
          <w:color w:val="222222"/>
          <w:sz w:val="21"/>
          <w:szCs w:val="21"/>
        </w:rPr>
        <w:t>у</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Е</w:t>
      </w:r>
      <w:r w:rsidRPr="00846AEB">
        <w:rPr>
          <w:rFonts w:ascii="Helvetica" w:hAnsi="Helvetica" w:cs="Helvetica"/>
          <w:b/>
          <w:bCs/>
          <w:color w:val="222222"/>
          <w:sz w:val="21"/>
          <w:szCs w:val="21"/>
        </w:rPr>
        <w:t xml:space="preserve">. coli </w:t>
      </w:r>
      <w:r w:rsidRPr="00846AEB">
        <w:rPr>
          <w:rFonts w:ascii="Helvetica" w:hAnsi="Helvetica" w:cs="Helvetica" w:hint="eastAsia"/>
          <w:b/>
          <w:bCs/>
          <w:color w:val="222222"/>
          <w:sz w:val="21"/>
          <w:szCs w:val="21"/>
        </w:rPr>
        <w:t>и</w:t>
      </w:r>
      <w:r w:rsidRPr="00846AEB">
        <w:rPr>
          <w:rFonts w:ascii="Helvetica" w:hAnsi="Helvetica" w:cs="Helvetica"/>
          <w:b/>
          <w:bCs/>
          <w:color w:val="222222"/>
          <w:sz w:val="21"/>
          <w:szCs w:val="21"/>
        </w:rPr>
        <w:t xml:space="preserve"> S. cerevisiae.</w:t>
      </w:r>
    </w:p>
    <w:p w14:paraId="5B0150FB" w14:textId="77777777" w:rsidR="00846AEB" w:rsidRPr="00846AEB" w:rsidRDefault="00846AEB" w:rsidP="00846AEB">
      <w:pPr>
        <w:rPr>
          <w:rFonts w:ascii="Helvetica" w:hAnsi="Helvetica" w:cs="Helvetica"/>
          <w:b/>
          <w:bCs/>
          <w:color w:val="222222"/>
          <w:sz w:val="21"/>
          <w:szCs w:val="21"/>
        </w:rPr>
      </w:pPr>
    </w:p>
    <w:p w14:paraId="5C8C96E8"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1.2.1.2. </w:t>
      </w:r>
      <w:r w:rsidRPr="00846AEB">
        <w:rPr>
          <w:rFonts w:ascii="Helvetica" w:hAnsi="Helvetica" w:cs="Helvetica" w:hint="eastAsia"/>
          <w:b/>
          <w:bCs/>
          <w:color w:val="222222"/>
          <w:sz w:val="21"/>
          <w:szCs w:val="21"/>
        </w:rPr>
        <w:t>Репрессия</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биосинтеза</w:t>
      </w:r>
      <w:r w:rsidRPr="00846AEB">
        <w:rPr>
          <w:rFonts w:ascii="Helvetica" w:hAnsi="Helvetica" w:cs="Helvetica"/>
          <w:b/>
          <w:bCs/>
          <w:color w:val="222222"/>
          <w:sz w:val="21"/>
          <w:szCs w:val="21"/>
        </w:rPr>
        <w:t xml:space="preserve"> de novo </w:t>
      </w:r>
      <w:r w:rsidRPr="00846AEB">
        <w:rPr>
          <w:rFonts w:ascii="Helvetica" w:hAnsi="Helvetica" w:cs="Helvetica" w:hint="eastAsia"/>
          <w:b/>
          <w:bCs/>
          <w:color w:val="222222"/>
          <w:sz w:val="21"/>
          <w:szCs w:val="21"/>
        </w:rPr>
        <w:t>экзогенными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пуринами</w:t>
      </w:r>
      <w:r w:rsidRPr="00846AEB">
        <w:rPr>
          <w:rFonts w:ascii="Helvetica" w:hAnsi="Helvetica" w:cs="Helvetica"/>
          <w:b/>
          <w:bCs/>
          <w:color w:val="222222"/>
          <w:sz w:val="21"/>
          <w:szCs w:val="21"/>
        </w:rPr>
        <w:t>.</w:t>
      </w:r>
    </w:p>
    <w:p w14:paraId="18862770" w14:textId="77777777" w:rsidR="00846AEB" w:rsidRPr="00846AEB" w:rsidRDefault="00846AEB" w:rsidP="00846AEB">
      <w:pPr>
        <w:rPr>
          <w:rFonts w:ascii="Helvetica" w:hAnsi="Helvetica" w:cs="Helvetica"/>
          <w:b/>
          <w:bCs/>
          <w:color w:val="222222"/>
          <w:sz w:val="21"/>
          <w:szCs w:val="21"/>
        </w:rPr>
      </w:pPr>
    </w:p>
    <w:p w14:paraId="6DA3AF67"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1.2.2. </w:t>
      </w:r>
      <w:r w:rsidRPr="00846AEB">
        <w:rPr>
          <w:rFonts w:ascii="Helvetica" w:hAnsi="Helvetica" w:cs="Helvetica" w:hint="eastAsia"/>
          <w:b/>
          <w:bCs/>
          <w:color w:val="222222"/>
          <w:sz w:val="21"/>
          <w:szCs w:val="21"/>
        </w:rPr>
        <w:t>Биосинтез</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адениловых</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гуаниловых</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нуклеотидов</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из</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ИМФ</w:t>
      </w:r>
      <w:r w:rsidRPr="00846AEB">
        <w:rPr>
          <w:rFonts w:ascii="Helvetica" w:hAnsi="Helvetica" w:cs="Helvetica"/>
          <w:b/>
          <w:bCs/>
          <w:color w:val="222222"/>
          <w:sz w:val="21"/>
          <w:szCs w:val="21"/>
        </w:rPr>
        <w:t>.</w:t>
      </w:r>
    </w:p>
    <w:p w14:paraId="3B8CF9B4" w14:textId="77777777" w:rsidR="00846AEB" w:rsidRPr="00846AEB" w:rsidRDefault="00846AEB" w:rsidP="00846AEB">
      <w:pPr>
        <w:rPr>
          <w:rFonts w:ascii="Helvetica" w:hAnsi="Helvetica" w:cs="Helvetica"/>
          <w:b/>
          <w:bCs/>
          <w:color w:val="222222"/>
          <w:sz w:val="21"/>
          <w:szCs w:val="21"/>
        </w:rPr>
      </w:pPr>
    </w:p>
    <w:p w14:paraId="2A544ED3"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lastRenderedPageBreak/>
        <w:t xml:space="preserve">1.2.3. </w:t>
      </w:r>
      <w:r w:rsidRPr="00846AEB">
        <w:rPr>
          <w:rFonts w:ascii="Helvetica" w:hAnsi="Helvetica" w:cs="Helvetica" w:hint="eastAsia"/>
          <w:b/>
          <w:bCs/>
          <w:color w:val="222222"/>
          <w:sz w:val="21"/>
          <w:szCs w:val="21"/>
        </w:rPr>
        <w:t>Ферменты</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участвующие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в</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утилизации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взаимопревращении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пуринов</w:t>
      </w:r>
      <w:r w:rsidRPr="00846AEB">
        <w:rPr>
          <w:rFonts w:ascii="Helvetica" w:hAnsi="Helvetica" w:cs="Helvetica"/>
          <w:b/>
          <w:bCs/>
          <w:color w:val="222222"/>
          <w:sz w:val="21"/>
          <w:szCs w:val="21"/>
        </w:rPr>
        <w:t>.</w:t>
      </w:r>
    </w:p>
    <w:p w14:paraId="7F60C5B9" w14:textId="77777777" w:rsidR="00846AEB" w:rsidRPr="00846AEB" w:rsidRDefault="00846AEB" w:rsidP="00846AEB">
      <w:pPr>
        <w:rPr>
          <w:rFonts w:ascii="Helvetica" w:hAnsi="Helvetica" w:cs="Helvetica"/>
          <w:b/>
          <w:bCs/>
          <w:color w:val="222222"/>
          <w:sz w:val="21"/>
          <w:szCs w:val="21"/>
        </w:rPr>
      </w:pPr>
    </w:p>
    <w:p w14:paraId="3E8E3894"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1.2.4. </w:t>
      </w:r>
      <w:r w:rsidRPr="00846AEB">
        <w:rPr>
          <w:rFonts w:ascii="Helvetica" w:hAnsi="Helvetica" w:cs="Helvetica" w:hint="eastAsia"/>
          <w:b/>
          <w:bCs/>
          <w:color w:val="222222"/>
          <w:sz w:val="21"/>
          <w:szCs w:val="21"/>
        </w:rPr>
        <w:t>Основные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способы</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утилизации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пуринов</w:t>
      </w:r>
      <w:r w:rsidRPr="00846AEB">
        <w:rPr>
          <w:rFonts w:ascii="Helvetica" w:hAnsi="Helvetica" w:cs="Helvetica"/>
          <w:b/>
          <w:bCs/>
          <w:color w:val="222222"/>
          <w:sz w:val="21"/>
          <w:szCs w:val="21"/>
        </w:rPr>
        <w:t>.</w:t>
      </w:r>
    </w:p>
    <w:p w14:paraId="711D4EAB" w14:textId="77777777" w:rsidR="00846AEB" w:rsidRPr="00846AEB" w:rsidRDefault="00846AEB" w:rsidP="00846AEB">
      <w:pPr>
        <w:rPr>
          <w:rFonts w:ascii="Helvetica" w:hAnsi="Helvetica" w:cs="Helvetica"/>
          <w:b/>
          <w:bCs/>
          <w:color w:val="222222"/>
          <w:sz w:val="21"/>
          <w:szCs w:val="21"/>
        </w:rPr>
      </w:pPr>
    </w:p>
    <w:p w14:paraId="0C5FEC36"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1.3. </w:t>
      </w:r>
      <w:r w:rsidRPr="00846AEB">
        <w:rPr>
          <w:rFonts w:ascii="Helvetica" w:hAnsi="Helvetica" w:cs="Helvetica" w:hint="eastAsia"/>
          <w:b/>
          <w:bCs/>
          <w:color w:val="222222"/>
          <w:sz w:val="21"/>
          <w:szCs w:val="21"/>
        </w:rPr>
        <w:t>Постановка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задачи</w:t>
      </w:r>
      <w:r w:rsidRPr="00846AEB">
        <w:rPr>
          <w:rFonts w:ascii="Helvetica" w:hAnsi="Helvetica" w:cs="Helvetica"/>
          <w:b/>
          <w:bCs/>
          <w:color w:val="222222"/>
          <w:sz w:val="21"/>
          <w:szCs w:val="21"/>
        </w:rPr>
        <w:t>.</w:t>
      </w:r>
    </w:p>
    <w:p w14:paraId="56F59148" w14:textId="77777777" w:rsidR="00846AEB" w:rsidRPr="00846AEB" w:rsidRDefault="00846AEB" w:rsidP="00846AEB">
      <w:pPr>
        <w:rPr>
          <w:rFonts w:ascii="Helvetica" w:hAnsi="Helvetica" w:cs="Helvetica"/>
          <w:b/>
          <w:bCs/>
          <w:color w:val="222222"/>
          <w:sz w:val="21"/>
          <w:szCs w:val="21"/>
        </w:rPr>
      </w:pPr>
    </w:p>
    <w:p w14:paraId="25D363CE"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hint="eastAsia"/>
          <w:b/>
          <w:bCs/>
          <w:color w:val="222222"/>
          <w:sz w:val="21"/>
          <w:szCs w:val="21"/>
        </w:rPr>
        <w:t>ГЛАВА</w:t>
      </w:r>
      <w:r w:rsidRPr="00846AEB">
        <w:rPr>
          <w:rFonts w:ascii="Helvetica" w:hAnsi="Helvetica" w:cs="Helvetica"/>
          <w:b/>
          <w:bCs/>
          <w:color w:val="222222"/>
          <w:sz w:val="21"/>
          <w:szCs w:val="21"/>
        </w:rPr>
        <w:t xml:space="preserve"> 2. </w:t>
      </w:r>
      <w:r w:rsidRPr="00846AEB">
        <w:rPr>
          <w:rFonts w:ascii="Helvetica" w:hAnsi="Helvetica" w:cs="Helvetica" w:hint="eastAsia"/>
          <w:b/>
          <w:bCs/>
          <w:color w:val="222222"/>
          <w:sz w:val="21"/>
          <w:szCs w:val="21"/>
        </w:rPr>
        <w:t>МАТЕРИАЛЫ</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МЕТОДЫ</w:t>
      </w:r>
      <w:r w:rsidRPr="00846AEB">
        <w:rPr>
          <w:rFonts w:ascii="Helvetica" w:hAnsi="Helvetica" w:cs="Helvetica"/>
          <w:b/>
          <w:bCs/>
          <w:color w:val="222222"/>
          <w:sz w:val="21"/>
          <w:szCs w:val="21"/>
        </w:rPr>
        <w:t>.</w:t>
      </w:r>
    </w:p>
    <w:p w14:paraId="39A897D9" w14:textId="77777777" w:rsidR="00846AEB" w:rsidRPr="00846AEB" w:rsidRDefault="00846AEB" w:rsidP="00846AEB">
      <w:pPr>
        <w:rPr>
          <w:rFonts w:ascii="Helvetica" w:hAnsi="Helvetica" w:cs="Helvetica"/>
          <w:b/>
          <w:bCs/>
          <w:color w:val="222222"/>
          <w:sz w:val="21"/>
          <w:szCs w:val="21"/>
        </w:rPr>
      </w:pPr>
    </w:p>
    <w:p w14:paraId="13D63AA6"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2.1. </w:t>
      </w:r>
      <w:r w:rsidRPr="00846AEB">
        <w:rPr>
          <w:rFonts w:ascii="Helvetica" w:hAnsi="Helvetica" w:cs="Helvetica" w:hint="eastAsia"/>
          <w:b/>
          <w:bCs/>
          <w:color w:val="222222"/>
          <w:sz w:val="21"/>
          <w:szCs w:val="21"/>
        </w:rPr>
        <w:t>Штаммы</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плазмиды</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использованные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в</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работе</w:t>
      </w:r>
      <w:r w:rsidRPr="00846AEB">
        <w:rPr>
          <w:rFonts w:ascii="Helvetica" w:hAnsi="Helvetica" w:cs="Helvetica"/>
          <w:b/>
          <w:bCs/>
          <w:color w:val="222222"/>
          <w:sz w:val="21"/>
          <w:szCs w:val="21"/>
        </w:rPr>
        <w:t>.</w:t>
      </w:r>
    </w:p>
    <w:p w14:paraId="1C94AB7A" w14:textId="77777777" w:rsidR="00846AEB" w:rsidRPr="00846AEB" w:rsidRDefault="00846AEB" w:rsidP="00846AEB">
      <w:pPr>
        <w:rPr>
          <w:rFonts w:ascii="Helvetica" w:hAnsi="Helvetica" w:cs="Helvetica"/>
          <w:b/>
          <w:bCs/>
          <w:color w:val="222222"/>
          <w:sz w:val="21"/>
          <w:szCs w:val="21"/>
        </w:rPr>
      </w:pPr>
    </w:p>
    <w:p w14:paraId="0E833181"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2.1.1. </w:t>
      </w:r>
      <w:r w:rsidRPr="00846AEB">
        <w:rPr>
          <w:rFonts w:ascii="Helvetica" w:hAnsi="Helvetica" w:cs="Helvetica" w:hint="eastAsia"/>
          <w:b/>
          <w:bCs/>
          <w:color w:val="222222"/>
          <w:sz w:val="21"/>
          <w:szCs w:val="21"/>
        </w:rPr>
        <w:t>Штаммы</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дрожжей</w:t>
      </w:r>
      <w:r w:rsidRPr="00846AEB">
        <w:rPr>
          <w:rFonts w:ascii="Helvetica" w:hAnsi="Helvetica" w:cs="Helvetica"/>
          <w:b/>
          <w:bCs/>
          <w:color w:val="222222"/>
          <w:sz w:val="21"/>
          <w:szCs w:val="21"/>
        </w:rPr>
        <w:t>.</w:t>
      </w:r>
    </w:p>
    <w:p w14:paraId="5A0ECE98" w14:textId="77777777" w:rsidR="00846AEB" w:rsidRPr="00846AEB" w:rsidRDefault="00846AEB" w:rsidP="00846AEB">
      <w:pPr>
        <w:rPr>
          <w:rFonts w:ascii="Helvetica" w:hAnsi="Helvetica" w:cs="Helvetica"/>
          <w:b/>
          <w:bCs/>
          <w:color w:val="222222"/>
          <w:sz w:val="21"/>
          <w:szCs w:val="21"/>
        </w:rPr>
      </w:pPr>
    </w:p>
    <w:p w14:paraId="051887EC"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2.1.2. </w:t>
      </w:r>
      <w:r w:rsidRPr="00846AEB">
        <w:rPr>
          <w:rFonts w:ascii="Helvetica" w:hAnsi="Helvetica" w:cs="Helvetica" w:hint="eastAsia"/>
          <w:b/>
          <w:bCs/>
          <w:color w:val="222222"/>
          <w:sz w:val="21"/>
          <w:szCs w:val="21"/>
        </w:rPr>
        <w:t>Штаммы</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бактерий</w:t>
      </w:r>
      <w:r w:rsidRPr="00846AEB">
        <w:rPr>
          <w:rFonts w:ascii="Helvetica" w:hAnsi="Helvetica" w:cs="Helvetica"/>
          <w:b/>
          <w:bCs/>
          <w:color w:val="222222"/>
          <w:sz w:val="21"/>
          <w:szCs w:val="21"/>
        </w:rPr>
        <w:t>.</w:t>
      </w:r>
    </w:p>
    <w:p w14:paraId="19230F07" w14:textId="77777777" w:rsidR="00846AEB" w:rsidRPr="00846AEB" w:rsidRDefault="00846AEB" w:rsidP="00846AEB">
      <w:pPr>
        <w:rPr>
          <w:rFonts w:ascii="Helvetica" w:hAnsi="Helvetica" w:cs="Helvetica"/>
          <w:b/>
          <w:bCs/>
          <w:color w:val="222222"/>
          <w:sz w:val="21"/>
          <w:szCs w:val="21"/>
        </w:rPr>
      </w:pPr>
    </w:p>
    <w:p w14:paraId="71042C0C"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2.1.3. </w:t>
      </w:r>
      <w:r w:rsidRPr="00846AEB">
        <w:rPr>
          <w:rFonts w:ascii="Helvetica" w:hAnsi="Helvetica" w:cs="Helvetica" w:hint="eastAsia"/>
          <w:b/>
          <w:bCs/>
          <w:color w:val="222222"/>
          <w:sz w:val="21"/>
          <w:szCs w:val="21"/>
        </w:rPr>
        <w:t>Бактериофаги</w:t>
      </w:r>
      <w:r w:rsidRPr="00846AEB">
        <w:rPr>
          <w:rFonts w:ascii="Helvetica" w:hAnsi="Helvetica" w:cs="Helvetica"/>
          <w:b/>
          <w:bCs/>
          <w:color w:val="222222"/>
          <w:sz w:val="21"/>
          <w:szCs w:val="21"/>
        </w:rPr>
        <w:t>.</w:t>
      </w:r>
    </w:p>
    <w:p w14:paraId="481AC484" w14:textId="77777777" w:rsidR="00846AEB" w:rsidRPr="00846AEB" w:rsidRDefault="00846AEB" w:rsidP="00846AEB">
      <w:pPr>
        <w:rPr>
          <w:rFonts w:ascii="Helvetica" w:hAnsi="Helvetica" w:cs="Helvetica"/>
          <w:b/>
          <w:bCs/>
          <w:color w:val="222222"/>
          <w:sz w:val="21"/>
          <w:szCs w:val="21"/>
        </w:rPr>
      </w:pPr>
    </w:p>
    <w:p w14:paraId="45F1D50B"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2.1.4. </w:t>
      </w:r>
      <w:r w:rsidRPr="00846AEB">
        <w:rPr>
          <w:rFonts w:ascii="Helvetica" w:hAnsi="Helvetica" w:cs="Helvetica" w:hint="eastAsia"/>
          <w:b/>
          <w:bCs/>
          <w:color w:val="222222"/>
          <w:sz w:val="21"/>
          <w:szCs w:val="21"/>
        </w:rPr>
        <w:t>Плазмиды</w:t>
      </w:r>
      <w:r w:rsidRPr="00846AEB">
        <w:rPr>
          <w:rFonts w:ascii="Helvetica" w:hAnsi="Helvetica" w:cs="Helvetica"/>
          <w:b/>
          <w:bCs/>
          <w:color w:val="222222"/>
          <w:sz w:val="21"/>
          <w:szCs w:val="21"/>
        </w:rPr>
        <w:t>.</w:t>
      </w:r>
    </w:p>
    <w:p w14:paraId="6986DFB5" w14:textId="77777777" w:rsidR="00846AEB" w:rsidRPr="00846AEB" w:rsidRDefault="00846AEB" w:rsidP="00846AEB">
      <w:pPr>
        <w:rPr>
          <w:rFonts w:ascii="Helvetica" w:hAnsi="Helvetica" w:cs="Helvetica"/>
          <w:b/>
          <w:bCs/>
          <w:color w:val="222222"/>
          <w:sz w:val="21"/>
          <w:szCs w:val="21"/>
        </w:rPr>
      </w:pPr>
    </w:p>
    <w:p w14:paraId="7641255A"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2.1.4.1. </w:t>
      </w:r>
      <w:r w:rsidRPr="00846AEB">
        <w:rPr>
          <w:rFonts w:ascii="Helvetica" w:hAnsi="Helvetica" w:cs="Helvetica" w:hint="eastAsia"/>
          <w:b/>
          <w:bCs/>
          <w:color w:val="222222"/>
          <w:sz w:val="21"/>
          <w:szCs w:val="21"/>
        </w:rPr>
        <w:t>Исходные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плазмиды</w:t>
      </w:r>
      <w:r w:rsidRPr="00846AEB">
        <w:rPr>
          <w:rFonts w:ascii="Helvetica" w:hAnsi="Helvetica" w:cs="Helvetica"/>
          <w:b/>
          <w:bCs/>
          <w:color w:val="222222"/>
          <w:sz w:val="21"/>
          <w:szCs w:val="21"/>
        </w:rPr>
        <w:t>.</w:t>
      </w:r>
    </w:p>
    <w:p w14:paraId="3C42DE8A" w14:textId="77777777" w:rsidR="00846AEB" w:rsidRPr="00846AEB" w:rsidRDefault="00846AEB" w:rsidP="00846AEB">
      <w:pPr>
        <w:rPr>
          <w:rFonts w:ascii="Helvetica" w:hAnsi="Helvetica" w:cs="Helvetica"/>
          <w:b/>
          <w:bCs/>
          <w:color w:val="222222"/>
          <w:sz w:val="21"/>
          <w:szCs w:val="21"/>
        </w:rPr>
      </w:pPr>
    </w:p>
    <w:p w14:paraId="6C601CE3"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2.1.4.2. </w:t>
      </w:r>
      <w:r w:rsidRPr="00846AEB">
        <w:rPr>
          <w:rFonts w:ascii="Helvetica" w:hAnsi="Helvetica" w:cs="Helvetica" w:hint="eastAsia"/>
          <w:b/>
          <w:bCs/>
          <w:color w:val="222222"/>
          <w:sz w:val="21"/>
          <w:szCs w:val="21"/>
        </w:rPr>
        <w:t>Плазмиды</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полученные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в</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ходе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выполнения</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работы</w:t>
      </w:r>
      <w:r w:rsidRPr="00846AEB">
        <w:rPr>
          <w:rFonts w:ascii="Helvetica" w:hAnsi="Helvetica" w:cs="Helvetica"/>
          <w:b/>
          <w:bCs/>
          <w:color w:val="222222"/>
          <w:sz w:val="21"/>
          <w:szCs w:val="21"/>
        </w:rPr>
        <w:t>.</w:t>
      </w:r>
    </w:p>
    <w:p w14:paraId="3E41189E" w14:textId="77777777" w:rsidR="00846AEB" w:rsidRPr="00846AEB" w:rsidRDefault="00846AEB" w:rsidP="00846AEB">
      <w:pPr>
        <w:rPr>
          <w:rFonts w:ascii="Helvetica" w:hAnsi="Helvetica" w:cs="Helvetica"/>
          <w:b/>
          <w:bCs/>
          <w:color w:val="222222"/>
          <w:sz w:val="21"/>
          <w:szCs w:val="21"/>
        </w:rPr>
      </w:pPr>
    </w:p>
    <w:p w14:paraId="625A2B74"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2.2. </w:t>
      </w:r>
      <w:r w:rsidRPr="00846AEB">
        <w:rPr>
          <w:rFonts w:ascii="Helvetica" w:hAnsi="Helvetica" w:cs="Helvetica" w:hint="eastAsia"/>
          <w:b/>
          <w:bCs/>
          <w:color w:val="222222"/>
          <w:sz w:val="21"/>
          <w:szCs w:val="21"/>
        </w:rPr>
        <w:t>Среды</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условия</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культивирования</w:t>
      </w:r>
      <w:r w:rsidRPr="00846AEB">
        <w:rPr>
          <w:rFonts w:ascii="Helvetica" w:hAnsi="Helvetica" w:cs="Helvetica"/>
          <w:b/>
          <w:bCs/>
          <w:color w:val="222222"/>
          <w:sz w:val="21"/>
          <w:szCs w:val="21"/>
        </w:rPr>
        <w:t>.</w:t>
      </w:r>
    </w:p>
    <w:p w14:paraId="3841FAFA" w14:textId="77777777" w:rsidR="00846AEB" w:rsidRPr="00846AEB" w:rsidRDefault="00846AEB" w:rsidP="00846AEB">
      <w:pPr>
        <w:rPr>
          <w:rFonts w:ascii="Helvetica" w:hAnsi="Helvetica" w:cs="Helvetica"/>
          <w:b/>
          <w:bCs/>
          <w:color w:val="222222"/>
          <w:sz w:val="21"/>
          <w:szCs w:val="21"/>
        </w:rPr>
      </w:pPr>
    </w:p>
    <w:p w14:paraId="564609A2"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2.3. </w:t>
      </w:r>
      <w:r w:rsidRPr="00846AEB">
        <w:rPr>
          <w:rFonts w:ascii="Helvetica" w:hAnsi="Helvetica" w:cs="Helvetica" w:hint="eastAsia"/>
          <w:b/>
          <w:bCs/>
          <w:color w:val="222222"/>
          <w:sz w:val="21"/>
          <w:szCs w:val="21"/>
        </w:rPr>
        <w:t>Аналоги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оснований</w:t>
      </w:r>
      <w:r w:rsidRPr="00846AEB">
        <w:rPr>
          <w:rFonts w:ascii="Helvetica" w:hAnsi="Helvetica" w:cs="Helvetica"/>
          <w:b/>
          <w:bCs/>
          <w:color w:val="222222"/>
          <w:sz w:val="21"/>
          <w:szCs w:val="21"/>
        </w:rPr>
        <w:t>.</w:t>
      </w:r>
    </w:p>
    <w:p w14:paraId="57EC6A43" w14:textId="77777777" w:rsidR="00846AEB" w:rsidRPr="00846AEB" w:rsidRDefault="00846AEB" w:rsidP="00846AEB">
      <w:pPr>
        <w:rPr>
          <w:rFonts w:ascii="Helvetica" w:hAnsi="Helvetica" w:cs="Helvetica"/>
          <w:b/>
          <w:bCs/>
          <w:color w:val="222222"/>
          <w:sz w:val="21"/>
          <w:szCs w:val="21"/>
        </w:rPr>
      </w:pPr>
    </w:p>
    <w:p w14:paraId="23B56116"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2.4. </w:t>
      </w:r>
      <w:r w:rsidRPr="00846AEB">
        <w:rPr>
          <w:rFonts w:ascii="Helvetica" w:hAnsi="Helvetica" w:cs="Helvetica" w:hint="eastAsia"/>
          <w:b/>
          <w:bCs/>
          <w:color w:val="222222"/>
          <w:sz w:val="21"/>
          <w:szCs w:val="21"/>
        </w:rPr>
        <w:t>Генетические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микробиологические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методы</w:t>
      </w:r>
      <w:r w:rsidRPr="00846AEB">
        <w:rPr>
          <w:rFonts w:ascii="Helvetica" w:hAnsi="Helvetica" w:cs="Helvetica"/>
          <w:b/>
          <w:bCs/>
          <w:color w:val="222222"/>
          <w:sz w:val="21"/>
          <w:szCs w:val="21"/>
        </w:rPr>
        <w:t>.</w:t>
      </w:r>
    </w:p>
    <w:p w14:paraId="005A4D2E" w14:textId="77777777" w:rsidR="00846AEB" w:rsidRPr="00846AEB" w:rsidRDefault="00846AEB" w:rsidP="00846AEB">
      <w:pPr>
        <w:rPr>
          <w:rFonts w:ascii="Helvetica" w:hAnsi="Helvetica" w:cs="Helvetica"/>
          <w:b/>
          <w:bCs/>
          <w:color w:val="222222"/>
          <w:sz w:val="21"/>
          <w:szCs w:val="21"/>
        </w:rPr>
      </w:pPr>
    </w:p>
    <w:p w14:paraId="234F9C6E"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2.4.1. </w:t>
      </w:r>
      <w:r w:rsidRPr="00846AEB">
        <w:rPr>
          <w:rFonts w:ascii="Helvetica" w:hAnsi="Helvetica" w:cs="Helvetica" w:hint="eastAsia"/>
          <w:b/>
          <w:bCs/>
          <w:color w:val="222222"/>
          <w:sz w:val="21"/>
          <w:szCs w:val="21"/>
        </w:rPr>
        <w:t>Дрожжи</w:t>
      </w:r>
      <w:r w:rsidRPr="00846AEB">
        <w:rPr>
          <w:rFonts w:ascii="Helvetica" w:hAnsi="Helvetica" w:cs="Helvetica"/>
          <w:b/>
          <w:bCs/>
          <w:color w:val="222222"/>
          <w:sz w:val="21"/>
          <w:szCs w:val="21"/>
        </w:rPr>
        <w:t>.</w:t>
      </w:r>
    </w:p>
    <w:p w14:paraId="4030DCB6" w14:textId="77777777" w:rsidR="00846AEB" w:rsidRPr="00846AEB" w:rsidRDefault="00846AEB" w:rsidP="00846AEB">
      <w:pPr>
        <w:rPr>
          <w:rFonts w:ascii="Helvetica" w:hAnsi="Helvetica" w:cs="Helvetica"/>
          <w:b/>
          <w:bCs/>
          <w:color w:val="222222"/>
          <w:sz w:val="21"/>
          <w:szCs w:val="21"/>
        </w:rPr>
      </w:pPr>
    </w:p>
    <w:p w14:paraId="2D90158C"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2.4.1.1. </w:t>
      </w:r>
      <w:r w:rsidRPr="00846AEB">
        <w:rPr>
          <w:rFonts w:ascii="Helvetica" w:hAnsi="Helvetica" w:cs="Helvetica" w:hint="eastAsia"/>
          <w:b/>
          <w:bCs/>
          <w:color w:val="222222"/>
          <w:sz w:val="21"/>
          <w:szCs w:val="21"/>
        </w:rPr>
        <w:t>Стандартные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генетические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методики</w:t>
      </w:r>
      <w:r w:rsidRPr="00846AEB">
        <w:rPr>
          <w:rFonts w:ascii="Helvetica" w:hAnsi="Helvetica" w:cs="Helvetica"/>
          <w:b/>
          <w:bCs/>
          <w:color w:val="222222"/>
          <w:sz w:val="21"/>
          <w:szCs w:val="21"/>
        </w:rPr>
        <w:t>.</w:t>
      </w:r>
    </w:p>
    <w:p w14:paraId="0B977720" w14:textId="77777777" w:rsidR="00846AEB" w:rsidRPr="00846AEB" w:rsidRDefault="00846AEB" w:rsidP="00846AEB">
      <w:pPr>
        <w:rPr>
          <w:rFonts w:ascii="Helvetica" w:hAnsi="Helvetica" w:cs="Helvetica"/>
          <w:b/>
          <w:bCs/>
          <w:color w:val="222222"/>
          <w:sz w:val="21"/>
          <w:szCs w:val="21"/>
        </w:rPr>
      </w:pPr>
    </w:p>
    <w:p w14:paraId="4CC1C33E"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2.4.1.2. </w:t>
      </w:r>
      <w:r w:rsidRPr="00846AEB">
        <w:rPr>
          <w:rFonts w:ascii="Helvetica" w:hAnsi="Helvetica" w:cs="Helvetica" w:hint="eastAsia"/>
          <w:b/>
          <w:bCs/>
          <w:color w:val="222222"/>
          <w:sz w:val="21"/>
          <w:szCs w:val="21"/>
        </w:rPr>
        <w:t>Качественный</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тест</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на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индукцию</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прямых</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мутаций</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устойчивости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канаванину</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или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адипату</w:t>
      </w:r>
      <w:r w:rsidRPr="00846AEB">
        <w:rPr>
          <w:rFonts w:ascii="Helvetica" w:hAnsi="Helvetica" w:cs="Helvetica"/>
          <w:b/>
          <w:bCs/>
          <w:color w:val="222222"/>
          <w:sz w:val="21"/>
          <w:szCs w:val="21"/>
        </w:rPr>
        <w:t>.</w:t>
      </w:r>
    </w:p>
    <w:p w14:paraId="406BF957" w14:textId="77777777" w:rsidR="00846AEB" w:rsidRPr="00846AEB" w:rsidRDefault="00846AEB" w:rsidP="00846AEB">
      <w:pPr>
        <w:rPr>
          <w:rFonts w:ascii="Helvetica" w:hAnsi="Helvetica" w:cs="Helvetica"/>
          <w:b/>
          <w:bCs/>
          <w:color w:val="222222"/>
          <w:sz w:val="21"/>
          <w:szCs w:val="21"/>
        </w:rPr>
      </w:pPr>
    </w:p>
    <w:p w14:paraId="094953F4"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2.4.1.3. </w:t>
      </w:r>
      <w:r w:rsidRPr="00846AEB">
        <w:rPr>
          <w:rFonts w:ascii="Helvetica" w:hAnsi="Helvetica" w:cs="Helvetica" w:hint="eastAsia"/>
          <w:b/>
          <w:bCs/>
          <w:color w:val="222222"/>
          <w:sz w:val="21"/>
          <w:szCs w:val="21"/>
        </w:rPr>
        <w:t>Определение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частот</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спонтанных</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мутантов</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устойчивых</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канаванину</w:t>
      </w:r>
      <w:r w:rsidRPr="00846AEB">
        <w:rPr>
          <w:rFonts w:ascii="Helvetica" w:hAnsi="Helvetica" w:cs="Helvetica"/>
          <w:b/>
          <w:bCs/>
          <w:color w:val="222222"/>
          <w:sz w:val="21"/>
          <w:szCs w:val="21"/>
        </w:rPr>
        <w:t>.</w:t>
      </w:r>
    </w:p>
    <w:p w14:paraId="5D2666D8" w14:textId="77777777" w:rsidR="00846AEB" w:rsidRPr="00846AEB" w:rsidRDefault="00846AEB" w:rsidP="00846AEB">
      <w:pPr>
        <w:rPr>
          <w:rFonts w:ascii="Helvetica" w:hAnsi="Helvetica" w:cs="Helvetica"/>
          <w:b/>
          <w:bCs/>
          <w:color w:val="222222"/>
          <w:sz w:val="21"/>
          <w:szCs w:val="21"/>
        </w:rPr>
      </w:pPr>
    </w:p>
    <w:p w14:paraId="254456F2"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2.4.1.4. </w:t>
      </w:r>
      <w:r w:rsidRPr="00846AEB">
        <w:rPr>
          <w:rFonts w:ascii="Helvetica" w:hAnsi="Helvetica" w:cs="Helvetica" w:hint="eastAsia"/>
          <w:b/>
          <w:bCs/>
          <w:color w:val="222222"/>
          <w:sz w:val="21"/>
          <w:szCs w:val="21"/>
        </w:rPr>
        <w:t>Индукция</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промотора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гена</w:t>
      </w:r>
      <w:r w:rsidRPr="00846AEB">
        <w:rPr>
          <w:rFonts w:ascii="Helvetica" w:hAnsi="Helvetica" w:cs="Helvetica"/>
          <w:b/>
          <w:bCs/>
          <w:color w:val="222222"/>
          <w:sz w:val="21"/>
          <w:szCs w:val="21"/>
        </w:rPr>
        <w:t xml:space="preserve"> PH</w:t>
      </w:r>
      <w:r w:rsidRPr="00846AEB">
        <w:rPr>
          <w:rFonts w:ascii="Helvetica" w:hAnsi="Helvetica" w:cs="Helvetica" w:hint="eastAsia"/>
          <w:b/>
          <w:bCs/>
          <w:color w:val="222222"/>
          <w:sz w:val="21"/>
          <w:szCs w:val="21"/>
        </w:rPr>
        <w:t>Ö</w:t>
      </w:r>
      <w:r w:rsidRPr="00846AEB">
        <w:rPr>
          <w:rFonts w:ascii="Helvetica" w:hAnsi="Helvetica" w:cs="Helvetica"/>
          <w:b/>
          <w:bCs/>
          <w:color w:val="222222"/>
          <w:sz w:val="21"/>
          <w:szCs w:val="21"/>
        </w:rPr>
        <w:t>5.</w:t>
      </w:r>
    </w:p>
    <w:p w14:paraId="49C839A9" w14:textId="77777777" w:rsidR="00846AEB" w:rsidRPr="00846AEB" w:rsidRDefault="00846AEB" w:rsidP="00846AEB">
      <w:pPr>
        <w:rPr>
          <w:rFonts w:ascii="Helvetica" w:hAnsi="Helvetica" w:cs="Helvetica"/>
          <w:b/>
          <w:bCs/>
          <w:color w:val="222222"/>
          <w:sz w:val="21"/>
          <w:szCs w:val="21"/>
        </w:rPr>
      </w:pPr>
    </w:p>
    <w:p w14:paraId="2158E7A1"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2.4.1.5. </w:t>
      </w:r>
      <w:r w:rsidRPr="00846AEB">
        <w:rPr>
          <w:rFonts w:ascii="Helvetica" w:hAnsi="Helvetica" w:cs="Helvetica" w:hint="eastAsia"/>
          <w:b/>
          <w:bCs/>
          <w:color w:val="222222"/>
          <w:sz w:val="21"/>
          <w:szCs w:val="21"/>
        </w:rPr>
        <w:t>Проверка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способности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штаммов</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усваивать</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аналоги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пуринов</w:t>
      </w:r>
      <w:r w:rsidRPr="00846AEB">
        <w:rPr>
          <w:rFonts w:ascii="Helvetica" w:hAnsi="Helvetica" w:cs="Helvetica"/>
          <w:b/>
          <w:bCs/>
          <w:color w:val="222222"/>
          <w:sz w:val="21"/>
          <w:szCs w:val="21"/>
        </w:rPr>
        <w:t>.</w:t>
      </w:r>
    </w:p>
    <w:p w14:paraId="6ABAE028" w14:textId="77777777" w:rsidR="00846AEB" w:rsidRPr="00846AEB" w:rsidRDefault="00846AEB" w:rsidP="00846AEB">
      <w:pPr>
        <w:rPr>
          <w:rFonts w:ascii="Helvetica" w:hAnsi="Helvetica" w:cs="Helvetica"/>
          <w:b/>
          <w:bCs/>
          <w:color w:val="222222"/>
          <w:sz w:val="21"/>
          <w:szCs w:val="21"/>
        </w:rPr>
      </w:pPr>
    </w:p>
    <w:p w14:paraId="1E36421D"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2.4.2. </w:t>
      </w:r>
      <w:r w:rsidRPr="00846AEB">
        <w:rPr>
          <w:rFonts w:ascii="Helvetica" w:hAnsi="Helvetica" w:cs="Helvetica" w:hint="eastAsia"/>
          <w:b/>
          <w:bCs/>
          <w:color w:val="222222"/>
          <w:sz w:val="21"/>
          <w:szCs w:val="21"/>
        </w:rPr>
        <w:t>Бактерии</w:t>
      </w:r>
      <w:r w:rsidRPr="00846AEB">
        <w:rPr>
          <w:rFonts w:ascii="Helvetica" w:hAnsi="Helvetica" w:cs="Helvetica"/>
          <w:b/>
          <w:bCs/>
          <w:color w:val="222222"/>
          <w:sz w:val="21"/>
          <w:szCs w:val="21"/>
        </w:rPr>
        <w:t>.</w:t>
      </w:r>
    </w:p>
    <w:p w14:paraId="22931560" w14:textId="77777777" w:rsidR="00846AEB" w:rsidRPr="00846AEB" w:rsidRDefault="00846AEB" w:rsidP="00846AEB">
      <w:pPr>
        <w:rPr>
          <w:rFonts w:ascii="Helvetica" w:hAnsi="Helvetica" w:cs="Helvetica"/>
          <w:b/>
          <w:bCs/>
          <w:color w:val="222222"/>
          <w:sz w:val="21"/>
          <w:szCs w:val="21"/>
        </w:rPr>
      </w:pPr>
    </w:p>
    <w:p w14:paraId="7FA7B83F"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2.4.2.1. </w:t>
      </w:r>
      <w:r w:rsidRPr="00846AEB">
        <w:rPr>
          <w:rFonts w:ascii="Helvetica" w:hAnsi="Helvetica" w:cs="Helvetica" w:hint="eastAsia"/>
          <w:b/>
          <w:bCs/>
          <w:color w:val="222222"/>
          <w:sz w:val="21"/>
          <w:szCs w:val="21"/>
        </w:rPr>
        <w:t>Стандартные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генетические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методики</w:t>
      </w:r>
      <w:r w:rsidRPr="00846AEB">
        <w:rPr>
          <w:rFonts w:ascii="Helvetica" w:hAnsi="Helvetica" w:cs="Helvetica"/>
          <w:b/>
          <w:bCs/>
          <w:color w:val="222222"/>
          <w:sz w:val="21"/>
          <w:szCs w:val="21"/>
        </w:rPr>
        <w:t>.</w:t>
      </w:r>
    </w:p>
    <w:p w14:paraId="605447D0" w14:textId="77777777" w:rsidR="00846AEB" w:rsidRPr="00846AEB" w:rsidRDefault="00846AEB" w:rsidP="00846AEB">
      <w:pPr>
        <w:rPr>
          <w:rFonts w:ascii="Helvetica" w:hAnsi="Helvetica" w:cs="Helvetica"/>
          <w:b/>
          <w:bCs/>
          <w:color w:val="222222"/>
          <w:sz w:val="21"/>
          <w:szCs w:val="21"/>
        </w:rPr>
      </w:pPr>
    </w:p>
    <w:p w14:paraId="1C53EB61"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2.4.2.2. </w:t>
      </w:r>
      <w:r w:rsidRPr="00846AEB">
        <w:rPr>
          <w:rFonts w:ascii="Helvetica" w:hAnsi="Helvetica" w:cs="Helvetica" w:hint="eastAsia"/>
          <w:b/>
          <w:bCs/>
          <w:color w:val="222222"/>
          <w:sz w:val="21"/>
          <w:szCs w:val="21"/>
        </w:rPr>
        <w:t>Качественный</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тест</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на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токсичное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действие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аналогов</w:t>
      </w:r>
      <w:r w:rsidRPr="00846AEB">
        <w:rPr>
          <w:rFonts w:ascii="Helvetica" w:hAnsi="Helvetica" w:cs="Helvetica"/>
          <w:b/>
          <w:bCs/>
          <w:color w:val="222222"/>
          <w:sz w:val="21"/>
          <w:szCs w:val="21"/>
        </w:rPr>
        <w:t>.</w:t>
      </w:r>
    </w:p>
    <w:p w14:paraId="5A79A288" w14:textId="77777777" w:rsidR="00846AEB" w:rsidRPr="00846AEB" w:rsidRDefault="00846AEB" w:rsidP="00846AEB">
      <w:pPr>
        <w:rPr>
          <w:rFonts w:ascii="Helvetica" w:hAnsi="Helvetica" w:cs="Helvetica"/>
          <w:b/>
          <w:bCs/>
          <w:color w:val="222222"/>
          <w:sz w:val="21"/>
          <w:szCs w:val="21"/>
        </w:rPr>
      </w:pPr>
    </w:p>
    <w:p w14:paraId="075D2163"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2.4.2.3. </w:t>
      </w:r>
      <w:r w:rsidRPr="00846AEB">
        <w:rPr>
          <w:rFonts w:ascii="Helvetica" w:hAnsi="Helvetica" w:cs="Helvetica" w:hint="eastAsia"/>
          <w:b/>
          <w:bCs/>
          <w:color w:val="222222"/>
          <w:sz w:val="21"/>
          <w:szCs w:val="21"/>
        </w:rPr>
        <w:t>Оценка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токсичного</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действия</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аналогов</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по</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количеству</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выживших</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клеток</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с</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помощью</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измерения</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оптических</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рассеяний</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культур</w:t>
      </w:r>
      <w:r w:rsidRPr="00846AEB">
        <w:rPr>
          <w:rFonts w:ascii="Helvetica" w:hAnsi="Helvetica" w:cs="Helvetica"/>
          <w:b/>
          <w:bCs/>
          <w:color w:val="222222"/>
          <w:sz w:val="21"/>
          <w:szCs w:val="21"/>
        </w:rPr>
        <w:t>.</w:t>
      </w:r>
    </w:p>
    <w:p w14:paraId="1AD68E9C" w14:textId="77777777" w:rsidR="00846AEB" w:rsidRPr="00846AEB" w:rsidRDefault="00846AEB" w:rsidP="00846AEB">
      <w:pPr>
        <w:rPr>
          <w:rFonts w:ascii="Helvetica" w:hAnsi="Helvetica" w:cs="Helvetica"/>
          <w:b/>
          <w:bCs/>
          <w:color w:val="222222"/>
          <w:sz w:val="21"/>
          <w:szCs w:val="21"/>
        </w:rPr>
      </w:pPr>
    </w:p>
    <w:p w14:paraId="3429C0A1"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2.4.2.4. </w:t>
      </w:r>
      <w:r w:rsidRPr="00846AEB">
        <w:rPr>
          <w:rFonts w:ascii="Helvetica" w:hAnsi="Helvetica" w:cs="Helvetica" w:hint="eastAsia"/>
          <w:b/>
          <w:bCs/>
          <w:color w:val="222222"/>
          <w:sz w:val="21"/>
          <w:szCs w:val="21"/>
        </w:rPr>
        <w:t>Количественный</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тест</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на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индукцию</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прямых</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мутаций</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в</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гене</w:t>
      </w:r>
      <w:r w:rsidRPr="00846AEB">
        <w:rPr>
          <w:rFonts w:ascii="Helvetica" w:hAnsi="Helvetica" w:cs="Helvetica"/>
          <w:b/>
          <w:bCs/>
          <w:color w:val="222222"/>
          <w:sz w:val="21"/>
          <w:szCs w:val="21"/>
        </w:rPr>
        <w:t xml:space="preserve"> Rif.</w:t>
      </w:r>
    </w:p>
    <w:p w14:paraId="40CF9EAE" w14:textId="77777777" w:rsidR="00846AEB" w:rsidRPr="00846AEB" w:rsidRDefault="00846AEB" w:rsidP="00846AEB">
      <w:pPr>
        <w:rPr>
          <w:rFonts w:ascii="Helvetica" w:hAnsi="Helvetica" w:cs="Helvetica"/>
          <w:b/>
          <w:bCs/>
          <w:color w:val="222222"/>
          <w:sz w:val="21"/>
          <w:szCs w:val="21"/>
        </w:rPr>
      </w:pPr>
    </w:p>
    <w:p w14:paraId="780749E8"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2.4.2.5. </w:t>
      </w:r>
      <w:r w:rsidRPr="00846AEB">
        <w:rPr>
          <w:rFonts w:ascii="Helvetica" w:hAnsi="Helvetica" w:cs="Helvetica" w:hint="eastAsia"/>
          <w:b/>
          <w:bCs/>
          <w:color w:val="222222"/>
          <w:sz w:val="21"/>
          <w:szCs w:val="21"/>
        </w:rPr>
        <w:t>Метод</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локального</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мутагенеза</w:t>
      </w:r>
      <w:r w:rsidRPr="00846AEB">
        <w:rPr>
          <w:rFonts w:ascii="Helvetica" w:hAnsi="Helvetica" w:cs="Helvetica"/>
          <w:b/>
          <w:bCs/>
          <w:color w:val="222222"/>
          <w:sz w:val="21"/>
          <w:szCs w:val="21"/>
        </w:rPr>
        <w:t>.</w:t>
      </w:r>
    </w:p>
    <w:p w14:paraId="4AAB3B2C" w14:textId="77777777" w:rsidR="00846AEB" w:rsidRPr="00846AEB" w:rsidRDefault="00846AEB" w:rsidP="00846AEB">
      <w:pPr>
        <w:rPr>
          <w:rFonts w:ascii="Helvetica" w:hAnsi="Helvetica" w:cs="Helvetica"/>
          <w:b/>
          <w:bCs/>
          <w:color w:val="222222"/>
          <w:sz w:val="21"/>
          <w:szCs w:val="21"/>
        </w:rPr>
      </w:pPr>
    </w:p>
    <w:p w14:paraId="2609E46C"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2.4.2.6. </w:t>
      </w:r>
      <w:r w:rsidRPr="00846AEB">
        <w:rPr>
          <w:rFonts w:ascii="Helvetica" w:hAnsi="Helvetica" w:cs="Helvetica" w:hint="eastAsia"/>
          <w:b/>
          <w:bCs/>
          <w:color w:val="222222"/>
          <w:sz w:val="21"/>
          <w:szCs w:val="21"/>
        </w:rPr>
        <w:t>Тестирование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штаммов</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на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чувствительность</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хлорату</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калия</w:t>
      </w:r>
      <w:r w:rsidRPr="00846AEB">
        <w:rPr>
          <w:rFonts w:ascii="Helvetica" w:hAnsi="Helvetica" w:cs="Helvetica"/>
          <w:b/>
          <w:bCs/>
          <w:color w:val="222222"/>
          <w:sz w:val="21"/>
          <w:szCs w:val="21"/>
        </w:rPr>
        <w:t>.</w:t>
      </w:r>
    </w:p>
    <w:p w14:paraId="648CCA1D" w14:textId="77777777" w:rsidR="00846AEB" w:rsidRPr="00846AEB" w:rsidRDefault="00846AEB" w:rsidP="00846AEB">
      <w:pPr>
        <w:rPr>
          <w:rFonts w:ascii="Helvetica" w:hAnsi="Helvetica" w:cs="Helvetica"/>
          <w:b/>
          <w:bCs/>
          <w:color w:val="222222"/>
          <w:sz w:val="21"/>
          <w:szCs w:val="21"/>
        </w:rPr>
      </w:pPr>
    </w:p>
    <w:p w14:paraId="0832B44C"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2.5. </w:t>
      </w:r>
      <w:r w:rsidRPr="00846AEB">
        <w:rPr>
          <w:rFonts w:ascii="Helvetica" w:hAnsi="Helvetica" w:cs="Helvetica" w:hint="eastAsia"/>
          <w:b/>
          <w:bCs/>
          <w:color w:val="222222"/>
          <w:sz w:val="21"/>
          <w:szCs w:val="21"/>
        </w:rPr>
        <w:t>Молекулярно</w:t>
      </w:r>
      <w:r w:rsidRPr="00846AEB">
        <w:rPr>
          <w:rFonts w:ascii="Helvetica" w:hAnsi="Helvetica" w:cs="Helvetica"/>
          <w:b/>
          <w:bCs/>
          <w:color w:val="222222"/>
          <w:sz w:val="21"/>
          <w:szCs w:val="21"/>
        </w:rPr>
        <w:t>-</w:t>
      </w:r>
      <w:r w:rsidRPr="00846AEB">
        <w:rPr>
          <w:rFonts w:ascii="Helvetica" w:hAnsi="Helvetica" w:cs="Helvetica" w:hint="eastAsia"/>
          <w:b/>
          <w:bCs/>
          <w:color w:val="222222"/>
          <w:sz w:val="21"/>
          <w:szCs w:val="21"/>
        </w:rPr>
        <w:t>генетические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методы</w:t>
      </w:r>
      <w:r w:rsidRPr="00846AEB">
        <w:rPr>
          <w:rFonts w:ascii="Helvetica" w:hAnsi="Helvetica" w:cs="Helvetica"/>
          <w:b/>
          <w:bCs/>
          <w:color w:val="222222"/>
          <w:sz w:val="21"/>
          <w:szCs w:val="21"/>
        </w:rPr>
        <w:t>.</w:t>
      </w:r>
    </w:p>
    <w:p w14:paraId="1C3B8175" w14:textId="77777777" w:rsidR="00846AEB" w:rsidRPr="00846AEB" w:rsidRDefault="00846AEB" w:rsidP="00846AEB">
      <w:pPr>
        <w:rPr>
          <w:rFonts w:ascii="Helvetica" w:hAnsi="Helvetica" w:cs="Helvetica"/>
          <w:b/>
          <w:bCs/>
          <w:color w:val="222222"/>
          <w:sz w:val="21"/>
          <w:szCs w:val="21"/>
        </w:rPr>
      </w:pPr>
    </w:p>
    <w:p w14:paraId="31E221AC"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2.5.1. </w:t>
      </w:r>
      <w:r w:rsidRPr="00846AEB">
        <w:rPr>
          <w:rFonts w:ascii="Helvetica" w:hAnsi="Helvetica" w:cs="Helvetica" w:hint="eastAsia"/>
          <w:b/>
          <w:bCs/>
          <w:color w:val="222222"/>
          <w:sz w:val="21"/>
          <w:szCs w:val="21"/>
        </w:rPr>
        <w:t>Стандартные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молекулярно</w:t>
      </w:r>
      <w:r w:rsidRPr="00846AEB">
        <w:rPr>
          <w:rFonts w:ascii="Helvetica" w:hAnsi="Helvetica" w:cs="Helvetica"/>
          <w:b/>
          <w:bCs/>
          <w:color w:val="222222"/>
          <w:sz w:val="21"/>
          <w:szCs w:val="21"/>
        </w:rPr>
        <w:t>-</w:t>
      </w:r>
      <w:r w:rsidRPr="00846AEB">
        <w:rPr>
          <w:rFonts w:ascii="Helvetica" w:hAnsi="Helvetica" w:cs="Helvetica" w:hint="eastAsia"/>
          <w:b/>
          <w:bCs/>
          <w:color w:val="222222"/>
          <w:sz w:val="21"/>
          <w:szCs w:val="21"/>
        </w:rPr>
        <w:t>генетические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методы</w:t>
      </w:r>
      <w:r w:rsidRPr="00846AEB">
        <w:rPr>
          <w:rFonts w:ascii="Helvetica" w:hAnsi="Helvetica" w:cs="Helvetica"/>
          <w:b/>
          <w:bCs/>
          <w:color w:val="222222"/>
          <w:sz w:val="21"/>
          <w:szCs w:val="21"/>
        </w:rPr>
        <w:t>.</w:t>
      </w:r>
    </w:p>
    <w:p w14:paraId="4B3297DA" w14:textId="77777777" w:rsidR="00846AEB" w:rsidRPr="00846AEB" w:rsidRDefault="00846AEB" w:rsidP="00846AEB">
      <w:pPr>
        <w:rPr>
          <w:rFonts w:ascii="Helvetica" w:hAnsi="Helvetica" w:cs="Helvetica"/>
          <w:b/>
          <w:bCs/>
          <w:color w:val="222222"/>
          <w:sz w:val="21"/>
          <w:szCs w:val="21"/>
        </w:rPr>
      </w:pPr>
    </w:p>
    <w:p w14:paraId="6EF87443"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2.5.2. </w:t>
      </w:r>
      <w:r w:rsidRPr="00846AEB">
        <w:rPr>
          <w:rFonts w:ascii="Helvetica" w:hAnsi="Helvetica" w:cs="Helvetica" w:hint="eastAsia"/>
          <w:b/>
          <w:bCs/>
          <w:color w:val="222222"/>
          <w:sz w:val="21"/>
          <w:szCs w:val="21"/>
        </w:rPr>
        <w:t>Проверка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дизрупций</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гена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НАМ</w:t>
      </w:r>
      <w:r w:rsidRPr="00846AEB">
        <w:rPr>
          <w:rFonts w:ascii="Helvetica" w:hAnsi="Helvetica" w:cs="Helvetica"/>
          <w:b/>
          <w:bCs/>
          <w:color w:val="222222"/>
          <w:sz w:val="21"/>
          <w:szCs w:val="21"/>
        </w:rPr>
        <w:t xml:space="preserve">1 </w:t>
      </w:r>
      <w:r w:rsidRPr="00846AEB">
        <w:rPr>
          <w:rFonts w:ascii="Helvetica" w:hAnsi="Helvetica" w:cs="Helvetica" w:hint="eastAsia"/>
          <w:b/>
          <w:bCs/>
          <w:color w:val="222222"/>
          <w:sz w:val="21"/>
          <w:szCs w:val="21"/>
        </w:rPr>
        <w:t>блот</w:t>
      </w:r>
      <w:r w:rsidRPr="00846AEB">
        <w:rPr>
          <w:rFonts w:ascii="Helvetica" w:hAnsi="Helvetica" w:cs="Helvetica"/>
          <w:b/>
          <w:bCs/>
          <w:color w:val="222222"/>
          <w:sz w:val="21"/>
          <w:szCs w:val="21"/>
        </w:rPr>
        <w:t>-</w:t>
      </w:r>
      <w:r w:rsidRPr="00846AEB">
        <w:rPr>
          <w:rFonts w:ascii="Helvetica" w:hAnsi="Helvetica" w:cs="Helvetica" w:hint="eastAsia"/>
          <w:b/>
          <w:bCs/>
          <w:color w:val="222222"/>
          <w:sz w:val="21"/>
          <w:szCs w:val="21"/>
        </w:rPr>
        <w:t>гибридизацией</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по</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Саузерну</w:t>
      </w:r>
      <w:r w:rsidRPr="00846AEB">
        <w:rPr>
          <w:rFonts w:ascii="Helvetica" w:hAnsi="Helvetica" w:cs="Helvetica"/>
          <w:b/>
          <w:bCs/>
          <w:color w:val="222222"/>
          <w:sz w:val="21"/>
          <w:szCs w:val="21"/>
        </w:rPr>
        <w:t>.</w:t>
      </w:r>
    </w:p>
    <w:p w14:paraId="4C912806" w14:textId="77777777" w:rsidR="00846AEB" w:rsidRPr="00846AEB" w:rsidRDefault="00846AEB" w:rsidP="00846AEB">
      <w:pPr>
        <w:rPr>
          <w:rFonts w:ascii="Helvetica" w:hAnsi="Helvetica" w:cs="Helvetica"/>
          <w:b/>
          <w:bCs/>
          <w:color w:val="222222"/>
          <w:sz w:val="21"/>
          <w:szCs w:val="21"/>
        </w:rPr>
      </w:pPr>
    </w:p>
    <w:p w14:paraId="77B9476B"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2.5.3. </w:t>
      </w:r>
      <w:r w:rsidRPr="00846AEB">
        <w:rPr>
          <w:rFonts w:ascii="Helvetica" w:hAnsi="Helvetica" w:cs="Helvetica" w:hint="eastAsia"/>
          <w:b/>
          <w:bCs/>
          <w:color w:val="222222"/>
          <w:sz w:val="21"/>
          <w:szCs w:val="21"/>
        </w:rPr>
        <w:t>Амплификация</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гена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НатА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о</w:t>
      </w:r>
      <w:r w:rsidRPr="00846AEB">
        <w:rPr>
          <w:rFonts w:ascii="Helvetica" w:hAnsi="Helvetica" w:cs="Helvetica"/>
          <w:b/>
          <w:bCs/>
          <w:color w:val="222222"/>
          <w:sz w:val="21"/>
          <w:szCs w:val="21"/>
        </w:rPr>
        <w:t xml:space="preserve">197). </w:t>
      </w:r>
      <w:r w:rsidRPr="00846AEB">
        <w:rPr>
          <w:rFonts w:ascii="Helvetica" w:hAnsi="Helvetica" w:cs="Helvetica" w:hint="eastAsia"/>
          <w:b/>
          <w:bCs/>
          <w:color w:val="222222"/>
          <w:sz w:val="21"/>
          <w:szCs w:val="21"/>
        </w:rPr>
        <w:t>Амплификация</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секвенирование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му</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тантных</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аллелей</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гена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Мое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А</w:t>
      </w:r>
      <w:r w:rsidRPr="00846AEB">
        <w:rPr>
          <w:rFonts w:ascii="Helvetica" w:hAnsi="Helvetica" w:cs="Helvetica"/>
          <w:b/>
          <w:bCs/>
          <w:color w:val="222222"/>
          <w:sz w:val="21"/>
          <w:szCs w:val="21"/>
        </w:rPr>
        <w:t>.</w:t>
      </w:r>
    </w:p>
    <w:p w14:paraId="19F5BA87" w14:textId="77777777" w:rsidR="00846AEB" w:rsidRPr="00846AEB" w:rsidRDefault="00846AEB" w:rsidP="00846AEB">
      <w:pPr>
        <w:rPr>
          <w:rFonts w:ascii="Helvetica" w:hAnsi="Helvetica" w:cs="Helvetica"/>
          <w:b/>
          <w:bCs/>
          <w:color w:val="222222"/>
          <w:sz w:val="21"/>
          <w:szCs w:val="21"/>
        </w:rPr>
      </w:pPr>
    </w:p>
    <w:p w14:paraId="03017AD4"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2.6. </w:t>
      </w:r>
      <w:r w:rsidRPr="00846AEB">
        <w:rPr>
          <w:rFonts w:ascii="Helvetica" w:hAnsi="Helvetica" w:cs="Helvetica" w:hint="eastAsia"/>
          <w:b/>
          <w:bCs/>
          <w:color w:val="222222"/>
          <w:sz w:val="21"/>
          <w:szCs w:val="21"/>
        </w:rPr>
        <w:t>Биохимические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методы</w:t>
      </w:r>
      <w:r w:rsidRPr="00846AEB">
        <w:rPr>
          <w:rFonts w:ascii="Helvetica" w:hAnsi="Helvetica" w:cs="Helvetica"/>
          <w:b/>
          <w:bCs/>
          <w:color w:val="222222"/>
          <w:sz w:val="21"/>
          <w:szCs w:val="21"/>
        </w:rPr>
        <w:t>.</w:t>
      </w:r>
    </w:p>
    <w:p w14:paraId="6AD1C9D1" w14:textId="77777777" w:rsidR="00846AEB" w:rsidRPr="00846AEB" w:rsidRDefault="00846AEB" w:rsidP="00846AEB">
      <w:pPr>
        <w:rPr>
          <w:rFonts w:ascii="Helvetica" w:hAnsi="Helvetica" w:cs="Helvetica"/>
          <w:b/>
          <w:bCs/>
          <w:color w:val="222222"/>
          <w:sz w:val="21"/>
          <w:szCs w:val="21"/>
        </w:rPr>
      </w:pPr>
    </w:p>
    <w:p w14:paraId="0D38369D"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2.6.1. </w:t>
      </w:r>
      <w:r w:rsidRPr="00846AEB">
        <w:rPr>
          <w:rFonts w:ascii="Helvetica" w:hAnsi="Helvetica" w:cs="Helvetica" w:hint="eastAsia"/>
          <w:b/>
          <w:bCs/>
          <w:color w:val="222222"/>
          <w:sz w:val="21"/>
          <w:szCs w:val="21"/>
        </w:rPr>
        <w:t>Приготовление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проб</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для</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электрофореза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белков</w:t>
      </w:r>
      <w:r w:rsidRPr="00846AEB">
        <w:rPr>
          <w:rFonts w:ascii="Helvetica" w:hAnsi="Helvetica" w:cs="Helvetica"/>
          <w:b/>
          <w:bCs/>
          <w:color w:val="222222"/>
          <w:sz w:val="21"/>
          <w:szCs w:val="21"/>
        </w:rPr>
        <w:t>.</w:t>
      </w:r>
    </w:p>
    <w:p w14:paraId="4093EDCA" w14:textId="77777777" w:rsidR="00846AEB" w:rsidRPr="00846AEB" w:rsidRDefault="00846AEB" w:rsidP="00846AEB">
      <w:pPr>
        <w:rPr>
          <w:rFonts w:ascii="Helvetica" w:hAnsi="Helvetica" w:cs="Helvetica"/>
          <w:b/>
          <w:bCs/>
          <w:color w:val="222222"/>
          <w:sz w:val="21"/>
          <w:szCs w:val="21"/>
        </w:rPr>
      </w:pPr>
    </w:p>
    <w:p w14:paraId="06164689"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2.6.2. </w:t>
      </w:r>
      <w:r w:rsidRPr="00846AEB">
        <w:rPr>
          <w:rFonts w:ascii="Helvetica" w:hAnsi="Helvetica" w:cs="Helvetica" w:hint="eastAsia"/>
          <w:b/>
          <w:bCs/>
          <w:color w:val="222222"/>
          <w:sz w:val="21"/>
          <w:szCs w:val="21"/>
        </w:rPr>
        <w:t>Электрофорез</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белков</w:t>
      </w:r>
      <w:r w:rsidRPr="00846AEB">
        <w:rPr>
          <w:rFonts w:ascii="Helvetica" w:hAnsi="Helvetica" w:cs="Helvetica"/>
          <w:b/>
          <w:bCs/>
          <w:color w:val="222222"/>
          <w:sz w:val="21"/>
          <w:szCs w:val="21"/>
        </w:rPr>
        <w:t>.</w:t>
      </w:r>
    </w:p>
    <w:p w14:paraId="1F9CBBAE" w14:textId="77777777" w:rsidR="00846AEB" w:rsidRPr="00846AEB" w:rsidRDefault="00846AEB" w:rsidP="00846AEB">
      <w:pPr>
        <w:rPr>
          <w:rFonts w:ascii="Helvetica" w:hAnsi="Helvetica" w:cs="Helvetica"/>
          <w:b/>
          <w:bCs/>
          <w:color w:val="222222"/>
          <w:sz w:val="21"/>
          <w:szCs w:val="21"/>
        </w:rPr>
      </w:pPr>
    </w:p>
    <w:p w14:paraId="5AD8C7BE"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2.6.3. </w:t>
      </w:r>
      <w:r w:rsidRPr="00846AEB">
        <w:rPr>
          <w:rFonts w:ascii="Helvetica" w:hAnsi="Helvetica" w:cs="Helvetica" w:hint="eastAsia"/>
          <w:b/>
          <w:bCs/>
          <w:color w:val="222222"/>
          <w:sz w:val="21"/>
          <w:szCs w:val="21"/>
        </w:rPr>
        <w:t>Тестирование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аденинаминогидролазы</w:t>
      </w:r>
      <w:r w:rsidRPr="00846AEB">
        <w:rPr>
          <w:rFonts w:ascii="Helvetica" w:hAnsi="Helvetica" w:cs="Helvetica"/>
          <w:b/>
          <w:bCs/>
          <w:color w:val="222222"/>
          <w:sz w:val="21"/>
          <w:szCs w:val="21"/>
        </w:rPr>
        <w:t xml:space="preserve"> in vivo.</w:t>
      </w:r>
    </w:p>
    <w:p w14:paraId="4973B371" w14:textId="77777777" w:rsidR="00846AEB" w:rsidRPr="00846AEB" w:rsidRDefault="00846AEB" w:rsidP="00846AEB">
      <w:pPr>
        <w:rPr>
          <w:rFonts w:ascii="Helvetica" w:hAnsi="Helvetica" w:cs="Helvetica"/>
          <w:b/>
          <w:bCs/>
          <w:color w:val="222222"/>
          <w:sz w:val="21"/>
          <w:szCs w:val="21"/>
        </w:rPr>
      </w:pPr>
    </w:p>
    <w:p w14:paraId="76B7D3B5"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2.6.4. </w:t>
      </w:r>
      <w:r w:rsidRPr="00846AEB">
        <w:rPr>
          <w:rFonts w:ascii="Helvetica" w:hAnsi="Helvetica" w:cs="Helvetica" w:hint="eastAsia"/>
          <w:b/>
          <w:bCs/>
          <w:color w:val="222222"/>
          <w:sz w:val="21"/>
          <w:szCs w:val="21"/>
        </w:rPr>
        <w:t>Приготовление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дрожжевых</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экстрактов</w:t>
      </w:r>
      <w:r w:rsidRPr="00846AEB">
        <w:rPr>
          <w:rFonts w:ascii="Helvetica" w:hAnsi="Helvetica" w:cs="Helvetica"/>
          <w:b/>
          <w:bCs/>
          <w:color w:val="222222"/>
          <w:sz w:val="21"/>
          <w:szCs w:val="21"/>
        </w:rPr>
        <w:t>.</w:t>
      </w:r>
    </w:p>
    <w:p w14:paraId="0541C8E9" w14:textId="77777777" w:rsidR="00846AEB" w:rsidRPr="00846AEB" w:rsidRDefault="00846AEB" w:rsidP="00846AEB">
      <w:pPr>
        <w:rPr>
          <w:rFonts w:ascii="Helvetica" w:hAnsi="Helvetica" w:cs="Helvetica"/>
          <w:b/>
          <w:bCs/>
          <w:color w:val="222222"/>
          <w:sz w:val="21"/>
          <w:szCs w:val="21"/>
        </w:rPr>
      </w:pPr>
    </w:p>
    <w:p w14:paraId="47C53363"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2.6.5. </w:t>
      </w:r>
      <w:r w:rsidRPr="00846AEB">
        <w:rPr>
          <w:rFonts w:ascii="Helvetica" w:hAnsi="Helvetica" w:cs="Helvetica" w:hint="eastAsia"/>
          <w:b/>
          <w:bCs/>
          <w:color w:val="222222"/>
          <w:sz w:val="21"/>
          <w:szCs w:val="21"/>
        </w:rPr>
        <w:t>Тестирование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аминогидролазной</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активности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в</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клеточных</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экстрактах</w:t>
      </w:r>
      <w:r w:rsidRPr="00846AEB">
        <w:rPr>
          <w:rFonts w:ascii="Helvetica" w:hAnsi="Helvetica" w:cs="Helvetica"/>
          <w:b/>
          <w:bCs/>
          <w:color w:val="222222"/>
          <w:sz w:val="21"/>
          <w:szCs w:val="21"/>
        </w:rPr>
        <w:t>.</w:t>
      </w:r>
    </w:p>
    <w:p w14:paraId="73514543" w14:textId="77777777" w:rsidR="00846AEB" w:rsidRPr="00846AEB" w:rsidRDefault="00846AEB" w:rsidP="00846AEB">
      <w:pPr>
        <w:rPr>
          <w:rFonts w:ascii="Helvetica" w:hAnsi="Helvetica" w:cs="Helvetica"/>
          <w:b/>
          <w:bCs/>
          <w:color w:val="222222"/>
          <w:sz w:val="21"/>
          <w:szCs w:val="21"/>
        </w:rPr>
      </w:pPr>
    </w:p>
    <w:p w14:paraId="0FDB158D"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2.6.6. </w:t>
      </w:r>
      <w:r w:rsidRPr="00846AEB">
        <w:rPr>
          <w:rFonts w:ascii="Helvetica" w:hAnsi="Helvetica" w:cs="Helvetica" w:hint="eastAsia"/>
          <w:b/>
          <w:bCs/>
          <w:color w:val="222222"/>
          <w:sz w:val="21"/>
          <w:szCs w:val="21"/>
        </w:rPr>
        <w:t>Тестирование</w:t>
      </w:r>
      <w:r w:rsidRPr="00846AEB">
        <w:rPr>
          <w:rFonts w:ascii="Helvetica" w:hAnsi="Helvetica" w:cs="Helvetica"/>
          <w:b/>
          <w:bCs/>
          <w:color w:val="222222"/>
          <w:sz w:val="21"/>
          <w:szCs w:val="21"/>
        </w:rPr>
        <w:t xml:space="preserve"> 5'-</w:t>
      </w:r>
      <w:r w:rsidRPr="00846AEB">
        <w:rPr>
          <w:rFonts w:ascii="Helvetica" w:hAnsi="Helvetica" w:cs="Helvetica" w:hint="eastAsia"/>
          <w:b/>
          <w:bCs/>
          <w:color w:val="222222"/>
          <w:sz w:val="21"/>
          <w:szCs w:val="21"/>
        </w:rPr>
        <w:t>нуклеотидазной</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активности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в</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клеточных</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экстрактах</w:t>
      </w:r>
      <w:r w:rsidRPr="00846AEB">
        <w:rPr>
          <w:rFonts w:ascii="Helvetica" w:hAnsi="Helvetica" w:cs="Helvetica"/>
          <w:b/>
          <w:bCs/>
          <w:color w:val="222222"/>
          <w:sz w:val="21"/>
          <w:szCs w:val="21"/>
        </w:rPr>
        <w:t>.</w:t>
      </w:r>
    </w:p>
    <w:p w14:paraId="62D67F96" w14:textId="77777777" w:rsidR="00846AEB" w:rsidRPr="00846AEB" w:rsidRDefault="00846AEB" w:rsidP="00846AEB">
      <w:pPr>
        <w:rPr>
          <w:rFonts w:ascii="Helvetica" w:hAnsi="Helvetica" w:cs="Helvetica"/>
          <w:b/>
          <w:bCs/>
          <w:color w:val="222222"/>
          <w:sz w:val="21"/>
          <w:szCs w:val="21"/>
        </w:rPr>
      </w:pPr>
    </w:p>
    <w:p w14:paraId="59E994A0"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2.7. </w:t>
      </w:r>
      <w:r w:rsidRPr="00846AEB">
        <w:rPr>
          <w:rFonts w:ascii="Helvetica" w:hAnsi="Helvetica" w:cs="Helvetica" w:hint="eastAsia"/>
          <w:b/>
          <w:bCs/>
          <w:color w:val="222222"/>
          <w:sz w:val="21"/>
          <w:szCs w:val="21"/>
        </w:rPr>
        <w:t>Статистические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методы</w:t>
      </w:r>
      <w:r w:rsidRPr="00846AEB">
        <w:rPr>
          <w:rFonts w:ascii="Helvetica" w:hAnsi="Helvetica" w:cs="Helvetica"/>
          <w:b/>
          <w:bCs/>
          <w:color w:val="222222"/>
          <w:sz w:val="21"/>
          <w:szCs w:val="21"/>
        </w:rPr>
        <w:t>.</w:t>
      </w:r>
    </w:p>
    <w:p w14:paraId="70F7B6FB" w14:textId="77777777" w:rsidR="00846AEB" w:rsidRPr="00846AEB" w:rsidRDefault="00846AEB" w:rsidP="00846AEB">
      <w:pPr>
        <w:rPr>
          <w:rFonts w:ascii="Helvetica" w:hAnsi="Helvetica" w:cs="Helvetica"/>
          <w:b/>
          <w:bCs/>
          <w:color w:val="222222"/>
          <w:sz w:val="21"/>
          <w:szCs w:val="21"/>
        </w:rPr>
      </w:pPr>
    </w:p>
    <w:p w14:paraId="6A33BADC"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hint="eastAsia"/>
          <w:b/>
          <w:bCs/>
          <w:color w:val="222222"/>
          <w:sz w:val="21"/>
          <w:szCs w:val="21"/>
        </w:rPr>
        <w:t>ГЛАВА</w:t>
      </w:r>
      <w:r w:rsidRPr="00846AEB">
        <w:rPr>
          <w:rFonts w:ascii="Helvetica" w:hAnsi="Helvetica" w:cs="Helvetica"/>
          <w:b/>
          <w:bCs/>
          <w:color w:val="222222"/>
          <w:sz w:val="21"/>
          <w:szCs w:val="21"/>
        </w:rPr>
        <w:t xml:space="preserve"> 3. </w:t>
      </w:r>
      <w:r w:rsidRPr="00846AEB">
        <w:rPr>
          <w:rFonts w:ascii="Helvetica" w:hAnsi="Helvetica" w:cs="Helvetica" w:hint="eastAsia"/>
          <w:b/>
          <w:bCs/>
          <w:color w:val="222222"/>
          <w:sz w:val="21"/>
          <w:szCs w:val="21"/>
        </w:rPr>
        <w:t>РЕЗУЛЬТАТЫ</w:t>
      </w:r>
      <w:r w:rsidRPr="00846AEB">
        <w:rPr>
          <w:rFonts w:ascii="Helvetica" w:hAnsi="Helvetica" w:cs="Helvetica"/>
          <w:b/>
          <w:bCs/>
          <w:color w:val="222222"/>
          <w:sz w:val="21"/>
          <w:szCs w:val="21"/>
        </w:rPr>
        <w:t>.</w:t>
      </w:r>
    </w:p>
    <w:p w14:paraId="5D94778A" w14:textId="77777777" w:rsidR="00846AEB" w:rsidRPr="00846AEB" w:rsidRDefault="00846AEB" w:rsidP="00846AEB">
      <w:pPr>
        <w:rPr>
          <w:rFonts w:ascii="Helvetica" w:hAnsi="Helvetica" w:cs="Helvetica"/>
          <w:b/>
          <w:bCs/>
          <w:color w:val="222222"/>
          <w:sz w:val="21"/>
          <w:szCs w:val="21"/>
        </w:rPr>
      </w:pPr>
    </w:p>
    <w:p w14:paraId="23BADF5F"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3.1. </w:t>
      </w:r>
      <w:r w:rsidRPr="00846AEB">
        <w:rPr>
          <w:rFonts w:ascii="Helvetica" w:hAnsi="Helvetica" w:cs="Helvetica" w:hint="eastAsia"/>
          <w:b/>
          <w:bCs/>
          <w:color w:val="222222"/>
          <w:sz w:val="21"/>
          <w:szCs w:val="21"/>
        </w:rPr>
        <w:t>Изучение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метаболизма</w:t>
      </w:r>
      <w:r w:rsidRPr="00846AEB">
        <w:rPr>
          <w:rFonts w:ascii="Helvetica" w:hAnsi="Helvetica" w:cs="Helvetica"/>
          <w:b/>
          <w:bCs/>
          <w:color w:val="222222"/>
          <w:sz w:val="21"/>
          <w:szCs w:val="21"/>
        </w:rPr>
        <w:t xml:space="preserve"> 6-</w:t>
      </w:r>
      <w:r w:rsidRPr="00846AEB">
        <w:rPr>
          <w:rFonts w:ascii="Helvetica" w:hAnsi="Helvetica" w:cs="Helvetica" w:hint="eastAsia"/>
          <w:b/>
          <w:bCs/>
          <w:color w:val="222222"/>
          <w:sz w:val="21"/>
          <w:szCs w:val="21"/>
        </w:rPr>
        <w:t>гидроксиламинопурина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выяснение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функции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белка</w:t>
      </w:r>
      <w:r w:rsidRPr="00846AEB">
        <w:rPr>
          <w:rFonts w:ascii="Helvetica" w:hAnsi="Helvetica" w:cs="Helvetica"/>
          <w:b/>
          <w:bCs/>
          <w:color w:val="222222"/>
          <w:sz w:val="21"/>
          <w:szCs w:val="21"/>
        </w:rPr>
        <w:t xml:space="preserve"> Hamlp.</w:t>
      </w:r>
    </w:p>
    <w:p w14:paraId="53180B1D" w14:textId="77777777" w:rsidR="00846AEB" w:rsidRPr="00846AEB" w:rsidRDefault="00846AEB" w:rsidP="00846AEB">
      <w:pPr>
        <w:rPr>
          <w:rFonts w:ascii="Helvetica" w:hAnsi="Helvetica" w:cs="Helvetica"/>
          <w:b/>
          <w:bCs/>
          <w:color w:val="222222"/>
          <w:sz w:val="21"/>
          <w:szCs w:val="21"/>
        </w:rPr>
      </w:pPr>
    </w:p>
    <w:p w14:paraId="5C6F3BF0"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3.1.1. </w:t>
      </w:r>
      <w:r w:rsidRPr="00846AEB">
        <w:rPr>
          <w:rFonts w:ascii="Helvetica" w:hAnsi="Helvetica" w:cs="Helvetica" w:hint="eastAsia"/>
          <w:b/>
          <w:bCs/>
          <w:color w:val="222222"/>
          <w:sz w:val="21"/>
          <w:szCs w:val="21"/>
        </w:rPr>
        <w:t>Спонтанная</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мутабильность</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штаммов</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дрожжей</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с</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нулевой</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аллелью</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гена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НАМ</w:t>
      </w:r>
      <w:r w:rsidRPr="00846AEB">
        <w:rPr>
          <w:rFonts w:ascii="Helvetica" w:hAnsi="Helvetica" w:cs="Helvetica"/>
          <w:b/>
          <w:bCs/>
          <w:color w:val="222222"/>
          <w:sz w:val="21"/>
          <w:szCs w:val="21"/>
        </w:rPr>
        <w:t>1.</w:t>
      </w:r>
    </w:p>
    <w:p w14:paraId="325B4F50" w14:textId="77777777" w:rsidR="00846AEB" w:rsidRPr="00846AEB" w:rsidRDefault="00846AEB" w:rsidP="00846AEB">
      <w:pPr>
        <w:rPr>
          <w:rFonts w:ascii="Helvetica" w:hAnsi="Helvetica" w:cs="Helvetica"/>
          <w:b/>
          <w:bCs/>
          <w:color w:val="222222"/>
          <w:sz w:val="21"/>
          <w:szCs w:val="21"/>
        </w:rPr>
      </w:pPr>
    </w:p>
    <w:p w14:paraId="73FE83D4"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3.1.2. </w:t>
      </w:r>
      <w:r w:rsidRPr="00846AEB">
        <w:rPr>
          <w:rFonts w:ascii="Helvetica" w:hAnsi="Helvetica" w:cs="Helvetica" w:hint="eastAsia"/>
          <w:b/>
          <w:bCs/>
          <w:color w:val="222222"/>
          <w:sz w:val="21"/>
          <w:szCs w:val="21"/>
        </w:rPr>
        <w:t>Основной</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путь</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утилизации</w:t>
      </w:r>
      <w:r w:rsidRPr="00846AEB">
        <w:rPr>
          <w:rFonts w:ascii="Helvetica" w:hAnsi="Helvetica" w:cs="Helvetica"/>
          <w:b/>
          <w:bCs/>
          <w:color w:val="222222"/>
          <w:sz w:val="21"/>
          <w:szCs w:val="21"/>
        </w:rPr>
        <w:t xml:space="preserve"> 6-</w:t>
      </w:r>
      <w:r w:rsidRPr="00846AEB">
        <w:rPr>
          <w:rFonts w:ascii="Helvetica" w:hAnsi="Helvetica" w:cs="Helvetica" w:hint="eastAsia"/>
          <w:b/>
          <w:bCs/>
          <w:color w:val="222222"/>
          <w:sz w:val="21"/>
          <w:szCs w:val="21"/>
        </w:rPr>
        <w:t>замещенных</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аналогов</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аденина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у</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дрожжей</w:t>
      </w:r>
      <w:r w:rsidRPr="00846AEB">
        <w:rPr>
          <w:rFonts w:ascii="Helvetica" w:hAnsi="Helvetica" w:cs="Helvetica"/>
          <w:b/>
          <w:bCs/>
          <w:color w:val="222222"/>
          <w:sz w:val="21"/>
          <w:szCs w:val="21"/>
        </w:rPr>
        <w:t>-</w:t>
      </w:r>
      <w:r w:rsidRPr="00846AEB">
        <w:rPr>
          <w:rFonts w:ascii="Helvetica" w:hAnsi="Helvetica" w:cs="Helvetica" w:hint="eastAsia"/>
          <w:b/>
          <w:bCs/>
          <w:color w:val="222222"/>
          <w:sz w:val="21"/>
          <w:szCs w:val="21"/>
        </w:rPr>
        <w:t>сахаромицетов</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Влияние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мутации</w:t>
      </w:r>
      <w:r w:rsidRPr="00846AEB">
        <w:rPr>
          <w:rFonts w:ascii="Helvetica" w:hAnsi="Helvetica" w:cs="Helvetica"/>
          <w:b/>
          <w:bCs/>
          <w:color w:val="222222"/>
          <w:sz w:val="21"/>
          <w:szCs w:val="21"/>
        </w:rPr>
        <w:t xml:space="preserve"> ham 1 </w:t>
      </w:r>
      <w:r w:rsidRPr="00846AEB">
        <w:rPr>
          <w:rFonts w:ascii="Helvetica" w:hAnsi="Helvetica" w:cs="Helvetica" w:hint="eastAsia"/>
          <w:b/>
          <w:bCs/>
          <w:color w:val="222222"/>
          <w:sz w:val="21"/>
          <w:szCs w:val="21"/>
        </w:rPr>
        <w:t>на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способность</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клетки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усваивать</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аналоги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аденина</w:t>
      </w:r>
      <w:r w:rsidRPr="00846AEB">
        <w:rPr>
          <w:rFonts w:ascii="Helvetica" w:hAnsi="Helvetica" w:cs="Helvetica"/>
          <w:b/>
          <w:bCs/>
          <w:color w:val="222222"/>
          <w:sz w:val="21"/>
          <w:szCs w:val="21"/>
        </w:rPr>
        <w:t>.</w:t>
      </w:r>
    </w:p>
    <w:p w14:paraId="06145F12" w14:textId="77777777" w:rsidR="00846AEB" w:rsidRPr="00846AEB" w:rsidRDefault="00846AEB" w:rsidP="00846AEB">
      <w:pPr>
        <w:rPr>
          <w:rFonts w:ascii="Helvetica" w:hAnsi="Helvetica" w:cs="Helvetica"/>
          <w:b/>
          <w:bCs/>
          <w:color w:val="222222"/>
          <w:sz w:val="21"/>
          <w:szCs w:val="21"/>
        </w:rPr>
      </w:pPr>
    </w:p>
    <w:p w14:paraId="568FDD2D"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3.1.3. </w:t>
      </w:r>
      <w:r w:rsidRPr="00846AEB">
        <w:rPr>
          <w:rFonts w:ascii="Helvetica" w:hAnsi="Helvetica" w:cs="Helvetica" w:hint="eastAsia"/>
          <w:b/>
          <w:bCs/>
          <w:color w:val="222222"/>
          <w:sz w:val="21"/>
          <w:szCs w:val="21"/>
        </w:rPr>
        <w:t>Дезаминирование</w:t>
      </w:r>
      <w:r w:rsidRPr="00846AEB">
        <w:rPr>
          <w:rFonts w:ascii="Helvetica" w:hAnsi="Helvetica" w:cs="Helvetica"/>
          <w:b/>
          <w:bCs/>
          <w:color w:val="222222"/>
          <w:sz w:val="21"/>
          <w:szCs w:val="21"/>
        </w:rPr>
        <w:t xml:space="preserve"> in vivo </w:t>
      </w:r>
      <w:r w:rsidRPr="00846AEB">
        <w:rPr>
          <w:rFonts w:ascii="Helvetica" w:hAnsi="Helvetica" w:cs="Helvetica" w:hint="eastAsia"/>
          <w:b/>
          <w:bCs/>
          <w:color w:val="222222"/>
          <w:sz w:val="21"/>
          <w:szCs w:val="21"/>
        </w:rPr>
        <w:t>аденина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и</w:t>
      </w:r>
      <w:r w:rsidRPr="00846AEB">
        <w:rPr>
          <w:rFonts w:ascii="Helvetica" w:hAnsi="Helvetica" w:cs="Helvetica"/>
          <w:b/>
          <w:bCs/>
          <w:color w:val="222222"/>
          <w:sz w:val="21"/>
          <w:szCs w:val="21"/>
        </w:rPr>
        <w:t xml:space="preserve"> 6-</w:t>
      </w:r>
      <w:r w:rsidRPr="00846AEB">
        <w:rPr>
          <w:rFonts w:ascii="Helvetica" w:hAnsi="Helvetica" w:cs="Helvetica" w:hint="eastAsia"/>
          <w:b/>
          <w:bCs/>
          <w:color w:val="222222"/>
          <w:sz w:val="21"/>
          <w:szCs w:val="21"/>
        </w:rPr>
        <w:t>гидроксиламинопурина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при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участии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дрожжевой</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аденинаминогидролазы</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у</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штаммов</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дикого</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типа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мутантов</w:t>
      </w:r>
      <w:r w:rsidRPr="00846AEB">
        <w:rPr>
          <w:rFonts w:ascii="Helvetica" w:hAnsi="Helvetica" w:cs="Helvetica"/>
          <w:b/>
          <w:bCs/>
          <w:color w:val="222222"/>
          <w:sz w:val="21"/>
          <w:szCs w:val="21"/>
        </w:rPr>
        <w:t xml:space="preserve"> haml.</w:t>
      </w:r>
    </w:p>
    <w:p w14:paraId="6824E48E" w14:textId="77777777" w:rsidR="00846AEB" w:rsidRPr="00846AEB" w:rsidRDefault="00846AEB" w:rsidP="00846AEB">
      <w:pPr>
        <w:rPr>
          <w:rFonts w:ascii="Helvetica" w:hAnsi="Helvetica" w:cs="Helvetica"/>
          <w:b/>
          <w:bCs/>
          <w:color w:val="222222"/>
          <w:sz w:val="21"/>
          <w:szCs w:val="21"/>
        </w:rPr>
      </w:pPr>
    </w:p>
    <w:p w14:paraId="6A611A4A"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3.1.4. </w:t>
      </w:r>
      <w:r w:rsidRPr="00846AEB">
        <w:rPr>
          <w:rFonts w:ascii="Helvetica" w:hAnsi="Helvetica" w:cs="Helvetica" w:hint="eastAsia"/>
          <w:b/>
          <w:bCs/>
          <w:color w:val="222222"/>
          <w:sz w:val="21"/>
          <w:szCs w:val="21"/>
        </w:rPr>
        <w:t>Влияние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мутаций</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по</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генам</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утилизации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пуринов</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на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чувствительность</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дрожжевой</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клетки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мутагенному</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действию</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ГАП</w:t>
      </w:r>
      <w:r w:rsidRPr="00846AEB">
        <w:rPr>
          <w:rFonts w:ascii="Helvetica" w:hAnsi="Helvetica" w:cs="Helvetica"/>
          <w:b/>
          <w:bCs/>
          <w:color w:val="222222"/>
          <w:sz w:val="21"/>
          <w:szCs w:val="21"/>
        </w:rPr>
        <w:t>.</w:t>
      </w:r>
    </w:p>
    <w:p w14:paraId="2A3A68A5" w14:textId="77777777" w:rsidR="00846AEB" w:rsidRPr="00846AEB" w:rsidRDefault="00846AEB" w:rsidP="00846AEB">
      <w:pPr>
        <w:rPr>
          <w:rFonts w:ascii="Helvetica" w:hAnsi="Helvetica" w:cs="Helvetica"/>
          <w:b/>
          <w:bCs/>
          <w:color w:val="222222"/>
          <w:sz w:val="21"/>
          <w:szCs w:val="21"/>
        </w:rPr>
      </w:pPr>
    </w:p>
    <w:p w14:paraId="1DCD3AAA"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3.1.5. </w:t>
      </w:r>
      <w:r w:rsidRPr="00846AEB">
        <w:rPr>
          <w:rFonts w:ascii="Helvetica" w:hAnsi="Helvetica" w:cs="Helvetica" w:hint="eastAsia"/>
          <w:b/>
          <w:bCs/>
          <w:color w:val="222222"/>
          <w:sz w:val="21"/>
          <w:szCs w:val="21"/>
        </w:rPr>
        <w:t>Сверхпродукция</w:t>
      </w:r>
      <w:r w:rsidRPr="00846AEB">
        <w:rPr>
          <w:rFonts w:ascii="Helvetica" w:hAnsi="Helvetica" w:cs="Helvetica"/>
          <w:b/>
          <w:bCs/>
          <w:color w:val="222222"/>
          <w:sz w:val="21"/>
          <w:szCs w:val="21"/>
        </w:rPr>
        <w:t xml:space="preserve"> Hamlp </w:t>
      </w:r>
      <w:r w:rsidRPr="00846AEB">
        <w:rPr>
          <w:rFonts w:ascii="Helvetica" w:hAnsi="Helvetica" w:cs="Helvetica" w:hint="eastAsia"/>
          <w:b/>
          <w:bCs/>
          <w:color w:val="222222"/>
          <w:sz w:val="21"/>
          <w:szCs w:val="21"/>
        </w:rPr>
        <w:t>в</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дрожжах</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Поиск</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биохимической</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функции</w:t>
      </w:r>
    </w:p>
    <w:p w14:paraId="6550527D" w14:textId="77777777" w:rsidR="00846AEB" w:rsidRPr="00846AEB" w:rsidRDefault="00846AEB" w:rsidP="00846AEB">
      <w:pPr>
        <w:rPr>
          <w:rFonts w:ascii="Helvetica" w:hAnsi="Helvetica" w:cs="Helvetica"/>
          <w:b/>
          <w:bCs/>
          <w:color w:val="222222"/>
          <w:sz w:val="21"/>
          <w:szCs w:val="21"/>
        </w:rPr>
      </w:pPr>
    </w:p>
    <w:p w14:paraId="5579713B"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Hamlp in vitro.</w:t>
      </w:r>
    </w:p>
    <w:p w14:paraId="2EF9CCE3" w14:textId="77777777" w:rsidR="00846AEB" w:rsidRPr="00846AEB" w:rsidRDefault="00846AEB" w:rsidP="00846AEB">
      <w:pPr>
        <w:rPr>
          <w:rFonts w:ascii="Helvetica" w:hAnsi="Helvetica" w:cs="Helvetica"/>
          <w:b/>
          <w:bCs/>
          <w:color w:val="222222"/>
          <w:sz w:val="21"/>
          <w:szCs w:val="21"/>
        </w:rPr>
      </w:pPr>
    </w:p>
    <w:p w14:paraId="4035DBE2"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3.1.6. </w:t>
      </w:r>
      <w:r w:rsidRPr="00846AEB">
        <w:rPr>
          <w:rFonts w:ascii="Helvetica" w:hAnsi="Helvetica" w:cs="Helvetica" w:hint="eastAsia"/>
          <w:b/>
          <w:bCs/>
          <w:color w:val="222222"/>
          <w:sz w:val="21"/>
          <w:szCs w:val="21"/>
        </w:rPr>
        <w:t>Сверхпродукция</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дрожжевого</w:t>
      </w:r>
      <w:r w:rsidRPr="00846AEB">
        <w:rPr>
          <w:rFonts w:ascii="Helvetica" w:hAnsi="Helvetica" w:cs="Helvetica"/>
          <w:b/>
          <w:bCs/>
          <w:color w:val="222222"/>
          <w:sz w:val="21"/>
          <w:szCs w:val="21"/>
        </w:rPr>
        <w:t xml:space="preserve"> Hamlp </w:t>
      </w:r>
      <w:r w:rsidRPr="00846AEB">
        <w:rPr>
          <w:rFonts w:ascii="Helvetica" w:hAnsi="Helvetica" w:cs="Helvetica" w:hint="eastAsia"/>
          <w:b/>
          <w:bCs/>
          <w:color w:val="222222"/>
          <w:sz w:val="21"/>
          <w:szCs w:val="21"/>
        </w:rPr>
        <w:t>в</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Е</w:t>
      </w:r>
      <w:r w:rsidRPr="00846AEB">
        <w:rPr>
          <w:rFonts w:ascii="Helvetica" w:hAnsi="Helvetica" w:cs="Helvetica"/>
          <w:b/>
          <w:bCs/>
          <w:color w:val="222222"/>
          <w:sz w:val="21"/>
          <w:szCs w:val="21"/>
        </w:rPr>
        <w:t>. coli.</w:t>
      </w:r>
    </w:p>
    <w:p w14:paraId="6D414883" w14:textId="77777777" w:rsidR="00846AEB" w:rsidRPr="00846AEB" w:rsidRDefault="00846AEB" w:rsidP="00846AEB">
      <w:pPr>
        <w:rPr>
          <w:rFonts w:ascii="Helvetica" w:hAnsi="Helvetica" w:cs="Helvetica"/>
          <w:b/>
          <w:bCs/>
          <w:color w:val="222222"/>
          <w:sz w:val="21"/>
          <w:szCs w:val="21"/>
        </w:rPr>
      </w:pPr>
    </w:p>
    <w:p w14:paraId="7C87BA81"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3.1.7. </w:t>
      </w:r>
      <w:r w:rsidRPr="00846AEB">
        <w:rPr>
          <w:rFonts w:ascii="Helvetica" w:hAnsi="Helvetica" w:cs="Helvetica" w:hint="eastAsia"/>
          <w:b/>
          <w:bCs/>
          <w:color w:val="222222"/>
          <w:sz w:val="21"/>
          <w:szCs w:val="21"/>
        </w:rPr>
        <w:t>Влияние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сверхпродукции</w:t>
      </w:r>
      <w:r w:rsidRPr="00846AEB">
        <w:rPr>
          <w:rFonts w:ascii="Helvetica" w:hAnsi="Helvetica" w:cs="Helvetica"/>
          <w:b/>
          <w:bCs/>
          <w:color w:val="222222"/>
          <w:sz w:val="21"/>
          <w:szCs w:val="21"/>
        </w:rPr>
        <w:t xml:space="preserve"> Ham 1 </w:t>
      </w:r>
      <w:r w:rsidRPr="00846AEB">
        <w:rPr>
          <w:rFonts w:ascii="Helvetica" w:hAnsi="Helvetica" w:cs="Helvetica" w:hint="eastAsia"/>
          <w:b/>
          <w:bCs/>
          <w:color w:val="222222"/>
          <w:sz w:val="21"/>
          <w:szCs w:val="21"/>
        </w:rPr>
        <w:t>р</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на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способност</w:t>
      </w:r>
      <w:r w:rsidRPr="00846AEB">
        <w:rPr>
          <w:rFonts w:ascii="Helvetica" w:hAnsi="Helvetica" w:cs="Helvetica" w:hint="eastAsia"/>
          <w:b/>
          <w:bCs/>
          <w:color w:val="222222"/>
          <w:sz w:val="21"/>
          <w:szCs w:val="21"/>
        </w:rPr>
        <w:lastRenderedPageBreak/>
        <w:t>ь</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дрожжевой</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клетки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утилизировать</w:t>
      </w:r>
      <w:r w:rsidRPr="00846AEB">
        <w:rPr>
          <w:rFonts w:ascii="Helvetica" w:hAnsi="Helvetica" w:cs="Helvetica"/>
          <w:b/>
          <w:bCs/>
          <w:color w:val="222222"/>
          <w:sz w:val="21"/>
          <w:szCs w:val="21"/>
        </w:rPr>
        <w:t xml:space="preserve"> 6-</w:t>
      </w:r>
      <w:r w:rsidRPr="00846AEB">
        <w:rPr>
          <w:rFonts w:ascii="Helvetica" w:hAnsi="Helvetica" w:cs="Helvetica" w:hint="eastAsia"/>
          <w:b/>
          <w:bCs/>
          <w:color w:val="222222"/>
          <w:sz w:val="21"/>
          <w:szCs w:val="21"/>
        </w:rPr>
        <w:t>гидроксиламинопурин</w:t>
      </w:r>
      <w:r w:rsidRPr="00846AEB">
        <w:rPr>
          <w:rFonts w:ascii="Helvetica" w:hAnsi="Helvetica" w:cs="Helvetica"/>
          <w:b/>
          <w:bCs/>
          <w:color w:val="222222"/>
          <w:sz w:val="21"/>
          <w:szCs w:val="21"/>
        </w:rPr>
        <w:t>.</w:t>
      </w:r>
    </w:p>
    <w:p w14:paraId="7E0ADCDF" w14:textId="77777777" w:rsidR="00846AEB" w:rsidRPr="00846AEB" w:rsidRDefault="00846AEB" w:rsidP="00846AEB">
      <w:pPr>
        <w:rPr>
          <w:rFonts w:ascii="Helvetica" w:hAnsi="Helvetica" w:cs="Helvetica"/>
          <w:b/>
          <w:bCs/>
          <w:color w:val="222222"/>
          <w:sz w:val="21"/>
          <w:szCs w:val="21"/>
        </w:rPr>
      </w:pPr>
    </w:p>
    <w:p w14:paraId="01C85A84"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3.1.8. </w:t>
      </w:r>
      <w:r w:rsidRPr="00846AEB">
        <w:rPr>
          <w:rFonts w:ascii="Helvetica" w:hAnsi="Helvetica" w:cs="Helvetica" w:hint="eastAsia"/>
          <w:b/>
          <w:bCs/>
          <w:color w:val="222222"/>
          <w:sz w:val="21"/>
          <w:szCs w:val="21"/>
        </w:rPr>
        <w:t>Сверхпродукция</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бактериального</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гомолога</w:t>
      </w:r>
      <w:r w:rsidRPr="00846AEB">
        <w:rPr>
          <w:rFonts w:ascii="Helvetica" w:hAnsi="Helvetica" w:cs="Helvetica"/>
          <w:b/>
          <w:bCs/>
          <w:color w:val="222222"/>
          <w:sz w:val="21"/>
          <w:szCs w:val="21"/>
        </w:rPr>
        <w:t xml:space="preserve"> Hamlp (HamA) </w:t>
      </w:r>
      <w:r w:rsidRPr="00846AEB">
        <w:rPr>
          <w:rFonts w:ascii="Helvetica" w:hAnsi="Helvetica" w:cs="Helvetica" w:hint="eastAsia"/>
          <w:b/>
          <w:bCs/>
          <w:color w:val="222222"/>
          <w:sz w:val="21"/>
          <w:szCs w:val="21"/>
        </w:rPr>
        <w:t>в</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Е</w:t>
      </w:r>
      <w:r w:rsidRPr="00846AEB">
        <w:rPr>
          <w:rFonts w:ascii="Helvetica" w:hAnsi="Helvetica" w:cs="Helvetica"/>
          <w:b/>
          <w:bCs/>
          <w:color w:val="222222"/>
          <w:sz w:val="21"/>
          <w:szCs w:val="21"/>
        </w:rPr>
        <w:t>. coli.</w:t>
      </w:r>
    </w:p>
    <w:p w14:paraId="7E452509" w14:textId="77777777" w:rsidR="00846AEB" w:rsidRPr="00846AEB" w:rsidRDefault="00846AEB" w:rsidP="00846AEB">
      <w:pPr>
        <w:rPr>
          <w:rFonts w:ascii="Helvetica" w:hAnsi="Helvetica" w:cs="Helvetica"/>
          <w:b/>
          <w:bCs/>
          <w:color w:val="222222"/>
          <w:sz w:val="21"/>
          <w:szCs w:val="21"/>
        </w:rPr>
      </w:pPr>
    </w:p>
    <w:p w14:paraId="3DAAB51F"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3.2. </w:t>
      </w:r>
      <w:r w:rsidRPr="00846AEB">
        <w:rPr>
          <w:rFonts w:ascii="Helvetica" w:hAnsi="Helvetica" w:cs="Helvetica" w:hint="eastAsia"/>
          <w:b/>
          <w:bCs/>
          <w:color w:val="222222"/>
          <w:sz w:val="21"/>
          <w:szCs w:val="21"/>
        </w:rPr>
        <w:t>Выяснение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причины</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сверхчувствительности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аналогам</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оснований</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штаммов</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Е</w:t>
      </w:r>
      <w:r w:rsidRPr="00846AEB">
        <w:rPr>
          <w:rFonts w:ascii="Helvetica" w:hAnsi="Helvetica" w:cs="Helvetica"/>
          <w:b/>
          <w:bCs/>
          <w:color w:val="222222"/>
          <w:sz w:val="21"/>
          <w:szCs w:val="21"/>
        </w:rPr>
        <w:t xml:space="preserve">. coli, </w:t>
      </w:r>
      <w:r w:rsidRPr="00846AEB">
        <w:rPr>
          <w:rFonts w:ascii="Helvetica" w:hAnsi="Helvetica" w:cs="Helvetica" w:hint="eastAsia"/>
          <w:b/>
          <w:bCs/>
          <w:color w:val="222222"/>
          <w:sz w:val="21"/>
          <w:szCs w:val="21"/>
        </w:rPr>
        <w:t>несущих</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делецию</w:t>
      </w:r>
      <w:r w:rsidRPr="00846AEB">
        <w:rPr>
          <w:rFonts w:ascii="Helvetica" w:hAnsi="Helvetica" w:cs="Helvetica"/>
          <w:b/>
          <w:bCs/>
          <w:color w:val="222222"/>
          <w:sz w:val="21"/>
          <w:szCs w:val="21"/>
        </w:rPr>
        <w:t xml:space="preserve"> A(uvrB-bio).</w:t>
      </w:r>
    </w:p>
    <w:p w14:paraId="58F33190" w14:textId="77777777" w:rsidR="00846AEB" w:rsidRPr="00846AEB" w:rsidRDefault="00846AEB" w:rsidP="00846AEB">
      <w:pPr>
        <w:rPr>
          <w:rFonts w:ascii="Helvetica" w:hAnsi="Helvetica" w:cs="Helvetica"/>
          <w:b/>
          <w:bCs/>
          <w:color w:val="222222"/>
          <w:sz w:val="21"/>
          <w:szCs w:val="21"/>
        </w:rPr>
      </w:pPr>
    </w:p>
    <w:p w14:paraId="04C15036"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3.2.1. </w:t>
      </w:r>
      <w:r w:rsidRPr="00846AEB">
        <w:rPr>
          <w:rFonts w:ascii="Helvetica" w:hAnsi="Helvetica" w:cs="Helvetica" w:hint="eastAsia"/>
          <w:b/>
          <w:bCs/>
          <w:color w:val="222222"/>
          <w:sz w:val="21"/>
          <w:szCs w:val="21"/>
        </w:rPr>
        <w:t>Сверхчувствительность</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аналогам</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вызванная</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мутациями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в</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гене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МоеА</w:t>
      </w:r>
      <w:r w:rsidRPr="00846AEB">
        <w:rPr>
          <w:rFonts w:ascii="Helvetica" w:hAnsi="Helvetica" w:cs="Helvetica"/>
          <w:b/>
          <w:bCs/>
          <w:color w:val="222222"/>
          <w:sz w:val="21"/>
          <w:szCs w:val="21"/>
        </w:rPr>
        <w:t>.</w:t>
      </w:r>
    </w:p>
    <w:p w14:paraId="072ED481" w14:textId="77777777" w:rsidR="00846AEB" w:rsidRPr="00846AEB" w:rsidRDefault="00846AEB" w:rsidP="00846AEB">
      <w:pPr>
        <w:rPr>
          <w:rFonts w:ascii="Helvetica" w:hAnsi="Helvetica" w:cs="Helvetica"/>
          <w:b/>
          <w:bCs/>
          <w:color w:val="222222"/>
          <w:sz w:val="21"/>
          <w:szCs w:val="21"/>
        </w:rPr>
      </w:pPr>
    </w:p>
    <w:p w14:paraId="2A9B04C6"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3.2.2. </w:t>
      </w:r>
      <w:r w:rsidRPr="00846AEB">
        <w:rPr>
          <w:rFonts w:ascii="Helvetica" w:hAnsi="Helvetica" w:cs="Helvetica" w:hint="eastAsia"/>
          <w:b/>
          <w:bCs/>
          <w:color w:val="222222"/>
          <w:sz w:val="21"/>
          <w:szCs w:val="21"/>
        </w:rPr>
        <w:t>Влияние</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мутаций</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по</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генам</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биосинтеза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молибдоптерина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на</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чувствительность</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бактериальной</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клетки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к</w:t>
      </w:r>
      <w:r w:rsidRPr="00846AEB">
        <w:rPr>
          <w:rFonts w:ascii="Helvetica" w:hAnsi="Helvetica" w:cs="Helvetica"/>
          <w:b/>
          <w:bCs/>
          <w:color w:val="222222"/>
          <w:sz w:val="21"/>
          <w:szCs w:val="21"/>
        </w:rPr>
        <w:t xml:space="preserve"> 6-</w:t>
      </w:r>
      <w:r w:rsidRPr="00846AEB">
        <w:rPr>
          <w:rFonts w:ascii="Helvetica" w:hAnsi="Helvetica" w:cs="Helvetica" w:hint="eastAsia"/>
          <w:b/>
          <w:bCs/>
          <w:color w:val="222222"/>
          <w:sz w:val="21"/>
          <w:szCs w:val="21"/>
        </w:rPr>
        <w:t>гидроксиламинопурину</w:t>
      </w:r>
      <w:r w:rsidRPr="00846AEB">
        <w:rPr>
          <w:rFonts w:ascii="Helvetica" w:hAnsi="Helvetica" w:cs="Helvetica"/>
          <w:b/>
          <w:bCs/>
          <w:color w:val="222222"/>
          <w:sz w:val="21"/>
          <w:szCs w:val="21"/>
        </w:rPr>
        <w:t>.</w:t>
      </w:r>
    </w:p>
    <w:p w14:paraId="1812E458" w14:textId="77777777" w:rsidR="00846AEB" w:rsidRPr="00846AEB" w:rsidRDefault="00846AEB" w:rsidP="00846AEB">
      <w:pPr>
        <w:rPr>
          <w:rFonts w:ascii="Helvetica" w:hAnsi="Helvetica" w:cs="Helvetica"/>
          <w:b/>
          <w:bCs/>
          <w:color w:val="222222"/>
          <w:sz w:val="21"/>
          <w:szCs w:val="21"/>
        </w:rPr>
      </w:pPr>
    </w:p>
    <w:p w14:paraId="27CEB13A"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hint="eastAsia"/>
          <w:b/>
          <w:bCs/>
          <w:color w:val="222222"/>
          <w:sz w:val="21"/>
          <w:szCs w:val="21"/>
        </w:rPr>
        <w:t>ГЛАВА</w:t>
      </w:r>
      <w:r w:rsidRPr="00846AEB">
        <w:rPr>
          <w:rFonts w:ascii="Helvetica" w:hAnsi="Helvetica" w:cs="Helvetica"/>
          <w:b/>
          <w:bCs/>
          <w:color w:val="222222"/>
          <w:sz w:val="21"/>
          <w:szCs w:val="21"/>
        </w:rPr>
        <w:t xml:space="preserve"> 4. </w:t>
      </w:r>
      <w:r w:rsidRPr="00846AEB">
        <w:rPr>
          <w:rFonts w:ascii="Helvetica" w:hAnsi="Helvetica" w:cs="Helvetica" w:hint="eastAsia"/>
          <w:b/>
          <w:bCs/>
          <w:color w:val="222222"/>
          <w:sz w:val="21"/>
          <w:szCs w:val="21"/>
        </w:rPr>
        <w:t>ОБСУЖДЕНИЕ</w:t>
      </w:r>
      <w:r w:rsidRPr="00846AEB">
        <w:rPr>
          <w:rFonts w:ascii="Helvetica" w:hAnsi="Helvetica" w:cs="Helvetica"/>
          <w:b/>
          <w:bCs/>
          <w:color w:val="222222"/>
          <w:sz w:val="21"/>
          <w:szCs w:val="21"/>
        </w:rPr>
        <w:t>.</w:t>
      </w:r>
    </w:p>
    <w:p w14:paraId="3F71CCD2" w14:textId="77777777" w:rsidR="00846AEB" w:rsidRPr="00846AEB" w:rsidRDefault="00846AEB" w:rsidP="00846AEB">
      <w:pPr>
        <w:rPr>
          <w:rFonts w:ascii="Helvetica" w:hAnsi="Helvetica" w:cs="Helvetica"/>
          <w:b/>
          <w:bCs/>
          <w:color w:val="222222"/>
          <w:sz w:val="21"/>
          <w:szCs w:val="21"/>
        </w:rPr>
      </w:pPr>
    </w:p>
    <w:p w14:paraId="0BCB6A76"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4.1. </w:t>
      </w:r>
      <w:r w:rsidRPr="00846AEB">
        <w:rPr>
          <w:rFonts w:ascii="Helvetica" w:hAnsi="Helvetica" w:cs="Helvetica" w:hint="eastAsia"/>
          <w:b/>
          <w:bCs/>
          <w:color w:val="222222"/>
          <w:sz w:val="21"/>
          <w:szCs w:val="21"/>
        </w:rPr>
        <w:t>Метаболизм</w:t>
      </w:r>
      <w:r w:rsidRPr="00846AEB">
        <w:rPr>
          <w:rFonts w:ascii="Helvetica" w:hAnsi="Helvetica" w:cs="Helvetica"/>
          <w:b/>
          <w:bCs/>
          <w:color w:val="222222"/>
          <w:sz w:val="21"/>
          <w:szCs w:val="21"/>
        </w:rPr>
        <w:t xml:space="preserve"> 6-</w:t>
      </w:r>
      <w:r w:rsidRPr="00846AEB">
        <w:rPr>
          <w:rFonts w:ascii="Helvetica" w:hAnsi="Helvetica" w:cs="Helvetica" w:hint="eastAsia"/>
          <w:b/>
          <w:bCs/>
          <w:color w:val="222222"/>
          <w:sz w:val="21"/>
          <w:szCs w:val="21"/>
        </w:rPr>
        <w:t>гидроксиламинопурина</w:t>
      </w:r>
      <w:r w:rsidRPr="00846AEB">
        <w:rPr>
          <w:rFonts w:ascii="Helvetica" w:hAnsi="Helvetica" w:cs="Helvetica"/>
          <w:b/>
          <w:bCs/>
          <w:color w:val="222222"/>
          <w:sz w:val="21"/>
          <w:szCs w:val="21"/>
        </w:rPr>
        <w:t>.</w:t>
      </w:r>
    </w:p>
    <w:p w14:paraId="15BFE000" w14:textId="77777777" w:rsidR="00846AEB" w:rsidRPr="00846AEB" w:rsidRDefault="00846AEB" w:rsidP="00846AEB">
      <w:pPr>
        <w:rPr>
          <w:rFonts w:ascii="Helvetica" w:hAnsi="Helvetica" w:cs="Helvetica"/>
          <w:b/>
          <w:bCs/>
          <w:color w:val="222222"/>
          <w:sz w:val="21"/>
          <w:szCs w:val="21"/>
        </w:rPr>
      </w:pPr>
    </w:p>
    <w:p w14:paraId="7D011D23"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4.2. </w:t>
      </w:r>
      <w:r w:rsidRPr="00846AEB">
        <w:rPr>
          <w:rFonts w:ascii="Helvetica" w:hAnsi="Helvetica" w:cs="Helvetica" w:hint="eastAsia"/>
          <w:b/>
          <w:bCs/>
          <w:color w:val="222222"/>
          <w:sz w:val="21"/>
          <w:szCs w:val="21"/>
        </w:rPr>
        <w:t>Предполагаемая</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роль</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белка</w:t>
      </w:r>
      <w:r w:rsidRPr="00846AEB">
        <w:rPr>
          <w:rFonts w:ascii="Helvetica" w:hAnsi="Helvetica" w:cs="Helvetica"/>
          <w:b/>
          <w:bCs/>
          <w:color w:val="222222"/>
          <w:sz w:val="21"/>
          <w:szCs w:val="21"/>
        </w:rPr>
        <w:t xml:space="preserve"> Hamlp.</w:t>
      </w:r>
    </w:p>
    <w:p w14:paraId="2EC7D04F" w14:textId="77777777" w:rsidR="00846AEB" w:rsidRPr="00846AEB" w:rsidRDefault="00846AEB" w:rsidP="00846AEB">
      <w:pPr>
        <w:rPr>
          <w:rFonts w:ascii="Helvetica" w:hAnsi="Helvetica" w:cs="Helvetica"/>
          <w:b/>
          <w:bCs/>
          <w:color w:val="222222"/>
          <w:sz w:val="21"/>
          <w:szCs w:val="21"/>
        </w:rPr>
      </w:pPr>
    </w:p>
    <w:p w14:paraId="428F45A2" w14:textId="77777777" w:rsidR="00846AEB" w:rsidRPr="00846AEB" w:rsidRDefault="00846AEB" w:rsidP="00846AEB">
      <w:pPr>
        <w:rPr>
          <w:rFonts w:ascii="Helvetica" w:hAnsi="Helvetica" w:cs="Helvetica"/>
          <w:b/>
          <w:bCs/>
          <w:color w:val="222222"/>
          <w:sz w:val="21"/>
          <w:szCs w:val="21"/>
        </w:rPr>
      </w:pPr>
      <w:r w:rsidRPr="00846AEB">
        <w:rPr>
          <w:rFonts w:ascii="Helvetica" w:hAnsi="Helvetica" w:cs="Helvetica"/>
          <w:b/>
          <w:bCs/>
          <w:color w:val="222222"/>
          <w:sz w:val="21"/>
          <w:szCs w:val="21"/>
        </w:rPr>
        <w:t xml:space="preserve">4.3. </w:t>
      </w:r>
      <w:r w:rsidRPr="00846AEB">
        <w:rPr>
          <w:rFonts w:ascii="Helvetica" w:hAnsi="Helvetica" w:cs="Helvetica" w:hint="eastAsia"/>
          <w:b/>
          <w:bCs/>
          <w:color w:val="222222"/>
          <w:sz w:val="21"/>
          <w:szCs w:val="21"/>
        </w:rPr>
        <w:t>Роль</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молибдоптерин</w:t>
      </w:r>
      <w:r w:rsidRPr="00846AEB">
        <w:rPr>
          <w:rFonts w:ascii="Helvetica" w:hAnsi="Helvetica" w:cs="Helvetica"/>
          <w:b/>
          <w:bCs/>
          <w:color w:val="222222"/>
          <w:sz w:val="21"/>
          <w:szCs w:val="21"/>
        </w:rPr>
        <w:t>-</w:t>
      </w:r>
      <w:r w:rsidRPr="00846AEB">
        <w:rPr>
          <w:rFonts w:ascii="Helvetica" w:hAnsi="Helvetica" w:cs="Helvetica" w:hint="eastAsia"/>
          <w:b/>
          <w:bCs/>
          <w:color w:val="222222"/>
          <w:sz w:val="21"/>
          <w:szCs w:val="21"/>
        </w:rPr>
        <w:t>зависимых</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оксидоредуктаз</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в</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детоксификации</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аналогов</w:t>
      </w:r>
      <w:r w:rsidRPr="00846AEB">
        <w:rPr>
          <w:rFonts w:ascii="Helvetica" w:hAnsi="Helvetica" w:cs="Helvetica"/>
          <w:b/>
          <w:bCs/>
          <w:color w:val="222222"/>
          <w:sz w:val="21"/>
          <w:szCs w:val="21"/>
        </w:rPr>
        <w:t xml:space="preserve"> </w:t>
      </w:r>
      <w:r w:rsidRPr="00846AEB">
        <w:rPr>
          <w:rFonts w:ascii="Helvetica" w:hAnsi="Helvetica" w:cs="Helvetica" w:hint="eastAsia"/>
          <w:b/>
          <w:bCs/>
          <w:color w:val="222222"/>
          <w:sz w:val="21"/>
          <w:szCs w:val="21"/>
        </w:rPr>
        <w:t>оснований</w:t>
      </w:r>
      <w:r w:rsidRPr="00846AEB">
        <w:rPr>
          <w:rFonts w:ascii="Helvetica" w:hAnsi="Helvetica" w:cs="Helvetica"/>
          <w:b/>
          <w:bCs/>
          <w:color w:val="222222"/>
          <w:sz w:val="21"/>
          <w:szCs w:val="21"/>
        </w:rPr>
        <w:t>.</w:t>
      </w:r>
    </w:p>
    <w:p w14:paraId="0D6F3704" w14:textId="77777777" w:rsidR="00846AEB" w:rsidRPr="00846AEB" w:rsidRDefault="00846AEB" w:rsidP="00846AEB">
      <w:pPr>
        <w:rPr>
          <w:rFonts w:ascii="Helvetica" w:hAnsi="Helvetica" w:cs="Helvetica"/>
          <w:b/>
          <w:bCs/>
          <w:color w:val="222222"/>
          <w:sz w:val="21"/>
          <w:szCs w:val="21"/>
        </w:rPr>
      </w:pPr>
    </w:p>
    <w:p w14:paraId="109CC004" w14:textId="7E9E3BC9" w:rsidR="00484EB4" w:rsidRPr="00846AEB" w:rsidRDefault="00846AEB" w:rsidP="00846AEB">
      <w:r w:rsidRPr="00846AEB">
        <w:rPr>
          <w:rFonts w:ascii="Helvetica" w:hAnsi="Helvetica" w:cs="Helvetica" w:hint="eastAsia"/>
          <w:b/>
          <w:bCs/>
          <w:color w:val="222222"/>
          <w:sz w:val="21"/>
          <w:szCs w:val="21"/>
        </w:rPr>
        <w:t>ВЫВОДЫ</w:t>
      </w:r>
      <w:r w:rsidRPr="00846AEB">
        <w:rPr>
          <w:rFonts w:ascii="Helvetica" w:hAnsi="Helvetica" w:cs="Helvetica"/>
          <w:b/>
          <w:bCs/>
          <w:color w:val="222222"/>
          <w:sz w:val="21"/>
          <w:szCs w:val="21"/>
        </w:rPr>
        <w:t>.</w:t>
      </w:r>
    </w:p>
    <w:sectPr w:rsidR="00484EB4" w:rsidRPr="00846AE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D70DC" w14:textId="77777777" w:rsidR="00A767A2" w:rsidRDefault="00A767A2">
      <w:pPr>
        <w:spacing w:after="0" w:line="240" w:lineRule="auto"/>
      </w:pPr>
      <w:r>
        <w:separator/>
      </w:r>
    </w:p>
  </w:endnote>
  <w:endnote w:type="continuationSeparator" w:id="0">
    <w:p w14:paraId="5E0CBF1B" w14:textId="77777777" w:rsidR="00A767A2" w:rsidRDefault="00A76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AD534" w14:textId="77777777" w:rsidR="00A767A2" w:rsidRDefault="00A767A2"/>
    <w:p w14:paraId="2A4229EC" w14:textId="77777777" w:rsidR="00A767A2" w:rsidRDefault="00A767A2"/>
    <w:p w14:paraId="474F0A4A" w14:textId="77777777" w:rsidR="00A767A2" w:rsidRDefault="00A767A2"/>
    <w:p w14:paraId="3E4AA4A1" w14:textId="77777777" w:rsidR="00A767A2" w:rsidRDefault="00A767A2"/>
    <w:p w14:paraId="509A95F8" w14:textId="77777777" w:rsidR="00A767A2" w:rsidRDefault="00A767A2"/>
    <w:p w14:paraId="557830FF" w14:textId="77777777" w:rsidR="00A767A2" w:rsidRDefault="00A767A2"/>
    <w:p w14:paraId="7EFC81AC" w14:textId="77777777" w:rsidR="00A767A2" w:rsidRDefault="00A767A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A05E60" wp14:editId="7A5161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C9558" w14:textId="77777777" w:rsidR="00A767A2" w:rsidRDefault="00A767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A05E6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8C9558" w14:textId="77777777" w:rsidR="00A767A2" w:rsidRDefault="00A767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0797EC" w14:textId="77777777" w:rsidR="00A767A2" w:rsidRDefault="00A767A2"/>
    <w:p w14:paraId="165C1D11" w14:textId="77777777" w:rsidR="00A767A2" w:rsidRDefault="00A767A2"/>
    <w:p w14:paraId="66D3D0F7" w14:textId="77777777" w:rsidR="00A767A2" w:rsidRDefault="00A767A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13FA5A" wp14:editId="5C7821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019BD" w14:textId="77777777" w:rsidR="00A767A2" w:rsidRDefault="00A767A2"/>
                          <w:p w14:paraId="4E182C5E" w14:textId="77777777" w:rsidR="00A767A2" w:rsidRDefault="00A767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13FA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F019BD" w14:textId="77777777" w:rsidR="00A767A2" w:rsidRDefault="00A767A2"/>
                    <w:p w14:paraId="4E182C5E" w14:textId="77777777" w:rsidR="00A767A2" w:rsidRDefault="00A767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0491FC" w14:textId="77777777" w:rsidR="00A767A2" w:rsidRDefault="00A767A2"/>
    <w:p w14:paraId="35614CDC" w14:textId="77777777" w:rsidR="00A767A2" w:rsidRDefault="00A767A2">
      <w:pPr>
        <w:rPr>
          <w:sz w:val="2"/>
          <w:szCs w:val="2"/>
        </w:rPr>
      </w:pPr>
    </w:p>
    <w:p w14:paraId="70CE655E" w14:textId="77777777" w:rsidR="00A767A2" w:rsidRDefault="00A767A2"/>
    <w:p w14:paraId="3913B1FF" w14:textId="77777777" w:rsidR="00A767A2" w:rsidRDefault="00A767A2">
      <w:pPr>
        <w:spacing w:after="0" w:line="240" w:lineRule="auto"/>
      </w:pPr>
    </w:p>
  </w:footnote>
  <w:footnote w:type="continuationSeparator" w:id="0">
    <w:p w14:paraId="1375A3B9" w14:textId="77777777" w:rsidR="00A767A2" w:rsidRDefault="00A76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7A2"/>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209004</TotalTime>
  <Pages>7</Pages>
  <Words>811</Words>
  <Characters>4627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1925</cp:revision>
  <cp:lastPrinted>2009-02-06T05:36:00Z</cp:lastPrinted>
  <dcterms:created xsi:type="dcterms:W3CDTF">2024-01-07T13:43:00Z</dcterms:created>
  <dcterms:modified xsi:type="dcterms:W3CDTF">2025-11-18T20:33:00Z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