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16D3C" w14:textId="7696BC8C" w:rsidR="00D61070" w:rsidRDefault="001C6001" w:rsidP="001C6001">
      <w:r w:rsidRPr="001C6001">
        <w:rPr>
          <w:rFonts w:hint="eastAsia"/>
        </w:rPr>
        <w:t>Сегеда</w:t>
      </w:r>
      <w:r w:rsidRPr="001C6001">
        <w:t xml:space="preserve"> </w:t>
      </w:r>
      <w:r w:rsidRPr="001C6001">
        <w:rPr>
          <w:rFonts w:hint="eastAsia"/>
        </w:rPr>
        <w:t>Анастасия</w:t>
      </w:r>
      <w:r w:rsidRPr="001C6001">
        <w:t xml:space="preserve"> </w:t>
      </w:r>
      <w:r w:rsidRPr="001C6001">
        <w:rPr>
          <w:rFonts w:hint="eastAsia"/>
        </w:rPr>
        <w:t>Сергеевна</w:t>
      </w:r>
      <w:r>
        <w:t xml:space="preserve"> </w:t>
      </w:r>
      <w:r w:rsidRPr="001C6001">
        <w:rPr>
          <w:rFonts w:hint="eastAsia"/>
        </w:rPr>
        <w:t>Эффективность</w:t>
      </w:r>
      <w:r w:rsidRPr="001C6001">
        <w:t xml:space="preserve"> </w:t>
      </w:r>
      <w:r w:rsidRPr="001C6001">
        <w:rPr>
          <w:rFonts w:hint="eastAsia"/>
        </w:rPr>
        <w:t>дискуссионной</w:t>
      </w:r>
      <w:r w:rsidRPr="001C6001">
        <w:t xml:space="preserve"> </w:t>
      </w:r>
      <w:r w:rsidRPr="001C6001">
        <w:rPr>
          <w:rFonts w:hint="eastAsia"/>
        </w:rPr>
        <w:t>речи</w:t>
      </w:r>
      <w:r w:rsidRPr="001C6001">
        <w:t xml:space="preserve"> </w:t>
      </w:r>
      <w:r w:rsidRPr="001C6001">
        <w:rPr>
          <w:rFonts w:hint="eastAsia"/>
        </w:rPr>
        <w:t>в</w:t>
      </w:r>
      <w:r w:rsidRPr="001C6001">
        <w:t xml:space="preserve"> </w:t>
      </w:r>
      <w:r w:rsidRPr="001C6001">
        <w:rPr>
          <w:rFonts w:hint="eastAsia"/>
        </w:rPr>
        <w:t>межличностной</w:t>
      </w:r>
      <w:r w:rsidRPr="001C6001">
        <w:t xml:space="preserve"> </w:t>
      </w:r>
      <w:r w:rsidRPr="001C6001">
        <w:rPr>
          <w:rFonts w:hint="eastAsia"/>
        </w:rPr>
        <w:t>коммуникации</w:t>
      </w:r>
    </w:p>
    <w:p w14:paraId="3E982294" w14:textId="77777777" w:rsidR="001C6001" w:rsidRDefault="001C6001" w:rsidP="001C6001">
      <w:r>
        <w:rPr>
          <w:rFonts w:hint="eastAsia"/>
        </w:rPr>
        <w:t>ОГЛАВЛЕНИЕ</w:t>
      </w:r>
      <w:r>
        <w:t xml:space="preserve"> </w:t>
      </w:r>
      <w:r>
        <w:rPr>
          <w:rFonts w:hint="eastAsia"/>
        </w:rPr>
        <w:t>ДИССЕРТАЦИИ</w:t>
      </w:r>
    </w:p>
    <w:p w14:paraId="6D736C9E" w14:textId="77777777" w:rsidR="001C6001" w:rsidRDefault="001C6001" w:rsidP="001C6001">
      <w:r>
        <w:rPr>
          <w:rFonts w:hint="eastAsia"/>
        </w:rPr>
        <w:t>кандидат</w:t>
      </w:r>
      <w:r>
        <w:t xml:space="preserve"> </w:t>
      </w:r>
      <w:r>
        <w:rPr>
          <w:rFonts w:hint="eastAsia"/>
        </w:rPr>
        <w:t>наук</w:t>
      </w:r>
      <w:r>
        <w:t xml:space="preserve"> </w:t>
      </w:r>
      <w:r>
        <w:rPr>
          <w:rFonts w:hint="eastAsia"/>
        </w:rPr>
        <w:t>Сегеда</w:t>
      </w:r>
      <w:r>
        <w:t xml:space="preserve"> </w:t>
      </w:r>
      <w:r>
        <w:rPr>
          <w:rFonts w:hint="eastAsia"/>
        </w:rPr>
        <w:t>Анастасия</w:t>
      </w:r>
      <w:r>
        <w:t xml:space="preserve"> </w:t>
      </w:r>
      <w:r>
        <w:rPr>
          <w:rFonts w:hint="eastAsia"/>
        </w:rPr>
        <w:t>Сергеевна</w:t>
      </w:r>
    </w:p>
    <w:p w14:paraId="001AD5F9" w14:textId="77777777" w:rsidR="001C6001" w:rsidRDefault="001C6001" w:rsidP="001C6001">
      <w:r>
        <w:rPr>
          <w:rFonts w:hint="eastAsia"/>
        </w:rPr>
        <w:t>Введение</w:t>
      </w:r>
      <w:r>
        <w:t>........................................................................................................................................................................^</w:t>
      </w:r>
    </w:p>
    <w:p w14:paraId="208F6C94" w14:textId="77777777" w:rsidR="001C6001" w:rsidRDefault="001C6001" w:rsidP="001C6001"/>
    <w:p w14:paraId="3945294F" w14:textId="77777777" w:rsidR="001C6001" w:rsidRDefault="001C6001" w:rsidP="001C6001">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эффективной</w:t>
      </w:r>
      <w:r>
        <w:t xml:space="preserve"> </w:t>
      </w:r>
      <w:r>
        <w:rPr>
          <w:rFonts w:hint="eastAsia"/>
        </w:rPr>
        <w:t>дискуссии</w:t>
      </w:r>
    </w:p>
    <w:p w14:paraId="2D4E7EC3" w14:textId="77777777" w:rsidR="001C6001" w:rsidRDefault="001C6001" w:rsidP="001C6001"/>
    <w:p w14:paraId="3761C81F" w14:textId="77777777" w:rsidR="001C6001" w:rsidRDefault="001C6001" w:rsidP="001C6001">
      <w:r>
        <w:t xml:space="preserve">1.1. </w:t>
      </w:r>
      <w:r>
        <w:rPr>
          <w:rFonts w:hint="eastAsia"/>
        </w:rPr>
        <w:t>Дискуссионная</w:t>
      </w:r>
      <w:r>
        <w:t xml:space="preserve"> </w:t>
      </w:r>
      <w:r>
        <w:rPr>
          <w:rFonts w:hint="eastAsia"/>
        </w:rPr>
        <w:t>речь</w:t>
      </w:r>
      <w:r>
        <w:t xml:space="preserve"> </w:t>
      </w:r>
      <w:r>
        <w:rPr>
          <w:rFonts w:hint="eastAsia"/>
        </w:rPr>
        <w:t>как</w:t>
      </w:r>
      <w:r>
        <w:t xml:space="preserve"> </w:t>
      </w:r>
      <w:r>
        <w:rPr>
          <w:rFonts w:hint="eastAsia"/>
        </w:rPr>
        <w:t>объект</w:t>
      </w:r>
      <w:r>
        <w:t xml:space="preserve"> </w:t>
      </w:r>
      <w:r>
        <w:rPr>
          <w:rFonts w:hint="eastAsia"/>
        </w:rPr>
        <w:t>междисциплинарного</w:t>
      </w:r>
      <w:r>
        <w:t xml:space="preserve"> </w:t>
      </w:r>
      <w:r>
        <w:rPr>
          <w:rFonts w:hint="eastAsia"/>
        </w:rPr>
        <w:t>исследования</w:t>
      </w:r>
    </w:p>
    <w:p w14:paraId="3D471977" w14:textId="77777777" w:rsidR="001C6001" w:rsidRDefault="001C6001" w:rsidP="001C6001"/>
    <w:p w14:paraId="6BA8B9A7" w14:textId="77777777" w:rsidR="001C6001" w:rsidRDefault="001C6001" w:rsidP="001C6001">
      <w:r>
        <w:t xml:space="preserve">1.1.1. </w:t>
      </w:r>
      <w:r>
        <w:rPr>
          <w:rFonts w:hint="eastAsia"/>
        </w:rPr>
        <w:t>Дискуссионная</w:t>
      </w:r>
      <w:r>
        <w:t xml:space="preserve"> </w:t>
      </w:r>
      <w:r>
        <w:rPr>
          <w:rFonts w:hint="eastAsia"/>
        </w:rPr>
        <w:t>речь</w:t>
      </w:r>
      <w:r>
        <w:t xml:space="preserve"> </w:t>
      </w:r>
      <w:r>
        <w:rPr>
          <w:rFonts w:hint="eastAsia"/>
        </w:rPr>
        <w:t>в</w:t>
      </w:r>
      <w:r>
        <w:t xml:space="preserve"> </w:t>
      </w:r>
      <w:r>
        <w:rPr>
          <w:rFonts w:hint="eastAsia"/>
        </w:rPr>
        <w:t>философии</w:t>
      </w:r>
      <w:r>
        <w:t xml:space="preserve"> </w:t>
      </w:r>
      <w:r>
        <w:rPr>
          <w:rFonts w:hint="eastAsia"/>
        </w:rPr>
        <w:t>и</w:t>
      </w:r>
      <w:r>
        <w:t xml:space="preserve"> </w:t>
      </w:r>
      <w:r>
        <w:rPr>
          <w:rFonts w:hint="eastAsia"/>
        </w:rPr>
        <w:t>логике</w:t>
      </w:r>
    </w:p>
    <w:p w14:paraId="42E72A30" w14:textId="77777777" w:rsidR="001C6001" w:rsidRDefault="001C6001" w:rsidP="001C6001"/>
    <w:p w14:paraId="394A4A48" w14:textId="77777777" w:rsidR="001C6001" w:rsidRDefault="001C6001" w:rsidP="001C6001">
      <w:r>
        <w:t xml:space="preserve">1.1.2. </w:t>
      </w:r>
      <w:r>
        <w:rPr>
          <w:rFonts w:hint="eastAsia"/>
        </w:rPr>
        <w:t>Дискуссионная</w:t>
      </w:r>
      <w:r>
        <w:t xml:space="preserve"> </w:t>
      </w:r>
      <w:r>
        <w:rPr>
          <w:rFonts w:hint="eastAsia"/>
        </w:rPr>
        <w:t>речь</w:t>
      </w:r>
      <w:r>
        <w:t xml:space="preserve"> </w:t>
      </w:r>
      <w:r>
        <w:rPr>
          <w:rFonts w:hint="eastAsia"/>
        </w:rPr>
        <w:t>в</w:t>
      </w:r>
      <w:r>
        <w:t xml:space="preserve"> </w:t>
      </w:r>
      <w:r>
        <w:rPr>
          <w:rFonts w:hint="eastAsia"/>
        </w:rPr>
        <w:t>риторике</w:t>
      </w:r>
    </w:p>
    <w:p w14:paraId="721073A3" w14:textId="77777777" w:rsidR="001C6001" w:rsidRDefault="001C6001" w:rsidP="001C6001"/>
    <w:p w14:paraId="7C3118FD" w14:textId="77777777" w:rsidR="001C6001" w:rsidRDefault="001C6001" w:rsidP="001C6001">
      <w:r>
        <w:t xml:space="preserve">1.1.3. </w:t>
      </w:r>
      <w:r>
        <w:rPr>
          <w:rFonts w:hint="eastAsia"/>
        </w:rPr>
        <w:t>Дискуссионная</w:t>
      </w:r>
      <w:r>
        <w:t xml:space="preserve"> </w:t>
      </w:r>
      <w:r>
        <w:rPr>
          <w:rFonts w:hint="eastAsia"/>
        </w:rPr>
        <w:t>речь</w:t>
      </w:r>
      <w:r>
        <w:t xml:space="preserve"> </w:t>
      </w:r>
      <w:r>
        <w:rPr>
          <w:rFonts w:hint="eastAsia"/>
        </w:rPr>
        <w:t>в</w:t>
      </w:r>
      <w:r>
        <w:t xml:space="preserve"> </w:t>
      </w:r>
      <w:r>
        <w:rPr>
          <w:rFonts w:hint="eastAsia"/>
        </w:rPr>
        <w:t>коммуникативно</w:t>
      </w:r>
      <w:r>
        <w:t>-</w:t>
      </w:r>
      <w:r>
        <w:rPr>
          <w:rFonts w:hint="eastAsia"/>
        </w:rPr>
        <w:t>прагматической</w:t>
      </w:r>
      <w:r>
        <w:t xml:space="preserve"> </w:t>
      </w:r>
      <w:r>
        <w:rPr>
          <w:rFonts w:hint="eastAsia"/>
        </w:rPr>
        <w:t>лингвистике</w:t>
      </w:r>
    </w:p>
    <w:p w14:paraId="0298ADF5" w14:textId="77777777" w:rsidR="001C6001" w:rsidRDefault="001C6001" w:rsidP="001C6001"/>
    <w:p w14:paraId="36562FD9" w14:textId="77777777" w:rsidR="001C6001" w:rsidRDefault="001C6001" w:rsidP="001C6001">
      <w:r>
        <w:t xml:space="preserve">1.2. </w:t>
      </w:r>
      <w:r>
        <w:rPr>
          <w:rFonts w:hint="eastAsia"/>
        </w:rPr>
        <w:t>Понятие</w:t>
      </w:r>
      <w:r>
        <w:t xml:space="preserve"> </w:t>
      </w:r>
      <w:r>
        <w:rPr>
          <w:rFonts w:hint="eastAsia"/>
        </w:rPr>
        <w:t>об</w:t>
      </w:r>
      <w:r>
        <w:t xml:space="preserve"> </w:t>
      </w:r>
      <w:r>
        <w:rPr>
          <w:rFonts w:hint="eastAsia"/>
        </w:rPr>
        <w:t>эффективной</w:t>
      </w:r>
      <w:r>
        <w:t xml:space="preserve"> </w:t>
      </w:r>
      <w:r>
        <w:rPr>
          <w:rFonts w:hint="eastAsia"/>
        </w:rPr>
        <w:t>межличностной</w:t>
      </w:r>
      <w:r>
        <w:t xml:space="preserve"> </w:t>
      </w:r>
      <w:r>
        <w:rPr>
          <w:rFonts w:hint="eastAsia"/>
        </w:rPr>
        <w:t>коммуникации</w:t>
      </w:r>
    </w:p>
    <w:p w14:paraId="2376793E" w14:textId="77777777" w:rsidR="001C6001" w:rsidRDefault="001C6001" w:rsidP="001C6001"/>
    <w:p w14:paraId="13160F1A" w14:textId="77777777" w:rsidR="001C6001" w:rsidRDefault="001C6001" w:rsidP="001C6001">
      <w:r>
        <w:t xml:space="preserve">1.2.1. </w:t>
      </w:r>
      <w:r>
        <w:rPr>
          <w:rFonts w:hint="eastAsia"/>
        </w:rPr>
        <w:t>Категория</w:t>
      </w:r>
      <w:r>
        <w:t xml:space="preserve"> </w:t>
      </w:r>
      <w:r>
        <w:rPr>
          <w:rFonts w:hint="eastAsia"/>
        </w:rPr>
        <w:t>эффективности</w:t>
      </w:r>
      <w:r>
        <w:t xml:space="preserve"> </w:t>
      </w:r>
      <w:r>
        <w:rPr>
          <w:rFonts w:hint="eastAsia"/>
        </w:rPr>
        <w:t>в</w:t>
      </w:r>
      <w:r>
        <w:t xml:space="preserve"> </w:t>
      </w:r>
      <w:r>
        <w:rPr>
          <w:rFonts w:hint="eastAsia"/>
        </w:rPr>
        <w:t>лингвистике</w:t>
      </w:r>
    </w:p>
    <w:p w14:paraId="504E082D" w14:textId="77777777" w:rsidR="001C6001" w:rsidRDefault="001C6001" w:rsidP="001C6001"/>
    <w:p w14:paraId="5C9C74DF" w14:textId="77777777" w:rsidR="001C6001" w:rsidRDefault="001C6001" w:rsidP="001C6001">
      <w:r>
        <w:t xml:space="preserve">1.2.2. </w:t>
      </w:r>
      <w:r>
        <w:rPr>
          <w:rFonts w:hint="eastAsia"/>
        </w:rPr>
        <w:t>Межличностная</w:t>
      </w:r>
      <w:r>
        <w:t xml:space="preserve"> </w:t>
      </w:r>
      <w:r>
        <w:rPr>
          <w:rFonts w:hint="eastAsia"/>
        </w:rPr>
        <w:t>коммуникация</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эффективности</w:t>
      </w:r>
    </w:p>
    <w:p w14:paraId="793C76A2" w14:textId="77777777" w:rsidR="001C6001" w:rsidRDefault="001C6001" w:rsidP="001C6001"/>
    <w:p w14:paraId="1FA02D13" w14:textId="77777777" w:rsidR="001C6001" w:rsidRDefault="001C6001" w:rsidP="001C6001">
      <w:r>
        <w:t xml:space="preserve">1.3. </w:t>
      </w:r>
      <w:r>
        <w:rPr>
          <w:rFonts w:hint="eastAsia"/>
        </w:rPr>
        <w:t>Художественная</w:t>
      </w:r>
      <w:r>
        <w:t xml:space="preserve"> </w:t>
      </w:r>
      <w:r>
        <w:rPr>
          <w:rFonts w:hint="eastAsia"/>
        </w:rPr>
        <w:t>литература</w:t>
      </w:r>
      <w:r>
        <w:t xml:space="preserve"> </w:t>
      </w:r>
      <w:r>
        <w:rPr>
          <w:rFonts w:hint="eastAsia"/>
        </w:rPr>
        <w:t>как</w:t>
      </w:r>
      <w:r>
        <w:t xml:space="preserve"> </w:t>
      </w:r>
      <w:r>
        <w:rPr>
          <w:rFonts w:hint="eastAsia"/>
        </w:rPr>
        <w:t>отражение</w:t>
      </w:r>
      <w:r>
        <w:t xml:space="preserve"> </w:t>
      </w:r>
      <w:r>
        <w:rPr>
          <w:rFonts w:hint="eastAsia"/>
        </w:rPr>
        <w:t>межличностных</w:t>
      </w:r>
    </w:p>
    <w:p w14:paraId="5EEDEE11" w14:textId="77777777" w:rsidR="001C6001" w:rsidRDefault="001C6001" w:rsidP="001C6001"/>
    <w:p w14:paraId="68D2FCE8" w14:textId="77777777" w:rsidR="001C6001" w:rsidRDefault="001C6001" w:rsidP="001C6001">
      <w:r>
        <w:rPr>
          <w:rFonts w:hint="eastAsia"/>
        </w:rPr>
        <w:t>дискуссий</w:t>
      </w:r>
    </w:p>
    <w:p w14:paraId="013D3E5B" w14:textId="77777777" w:rsidR="001C6001" w:rsidRDefault="001C6001" w:rsidP="001C6001"/>
    <w:p w14:paraId="258DD604" w14:textId="77777777" w:rsidR="001C6001" w:rsidRDefault="001C6001" w:rsidP="001C6001">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D5830B2" w14:textId="77777777" w:rsidR="001C6001" w:rsidRDefault="001C6001" w:rsidP="001C6001"/>
    <w:p w14:paraId="4B50E874" w14:textId="77777777" w:rsidR="001C6001" w:rsidRDefault="001C6001" w:rsidP="001C6001">
      <w:r>
        <w:rPr>
          <w:rFonts w:hint="eastAsia"/>
        </w:rPr>
        <w:t>Глава</w:t>
      </w:r>
      <w:r>
        <w:t xml:space="preserve"> 2. </w:t>
      </w:r>
      <w:r>
        <w:rPr>
          <w:rFonts w:hint="eastAsia"/>
        </w:rPr>
        <w:t>Эффективные</w:t>
      </w:r>
      <w:r>
        <w:t xml:space="preserve"> </w:t>
      </w:r>
      <w:r>
        <w:rPr>
          <w:rFonts w:hint="eastAsia"/>
        </w:rPr>
        <w:t>дискуссии</w:t>
      </w:r>
      <w:r>
        <w:t xml:space="preserve"> </w:t>
      </w:r>
      <w:r>
        <w:rPr>
          <w:rFonts w:hint="eastAsia"/>
        </w:rPr>
        <w:t>в</w:t>
      </w:r>
      <w:r>
        <w:t xml:space="preserve"> </w:t>
      </w:r>
      <w:r>
        <w:rPr>
          <w:rFonts w:hint="eastAsia"/>
        </w:rPr>
        <w:t>межличностной</w:t>
      </w:r>
      <w:r>
        <w:t xml:space="preserve"> </w:t>
      </w:r>
      <w:r>
        <w:rPr>
          <w:rFonts w:hint="eastAsia"/>
        </w:rPr>
        <w:t>коммуникации</w:t>
      </w:r>
    </w:p>
    <w:p w14:paraId="79F28CBE" w14:textId="77777777" w:rsidR="001C6001" w:rsidRDefault="001C6001" w:rsidP="001C6001"/>
    <w:p w14:paraId="690E56B9" w14:textId="77777777" w:rsidR="001C6001" w:rsidRDefault="001C6001" w:rsidP="001C6001">
      <w:r>
        <w:t xml:space="preserve">2.1. </w:t>
      </w:r>
      <w:r>
        <w:rPr>
          <w:rFonts w:hint="eastAsia"/>
        </w:rPr>
        <w:t>Коммуникативные</w:t>
      </w:r>
      <w:r>
        <w:t xml:space="preserve"> </w:t>
      </w:r>
      <w:r>
        <w:rPr>
          <w:rFonts w:hint="eastAsia"/>
        </w:rPr>
        <w:t>стратегии</w:t>
      </w:r>
      <w:r>
        <w:t xml:space="preserve"> </w:t>
      </w:r>
      <w:r>
        <w:rPr>
          <w:rFonts w:hint="eastAsia"/>
        </w:rPr>
        <w:t>в</w:t>
      </w:r>
      <w:r>
        <w:t xml:space="preserve"> </w:t>
      </w:r>
      <w:r>
        <w:rPr>
          <w:rFonts w:hint="eastAsia"/>
        </w:rPr>
        <w:t>межличностных</w:t>
      </w:r>
      <w:r>
        <w:t xml:space="preserve"> </w:t>
      </w:r>
      <w:r>
        <w:rPr>
          <w:rFonts w:hint="eastAsia"/>
        </w:rPr>
        <w:t>дискуссиях</w:t>
      </w:r>
    </w:p>
    <w:p w14:paraId="6621E13B" w14:textId="77777777" w:rsidR="001C6001" w:rsidRDefault="001C6001" w:rsidP="001C6001"/>
    <w:p w14:paraId="3CCA6F19" w14:textId="77777777" w:rsidR="001C6001" w:rsidRDefault="001C6001" w:rsidP="001C6001">
      <w:r>
        <w:t xml:space="preserve">2.2. </w:t>
      </w:r>
      <w:r>
        <w:rPr>
          <w:rFonts w:hint="eastAsia"/>
        </w:rPr>
        <w:t>Эффективная</w:t>
      </w:r>
      <w:r>
        <w:t xml:space="preserve"> </w:t>
      </w:r>
      <w:r>
        <w:rPr>
          <w:rFonts w:hint="eastAsia"/>
        </w:rPr>
        <w:t>аргументация</w:t>
      </w:r>
      <w:r>
        <w:t xml:space="preserve"> </w:t>
      </w:r>
      <w:r>
        <w:rPr>
          <w:rFonts w:hint="eastAsia"/>
        </w:rPr>
        <w:t>в</w:t>
      </w:r>
      <w:r>
        <w:t xml:space="preserve"> </w:t>
      </w:r>
      <w:r>
        <w:rPr>
          <w:rFonts w:hint="eastAsia"/>
        </w:rPr>
        <w:t>межличностных</w:t>
      </w:r>
      <w:r>
        <w:t xml:space="preserve"> </w:t>
      </w:r>
      <w:r>
        <w:rPr>
          <w:rFonts w:hint="eastAsia"/>
        </w:rPr>
        <w:t>дискуссиях</w:t>
      </w:r>
    </w:p>
    <w:p w14:paraId="3D14E3AE" w14:textId="77777777" w:rsidR="001C6001" w:rsidRDefault="001C6001" w:rsidP="001C6001"/>
    <w:p w14:paraId="656F5CA1" w14:textId="77777777" w:rsidR="001C6001" w:rsidRDefault="001C6001" w:rsidP="001C6001">
      <w:r>
        <w:t xml:space="preserve">2.2.1. </w:t>
      </w:r>
      <w:r>
        <w:rPr>
          <w:rFonts w:hint="eastAsia"/>
        </w:rPr>
        <w:t>«</w:t>
      </w:r>
      <w:r>
        <w:rPr>
          <w:rFonts w:hint="eastAsia"/>
        </w:rPr>
        <w:t>Эффективная</w:t>
      </w:r>
      <w:r>
        <w:t xml:space="preserve"> </w:t>
      </w:r>
      <w:r>
        <w:rPr>
          <w:rFonts w:hint="eastAsia"/>
        </w:rPr>
        <w:t>аргументация</w:t>
      </w:r>
      <w:r>
        <w:rPr>
          <w:rFonts w:hint="eastAsia"/>
        </w:rPr>
        <w:t>»</w:t>
      </w:r>
      <w:r>
        <w:t xml:space="preserve"> </w:t>
      </w:r>
      <w:r>
        <w:rPr>
          <w:rFonts w:hint="eastAsia"/>
        </w:rPr>
        <w:t>как</w:t>
      </w:r>
      <w:r>
        <w:t xml:space="preserve"> </w:t>
      </w:r>
      <w:r>
        <w:rPr>
          <w:rFonts w:hint="eastAsia"/>
        </w:rPr>
        <w:t>категория</w:t>
      </w:r>
      <w:r>
        <w:t xml:space="preserve"> </w:t>
      </w:r>
      <w:r>
        <w:rPr>
          <w:rFonts w:hint="eastAsia"/>
        </w:rPr>
        <w:t>неориторики</w:t>
      </w:r>
    </w:p>
    <w:p w14:paraId="7C418532" w14:textId="77777777" w:rsidR="001C6001" w:rsidRDefault="001C6001" w:rsidP="001C6001"/>
    <w:p w14:paraId="789FC0E7" w14:textId="77777777" w:rsidR="001C6001" w:rsidRDefault="001C6001" w:rsidP="001C6001">
      <w:r>
        <w:t xml:space="preserve">2.2.2. </w:t>
      </w:r>
      <w:r>
        <w:rPr>
          <w:rFonts w:hint="eastAsia"/>
        </w:rPr>
        <w:t>Рациональные</w:t>
      </w:r>
      <w:r>
        <w:t xml:space="preserve"> </w:t>
      </w:r>
      <w:r>
        <w:rPr>
          <w:rFonts w:hint="eastAsia"/>
        </w:rPr>
        <w:t>аргументы</w:t>
      </w:r>
    </w:p>
    <w:p w14:paraId="23B853EF" w14:textId="77777777" w:rsidR="001C6001" w:rsidRDefault="001C6001" w:rsidP="001C6001"/>
    <w:p w14:paraId="7178AE98" w14:textId="77777777" w:rsidR="001C6001" w:rsidRDefault="001C6001" w:rsidP="001C6001">
      <w:r>
        <w:t xml:space="preserve">2.2.3. </w:t>
      </w:r>
      <w:r>
        <w:rPr>
          <w:rFonts w:hint="eastAsia"/>
        </w:rPr>
        <w:t>Эмоциональные</w:t>
      </w:r>
      <w:r>
        <w:t xml:space="preserve"> </w:t>
      </w:r>
      <w:r>
        <w:rPr>
          <w:rFonts w:hint="eastAsia"/>
        </w:rPr>
        <w:t>аргументы</w:t>
      </w:r>
    </w:p>
    <w:p w14:paraId="3DCEF4F4" w14:textId="77777777" w:rsidR="001C6001" w:rsidRDefault="001C6001" w:rsidP="001C6001"/>
    <w:p w14:paraId="479818AB" w14:textId="77777777" w:rsidR="001C6001" w:rsidRDefault="001C6001" w:rsidP="001C6001">
      <w:r>
        <w:t xml:space="preserve">2.3. </w:t>
      </w:r>
      <w:r>
        <w:rPr>
          <w:rFonts w:hint="eastAsia"/>
        </w:rPr>
        <w:t>Эффективные</w:t>
      </w:r>
      <w:r>
        <w:t xml:space="preserve"> </w:t>
      </w:r>
      <w:r>
        <w:rPr>
          <w:rFonts w:hint="eastAsia"/>
        </w:rPr>
        <w:t>дискуссионные</w:t>
      </w:r>
      <w:r>
        <w:t xml:space="preserve"> </w:t>
      </w:r>
      <w:r>
        <w:rPr>
          <w:rFonts w:hint="eastAsia"/>
        </w:rPr>
        <w:t>приемы</w:t>
      </w:r>
      <w:r>
        <w:t xml:space="preserve"> </w:t>
      </w:r>
      <w:r>
        <w:rPr>
          <w:rFonts w:hint="eastAsia"/>
        </w:rPr>
        <w:t>опровержения</w:t>
      </w:r>
    </w:p>
    <w:p w14:paraId="30F744C5" w14:textId="77777777" w:rsidR="001C6001" w:rsidRDefault="001C6001" w:rsidP="001C6001"/>
    <w:p w14:paraId="1915FB95" w14:textId="77777777" w:rsidR="001C6001" w:rsidRDefault="001C6001" w:rsidP="001C6001">
      <w:r>
        <w:t xml:space="preserve">2.3.1. </w:t>
      </w:r>
      <w:r>
        <w:rPr>
          <w:rFonts w:hint="eastAsia"/>
        </w:rPr>
        <w:t>Рациональные</w:t>
      </w:r>
      <w:r>
        <w:t xml:space="preserve"> </w:t>
      </w:r>
      <w:r>
        <w:rPr>
          <w:rFonts w:hint="eastAsia"/>
        </w:rPr>
        <w:t>приемы</w:t>
      </w:r>
    </w:p>
    <w:p w14:paraId="7B613793" w14:textId="77777777" w:rsidR="001C6001" w:rsidRDefault="001C6001" w:rsidP="001C6001"/>
    <w:p w14:paraId="5B9E084C" w14:textId="77777777" w:rsidR="001C6001" w:rsidRDefault="001C6001" w:rsidP="001C6001">
      <w:r>
        <w:t xml:space="preserve">2.3.2. </w:t>
      </w:r>
      <w:r>
        <w:rPr>
          <w:rFonts w:hint="eastAsia"/>
        </w:rPr>
        <w:t>Эмоциональные</w:t>
      </w:r>
      <w:r>
        <w:t xml:space="preserve"> </w:t>
      </w:r>
      <w:r>
        <w:rPr>
          <w:rFonts w:hint="eastAsia"/>
        </w:rPr>
        <w:t>приемы</w:t>
      </w:r>
    </w:p>
    <w:p w14:paraId="58B13C3A" w14:textId="77777777" w:rsidR="001C6001" w:rsidRDefault="001C6001" w:rsidP="001C6001"/>
    <w:p w14:paraId="22605723" w14:textId="77777777" w:rsidR="001C6001" w:rsidRDefault="001C6001" w:rsidP="001C6001">
      <w:r>
        <w:t xml:space="preserve">2.4. </w:t>
      </w:r>
      <w:r>
        <w:rPr>
          <w:rFonts w:hint="eastAsia"/>
        </w:rPr>
        <w:t>Выход</w:t>
      </w:r>
      <w:r>
        <w:t xml:space="preserve"> </w:t>
      </w:r>
      <w:r>
        <w:rPr>
          <w:rFonts w:hint="eastAsia"/>
        </w:rPr>
        <w:t>из</w:t>
      </w:r>
      <w:r>
        <w:t xml:space="preserve"> </w:t>
      </w:r>
      <w:r>
        <w:rPr>
          <w:rFonts w:hint="eastAsia"/>
        </w:rPr>
        <w:t>дискуссии</w:t>
      </w:r>
    </w:p>
    <w:p w14:paraId="64FB99ED" w14:textId="77777777" w:rsidR="001C6001" w:rsidRDefault="001C6001" w:rsidP="001C6001"/>
    <w:p w14:paraId="234D0C7D" w14:textId="77777777" w:rsidR="001C6001" w:rsidRDefault="001C6001" w:rsidP="001C6001">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DE4E6C2" w14:textId="77777777" w:rsidR="001C6001" w:rsidRDefault="001C6001" w:rsidP="001C6001"/>
    <w:p w14:paraId="31758807" w14:textId="77777777" w:rsidR="001C6001" w:rsidRDefault="001C6001" w:rsidP="001C6001">
      <w:r>
        <w:rPr>
          <w:rFonts w:hint="eastAsia"/>
        </w:rPr>
        <w:t>Заключение</w:t>
      </w:r>
    </w:p>
    <w:p w14:paraId="04F04F6F" w14:textId="77777777" w:rsidR="001C6001" w:rsidRDefault="001C6001" w:rsidP="001C6001"/>
    <w:p w14:paraId="12241577" w14:textId="77777777" w:rsidR="001C6001" w:rsidRDefault="001C6001" w:rsidP="001C6001">
      <w:r>
        <w:rPr>
          <w:rFonts w:hint="eastAsia"/>
        </w:rPr>
        <w:t>Литература</w:t>
      </w:r>
    </w:p>
    <w:p w14:paraId="0D583C4B" w14:textId="77777777" w:rsidR="001C6001" w:rsidRDefault="001C6001" w:rsidP="001C6001"/>
    <w:p w14:paraId="0D0DB65B" w14:textId="77777777" w:rsidR="001C6001" w:rsidRDefault="001C6001" w:rsidP="001C6001">
      <w:r>
        <w:rPr>
          <w:rFonts w:hint="eastAsia"/>
        </w:rPr>
        <w:lastRenderedPageBreak/>
        <w:t>Лексикографические</w:t>
      </w:r>
      <w:r>
        <w:t xml:space="preserve"> </w:t>
      </w:r>
      <w:r>
        <w:rPr>
          <w:rFonts w:hint="eastAsia"/>
        </w:rPr>
        <w:t>источники</w:t>
      </w:r>
    </w:p>
    <w:p w14:paraId="621981DF" w14:textId="77777777" w:rsidR="001C6001" w:rsidRDefault="001C6001" w:rsidP="001C6001"/>
    <w:p w14:paraId="0798266D" w14:textId="77777777" w:rsidR="001C6001" w:rsidRDefault="001C6001" w:rsidP="001C6001">
      <w:r>
        <w:rPr>
          <w:rFonts w:hint="eastAsia"/>
        </w:rPr>
        <w:t>Источники</w:t>
      </w:r>
      <w:r>
        <w:t xml:space="preserve"> </w:t>
      </w:r>
      <w:r>
        <w:rPr>
          <w:rFonts w:hint="eastAsia"/>
        </w:rPr>
        <w:t>иллюстративного</w:t>
      </w:r>
      <w:r>
        <w:t xml:space="preserve"> </w:t>
      </w:r>
      <w:r>
        <w:rPr>
          <w:rFonts w:hint="eastAsia"/>
        </w:rPr>
        <w:t>материала</w:t>
      </w:r>
    </w:p>
    <w:p w14:paraId="7306D1FA" w14:textId="77777777" w:rsidR="001C6001" w:rsidRDefault="001C6001" w:rsidP="001C6001"/>
    <w:p w14:paraId="67B24E5E" w14:textId="77777777" w:rsidR="001C6001" w:rsidRDefault="001C6001" w:rsidP="001C6001">
      <w:r>
        <w:rPr>
          <w:rFonts w:hint="eastAsia"/>
        </w:rPr>
        <w:t>Приложение</w:t>
      </w:r>
      <w:r>
        <w:t xml:space="preserve"> </w:t>
      </w:r>
      <w:r>
        <w:rPr>
          <w:rFonts w:hint="eastAsia"/>
        </w:rPr>
        <w:t>А</w:t>
      </w:r>
    </w:p>
    <w:p w14:paraId="3E755161" w14:textId="77777777" w:rsidR="001C6001" w:rsidRDefault="001C6001" w:rsidP="001C6001"/>
    <w:p w14:paraId="35BFB8ED" w14:textId="77777777" w:rsidR="001C6001" w:rsidRDefault="001C6001" w:rsidP="001C6001">
      <w:r>
        <w:rPr>
          <w:rFonts w:hint="eastAsia"/>
        </w:rPr>
        <w:t>Приложение</w:t>
      </w:r>
      <w:r>
        <w:t xml:space="preserve"> </w:t>
      </w:r>
      <w:r>
        <w:rPr>
          <w:rFonts w:hint="eastAsia"/>
        </w:rPr>
        <w:t>Б</w:t>
      </w:r>
    </w:p>
    <w:p w14:paraId="172628E7" w14:textId="77777777" w:rsidR="001C6001" w:rsidRDefault="001C6001" w:rsidP="001C6001"/>
    <w:p w14:paraId="2DFBE05D" w14:textId="77777777" w:rsidR="001C6001" w:rsidRDefault="001C6001" w:rsidP="001C6001">
      <w:r>
        <w:rPr>
          <w:rFonts w:hint="eastAsia"/>
        </w:rPr>
        <w:t>Приложение</w:t>
      </w:r>
      <w:r>
        <w:t xml:space="preserve"> </w:t>
      </w:r>
      <w:r>
        <w:rPr>
          <w:rFonts w:hint="eastAsia"/>
        </w:rPr>
        <w:t>В</w:t>
      </w:r>
    </w:p>
    <w:p w14:paraId="32DB1D56" w14:textId="77777777" w:rsidR="001C6001" w:rsidRDefault="001C6001" w:rsidP="001C6001"/>
    <w:p w14:paraId="1B014602" w14:textId="77777777" w:rsidR="001C6001" w:rsidRDefault="001C6001" w:rsidP="001C6001">
      <w:r>
        <w:rPr>
          <w:rFonts w:hint="eastAsia"/>
        </w:rPr>
        <w:t>Приложение</w:t>
      </w:r>
      <w:r>
        <w:t xml:space="preserve"> </w:t>
      </w:r>
      <w:r>
        <w:rPr>
          <w:rFonts w:hint="eastAsia"/>
        </w:rPr>
        <w:t>Г</w:t>
      </w:r>
    </w:p>
    <w:p w14:paraId="1AE7856F" w14:textId="77777777" w:rsidR="001C6001" w:rsidRDefault="001C6001" w:rsidP="001C6001"/>
    <w:p w14:paraId="3EF6AA79" w14:textId="77777777" w:rsidR="001C6001" w:rsidRDefault="001C6001" w:rsidP="001C6001">
      <w:r>
        <w:rPr>
          <w:rFonts w:hint="eastAsia"/>
        </w:rPr>
        <w:t>Приложение</w:t>
      </w:r>
      <w:r>
        <w:t xml:space="preserve"> </w:t>
      </w:r>
      <w:r>
        <w:rPr>
          <w:rFonts w:hint="eastAsia"/>
        </w:rPr>
        <w:t>Д</w:t>
      </w:r>
    </w:p>
    <w:p w14:paraId="17F6B1CF" w14:textId="77777777" w:rsidR="001C6001" w:rsidRDefault="001C6001" w:rsidP="001C6001"/>
    <w:p w14:paraId="2964D2DB" w14:textId="6E102179" w:rsidR="001C6001" w:rsidRPr="001C6001" w:rsidRDefault="001C6001" w:rsidP="001C6001">
      <w:r>
        <w:rPr>
          <w:rFonts w:hint="eastAsia"/>
        </w:rPr>
        <w:t>Приложение</w:t>
      </w:r>
      <w:r>
        <w:t xml:space="preserve"> </w:t>
      </w:r>
      <w:r>
        <w:rPr>
          <w:rFonts w:hint="eastAsia"/>
        </w:rPr>
        <w:t>Е</w:t>
      </w:r>
    </w:p>
    <w:sectPr w:rsidR="001C6001" w:rsidRPr="001C6001" w:rsidSect="00793AC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476F6" w14:textId="77777777" w:rsidR="00793AC8" w:rsidRDefault="00793AC8">
      <w:pPr>
        <w:spacing w:after="0" w:line="240" w:lineRule="auto"/>
      </w:pPr>
      <w:r>
        <w:separator/>
      </w:r>
    </w:p>
  </w:endnote>
  <w:endnote w:type="continuationSeparator" w:id="0">
    <w:p w14:paraId="5F2035C5" w14:textId="77777777" w:rsidR="00793AC8" w:rsidRDefault="00793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0F4FF" w14:textId="77777777" w:rsidR="00793AC8" w:rsidRDefault="00793AC8"/>
    <w:p w14:paraId="1CC38293" w14:textId="77777777" w:rsidR="00793AC8" w:rsidRDefault="00793AC8"/>
    <w:p w14:paraId="13751421" w14:textId="77777777" w:rsidR="00793AC8" w:rsidRDefault="00793AC8"/>
    <w:p w14:paraId="0D91E2FC" w14:textId="77777777" w:rsidR="00793AC8" w:rsidRDefault="00793AC8"/>
    <w:p w14:paraId="30BDA717" w14:textId="77777777" w:rsidR="00793AC8" w:rsidRDefault="00793AC8"/>
    <w:p w14:paraId="76BFEEC3" w14:textId="77777777" w:rsidR="00793AC8" w:rsidRDefault="00793AC8"/>
    <w:p w14:paraId="3C37A963" w14:textId="77777777" w:rsidR="00793AC8" w:rsidRDefault="00793A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FF7CD5" wp14:editId="1064B42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6A661" w14:textId="77777777" w:rsidR="00793AC8" w:rsidRDefault="00793A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FF7CD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36A661" w14:textId="77777777" w:rsidR="00793AC8" w:rsidRDefault="00793A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6A0478" w14:textId="77777777" w:rsidR="00793AC8" w:rsidRDefault="00793AC8"/>
    <w:p w14:paraId="043A50B4" w14:textId="77777777" w:rsidR="00793AC8" w:rsidRDefault="00793AC8"/>
    <w:p w14:paraId="4C36CC73" w14:textId="77777777" w:rsidR="00793AC8" w:rsidRDefault="00793A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5FD533" wp14:editId="3182AC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24244" w14:textId="77777777" w:rsidR="00793AC8" w:rsidRDefault="00793AC8"/>
                          <w:p w14:paraId="3D04DE2E" w14:textId="77777777" w:rsidR="00793AC8" w:rsidRDefault="00793A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5FD5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924244" w14:textId="77777777" w:rsidR="00793AC8" w:rsidRDefault="00793AC8"/>
                    <w:p w14:paraId="3D04DE2E" w14:textId="77777777" w:rsidR="00793AC8" w:rsidRDefault="00793A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4E476B" w14:textId="77777777" w:rsidR="00793AC8" w:rsidRDefault="00793AC8"/>
    <w:p w14:paraId="6F16C66F" w14:textId="77777777" w:rsidR="00793AC8" w:rsidRDefault="00793AC8">
      <w:pPr>
        <w:rPr>
          <w:sz w:val="2"/>
          <w:szCs w:val="2"/>
        </w:rPr>
      </w:pPr>
    </w:p>
    <w:p w14:paraId="57C7862F" w14:textId="77777777" w:rsidR="00793AC8" w:rsidRDefault="00793AC8"/>
    <w:p w14:paraId="1C73AEA4" w14:textId="77777777" w:rsidR="00793AC8" w:rsidRDefault="00793AC8">
      <w:pPr>
        <w:spacing w:after="0" w:line="240" w:lineRule="auto"/>
      </w:pPr>
    </w:p>
  </w:footnote>
  <w:footnote w:type="continuationSeparator" w:id="0">
    <w:p w14:paraId="0A0A5141" w14:textId="77777777" w:rsidR="00793AC8" w:rsidRDefault="00793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AC8"/>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47025</TotalTime>
  <Pages>3</Pages>
  <Words>226</Words>
  <Characters>1292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145</cp:revision>
  <cp:lastPrinted>2009-02-06T05:36:00Z</cp:lastPrinted>
  <dcterms:created xsi:type="dcterms:W3CDTF">2024-01-07T13:43:00Z</dcterms:created>
  <dcterms:modified xsi:type="dcterms:W3CDTF">2024-03-21T16:52:00Z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