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1D8F" w14:textId="627527A0" w:rsidR="00572146" w:rsidRDefault="008F601D" w:rsidP="008F601D">
      <w:r w:rsidRPr="008F601D">
        <w:rPr>
          <w:rFonts w:hint="eastAsia"/>
        </w:rPr>
        <w:t>Аль</w:t>
      </w:r>
      <w:r w:rsidRPr="008F601D">
        <w:t>-</w:t>
      </w:r>
      <w:r w:rsidRPr="008F601D">
        <w:rPr>
          <w:rFonts w:hint="eastAsia"/>
        </w:rPr>
        <w:t>Джанаби</w:t>
      </w:r>
      <w:r w:rsidRPr="008F601D">
        <w:t xml:space="preserve"> </w:t>
      </w:r>
      <w:r w:rsidRPr="008F601D">
        <w:rPr>
          <w:rFonts w:hint="eastAsia"/>
        </w:rPr>
        <w:t>Акрам</w:t>
      </w:r>
      <w:r w:rsidRPr="008F601D">
        <w:t xml:space="preserve"> </w:t>
      </w:r>
      <w:r w:rsidRPr="008F601D">
        <w:rPr>
          <w:rFonts w:hint="eastAsia"/>
        </w:rPr>
        <w:t>Хамзах</w:t>
      </w:r>
      <w:r w:rsidRPr="008F601D">
        <w:t xml:space="preserve"> </w:t>
      </w:r>
      <w:r w:rsidRPr="008F601D">
        <w:rPr>
          <w:rFonts w:hint="eastAsia"/>
        </w:rPr>
        <w:t>Абед</w:t>
      </w:r>
      <w:r>
        <w:rPr>
          <w:rFonts w:hint="cs"/>
        </w:rPr>
        <w:t xml:space="preserve"> </w:t>
      </w:r>
      <w:r w:rsidRPr="008F601D">
        <w:rPr>
          <w:rFonts w:hint="eastAsia"/>
        </w:rPr>
        <w:t>Интенсификация</w:t>
      </w:r>
      <w:r w:rsidRPr="008F601D">
        <w:t xml:space="preserve"> </w:t>
      </w:r>
      <w:r w:rsidRPr="008F601D">
        <w:rPr>
          <w:rFonts w:hint="eastAsia"/>
        </w:rPr>
        <w:t>теплообмена</w:t>
      </w:r>
      <w:r w:rsidRPr="008F601D">
        <w:t xml:space="preserve"> </w:t>
      </w:r>
      <w:r w:rsidRPr="008F601D">
        <w:rPr>
          <w:rFonts w:hint="eastAsia"/>
        </w:rPr>
        <w:t>энергетического</w:t>
      </w:r>
      <w:r w:rsidRPr="008F601D">
        <w:t xml:space="preserve"> </w:t>
      </w:r>
      <w:r w:rsidRPr="008F601D">
        <w:rPr>
          <w:rFonts w:hint="eastAsia"/>
        </w:rPr>
        <w:t>оборудования</w:t>
      </w:r>
      <w:r w:rsidRPr="008F601D">
        <w:t xml:space="preserve"> </w:t>
      </w:r>
      <w:r w:rsidRPr="008F601D">
        <w:rPr>
          <w:rFonts w:hint="eastAsia"/>
        </w:rPr>
        <w:t>АЭС</w:t>
      </w:r>
      <w:r w:rsidRPr="008F601D">
        <w:t xml:space="preserve"> </w:t>
      </w:r>
      <w:r w:rsidRPr="008F601D">
        <w:rPr>
          <w:rFonts w:hint="eastAsia"/>
        </w:rPr>
        <w:t>с</w:t>
      </w:r>
      <w:r w:rsidRPr="008F601D">
        <w:t xml:space="preserve"> </w:t>
      </w:r>
      <w:r w:rsidRPr="008F601D">
        <w:rPr>
          <w:rFonts w:hint="eastAsia"/>
        </w:rPr>
        <w:t>использованием</w:t>
      </w:r>
      <w:r w:rsidRPr="008F601D">
        <w:t xml:space="preserve"> </w:t>
      </w:r>
      <w:r w:rsidRPr="008F601D">
        <w:rPr>
          <w:rFonts w:hint="eastAsia"/>
        </w:rPr>
        <w:t>водовоздушного</w:t>
      </w:r>
      <w:r w:rsidRPr="008F601D">
        <w:t xml:space="preserve"> </w:t>
      </w:r>
      <w:r w:rsidRPr="008F601D">
        <w:rPr>
          <w:rFonts w:hint="eastAsia"/>
        </w:rPr>
        <w:t>аэрозоля</w:t>
      </w:r>
    </w:p>
    <w:p w14:paraId="604C3654" w14:textId="77777777" w:rsidR="008F601D" w:rsidRDefault="008F601D" w:rsidP="008F601D">
      <w:r>
        <w:rPr>
          <w:rFonts w:hint="eastAsia"/>
        </w:rPr>
        <w:t>ОГЛАВЛЕНИЕ</w:t>
      </w:r>
      <w:r>
        <w:t xml:space="preserve"> </w:t>
      </w:r>
      <w:r>
        <w:rPr>
          <w:rFonts w:hint="eastAsia"/>
        </w:rPr>
        <w:t>ДИССЕРТАЦИИ</w:t>
      </w:r>
    </w:p>
    <w:p w14:paraId="66CD22BC" w14:textId="77777777" w:rsidR="008F601D" w:rsidRDefault="008F601D" w:rsidP="008F601D">
      <w:r>
        <w:rPr>
          <w:rFonts w:hint="eastAsia"/>
        </w:rPr>
        <w:t>кандидат</w:t>
      </w:r>
      <w:r>
        <w:t xml:space="preserve"> </w:t>
      </w:r>
      <w:r>
        <w:rPr>
          <w:rFonts w:hint="eastAsia"/>
        </w:rPr>
        <w:t>наук</w:t>
      </w:r>
      <w:r>
        <w:t xml:space="preserve"> </w:t>
      </w:r>
      <w:r>
        <w:rPr>
          <w:rFonts w:hint="eastAsia"/>
        </w:rPr>
        <w:t>Аль</w:t>
      </w:r>
      <w:r>
        <w:t>-</w:t>
      </w:r>
      <w:r>
        <w:rPr>
          <w:rFonts w:hint="eastAsia"/>
        </w:rPr>
        <w:t>Джанаби</w:t>
      </w:r>
      <w:r>
        <w:t xml:space="preserve"> </w:t>
      </w:r>
      <w:r>
        <w:rPr>
          <w:rFonts w:hint="eastAsia"/>
        </w:rPr>
        <w:t>Акрам</w:t>
      </w:r>
      <w:r>
        <w:t xml:space="preserve"> </w:t>
      </w:r>
      <w:r>
        <w:rPr>
          <w:rFonts w:hint="eastAsia"/>
        </w:rPr>
        <w:t>Хамзах</w:t>
      </w:r>
      <w:r>
        <w:t xml:space="preserve"> </w:t>
      </w:r>
      <w:r>
        <w:rPr>
          <w:rFonts w:hint="eastAsia"/>
        </w:rPr>
        <w:t>Абед</w:t>
      </w:r>
    </w:p>
    <w:p w14:paraId="66BA678D" w14:textId="77777777" w:rsidR="008F601D" w:rsidRDefault="008F601D" w:rsidP="008F601D">
      <w:r>
        <w:rPr>
          <w:rFonts w:hint="eastAsia"/>
        </w:rPr>
        <w:t>Введение</w:t>
      </w:r>
    </w:p>
    <w:p w14:paraId="18238396" w14:textId="77777777" w:rsidR="008F601D" w:rsidRDefault="008F601D" w:rsidP="008F601D"/>
    <w:p w14:paraId="257BD288" w14:textId="77777777" w:rsidR="008F601D" w:rsidRDefault="008F601D" w:rsidP="008F601D">
      <w:r>
        <w:rPr>
          <w:rFonts w:hint="eastAsia"/>
        </w:rPr>
        <w:t>ГЛАВА</w:t>
      </w:r>
      <w:r>
        <w:t xml:space="preserve"> 1. </w:t>
      </w:r>
      <w:r>
        <w:rPr>
          <w:rFonts w:hint="eastAsia"/>
        </w:rPr>
        <w:t>СИСТЕМА</w:t>
      </w:r>
      <w:r>
        <w:t xml:space="preserve"> </w:t>
      </w:r>
      <w:r>
        <w:rPr>
          <w:rFonts w:hint="eastAsia"/>
        </w:rPr>
        <w:t>ВОЗДУШНОГО</w:t>
      </w:r>
      <w:r>
        <w:t xml:space="preserve"> </w:t>
      </w:r>
      <w:r>
        <w:rPr>
          <w:rFonts w:hint="eastAsia"/>
        </w:rPr>
        <w:t>ОХЛАЖДЕНИЯ</w:t>
      </w:r>
      <w:r>
        <w:t xml:space="preserve"> </w:t>
      </w:r>
      <w:r>
        <w:rPr>
          <w:rFonts w:hint="eastAsia"/>
        </w:rPr>
        <w:t>ЭНЕРГЕТИЧЕСКОГО</w:t>
      </w:r>
      <w:r>
        <w:t xml:space="preserve"> </w:t>
      </w:r>
      <w:r>
        <w:rPr>
          <w:rFonts w:hint="eastAsia"/>
        </w:rPr>
        <w:t>ОБОРУДОВАНИЯ</w:t>
      </w:r>
      <w:r>
        <w:t xml:space="preserve"> </w:t>
      </w:r>
      <w:r>
        <w:rPr>
          <w:rFonts w:hint="eastAsia"/>
        </w:rPr>
        <w:t>АЭС</w:t>
      </w:r>
    </w:p>
    <w:p w14:paraId="1A48785C" w14:textId="77777777" w:rsidR="008F601D" w:rsidRDefault="008F601D" w:rsidP="008F601D"/>
    <w:p w14:paraId="693E29CD" w14:textId="77777777" w:rsidR="008F601D" w:rsidRDefault="008F601D" w:rsidP="008F601D">
      <w:r>
        <w:t xml:space="preserve">1.1. </w:t>
      </w:r>
      <w:r>
        <w:rPr>
          <w:rFonts w:hint="eastAsia"/>
        </w:rPr>
        <w:t>Система</w:t>
      </w:r>
      <w:r>
        <w:t xml:space="preserve"> </w:t>
      </w:r>
      <w:r>
        <w:rPr>
          <w:rFonts w:hint="eastAsia"/>
        </w:rPr>
        <w:t>пассивного</w:t>
      </w:r>
      <w:r>
        <w:t xml:space="preserve"> </w:t>
      </w:r>
      <w:r>
        <w:rPr>
          <w:rFonts w:hint="eastAsia"/>
        </w:rPr>
        <w:t>отвода</w:t>
      </w:r>
      <w:r>
        <w:t xml:space="preserve"> </w:t>
      </w:r>
      <w:r>
        <w:rPr>
          <w:rFonts w:hint="eastAsia"/>
        </w:rPr>
        <w:t>тепла</w:t>
      </w:r>
      <w:r>
        <w:t xml:space="preserve"> </w:t>
      </w:r>
      <w:r>
        <w:rPr>
          <w:rFonts w:hint="eastAsia"/>
        </w:rPr>
        <w:t>АЭС</w:t>
      </w:r>
    </w:p>
    <w:p w14:paraId="10D68926" w14:textId="77777777" w:rsidR="008F601D" w:rsidRDefault="008F601D" w:rsidP="008F601D"/>
    <w:p w14:paraId="11582AF5" w14:textId="77777777" w:rsidR="008F601D" w:rsidRDefault="008F601D" w:rsidP="008F601D">
      <w:r>
        <w:t>1.1.1.</w:t>
      </w:r>
      <w:r>
        <w:rPr>
          <w:rFonts w:hint="eastAsia"/>
        </w:rPr>
        <w:t>Технические</w:t>
      </w:r>
      <w:r>
        <w:t xml:space="preserve"> </w:t>
      </w:r>
      <w:r>
        <w:rPr>
          <w:rFonts w:hint="eastAsia"/>
        </w:rPr>
        <w:t>характеристики</w:t>
      </w:r>
      <w:r>
        <w:t xml:space="preserve">, </w:t>
      </w:r>
      <w:r>
        <w:rPr>
          <w:rFonts w:hint="eastAsia"/>
        </w:rPr>
        <w:t>описание</w:t>
      </w:r>
      <w:r>
        <w:t xml:space="preserve"> </w:t>
      </w:r>
      <w:r>
        <w:rPr>
          <w:rFonts w:hint="eastAsia"/>
        </w:rPr>
        <w:t>конструкции</w:t>
      </w:r>
      <w:r>
        <w:t xml:space="preserve">, </w:t>
      </w:r>
      <w:r>
        <w:rPr>
          <w:rFonts w:hint="eastAsia"/>
        </w:rPr>
        <w:t>принцип</w:t>
      </w:r>
      <w:r>
        <w:t xml:space="preserve"> </w:t>
      </w:r>
      <w:r>
        <w:rPr>
          <w:rFonts w:hint="eastAsia"/>
        </w:rPr>
        <w:t>работы</w:t>
      </w:r>
      <w:r>
        <w:t xml:space="preserve"> </w:t>
      </w:r>
      <w:r>
        <w:rPr>
          <w:rFonts w:hint="eastAsia"/>
        </w:rPr>
        <w:t>СПОТ</w:t>
      </w:r>
      <w:r>
        <w:t xml:space="preserve"> </w:t>
      </w:r>
      <w:r>
        <w:rPr>
          <w:rFonts w:hint="eastAsia"/>
        </w:rPr>
        <w:t>в</w:t>
      </w:r>
      <w:r>
        <w:t xml:space="preserve"> </w:t>
      </w:r>
      <w:r>
        <w:rPr>
          <w:rFonts w:hint="eastAsia"/>
        </w:rPr>
        <w:t>АЭС</w:t>
      </w:r>
      <w:r>
        <w:t xml:space="preserve"> </w:t>
      </w:r>
      <w:r>
        <w:rPr>
          <w:rFonts w:hint="eastAsia"/>
        </w:rPr>
        <w:t>с</w:t>
      </w:r>
      <w:r>
        <w:t xml:space="preserve"> </w:t>
      </w:r>
      <w:r>
        <w:rPr>
          <w:rFonts w:hint="eastAsia"/>
        </w:rPr>
        <w:t>ВВЭР</w:t>
      </w:r>
    </w:p>
    <w:p w14:paraId="7E74BCA9" w14:textId="77777777" w:rsidR="008F601D" w:rsidRDefault="008F601D" w:rsidP="008F601D"/>
    <w:p w14:paraId="5F76A06B" w14:textId="77777777" w:rsidR="008F601D" w:rsidRDefault="008F601D" w:rsidP="008F601D">
      <w:r>
        <w:t xml:space="preserve">1.1.2. </w:t>
      </w:r>
      <w:r>
        <w:rPr>
          <w:rFonts w:hint="eastAsia"/>
        </w:rPr>
        <w:t>Интенсификации</w:t>
      </w:r>
      <w:r>
        <w:t xml:space="preserve"> </w:t>
      </w:r>
      <w:r>
        <w:rPr>
          <w:rFonts w:hint="eastAsia"/>
        </w:rPr>
        <w:t>теплообмена</w:t>
      </w:r>
      <w:r>
        <w:t xml:space="preserve"> </w:t>
      </w:r>
      <w:r>
        <w:rPr>
          <w:rFonts w:hint="eastAsia"/>
        </w:rPr>
        <w:t>и</w:t>
      </w:r>
      <w:r>
        <w:t xml:space="preserve"> </w:t>
      </w:r>
      <w:r>
        <w:rPr>
          <w:rFonts w:hint="eastAsia"/>
        </w:rPr>
        <w:t>влияния</w:t>
      </w:r>
      <w:r>
        <w:t xml:space="preserve"> </w:t>
      </w:r>
      <w:r>
        <w:rPr>
          <w:rFonts w:hint="eastAsia"/>
        </w:rPr>
        <w:t>природных</w:t>
      </w:r>
      <w:r>
        <w:t xml:space="preserve"> </w:t>
      </w:r>
      <w:r>
        <w:rPr>
          <w:rFonts w:hint="eastAsia"/>
        </w:rPr>
        <w:t>факторов</w:t>
      </w:r>
      <w:r>
        <w:t xml:space="preserve"> </w:t>
      </w:r>
      <w:r>
        <w:rPr>
          <w:rFonts w:hint="eastAsia"/>
        </w:rPr>
        <w:t>на</w:t>
      </w:r>
      <w:r>
        <w:t xml:space="preserve"> </w:t>
      </w:r>
      <w:r>
        <w:rPr>
          <w:rFonts w:hint="eastAsia"/>
        </w:rPr>
        <w:t>условия</w:t>
      </w:r>
      <w:r>
        <w:t xml:space="preserve"> </w:t>
      </w:r>
      <w:r>
        <w:rPr>
          <w:rFonts w:hint="eastAsia"/>
        </w:rPr>
        <w:t>эксплуатации</w:t>
      </w:r>
      <w:r>
        <w:t xml:space="preserve"> </w:t>
      </w:r>
      <w:r>
        <w:rPr>
          <w:rFonts w:hint="eastAsia"/>
        </w:rPr>
        <w:t>СПОТ</w:t>
      </w:r>
    </w:p>
    <w:p w14:paraId="64F520FB" w14:textId="77777777" w:rsidR="008F601D" w:rsidRDefault="008F601D" w:rsidP="008F601D"/>
    <w:p w14:paraId="2AFF1D8B" w14:textId="77777777" w:rsidR="008F601D" w:rsidRDefault="008F601D" w:rsidP="008F601D">
      <w:r>
        <w:t xml:space="preserve">1.2. </w:t>
      </w:r>
      <w:r>
        <w:rPr>
          <w:rFonts w:hint="eastAsia"/>
        </w:rPr>
        <w:t>Сухие</w:t>
      </w:r>
      <w:r>
        <w:t xml:space="preserve"> </w:t>
      </w:r>
      <w:r>
        <w:rPr>
          <w:rFonts w:hint="eastAsia"/>
        </w:rPr>
        <w:t>градирни</w:t>
      </w:r>
      <w:r>
        <w:t xml:space="preserve"> </w:t>
      </w:r>
      <w:r>
        <w:rPr>
          <w:rFonts w:hint="eastAsia"/>
        </w:rPr>
        <w:t>СГ</w:t>
      </w:r>
      <w:r>
        <w:t xml:space="preserve"> </w:t>
      </w:r>
      <w:r>
        <w:rPr>
          <w:rFonts w:hint="eastAsia"/>
        </w:rPr>
        <w:t>и</w:t>
      </w:r>
      <w:r>
        <w:t xml:space="preserve"> </w:t>
      </w:r>
      <w:r>
        <w:rPr>
          <w:rFonts w:hint="eastAsia"/>
        </w:rPr>
        <w:t>воздушно</w:t>
      </w:r>
      <w:r>
        <w:t>-</w:t>
      </w:r>
      <w:r>
        <w:rPr>
          <w:rFonts w:hint="eastAsia"/>
        </w:rPr>
        <w:t>конденсационные</w:t>
      </w:r>
      <w:r>
        <w:t xml:space="preserve"> </w:t>
      </w:r>
      <w:r>
        <w:rPr>
          <w:rFonts w:hint="eastAsia"/>
        </w:rPr>
        <w:t>установки</w:t>
      </w:r>
      <w:r>
        <w:t xml:space="preserve"> </w:t>
      </w:r>
      <w:r>
        <w:rPr>
          <w:rFonts w:hint="eastAsia"/>
        </w:rPr>
        <w:t>ВКУв</w:t>
      </w:r>
      <w:r>
        <w:t xml:space="preserve"> </w:t>
      </w:r>
      <w:r>
        <w:rPr>
          <w:rFonts w:hint="eastAsia"/>
        </w:rPr>
        <w:t>АЭС</w:t>
      </w:r>
    </w:p>
    <w:p w14:paraId="181D279A" w14:textId="77777777" w:rsidR="008F601D" w:rsidRDefault="008F601D" w:rsidP="008F601D"/>
    <w:p w14:paraId="31850B13" w14:textId="77777777" w:rsidR="008F601D" w:rsidRDefault="008F601D" w:rsidP="008F601D">
      <w:r>
        <w:t xml:space="preserve">1.3. </w:t>
      </w:r>
      <w:r>
        <w:rPr>
          <w:rFonts w:hint="eastAsia"/>
        </w:rPr>
        <w:t>Охлаждение</w:t>
      </w:r>
      <w:r>
        <w:t xml:space="preserve"> </w:t>
      </w:r>
      <w:r>
        <w:rPr>
          <w:rFonts w:hint="eastAsia"/>
        </w:rPr>
        <w:t>водовоздушным</w:t>
      </w:r>
      <w:r>
        <w:t xml:space="preserve"> </w:t>
      </w:r>
      <w:r>
        <w:rPr>
          <w:rFonts w:hint="eastAsia"/>
        </w:rPr>
        <w:t>аэрозольным</w:t>
      </w:r>
      <w:r>
        <w:t xml:space="preserve"> </w:t>
      </w:r>
      <w:r>
        <w:rPr>
          <w:rFonts w:hint="eastAsia"/>
        </w:rPr>
        <w:t>потоком</w:t>
      </w:r>
    </w:p>
    <w:p w14:paraId="5806A05B" w14:textId="77777777" w:rsidR="008F601D" w:rsidRDefault="008F601D" w:rsidP="008F601D"/>
    <w:p w14:paraId="1142B5B4" w14:textId="77777777" w:rsidR="008F601D" w:rsidRDefault="008F601D" w:rsidP="008F601D">
      <w:r>
        <w:t xml:space="preserve">1.3.1. </w:t>
      </w:r>
      <w:r>
        <w:rPr>
          <w:rFonts w:hint="eastAsia"/>
        </w:rPr>
        <w:t>Размер</w:t>
      </w:r>
      <w:r>
        <w:t xml:space="preserve"> </w:t>
      </w:r>
      <w:r>
        <w:rPr>
          <w:rFonts w:hint="eastAsia"/>
        </w:rPr>
        <w:t>капель</w:t>
      </w:r>
      <w:r>
        <w:t xml:space="preserve"> </w:t>
      </w:r>
      <w:r>
        <w:rPr>
          <w:rFonts w:hint="eastAsia"/>
        </w:rPr>
        <w:t>воды</w:t>
      </w:r>
    </w:p>
    <w:p w14:paraId="47416A6B" w14:textId="77777777" w:rsidR="008F601D" w:rsidRDefault="008F601D" w:rsidP="008F601D"/>
    <w:p w14:paraId="339C7545" w14:textId="77777777" w:rsidR="008F601D" w:rsidRDefault="008F601D" w:rsidP="008F601D">
      <w:r>
        <w:t xml:space="preserve">1.3.2. </w:t>
      </w:r>
      <w:r>
        <w:rPr>
          <w:rFonts w:hint="eastAsia"/>
        </w:rPr>
        <w:t>Интенсивность</w:t>
      </w:r>
      <w:r>
        <w:t xml:space="preserve"> </w:t>
      </w:r>
      <w:r>
        <w:rPr>
          <w:rFonts w:hint="eastAsia"/>
        </w:rPr>
        <w:t>орошения</w:t>
      </w:r>
    </w:p>
    <w:p w14:paraId="144BAF36" w14:textId="77777777" w:rsidR="008F601D" w:rsidRDefault="008F601D" w:rsidP="008F601D"/>
    <w:p w14:paraId="368D679C" w14:textId="77777777" w:rsidR="008F601D" w:rsidRDefault="008F601D" w:rsidP="008F601D">
      <w:r>
        <w:t xml:space="preserve">1.3.3. </w:t>
      </w:r>
      <w:r>
        <w:rPr>
          <w:rFonts w:hint="eastAsia"/>
        </w:rPr>
        <w:t>Генерация</w:t>
      </w:r>
      <w:r>
        <w:t xml:space="preserve"> </w:t>
      </w:r>
      <w:r>
        <w:rPr>
          <w:rFonts w:hint="eastAsia"/>
        </w:rPr>
        <w:t>и</w:t>
      </w:r>
      <w:r>
        <w:t xml:space="preserve"> </w:t>
      </w:r>
      <w:r>
        <w:rPr>
          <w:rFonts w:hint="eastAsia"/>
        </w:rPr>
        <w:t>перенос</w:t>
      </w:r>
      <w:r>
        <w:t xml:space="preserve"> </w:t>
      </w:r>
      <w:r>
        <w:rPr>
          <w:rFonts w:hint="eastAsia"/>
        </w:rPr>
        <w:t>аэрозоля</w:t>
      </w:r>
    </w:p>
    <w:p w14:paraId="69CC9FF7" w14:textId="77777777" w:rsidR="008F601D" w:rsidRDefault="008F601D" w:rsidP="008F601D"/>
    <w:p w14:paraId="6A21ADD4" w14:textId="77777777" w:rsidR="008F601D" w:rsidRDefault="008F601D" w:rsidP="008F601D">
      <w:r>
        <w:t xml:space="preserve">1.4. </w:t>
      </w:r>
      <w:r>
        <w:rPr>
          <w:rFonts w:hint="eastAsia"/>
        </w:rPr>
        <w:t>Выводы</w:t>
      </w:r>
      <w:r>
        <w:t xml:space="preserve">, </w:t>
      </w:r>
      <w:r>
        <w:rPr>
          <w:rFonts w:hint="eastAsia"/>
        </w:rPr>
        <w:t>цель</w:t>
      </w:r>
      <w:r>
        <w:t xml:space="preserve"> </w:t>
      </w:r>
      <w:r>
        <w:rPr>
          <w:rFonts w:hint="eastAsia"/>
        </w:rPr>
        <w:t>и</w:t>
      </w:r>
      <w:r>
        <w:t xml:space="preserve"> </w:t>
      </w:r>
      <w:r>
        <w:rPr>
          <w:rFonts w:hint="eastAsia"/>
        </w:rPr>
        <w:t>основные</w:t>
      </w:r>
      <w:r>
        <w:t xml:space="preserve"> </w:t>
      </w:r>
      <w:r>
        <w:rPr>
          <w:rFonts w:hint="eastAsia"/>
        </w:rPr>
        <w:t>задачи</w:t>
      </w:r>
      <w:r>
        <w:t xml:space="preserve"> </w:t>
      </w:r>
      <w:r>
        <w:rPr>
          <w:rFonts w:hint="eastAsia"/>
        </w:rPr>
        <w:t>исследований</w:t>
      </w:r>
    </w:p>
    <w:p w14:paraId="29169BD2" w14:textId="77777777" w:rsidR="008F601D" w:rsidRDefault="008F601D" w:rsidP="008F601D"/>
    <w:p w14:paraId="6364A027" w14:textId="77777777" w:rsidR="008F601D" w:rsidRDefault="008F601D" w:rsidP="008F601D">
      <w:r>
        <w:rPr>
          <w:rFonts w:hint="eastAsia"/>
        </w:rPr>
        <w:t>ГЛАВА</w:t>
      </w:r>
      <w:r>
        <w:t xml:space="preserve"> 2.</w:t>
      </w:r>
      <w:r>
        <w:rPr>
          <w:rFonts w:hint="eastAsia"/>
        </w:rPr>
        <w:t>ЭКСПЕРИМЕНТАЛЬНЫЕ</w:t>
      </w:r>
      <w:r>
        <w:t xml:space="preserve"> </w:t>
      </w:r>
      <w:r>
        <w:rPr>
          <w:rFonts w:hint="eastAsia"/>
        </w:rPr>
        <w:t>УСТАНОВКИ</w:t>
      </w:r>
      <w:r>
        <w:t xml:space="preserve"> </w:t>
      </w:r>
      <w:r>
        <w:rPr>
          <w:rFonts w:hint="eastAsia"/>
        </w:rPr>
        <w:t>И</w:t>
      </w:r>
      <w:r>
        <w:t xml:space="preserve"> </w:t>
      </w:r>
      <w:r>
        <w:rPr>
          <w:rFonts w:hint="eastAsia"/>
        </w:rPr>
        <w:t>МЕТОДИКА</w:t>
      </w:r>
      <w:r>
        <w:t xml:space="preserve"> </w:t>
      </w:r>
      <w:r>
        <w:rPr>
          <w:rFonts w:hint="eastAsia"/>
        </w:rPr>
        <w:t>ИССЛЕДОВАНИЯ</w:t>
      </w:r>
    </w:p>
    <w:p w14:paraId="2660E258" w14:textId="77777777" w:rsidR="008F601D" w:rsidRDefault="008F601D" w:rsidP="008F601D"/>
    <w:p w14:paraId="6DD80C34" w14:textId="77777777" w:rsidR="008F601D" w:rsidRDefault="008F601D" w:rsidP="008F601D">
      <w:r>
        <w:t xml:space="preserve">2.1. </w:t>
      </w:r>
      <w:r>
        <w:rPr>
          <w:rFonts w:hint="eastAsia"/>
        </w:rPr>
        <w:t>Требования</w:t>
      </w:r>
      <w:r>
        <w:t xml:space="preserve"> </w:t>
      </w:r>
      <w:r>
        <w:rPr>
          <w:rFonts w:hint="eastAsia"/>
        </w:rPr>
        <w:t>к</w:t>
      </w:r>
      <w:r>
        <w:t xml:space="preserve"> </w:t>
      </w:r>
      <w:r>
        <w:rPr>
          <w:rFonts w:hint="eastAsia"/>
        </w:rPr>
        <w:t>экспериментальным</w:t>
      </w:r>
      <w:r>
        <w:t xml:space="preserve"> </w:t>
      </w:r>
      <w:r>
        <w:rPr>
          <w:rFonts w:hint="eastAsia"/>
        </w:rPr>
        <w:t>установкам</w:t>
      </w:r>
      <w:r>
        <w:t xml:space="preserve"> </w:t>
      </w:r>
      <w:r>
        <w:rPr>
          <w:rFonts w:hint="eastAsia"/>
        </w:rPr>
        <w:t>и</w:t>
      </w:r>
      <w:r>
        <w:t xml:space="preserve"> </w:t>
      </w:r>
      <w:r>
        <w:rPr>
          <w:rFonts w:hint="eastAsia"/>
        </w:rPr>
        <w:t>методам</w:t>
      </w:r>
      <w:r>
        <w:t xml:space="preserve"> </w:t>
      </w:r>
      <w:r>
        <w:rPr>
          <w:rFonts w:hint="eastAsia"/>
        </w:rPr>
        <w:t>измерения</w:t>
      </w:r>
    </w:p>
    <w:p w14:paraId="1459169D" w14:textId="77777777" w:rsidR="008F601D" w:rsidRDefault="008F601D" w:rsidP="008F601D"/>
    <w:p w14:paraId="38C531EB" w14:textId="77777777" w:rsidR="008F601D" w:rsidRDefault="008F601D" w:rsidP="008F601D">
      <w:r>
        <w:t>2.2.</w:t>
      </w:r>
      <w:r>
        <w:rPr>
          <w:rFonts w:hint="eastAsia"/>
        </w:rPr>
        <w:t>Экспериментальные</w:t>
      </w:r>
      <w:r>
        <w:t xml:space="preserve"> </w:t>
      </w:r>
      <w:r>
        <w:rPr>
          <w:rFonts w:hint="eastAsia"/>
        </w:rPr>
        <w:t>установки</w:t>
      </w:r>
      <w:r>
        <w:t xml:space="preserve"> </w:t>
      </w:r>
      <w:r>
        <w:rPr>
          <w:rFonts w:hint="eastAsia"/>
        </w:rPr>
        <w:t>для</w:t>
      </w:r>
      <w:r>
        <w:t xml:space="preserve"> </w:t>
      </w:r>
      <w:r>
        <w:rPr>
          <w:rFonts w:hint="eastAsia"/>
        </w:rPr>
        <w:t>исследования</w:t>
      </w:r>
      <w:r>
        <w:t xml:space="preserve"> </w:t>
      </w:r>
      <w:r>
        <w:rPr>
          <w:rFonts w:hint="eastAsia"/>
        </w:rPr>
        <w:t>процессов</w:t>
      </w:r>
      <w:r>
        <w:t xml:space="preserve"> </w:t>
      </w:r>
      <w:r>
        <w:rPr>
          <w:rFonts w:hint="eastAsia"/>
        </w:rPr>
        <w:t>теплообмена</w:t>
      </w:r>
      <w:r>
        <w:t xml:space="preserve"> </w:t>
      </w:r>
      <w:r>
        <w:rPr>
          <w:rFonts w:hint="eastAsia"/>
        </w:rPr>
        <w:t>при</w:t>
      </w:r>
      <w:r>
        <w:t xml:space="preserve"> </w:t>
      </w:r>
      <w:r>
        <w:rPr>
          <w:rFonts w:hint="eastAsia"/>
        </w:rPr>
        <w:t>вынужденной</w:t>
      </w:r>
      <w:r>
        <w:t xml:space="preserve"> </w:t>
      </w:r>
      <w:r>
        <w:rPr>
          <w:rFonts w:hint="eastAsia"/>
        </w:rPr>
        <w:t>и</w:t>
      </w:r>
      <w:r>
        <w:t xml:space="preserve"> </w:t>
      </w:r>
      <w:r>
        <w:rPr>
          <w:rFonts w:hint="eastAsia"/>
        </w:rPr>
        <w:t>свободной</w:t>
      </w:r>
      <w:r>
        <w:t xml:space="preserve"> </w:t>
      </w:r>
      <w:r>
        <w:rPr>
          <w:rFonts w:hint="eastAsia"/>
        </w:rPr>
        <w:t>конвекции</w:t>
      </w:r>
      <w:r>
        <w:t xml:space="preserve"> </w:t>
      </w:r>
      <w:r>
        <w:rPr>
          <w:rFonts w:hint="eastAsia"/>
        </w:rPr>
        <w:t>нагреваемых</w:t>
      </w:r>
      <w:r>
        <w:t xml:space="preserve"> </w:t>
      </w:r>
      <w:r>
        <w:rPr>
          <w:rFonts w:hint="eastAsia"/>
        </w:rPr>
        <w:t>элементов</w:t>
      </w:r>
      <w:r>
        <w:t xml:space="preserve"> </w:t>
      </w:r>
      <w:r>
        <w:rPr>
          <w:rFonts w:hint="eastAsia"/>
        </w:rPr>
        <w:t>в</w:t>
      </w:r>
      <w:r>
        <w:t xml:space="preserve"> </w:t>
      </w:r>
      <w:r>
        <w:rPr>
          <w:rFonts w:hint="eastAsia"/>
        </w:rPr>
        <w:t>каналах</w:t>
      </w:r>
    </w:p>
    <w:p w14:paraId="0018D6A6" w14:textId="77777777" w:rsidR="008F601D" w:rsidRDefault="008F601D" w:rsidP="008F601D"/>
    <w:p w14:paraId="53EF3C5A" w14:textId="77777777" w:rsidR="008F601D" w:rsidRDefault="008F601D" w:rsidP="008F601D">
      <w:r>
        <w:t xml:space="preserve">2.2.1 </w:t>
      </w:r>
      <w:r>
        <w:rPr>
          <w:rFonts w:hint="eastAsia"/>
        </w:rPr>
        <w:t>Установка</w:t>
      </w:r>
      <w:r>
        <w:t xml:space="preserve"> </w:t>
      </w:r>
      <w:r>
        <w:rPr>
          <w:rFonts w:hint="eastAsia"/>
        </w:rPr>
        <w:t>с</w:t>
      </w:r>
      <w:r>
        <w:t xml:space="preserve"> </w:t>
      </w:r>
      <w:r>
        <w:rPr>
          <w:rFonts w:hint="eastAsia"/>
        </w:rPr>
        <w:t>одиночным</w:t>
      </w:r>
      <w:r>
        <w:t xml:space="preserve"> </w:t>
      </w:r>
      <w:r>
        <w:rPr>
          <w:rFonts w:hint="eastAsia"/>
        </w:rPr>
        <w:t>шаровым</w:t>
      </w:r>
      <w:r>
        <w:t xml:space="preserve"> </w:t>
      </w:r>
      <w:r>
        <w:rPr>
          <w:rFonts w:hint="eastAsia"/>
        </w:rPr>
        <w:t>элементом</w:t>
      </w:r>
    </w:p>
    <w:p w14:paraId="1BEB1C52" w14:textId="77777777" w:rsidR="008F601D" w:rsidRDefault="008F601D" w:rsidP="008F601D"/>
    <w:p w14:paraId="25AA2BD0" w14:textId="77777777" w:rsidR="008F601D" w:rsidRDefault="008F601D" w:rsidP="008F601D">
      <w:r>
        <w:t xml:space="preserve">2.2.2. </w:t>
      </w:r>
      <w:r>
        <w:rPr>
          <w:rFonts w:hint="eastAsia"/>
        </w:rPr>
        <w:t>Установка</w:t>
      </w:r>
      <w:r>
        <w:t xml:space="preserve"> </w:t>
      </w:r>
      <w:r>
        <w:rPr>
          <w:rFonts w:hint="eastAsia"/>
        </w:rPr>
        <w:t>с</w:t>
      </w:r>
      <w:r>
        <w:t xml:space="preserve"> </w:t>
      </w:r>
      <w:r>
        <w:rPr>
          <w:rFonts w:hint="eastAsia"/>
        </w:rPr>
        <w:t>нестационарным</w:t>
      </w:r>
      <w:r>
        <w:t xml:space="preserve"> </w:t>
      </w:r>
      <w:r>
        <w:rPr>
          <w:rFonts w:hint="eastAsia"/>
        </w:rPr>
        <w:t>нагревом</w:t>
      </w:r>
      <w:r>
        <w:t xml:space="preserve"> </w:t>
      </w:r>
      <w:r>
        <w:rPr>
          <w:rFonts w:hint="eastAsia"/>
        </w:rPr>
        <w:t>одиночного</w:t>
      </w:r>
      <w:r>
        <w:t xml:space="preserve"> </w:t>
      </w:r>
      <w:r>
        <w:rPr>
          <w:rFonts w:hint="eastAsia"/>
        </w:rPr>
        <w:t>шарового</w:t>
      </w:r>
      <w:r>
        <w:t xml:space="preserve"> </w:t>
      </w:r>
      <w:r>
        <w:rPr>
          <w:rFonts w:hint="eastAsia"/>
        </w:rPr>
        <w:t>элемента</w:t>
      </w:r>
    </w:p>
    <w:p w14:paraId="0C5FA2FB" w14:textId="77777777" w:rsidR="008F601D" w:rsidRDefault="008F601D" w:rsidP="008F601D"/>
    <w:p w14:paraId="4BFC378C" w14:textId="77777777" w:rsidR="008F601D" w:rsidRDefault="008F601D" w:rsidP="008F601D">
      <w:r>
        <w:t xml:space="preserve">2.2.3. </w:t>
      </w:r>
      <w:r>
        <w:rPr>
          <w:rFonts w:hint="eastAsia"/>
        </w:rPr>
        <w:t>Установка</w:t>
      </w:r>
      <w:r>
        <w:t xml:space="preserve"> </w:t>
      </w:r>
      <w:r>
        <w:rPr>
          <w:rFonts w:hint="eastAsia"/>
        </w:rPr>
        <w:t>с</w:t>
      </w:r>
      <w:r>
        <w:t xml:space="preserve"> </w:t>
      </w:r>
      <w:r>
        <w:rPr>
          <w:rFonts w:hint="eastAsia"/>
        </w:rPr>
        <w:t>водовоздушным</w:t>
      </w:r>
      <w:r>
        <w:t xml:space="preserve"> </w:t>
      </w:r>
      <w:r>
        <w:rPr>
          <w:rFonts w:hint="eastAsia"/>
        </w:rPr>
        <w:t>охлаждением</w:t>
      </w:r>
      <w:r>
        <w:t xml:space="preserve"> </w:t>
      </w:r>
      <w:r>
        <w:rPr>
          <w:rFonts w:hint="eastAsia"/>
        </w:rPr>
        <w:t>шара</w:t>
      </w:r>
      <w:r>
        <w:t xml:space="preserve"> </w:t>
      </w:r>
      <w:r>
        <w:rPr>
          <w:rFonts w:hint="eastAsia"/>
        </w:rPr>
        <w:t>в</w:t>
      </w:r>
      <w:r>
        <w:t xml:space="preserve"> </w:t>
      </w:r>
      <w:r>
        <w:rPr>
          <w:rFonts w:hint="eastAsia"/>
        </w:rPr>
        <w:t>условиях</w:t>
      </w:r>
      <w:r>
        <w:t xml:space="preserve"> </w:t>
      </w:r>
      <w:r>
        <w:rPr>
          <w:rFonts w:hint="eastAsia"/>
        </w:rPr>
        <w:t>свободной</w:t>
      </w:r>
      <w:r>
        <w:t xml:space="preserve"> </w:t>
      </w:r>
      <w:r>
        <w:rPr>
          <w:rFonts w:hint="eastAsia"/>
        </w:rPr>
        <w:t>конвекции</w:t>
      </w:r>
    </w:p>
    <w:p w14:paraId="25EBD0D3" w14:textId="77777777" w:rsidR="008F601D" w:rsidRDefault="008F601D" w:rsidP="008F601D"/>
    <w:p w14:paraId="62B6F5C2" w14:textId="77777777" w:rsidR="008F601D" w:rsidRDefault="008F601D" w:rsidP="008F601D">
      <w:r>
        <w:t>2.2.4.</w:t>
      </w:r>
      <w:r>
        <w:rPr>
          <w:rFonts w:hint="eastAsia"/>
        </w:rPr>
        <w:t>Установка</w:t>
      </w:r>
      <w:r>
        <w:t xml:space="preserve"> </w:t>
      </w:r>
      <w:r>
        <w:rPr>
          <w:rFonts w:hint="eastAsia"/>
        </w:rPr>
        <w:t>с</w:t>
      </w:r>
      <w:r>
        <w:t xml:space="preserve"> </w:t>
      </w:r>
      <w:r>
        <w:rPr>
          <w:rFonts w:hint="eastAsia"/>
        </w:rPr>
        <w:t>водовоздушным</w:t>
      </w:r>
      <w:r>
        <w:t xml:space="preserve"> </w:t>
      </w:r>
      <w:r>
        <w:rPr>
          <w:rFonts w:hint="eastAsia"/>
        </w:rPr>
        <w:t>охлаждением</w:t>
      </w:r>
      <w:r>
        <w:t xml:space="preserve"> </w:t>
      </w:r>
      <w:r>
        <w:rPr>
          <w:rFonts w:hint="eastAsia"/>
        </w:rPr>
        <w:t>рядов</w:t>
      </w:r>
      <w:r>
        <w:t xml:space="preserve"> </w:t>
      </w:r>
      <w:r>
        <w:rPr>
          <w:rFonts w:hint="eastAsia"/>
        </w:rPr>
        <w:t>из</w:t>
      </w:r>
      <w:r>
        <w:t xml:space="preserve"> </w:t>
      </w:r>
      <w:r>
        <w:rPr>
          <w:rFonts w:hint="eastAsia"/>
        </w:rPr>
        <w:t>шаровых</w:t>
      </w:r>
      <w:r>
        <w:t xml:space="preserve"> </w:t>
      </w:r>
      <w:r>
        <w:rPr>
          <w:rFonts w:hint="eastAsia"/>
        </w:rPr>
        <w:t>элементов</w:t>
      </w:r>
    </w:p>
    <w:p w14:paraId="1FFEFBC7" w14:textId="77777777" w:rsidR="008F601D" w:rsidRDefault="008F601D" w:rsidP="008F601D"/>
    <w:p w14:paraId="140DD524" w14:textId="77777777" w:rsidR="008F601D" w:rsidRDefault="008F601D" w:rsidP="008F601D">
      <w:r>
        <w:t xml:space="preserve">2.3. </w:t>
      </w:r>
      <w:r>
        <w:rPr>
          <w:rFonts w:hint="eastAsia"/>
        </w:rPr>
        <w:t>Элементы</w:t>
      </w:r>
      <w:r>
        <w:t xml:space="preserve"> </w:t>
      </w:r>
      <w:r>
        <w:rPr>
          <w:rFonts w:hint="eastAsia"/>
        </w:rPr>
        <w:t>и</w:t>
      </w:r>
      <w:r>
        <w:t xml:space="preserve"> </w:t>
      </w:r>
      <w:r>
        <w:rPr>
          <w:rFonts w:hint="eastAsia"/>
        </w:rPr>
        <w:t>узлы</w:t>
      </w:r>
      <w:r>
        <w:t xml:space="preserve"> </w:t>
      </w:r>
      <w:r>
        <w:rPr>
          <w:rFonts w:hint="eastAsia"/>
        </w:rPr>
        <w:t>экспериментальных</w:t>
      </w:r>
      <w:r>
        <w:t xml:space="preserve"> </w:t>
      </w:r>
      <w:r>
        <w:rPr>
          <w:rFonts w:hint="eastAsia"/>
        </w:rPr>
        <w:t>установок</w:t>
      </w:r>
    </w:p>
    <w:p w14:paraId="71B6835E" w14:textId="77777777" w:rsidR="008F601D" w:rsidRDefault="008F601D" w:rsidP="008F601D"/>
    <w:p w14:paraId="01DA9D52" w14:textId="77777777" w:rsidR="008F601D" w:rsidRDefault="008F601D" w:rsidP="008F601D">
      <w:r>
        <w:t xml:space="preserve">2.3.1. </w:t>
      </w:r>
      <w:r>
        <w:rPr>
          <w:rFonts w:hint="eastAsia"/>
        </w:rPr>
        <w:t>Модель</w:t>
      </w:r>
      <w:r>
        <w:t xml:space="preserve"> </w:t>
      </w:r>
      <w:r>
        <w:rPr>
          <w:rFonts w:hint="eastAsia"/>
        </w:rPr>
        <w:t>шара</w:t>
      </w:r>
      <w:r>
        <w:t>-</w:t>
      </w:r>
      <w:r>
        <w:rPr>
          <w:rFonts w:hint="eastAsia"/>
        </w:rPr>
        <w:t>калориметра</w:t>
      </w:r>
    </w:p>
    <w:p w14:paraId="3AD2031E" w14:textId="77777777" w:rsidR="008F601D" w:rsidRDefault="008F601D" w:rsidP="008F601D"/>
    <w:p w14:paraId="25CE75D0" w14:textId="77777777" w:rsidR="008F601D" w:rsidRDefault="008F601D" w:rsidP="008F601D">
      <w:r>
        <w:t xml:space="preserve">2.3.2. </w:t>
      </w:r>
      <w:r>
        <w:rPr>
          <w:rFonts w:hint="eastAsia"/>
        </w:rPr>
        <w:t>Система</w:t>
      </w:r>
      <w:r>
        <w:t xml:space="preserve"> </w:t>
      </w:r>
      <w:r>
        <w:rPr>
          <w:rFonts w:hint="eastAsia"/>
        </w:rPr>
        <w:t>генерации</w:t>
      </w:r>
      <w:r>
        <w:t xml:space="preserve"> </w:t>
      </w:r>
      <w:r>
        <w:rPr>
          <w:rFonts w:hint="eastAsia"/>
        </w:rPr>
        <w:t>водяного</w:t>
      </w:r>
      <w:r>
        <w:t xml:space="preserve"> </w:t>
      </w:r>
      <w:r>
        <w:rPr>
          <w:rFonts w:hint="eastAsia"/>
        </w:rPr>
        <w:t>аэрозоля</w:t>
      </w:r>
    </w:p>
    <w:p w14:paraId="7C8A63DB" w14:textId="77777777" w:rsidR="008F601D" w:rsidRDefault="008F601D" w:rsidP="008F601D"/>
    <w:p w14:paraId="6425CAB5" w14:textId="77777777" w:rsidR="008F601D" w:rsidRDefault="008F601D" w:rsidP="008F601D">
      <w:r>
        <w:t xml:space="preserve">2.3.3. </w:t>
      </w:r>
      <w:r>
        <w:rPr>
          <w:rFonts w:hint="eastAsia"/>
        </w:rPr>
        <w:t>Смесительная</w:t>
      </w:r>
      <w:r>
        <w:t xml:space="preserve"> </w:t>
      </w:r>
      <w:r>
        <w:rPr>
          <w:rFonts w:hint="eastAsia"/>
        </w:rPr>
        <w:t>камера</w:t>
      </w:r>
    </w:p>
    <w:p w14:paraId="18DE6F3A" w14:textId="77777777" w:rsidR="008F601D" w:rsidRDefault="008F601D" w:rsidP="008F601D"/>
    <w:p w14:paraId="285DC602" w14:textId="77777777" w:rsidR="008F601D" w:rsidRDefault="008F601D" w:rsidP="008F601D">
      <w:r>
        <w:t xml:space="preserve">2.3.4. </w:t>
      </w:r>
      <w:r>
        <w:rPr>
          <w:rFonts w:hint="eastAsia"/>
        </w:rPr>
        <w:t>Высокочастотный</w:t>
      </w:r>
      <w:r>
        <w:t xml:space="preserve"> </w:t>
      </w:r>
      <w:r>
        <w:rPr>
          <w:rFonts w:hint="eastAsia"/>
        </w:rPr>
        <w:t>индукционный</w:t>
      </w:r>
      <w:r>
        <w:t xml:space="preserve"> </w:t>
      </w:r>
      <w:r>
        <w:rPr>
          <w:rFonts w:hint="eastAsia"/>
        </w:rPr>
        <w:t>нагреватель</w:t>
      </w:r>
    </w:p>
    <w:p w14:paraId="30820E93" w14:textId="77777777" w:rsidR="008F601D" w:rsidRDefault="008F601D" w:rsidP="008F601D"/>
    <w:p w14:paraId="0875DAB3" w14:textId="77777777" w:rsidR="008F601D" w:rsidRDefault="008F601D" w:rsidP="008F601D">
      <w:r>
        <w:t xml:space="preserve">2.4. </w:t>
      </w:r>
      <w:r>
        <w:rPr>
          <w:rFonts w:hint="eastAsia"/>
        </w:rPr>
        <w:t>Установка</w:t>
      </w:r>
      <w:r>
        <w:t xml:space="preserve"> </w:t>
      </w:r>
      <w:r>
        <w:rPr>
          <w:rFonts w:hint="eastAsia"/>
        </w:rPr>
        <w:t>для</w:t>
      </w:r>
      <w:r>
        <w:t xml:space="preserve"> </w:t>
      </w:r>
      <w:r>
        <w:rPr>
          <w:rFonts w:hint="eastAsia"/>
        </w:rPr>
        <w:t>исследования</w:t>
      </w:r>
      <w:r>
        <w:t xml:space="preserve"> </w:t>
      </w:r>
      <w:r>
        <w:rPr>
          <w:rFonts w:hint="eastAsia"/>
        </w:rPr>
        <w:t>теплообмена</w:t>
      </w:r>
      <w:r>
        <w:t xml:space="preserve"> </w:t>
      </w:r>
      <w:r>
        <w:rPr>
          <w:rFonts w:hint="eastAsia"/>
        </w:rPr>
        <w:t>цилиндрических</w:t>
      </w:r>
      <w:r>
        <w:t xml:space="preserve"> </w:t>
      </w:r>
      <w:r>
        <w:rPr>
          <w:rFonts w:hint="eastAsia"/>
        </w:rPr>
        <w:t>элементов</w:t>
      </w:r>
      <w:r>
        <w:t xml:space="preserve"> (</w:t>
      </w:r>
      <w:r>
        <w:rPr>
          <w:rFonts w:hint="eastAsia"/>
        </w:rPr>
        <w:t>трубного</w:t>
      </w:r>
      <w:r>
        <w:t xml:space="preserve"> </w:t>
      </w:r>
      <w:r>
        <w:rPr>
          <w:rFonts w:hint="eastAsia"/>
        </w:rPr>
        <w:t>пучка</w:t>
      </w:r>
      <w:r>
        <w:t xml:space="preserve">) </w:t>
      </w:r>
      <w:r>
        <w:rPr>
          <w:rFonts w:hint="eastAsia"/>
        </w:rPr>
        <w:t>с</w:t>
      </w:r>
      <w:r>
        <w:t xml:space="preserve"> </w:t>
      </w:r>
      <w:r>
        <w:rPr>
          <w:rFonts w:hint="eastAsia"/>
        </w:rPr>
        <w:t>водовоздушным</w:t>
      </w:r>
      <w:r>
        <w:t xml:space="preserve"> </w:t>
      </w:r>
      <w:r>
        <w:rPr>
          <w:rFonts w:hint="eastAsia"/>
        </w:rPr>
        <w:t>потоком</w:t>
      </w:r>
    </w:p>
    <w:p w14:paraId="2C53A878" w14:textId="77777777" w:rsidR="008F601D" w:rsidRDefault="008F601D" w:rsidP="008F601D"/>
    <w:p w14:paraId="2072DA37" w14:textId="77777777" w:rsidR="008F601D" w:rsidRDefault="008F601D" w:rsidP="008F601D">
      <w:r>
        <w:t xml:space="preserve">2.5. </w:t>
      </w:r>
      <w:r>
        <w:rPr>
          <w:rFonts w:hint="eastAsia"/>
        </w:rPr>
        <w:t>Установка</w:t>
      </w:r>
      <w:r>
        <w:t xml:space="preserve"> </w:t>
      </w:r>
      <w:r>
        <w:rPr>
          <w:rFonts w:hint="eastAsia"/>
        </w:rPr>
        <w:t>с</w:t>
      </w:r>
      <w:r>
        <w:t xml:space="preserve"> </w:t>
      </w:r>
      <w:r>
        <w:rPr>
          <w:rFonts w:hint="eastAsia"/>
        </w:rPr>
        <w:t>цилиндрическими</w:t>
      </w:r>
      <w:r>
        <w:t xml:space="preserve"> </w:t>
      </w:r>
      <w:r>
        <w:rPr>
          <w:rFonts w:hint="eastAsia"/>
        </w:rPr>
        <w:t>элементами</w:t>
      </w:r>
      <w:r>
        <w:t xml:space="preserve"> </w:t>
      </w:r>
      <w:r>
        <w:rPr>
          <w:rFonts w:hint="eastAsia"/>
        </w:rPr>
        <w:t>для</w:t>
      </w:r>
      <w:r>
        <w:t xml:space="preserve"> </w:t>
      </w:r>
      <w:r>
        <w:rPr>
          <w:rFonts w:hint="eastAsia"/>
        </w:rPr>
        <w:t>ис</w:t>
      </w:r>
      <w:r>
        <w:rPr>
          <w:rFonts w:hint="eastAsia"/>
        </w:rPr>
        <w:lastRenderedPageBreak/>
        <w:t>следования</w:t>
      </w:r>
      <w:r>
        <w:t xml:space="preserve"> </w:t>
      </w:r>
      <w:r>
        <w:rPr>
          <w:rFonts w:hint="eastAsia"/>
        </w:rPr>
        <w:t>теплообмена</w:t>
      </w:r>
      <w:r>
        <w:t xml:space="preserve"> </w:t>
      </w:r>
      <w:r>
        <w:rPr>
          <w:rFonts w:hint="eastAsia"/>
        </w:rPr>
        <w:t>в</w:t>
      </w:r>
      <w:r>
        <w:t xml:space="preserve"> </w:t>
      </w:r>
      <w:r>
        <w:rPr>
          <w:rFonts w:hint="eastAsia"/>
        </w:rPr>
        <w:t>условиях</w:t>
      </w:r>
      <w:r>
        <w:t xml:space="preserve"> </w:t>
      </w:r>
      <w:r>
        <w:rPr>
          <w:rFonts w:hint="eastAsia"/>
        </w:rPr>
        <w:t>свободной</w:t>
      </w:r>
      <w:r>
        <w:t xml:space="preserve"> </w:t>
      </w:r>
      <w:r>
        <w:rPr>
          <w:rFonts w:hint="eastAsia"/>
        </w:rPr>
        <w:t>конвекции</w:t>
      </w:r>
    </w:p>
    <w:p w14:paraId="712A228E" w14:textId="77777777" w:rsidR="008F601D" w:rsidRDefault="008F601D" w:rsidP="008F601D"/>
    <w:p w14:paraId="787C92B9" w14:textId="77777777" w:rsidR="008F601D" w:rsidRDefault="008F601D" w:rsidP="008F601D">
      <w:r>
        <w:t xml:space="preserve">2.6. </w:t>
      </w:r>
      <w:r>
        <w:rPr>
          <w:rFonts w:hint="eastAsia"/>
        </w:rPr>
        <w:t>Методика</w:t>
      </w:r>
      <w:r>
        <w:t xml:space="preserve"> </w:t>
      </w:r>
      <w:r>
        <w:rPr>
          <w:rFonts w:hint="eastAsia"/>
        </w:rPr>
        <w:t>проведения</w:t>
      </w:r>
      <w:r>
        <w:t xml:space="preserve"> </w:t>
      </w:r>
      <w:r>
        <w:rPr>
          <w:rFonts w:hint="eastAsia"/>
        </w:rPr>
        <w:t>измерений</w:t>
      </w:r>
    </w:p>
    <w:p w14:paraId="5E15CE33" w14:textId="77777777" w:rsidR="008F601D" w:rsidRDefault="008F601D" w:rsidP="008F601D"/>
    <w:p w14:paraId="05945246" w14:textId="77777777" w:rsidR="008F601D" w:rsidRDefault="008F601D" w:rsidP="008F601D">
      <w:r>
        <w:t xml:space="preserve">2.6.1 </w:t>
      </w:r>
      <w:r>
        <w:rPr>
          <w:rFonts w:hint="eastAsia"/>
        </w:rPr>
        <w:t>Измерение</w:t>
      </w:r>
      <w:r>
        <w:t xml:space="preserve"> </w:t>
      </w:r>
      <w:r>
        <w:rPr>
          <w:rFonts w:hint="eastAsia"/>
        </w:rPr>
        <w:t>температуры</w:t>
      </w:r>
    </w:p>
    <w:p w14:paraId="2624EF71" w14:textId="77777777" w:rsidR="008F601D" w:rsidRDefault="008F601D" w:rsidP="008F601D"/>
    <w:p w14:paraId="72029BBD" w14:textId="77777777" w:rsidR="008F601D" w:rsidRDefault="008F601D" w:rsidP="008F601D">
      <w:r>
        <w:t xml:space="preserve">2.6.2 </w:t>
      </w:r>
      <w:r>
        <w:rPr>
          <w:rFonts w:hint="eastAsia"/>
        </w:rPr>
        <w:t>Измерение</w:t>
      </w:r>
      <w:r>
        <w:t xml:space="preserve"> </w:t>
      </w:r>
      <w:r>
        <w:rPr>
          <w:rFonts w:hint="eastAsia"/>
        </w:rPr>
        <w:t>расхода</w:t>
      </w:r>
      <w:r>
        <w:t xml:space="preserve"> </w:t>
      </w:r>
      <w:r>
        <w:rPr>
          <w:rFonts w:hint="eastAsia"/>
        </w:rPr>
        <w:t>воздуха</w:t>
      </w:r>
    </w:p>
    <w:p w14:paraId="691D8BC2" w14:textId="77777777" w:rsidR="008F601D" w:rsidRDefault="008F601D" w:rsidP="008F601D"/>
    <w:p w14:paraId="2D87731C" w14:textId="77777777" w:rsidR="008F601D" w:rsidRDefault="008F601D" w:rsidP="008F601D">
      <w:r>
        <w:t xml:space="preserve">2.6.3. </w:t>
      </w:r>
      <w:r>
        <w:rPr>
          <w:rFonts w:hint="eastAsia"/>
        </w:rPr>
        <w:t>Расход</w:t>
      </w:r>
      <w:r>
        <w:t xml:space="preserve"> </w:t>
      </w:r>
      <w:r>
        <w:rPr>
          <w:rFonts w:hint="eastAsia"/>
        </w:rPr>
        <w:t>воды</w:t>
      </w:r>
      <w:r>
        <w:t xml:space="preserve"> </w:t>
      </w:r>
      <w:r>
        <w:rPr>
          <w:rFonts w:hint="eastAsia"/>
        </w:rPr>
        <w:t>на</w:t>
      </w:r>
      <w:r>
        <w:t xml:space="preserve"> </w:t>
      </w:r>
      <w:r>
        <w:rPr>
          <w:rFonts w:hint="eastAsia"/>
        </w:rPr>
        <w:t>оброзование</w:t>
      </w:r>
      <w:r>
        <w:t xml:space="preserve"> </w:t>
      </w:r>
      <w:r>
        <w:rPr>
          <w:rFonts w:hint="eastAsia"/>
        </w:rPr>
        <w:t>аэрозоля</w:t>
      </w:r>
    </w:p>
    <w:p w14:paraId="4057C6A6" w14:textId="77777777" w:rsidR="008F601D" w:rsidRDefault="008F601D" w:rsidP="008F601D"/>
    <w:p w14:paraId="026CA11B" w14:textId="77777777" w:rsidR="008F601D" w:rsidRDefault="008F601D" w:rsidP="008F601D">
      <w:r>
        <w:t xml:space="preserve">2.6.4. </w:t>
      </w:r>
      <w:r>
        <w:rPr>
          <w:rFonts w:hint="eastAsia"/>
        </w:rPr>
        <w:t>Измерение</w:t>
      </w:r>
      <w:r>
        <w:t xml:space="preserve"> </w:t>
      </w:r>
      <w:r>
        <w:rPr>
          <w:rFonts w:hint="eastAsia"/>
        </w:rPr>
        <w:t>мощности</w:t>
      </w:r>
      <w:r>
        <w:t xml:space="preserve"> </w:t>
      </w:r>
      <w:r>
        <w:rPr>
          <w:rFonts w:hint="eastAsia"/>
        </w:rPr>
        <w:t>электронагревателей</w:t>
      </w:r>
    </w:p>
    <w:p w14:paraId="1C6D3146" w14:textId="77777777" w:rsidR="008F601D" w:rsidRDefault="008F601D" w:rsidP="008F601D"/>
    <w:p w14:paraId="24080135" w14:textId="77777777" w:rsidR="008F601D" w:rsidRDefault="008F601D" w:rsidP="008F601D">
      <w:r>
        <w:t xml:space="preserve">2.6.5. </w:t>
      </w:r>
      <w:r>
        <w:rPr>
          <w:rFonts w:hint="eastAsia"/>
        </w:rPr>
        <w:t>Дистанционный</w:t>
      </w:r>
      <w:r>
        <w:t xml:space="preserve"> </w:t>
      </w:r>
      <w:r>
        <w:rPr>
          <w:rFonts w:hint="eastAsia"/>
        </w:rPr>
        <w:t>метод</w:t>
      </w:r>
      <w:r>
        <w:t xml:space="preserve"> </w:t>
      </w:r>
      <w:r>
        <w:rPr>
          <w:rFonts w:hint="eastAsia"/>
        </w:rPr>
        <w:t>измерения</w:t>
      </w:r>
      <w:r>
        <w:t xml:space="preserve"> </w:t>
      </w:r>
      <w:r>
        <w:rPr>
          <w:rFonts w:hint="eastAsia"/>
        </w:rPr>
        <w:t>полей</w:t>
      </w:r>
      <w:r>
        <w:t xml:space="preserve"> </w:t>
      </w:r>
      <w:r>
        <w:rPr>
          <w:rFonts w:hint="eastAsia"/>
        </w:rPr>
        <w:t>температуры</w:t>
      </w:r>
    </w:p>
    <w:p w14:paraId="62231044" w14:textId="77777777" w:rsidR="008F601D" w:rsidRDefault="008F601D" w:rsidP="008F601D"/>
    <w:p w14:paraId="7633DB83" w14:textId="77777777" w:rsidR="008F601D" w:rsidRDefault="008F601D" w:rsidP="008F601D">
      <w:r>
        <w:t xml:space="preserve">2.6.6. </w:t>
      </w:r>
      <w:r>
        <w:rPr>
          <w:rFonts w:hint="eastAsia"/>
        </w:rPr>
        <w:t>Измерение</w:t>
      </w:r>
      <w:r>
        <w:t xml:space="preserve"> </w:t>
      </w:r>
      <w:r>
        <w:rPr>
          <w:rFonts w:hint="eastAsia"/>
        </w:rPr>
        <w:t>гидравлических</w:t>
      </w:r>
      <w:r>
        <w:t xml:space="preserve"> </w:t>
      </w:r>
      <w:r>
        <w:rPr>
          <w:rFonts w:hint="eastAsia"/>
        </w:rPr>
        <w:t>сопротивлений</w:t>
      </w:r>
    </w:p>
    <w:p w14:paraId="3E79367D" w14:textId="77777777" w:rsidR="008F601D" w:rsidRDefault="008F601D" w:rsidP="008F601D"/>
    <w:p w14:paraId="4B2C23AA" w14:textId="77777777" w:rsidR="008F601D" w:rsidRDefault="008F601D" w:rsidP="008F601D">
      <w:r>
        <w:t xml:space="preserve">2.6.7. </w:t>
      </w:r>
      <w:r>
        <w:rPr>
          <w:rFonts w:hint="eastAsia"/>
        </w:rPr>
        <w:t>Система</w:t>
      </w:r>
      <w:r>
        <w:t xml:space="preserve"> </w:t>
      </w:r>
      <w:r>
        <w:rPr>
          <w:rFonts w:hint="eastAsia"/>
        </w:rPr>
        <w:t>сбора</w:t>
      </w:r>
      <w:r>
        <w:t xml:space="preserve"> </w:t>
      </w:r>
      <w:r>
        <w:rPr>
          <w:rFonts w:hint="eastAsia"/>
        </w:rPr>
        <w:t>данных</w:t>
      </w:r>
    </w:p>
    <w:p w14:paraId="77610AD2" w14:textId="77777777" w:rsidR="008F601D" w:rsidRDefault="008F601D" w:rsidP="008F601D"/>
    <w:p w14:paraId="60E900DD" w14:textId="77777777" w:rsidR="008F601D" w:rsidRDefault="008F601D" w:rsidP="008F601D">
      <w:r>
        <w:t xml:space="preserve">2.7. </w:t>
      </w:r>
      <w:r>
        <w:rPr>
          <w:rFonts w:hint="eastAsia"/>
        </w:rPr>
        <w:t>Методика</w:t>
      </w:r>
      <w:r>
        <w:t xml:space="preserve"> </w:t>
      </w:r>
      <w:r>
        <w:rPr>
          <w:rFonts w:hint="eastAsia"/>
        </w:rPr>
        <w:t>обработки</w:t>
      </w:r>
      <w:r>
        <w:t xml:space="preserve"> </w:t>
      </w:r>
      <w:r>
        <w:rPr>
          <w:rFonts w:hint="eastAsia"/>
        </w:rPr>
        <w:t>результатов</w:t>
      </w:r>
      <w:r>
        <w:t xml:space="preserve"> </w:t>
      </w:r>
      <w:r>
        <w:rPr>
          <w:rFonts w:hint="eastAsia"/>
        </w:rPr>
        <w:t>экспериментов</w:t>
      </w:r>
    </w:p>
    <w:p w14:paraId="65D311BF" w14:textId="77777777" w:rsidR="008F601D" w:rsidRDefault="008F601D" w:rsidP="008F601D"/>
    <w:p w14:paraId="6D5CC911" w14:textId="77777777" w:rsidR="008F601D" w:rsidRDefault="008F601D" w:rsidP="008F601D">
      <w:r>
        <w:t>2.8.</w:t>
      </w:r>
      <w:r>
        <w:rPr>
          <w:rFonts w:hint="eastAsia"/>
        </w:rPr>
        <w:t>Оценка</w:t>
      </w:r>
      <w:r>
        <w:t xml:space="preserve"> </w:t>
      </w:r>
      <w:r>
        <w:rPr>
          <w:rFonts w:hint="eastAsia"/>
        </w:rPr>
        <w:t>погрешностей</w:t>
      </w:r>
      <w:r>
        <w:t xml:space="preserve"> </w:t>
      </w:r>
      <w:r>
        <w:rPr>
          <w:rFonts w:hint="eastAsia"/>
        </w:rPr>
        <w:t>измерений</w:t>
      </w:r>
    </w:p>
    <w:p w14:paraId="1B9A749C" w14:textId="77777777" w:rsidR="008F601D" w:rsidRDefault="008F601D" w:rsidP="008F601D"/>
    <w:p w14:paraId="0F7839A6" w14:textId="77777777" w:rsidR="008F601D" w:rsidRDefault="008F601D" w:rsidP="008F601D">
      <w:r>
        <w:t xml:space="preserve">2.9. </w:t>
      </w:r>
      <w:r>
        <w:rPr>
          <w:rFonts w:hint="eastAsia"/>
        </w:rPr>
        <w:t>Выводы</w:t>
      </w:r>
      <w:r>
        <w:t xml:space="preserve"> </w:t>
      </w:r>
      <w:r>
        <w:rPr>
          <w:rFonts w:hint="eastAsia"/>
        </w:rPr>
        <w:t>по</w:t>
      </w:r>
      <w:r>
        <w:t xml:space="preserve"> </w:t>
      </w:r>
      <w:r>
        <w:rPr>
          <w:rFonts w:hint="eastAsia"/>
        </w:rPr>
        <w:t>главе</w:t>
      </w:r>
    </w:p>
    <w:p w14:paraId="124858E5" w14:textId="77777777" w:rsidR="008F601D" w:rsidRDefault="008F601D" w:rsidP="008F601D"/>
    <w:p w14:paraId="7C86F685" w14:textId="77777777" w:rsidR="008F601D" w:rsidRDefault="008F601D" w:rsidP="008F601D">
      <w:r>
        <w:rPr>
          <w:rFonts w:hint="eastAsia"/>
        </w:rPr>
        <w:t>ГЛАВА</w:t>
      </w:r>
      <w:r>
        <w:t xml:space="preserve"> 3. </w:t>
      </w:r>
      <w:r>
        <w:rPr>
          <w:rFonts w:hint="eastAsia"/>
        </w:rPr>
        <w:t>ЧИСЛЕННОЕ</w:t>
      </w:r>
      <w:r>
        <w:t xml:space="preserve"> </w:t>
      </w:r>
      <w:r>
        <w:rPr>
          <w:rFonts w:hint="eastAsia"/>
        </w:rPr>
        <w:t>МОДЕЛИРОВАНИЕ</w:t>
      </w:r>
      <w:r>
        <w:t xml:space="preserve"> </w:t>
      </w:r>
      <w:r>
        <w:rPr>
          <w:rFonts w:hint="eastAsia"/>
        </w:rPr>
        <w:t>ТЕПЛООБМЕНА</w:t>
      </w:r>
      <w:r>
        <w:t xml:space="preserve"> </w:t>
      </w:r>
      <w:r>
        <w:rPr>
          <w:rFonts w:hint="eastAsia"/>
        </w:rPr>
        <w:t>И</w:t>
      </w:r>
      <w:r>
        <w:t xml:space="preserve"> </w:t>
      </w:r>
      <w:r>
        <w:rPr>
          <w:rFonts w:hint="eastAsia"/>
        </w:rPr>
        <w:t>СТРУКТУРЫ</w:t>
      </w:r>
    </w:p>
    <w:p w14:paraId="60AC4865" w14:textId="77777777" w:rsidR="008F601D" w:rsidRDefault="008F601D" w:rsidP="008F601D"/>
    <w:p w14:paraId="4C62431A" w14:textId="77777777" w:rsidR="008F601D" w:rsidRDefault="008F601D" w:rsidP="008F601D">
      <w:r>
        <w:rPr>
          <w:rFonts w:hint="eastAsia"/>
        </w:rPr>
        <w:t>ТЕЧЕНИЯ</w:t>
      </w:r>
      <w:r>
        <w:t xml:space="preserve"> </w:t>
      </w:r>
      <w:r>
        <w:rPr>
          <w:rFonts w:hint="eastAsia"/>
        </w:rPr>
        <w:t>ПРИ</w:t>
      </w:r>
      <w:r>
        <w:t xml:space="preserve"> </w:t>
      </w:r>
      <w:r>
        <w:rPr>
          <w:rFonts w:hint="eastAsia"/>
        </w:rPr>
        <w:t>ОБТЕКАНИИ</w:t>
      </w:r>
      <w:r>
        <w:t xml:space="preserve"> </w:t>
      </w:r>
      <w:r>
        <w:rPr>
          <w:rFonts w:hint="eastAsia"/>
        </w:rPr>
        <w:t>ПОТОКОМ</w:t>
      </w:r>
      <w:r>
        <w:t xml:space="preserve"> </w:t>
      </w:r>
      <w:r>
        <w:rPr>
          <w:rFonts w:hint="eastAsia"/>
        </w:rPr>
        <w:t>ВОЗДУХА</w:t>
      </w:r>
      <w:r>
        <w:t xml:space="preserve"> </w:t>
      </w:r>
      <w:r>
        <w:rPr>
          <w:rFonts w:hint="eastAsia"/>
        </w:rPr>
        <w:t>ШАРОВЫХ</w:t>
      </w:r>
      <w:r>
        <w:t xml:space="preserve"> </w:t>
      </w:r>
      <w:r>
        <w:rPr>
          <w:rFonts w:hint="eastAsia"/>
        </w:rPr>
        <w:t>ЭЛЕМЕНТОВ</w:t>
      </w:r>
    </w:p>
    <w:p w14:paraId="70B5124F" w14:textId="77777777" w:rsidR="008F601D" w:rsidRDefault="008F601D" w:rsidP="008F601D"/>
    <w:p w14:paraId="6D8C670B" w14:textId="77777777" w:rsidR="008F601D" w:rsidRDefault="008F601D" w:rsidP="008F601D">
      <w:r>
        <w:t xml:space="preserve">3.1. </w:t>
      </w:r>
      <w:r>
        <w:rPr>
          <w:rFonts w:hint="eastAsia"/>
        </w:rPr>
        <w:t>Физическая</w:t>
      </w:r>
      <w:r>
        <w:t xml:space="preserve"> </w:t>
      </w:r>
      <w:r>
        <w:rPr>
          <w:rFonts w:hint="eastAsia"/>
        </w:rPr>
        <w:t>модель</w:t>
      </w:r>
      <w:r>
        <w:t xml:space="preserve"> </w:t>
      </w:r>
      <w:r>
        <w:rPr>
          <w:rFonts w:hint="eastAsia"/>
        </w:rPr>
        <w:t>и</w:t>
      </w:r>
      <w:r>
        <w:t xml:space="preserve"> CFD </w:t>
      </w:r>
      <w:r>
        <w:rPr>
          <w:rFonts w:hint="eastAsia"/>
        </w:rPr>
        <w:t>моделирование</w:t>
      </w:r>
      <w:r>
        <w:t xml:space="preserve"> </w:t>
      </w:r>
      <w:r>
        <w:rPr>
          <w:rFonts w:hint="eastAsia"/>
        </w:rPr>
        <w:t>для</w:t>
      </w:r>
      <w:r>
        <w:t xml:space="preserve"> </w:t>
      </w:r>
      <w:r>
        <w:rPr>
          <w:rFonts w:hint="eastAsia"/>
        </w:rPr>
        <w:t>трёх</w:t>
      </w:r>
      <w:r>
        <w:t xml:space="preserve"> </w:t>
      </w:r>
      <w:r>
        <w:rPr>
          <w:rFonts w:hint="eastAsia"/>
        </w:rPr>
        <w:t>нагретых</w:t>
      </w:r>
      <w:r>
        <w:t xml:space="preserve"> </w:t>
      </w:r>
      <w:r>
        <w:rPr>
          <w:rFonts w:hint="eastAsia"/>
        </w:rPr>
        <w:t>шаров</w:t>
      </w:r>
      <w:r>
        <w:t xml:space="preserve"> </w:t>
      </w:r>
      <w:r>
        <w:rPr>
          <w:rFonts w:hint="eastAsia"/>
        </w:rPr>
        <w:t>с</w:t>
      </w:r>
    </w:p>
    <w:p w14:paraId="3E5A050F" w14:textId="77777777" w:rsidR="008F601D" w:rsidRDefault="008F601D" w:rsidP="008F601D"/>
    <w:p w14:paraId="1E80F83A" w14:textId="77777777" w:rsidR="008F601D" w:rsidRDefault="008F601D" w:rsidP="008F601D">
      <w:r>
        <w:rPr>
          <w:rFonts w:hint="eastAsia"/>
        </w:rPr>
        <w:t>тандемным</w:t>
      </w:r>
      <w:r>
        <w:t xml:space="preserve"> </w:t>
      </w:r>
      <w:r>
        <w:rPr>
          <w:rFonts w:hint="eastAsia"/>
        </w:rPr>
        <w:t>расположением</w:t>
      </w:r>
      <w:r>
        <w:t xml:space="preserve"> </w:t>
      </w:r>
      <w:r>
        <w:rPr>
          <w:rFonts w:hint="eastAsia"/>
        </w:rPr>
        <w:t>в</w:t>
      </w:r>
      <w:r>
        <w:t xml:space="preserve"> </w:t>
      </w:r>
      <w:r>
        <w:rPr>
          <w:rFonts w:hint="eastAsia"/>
        </w:rPr>
        <w:t>канале</w:t>
      </w:r>
    </w:p>
    <w:p w14:paraId="54BF9280" w14:textId="77777777" w:rsidR="008F601D" w:rsidRDefault="008F601D" w:rsidP="008F601D"/>
    <w:p w14:paraId="546412A3" w14:textId="77777777" w:rsidR="008F601D" w:rsidRDefault="008F601D" w:rsidP="008F601D">
      <w:r>
        <w:t xml:space="preserve">3.1.1. </w:t>
      </w:r>
      <w:r>
        <w:rPr>
          <w:rFonts w:hint="eastAsia"/>
        </w:rPr>
        <w:t>Основные</w:t>
      </w:r>
      <w:r>
        <w:t xml:space="preserve"> </w:t>
      </w:r>
      <w:r>
        <w:rPr>
          <w:rFonts w:hint="eastAsia"/>
        </w:rPr>
        <w:t>уравнения</w:t>
      </w:r>
      <w:r>
        <w:t xml:space="preserve"> </w:t>
      </w:r>
      <w:r>
        <w:rPr>
          <w:rFonts w:hint="eastAsia"/>
        </w:rPr>
        <w:t>для</w:t>
      </w:r>
      <w:r>
        <w:t xml:space="preserve"> </w:t>
      </w:r>
      <w:r>
        <w:rPr>
          <w:rFonts w:hint="eastAsia"/>
        </w:rPr>
        <w:t>моделирования</w:t>
      </w:r>
      <w:r>
        <w:t xml:space="preserve"> </w:t>
      </w:r>
      <w:r>
        <w:rPr>
          <w:rFonts w:hint="eastAsia"/>
        </w:rPr>
        <w:t>ОБО</w:t>
      </w:r>
    </w:p>
    <w:p w14:paraId="1E2BE4C3" w14:textId="77777777" w:rsidR="008F601D" w:rsidRDefault="008F601D" w:rsidP="008F601D"/>
    <w:p w14:paraId="14F3D5BF" w14:textId="77777777" w:rsidR="008F601D" w:rsidRDefault="008F601D" w:rsidP="008F601D">
      <w:r>
        <w:t xml:space="preserve">3.1.2. </w:t>
      </w:r>
      <w:r>
        <w:rPr>
          <w:rFonts w:hint="eastAsia"/>
        </w:rPr>
        <w:t>Результаты</w:t>
      </w:r>
      <w:r>
        <w:t xml:space="preserve"> </w:t>
      </w:r>
      <w:r>
        <w:rPr>
          <w:rFonts w:hint="eastAsia"/>
        </w:rPr>
        <w:t>численного</w:t>
      </w:r>
      <w:r>
        <w:t xml:space="preserve"> </w:t>
      </w:r>
      <w:r>
        <w:rPr>
          <w:rFonts w:hint="eastAsia"/>
        </w:rPr>
        <w:t>исследования</w:t>
      </w:r>
    </w:p>
    <w:p w14:paraId="695BD01C" w14:textId="77777777" w:rsidR="008F601D" w:rsidRDefault="008F601D" w:rsidP="008F601D"/>
    <w:p w14:paraId="024BA635" w14:textId="77777777" w:rsidR="008F601D" w:rsidRDefault="008F601D" w:rsidP="008F601D">
      <w:r>
        <w:t xml:space="preserve">3.2. </w:t>
      </w:r>
      <w:r>
        <w:rPr>
          <w:rFonts w:hint="eastAsia"/>
        </w:rPr>
        <w:t>Физическая</w:t>
      </w:r>
      <w:r>
        <w:t xml:space="preserve"> </w:t>
      </w:r>
      <w:r>
        <w:rPr>
          <w:rFonts w:hint="eastAsia"/>
        </w:rPr>
        <w:t>модель</w:t>
      </w:r>
      <w:r>
        <w:t xml:space="preserve"> </w:t>
      </w:r>
      <w:r>
        <w:rPr>
          <w:rFonts w:hint="eastAsia"/>
        </w:rPr>
        <w:t>и</w:t>
      </w:r>
      <w:r>
        <w:t xml:space="preserve"> CFD </w:t>
      </w:r>
      <w:r>
        <w:rPr>
          <w:rFonts w:hint="eastAsia"/>
        </w:rPr>
        <w:t>моделирование</w:t>
      </w:r>
      <w:r>
        <w:t xml:space="preserve"> </w:t>
      </w:r>
      <w:r>
        <w:rPr>
          <w:rFonts w:hint="eastAsia"/>
        </w:rPr>
        <w:t>нагретого</w:t>
      </w:r>
      <w:r>
        <w:t xml:space="preserve"> </w:t>
      </w:r>
      <w:r>
        <w:rPr>
          <w:rFonts w:hint="eastAsia"/>
        </w:rPr>
        <w:t>шара</w:t>
      </w:r>
      <w:r>
        <w:t xml:space="preserve"> </w:t>
      </w:r>
      <w:r>
        <w:rPr>
          <w:rFonts w:hint="eastAsia"/>
        </w:rPr>
        <w:t>в</w:t>
      </w:r>
      <w:r>
        <w:t xml:space="preserve"> </w:t>
      </w:r>
      <w:r>
        <w:rPr>
          <w:rFonts w:hint="eastAsia"/>
        </w:rPr>
        <w:t>режиме</w:t>
      </w:r>
      <w:r>
        <w:t xml:space="preserve"> </w:t>
      </w:r>
      <w:r>
        <w:rPr>
          <w:rFonts w:hint="eastAsia"/>
        </w:rPr>
        <w:t>свободной</w:t>
      </w:r>
      <w:r>
        <w:t xml:space="preserve"> </w:t>
      </w:r>
      <w:r>
        <w:rPr>
          <w:rFonts w:hint="eastAsia"/>
        </w:rPr>
        <w:t>конвекции</w:t>
      </w:r>
    </w:p>
    <w:p w14:paraId="2B33DF2D" w14:textId="77777777" w:rsidR="008F601D" w:rsidRDefault="008F601D" w:rsidP="008F601D"/>
    <w:p w14:paraId="0005835E" w14:textId="77777777" w:rsidR="008F601D" w:rsidRDefault="008F601D" w:rsidP="008F601D">
      <w:r>
        <w:t xml:space="preserve">3.2.1. </w:t>
      </w:r>
      <w:r>
        <w:rPr>
          <w:rFonts w:hint="eastAsia"/>
        </w:rPr>
        <w:t>Результаты</w:t>
      </w:r>
      <w:r>
        <w:t xml:space="preserve"> </w:t>
      </w:r>
      <w:r>
        <w:rPr>
          <w:rFonts w:hint="eastAsia"/>
        </w:rPr>
        <w:t>численного</w:t>
      </w:r>
      <w:r>
        <w:t xml:space="preserve"> </w:t>
      </w:r>
      <w:r>
        <w:rPr>
          <w:rFonts w:hint="eastAsia"/>
        </w:rPr>
        <w:t>моделирования</w:t>
      </w:r>
      <w:r>
        <w:t xml:space="preserve"> </w:t>
      </w:r>
      <w:r>
        <w:rPr>
          <w:rFonts w:hint="eastAsia"/>
        </w:rPr>
        <w:t>в</w:t>
      </w:r>
      <w:r>
        <w:t xml:space="preserve"> </w:t>
      </w:r>
      <w:r>
        <w:rPr>
          <w:rFonts w:hint="eastAsia"/>
        </w:rPr>
        <w:t>задаче</w:t>
      </w:r>
      <w:r>
        <w:t xml:space="preserve"> </w:t>
      </w:r>
      <w:r>
        <w:rPr>
          <w:rFonts w:hint="eastAsia"/>
        </w:rPr>
        <w:t>с</w:t>
      </w:r>
      <w:r>
        <w:t xml:space="preserve"> </w:t>
      </w:r>
      <w:r>
        <w:rPr>
          <w:rFonts w:hint="eastAsia"/>
        </w:rPr>
        <w:t>естественной</w:t>
      </w:r>
      <w:r>
        <w:t xml:space="preserve"> </w:t>
      </w:r>
      <w:r>
        <w:rPr>
          <w:rFonts w:hint="eastAsia"/>
        </w:rPr>
        <w:t>конвекцией</w:t>
      </w:r>
    </w:p>
    <w:p w14:paraId="6E8D523C" w14:textId="77777777" w:rsidR="008F601D" w:rsidRDefault="008F601D" w:rsidP="008F601D"/>
    <w:p w14:paraId="3E98C4A1" w14:textId="77777777" w:rsidR="008F601D" w:rsidRDefault="008F601D" w:rsidP="008F601D">
      <w:r>
        <w:t xml:space="preserve">3.3. </w:t>
      </w:r>
      <w:r>
        <w:rPr>
          <w:rFonts w:hint="eastAsia"/>
        </w:rPr>
        <w:t>Выводы</w:t>
      </w:r>
      <w:r>
        <w:t xml:space="preserve"> </w:t>
      </w:r>
      <w:r>
        <w:rPr>
          <w:rFonts w:hint="eastAsia"/>
        </w:rPr>
        <w:t>по</w:t>
      </w:r>
      <w:r>
        <w:t xml:space="preserve"> </w:t>
      </w:r>
      <w:r>
        <w:rPr>
          <w:rFonts w:hint="eastAsia"/>
        </w:rPr>
        <w:t>главе</w:t>
      </w:r>
    </w:p>
    <w:p w14:paraId="05BC2D6F" w14:textId="77777777" w:rsidR="008F601D" w:rsidRDefault="008F601D" w:rsidP="008F601D"/>
    <w:p w14:paraId="1F279FBE" w14:textId="77777777" w:rsidR="008F601D" w:rsidRDefault="008F601D" w:rsidP="008F601D">
      <w:r>
        <w:rPr>
          <w:rFonts w:hint="eastAsia"/>
        </w:rPr>
        <w:t>ГЛАВА</w:t>
      </w:r>
      <w:r>
        <w:t xml:space="preserve"> 4 . </w:t>
      </w:r>
      <w:r>
        <w:rPr>
          <w:rFonts w:hint="eastAsia"/>
        </w:rPr>
        <w:t>ИССЛЕДОВАНИЕ</w:t>
      </w:r>
      <w:r>
        <w:t xml:space="preserve"> </w:t>
      </w:r>
      <w:r>
        <w:rPr>
          <w:rFonts w:hint="eastAsia"/>
        </w:rPr>
        <w:t>ГИДРОДИНАМИКИ</w:t>
      </w:r>
      <w:r>
        <w:t xml:space="preserve"> </w:t>
      </w:r>
      <w:r>
        <w:rPr>
          <w:rFonts w:hint="eastAsia"/>
        </w:rPr>
        <w:t>И</w:t>
      </w:r>
      <w:r>
        <w:t xml:space="preserve"> </w:t>
      </w:r>
      <w:r>
        <w:rPr>
          <w:rFonts w:hint="eastAsia"/>
        </w:rPr>
        <w:t>ТЕПЛООБМЕНА</w:t>
      </w:r>
      <w:r>
        <w:t xml:space="preserve"> </w:t>
      </w:r>
      <w:r>
        <w:rPr>
          <w:rFonts w:hint="eastAsia"/>
        </w:rPr>
        <w:t>С</w:t>
      </w:r>
      <w:r>
        <w:t xml:space="preserve"> </w:t>
      </w:r>
      <w:r>
        <w:rPr>
          <w:rFonts w:hint="eastAsia"/>
        </w:rPr>
        <w:t>ШАРОВЫМИ</w:t>
      </w:r>
      <w:r>
        <w:t xml:space="preserve"> </w:t>
      </w:r>
      <w:r>
        <w:rPr>
          <w:rFonts w:hint="eastAsia"/>
        </w:rPr>
        <w:t>ЭЛЕМЕНТАМИ</w:t>
      </w:r>
      <w:r>
        <w:t xml:space="preserve"> </w:t>
      </w:r>
      <w:r>
        <w:rPr>
          <w:rFonts w:hint="eastAsia"/>
        </w:rPr>
        <w:t>В</w:t>
      </w:r>
      <w:r>
        <w:t xml:space="preserve"> </w:t>
      </w:r>
      <w:r>
        <w:rPr>
          <w:rFonts w:hint="eastAsia"/>
        </w:rPr>
        <w:t>ЦИЛИНДРИЧЕСКОМ</w:t>
      </w:r>
      <w:r>
        <w:t xml:space="preserve"> </w:t>
      </w:r>
      <w:r>
        <w:rPr>
          <w:rFonts w:hint="eastAsia"/>
        </w:rPr>
        <w:t>КАНАЛЕ</w:t>
      </w:r>
    </w:p>
    <w:p w14:paraId="4E27FA23" w14:textId="77777777" w:rsidR="008F601D" w:rsidRDefault="008F601D" w:rsidP="008F601D"/>
    <w:p w14:paraId="6EB400CE" w14:textId="77777777" w:rsidR="008F601D" w:rsidRDefault="008F601D" w:rsidP="008F601D">
      <w:r>
        <w:t xml:space="preserve">4.1. </w:t>
      </w:r>
      <w:r>
        <w:rPr>
          <w:rFonts w:hint="eastAsia"/>
        </w:rPr>
        <w:t>Анализ</w:t>
      </w:r>
      <w:r>
        <w:t xml:space="preserve"> </w:t>
      </w:r>
      <w:r>
        <w:rPr>
          <w:rFonts w:hint="eastAsia"/>
        </w:rPr>
        <w:t>методики</w:t>
      </w:r>
      <w:r>
        <w:t xml:space="preserve"> </w:t>
      </w:r>
      <w:r>
        <w:rPr>
          <w:rFonts w:hint="eastAsia"/>
        </w:rPr>
        <w:t>экспериментальных</w:t>
      </w:r>
      <w:r>
        <w:t xml:space="preserve"> </w:t>
      </w:r>
      <w:r>
        <w:rPr>
          <w:rFonts w:hint="eastAsia"/>
        </w:rPr>
        <w:t>исследований</w:t>
      </w:r>
    </w:p>
    <w:p w14:paraId="0A8FD4DA" w14:textId="77777777" w:rsidR="008F601D" w:rsidRDefault="008F601D" w:rsidP="008F601D"/>
    <w:p w14:paraId="4AE565F8" w14:textId="77777777" w:rsidR="008F601D" w:rsidRDefault="008F601D" w:rsidP="008F601D">
      <w:r>
        <w:t xml:space="preserve">4.2. </w:t>
      </w:r>
      <w:r>
        <w:rPr>
          <w:rFonts w:hint="eastAsia"/>
        </w:rPr>
        <w:t>Исследования</w:t>
      </w:r>
      <w:r>
        <w:t xml:space="preserve"> </w:t>
      </w:r>
      <w:r>
        <w:rPr>
          <w:rFonts w:hint="eastAsia"/>
        </w:rPr>
        <w:t>теплообмена</w:t>
      </w:r>
      <w:r>
        <w:t xml:space="preserve"> </w:t>
      </w:r>
      <w:r>
        <w:rPr>
          <w:rFonts w:hint="eastAsia"/>
        </w:rPr>
        <w:t>одиночного</w:t>
      </w:r>
      <w:r>
        <w:t xml:space="preserve"> </w:t>
      </w:r>
      <w:r>
        <w:rPr>
          <w:rFonts w:hint="eastAsia"/>
        </w:rPr>
        <w:t>шарового</w:t>
      </w:r>
      <w:r>
        <w:t xml:space="preserve"> </w:t>
      </w:r>
      <w:r>
        <w:rPr>
          <w:rFonts w:hint="eastAsia"/>
        </w:rPr>
        <w:t>элемента</w:t>
      </w:r>
      <w:r>
        <w:t xml:space="preserve"> </w:t>
      </w:r>
      <w:r>
        <w:rPr>
          <w:rFonts w:hint="eastAsia"/>
        </w:rPr>
        <w:t>с</w:t>
      </w:r>
      <w:r>
        <w:t xml:space="preserve"> </w:t>
      </w:r>
      <w:r>
        <w:rPr>
          <w:rFonts w:hint="eastAsia"/>
        </w:rPr>
        <w:t>водовоздушным</w:t>
      </w:r>
      <w:r>
        <w:t xml:space="preserve"> </w:t>
      </w:r>
      <w:r>
        <w:rPr>
          <w:rFonts w:hint="eastAsia"/>
        </w:rPr>
        <w:t>потоком</w:t>
      </w:r>
    </w:p>
    <w:p w14:paraId="5D85AC77" w14:textId="77777777" w:rsidR="008F601D" w:rsidRDefault="008F601D" w:rsidP="008F601D"/>
    <w:p w14:paraId="6C36351C" w14:textId="77777777" w:rsidR="008F601D" w:rsidRDefault="008F601D" w:rsidP="008F601D">
      <w:r>
        <w:t xml:space="preserve">4.3. </w:t>
      </w:r>
      <w:r>
        <w:rPr>
          <w:rFonts w:hint="eastAsia"/>
        </w:rPr>
        <w:t>Результаты</w:t>
      </w:r>
      <w:r>
        <w:t xml:space="preserve"> </w:t>
      </w:r>
      <w:r>
        <w:rPr>
          <w:rFonts w:hint="eastAsia"/>
        </w:rPr>
        <w:t>исследования</w:t>
      </w:r>
      <w:r>
        <w:t xml:space="preserve"> </w:t>
      </w:r>
      <w:r>
        <w:rPr>
          <w:rFonts w:hint="eastAsia"/>
        </w:rPr>
        <w:t>теплообмена</w:t>
      </w:r>
      <w:r>
        <w:t xml:space="preserve"> </w:t>
      </w:r>
      <w:r>
        <w:rPr>
          <w:rFonts w:hint="eastAsia"/>
        </w:rPr>
        <w:t>с</w:t>
      </w:r>
      <w:r>
        <w:t xml:space="preserve"> </w:t>
      </w:r>
      <w:r>
        <w:rPr>
          <w:rFonts w:hint="eastAsia"/>
        </w:rPr>
        <w:t>нестационарным</w:t>
      </w:r>
      <w:r>
        <w:t xml:space="preserve"> </w:t>
      </w:r>
      <w:r>
        <w:rPr>
          <w:rFonts w:hint="eastAsia"/>
        </w:rPr>
        <w:t>охлаждением</w:t>
      </w:r>
      <w:r>
        <w:t xml:space="preserve"> </w:t>
      </w:r>
      <w:r>
        <w:rPr>
          <w:rFonts w:hint="eastAsia"/>
        </w:rPr>
        <w:t>одиночного</w:t>
      </w:r>
      <w:r>
        <w:t xml:space="preserve"> </w:t>
      </w:r>
      <w:r>
        <w:rPr>
          <w:rFonts w:hint="eastAsia"/>
        </w:rPr>
        <w:t>шарового</w:t>
      </w:r>
      <w:r>
        <w:t xml:space="preserve"> </w:t>
      </w:r>
      <w:r>
        <w:rPr>
          <w:rFonts w:hint="eastAsia"/>
        </w:rPr>
        <w:t>элемента</w:t>
      </w:r>
    </w:p>
    <w:p w14:paraId="76A051E1" w14:textId="77777777" w:rsidR="008F601D" w:rsidRDefault="008F601D" w:rsidP="008F601D"/>
    <w:p w14:paraId="7F72155A" w14:textId="77777777" w:rsidR="008F601D" w:rsidRDefault="008F601D" w:rsidP="008F601D">
      <w:r>
        <w:t xml:space="preserve">4.4. </w:t>
      </w:r>
      <w:r>
        <w:rPr>
          <w:rFonts w:hint="eastAsia"/>
        </w:rPr>
        <w:t>Результаты</w:t>
      </w:r>
      <w:r>
        <w:t xml:space="preserve"> </w:t>
      </w:r>
      <w:r>
        <w:rPr>
          <w:rFonts w:hint="eastAsia"/>
        </w:rPr>
        <w:t>исследования</w:t>
      </w:r>
      <w:r>
        <w:t xml:space="preserve"> </w:t>
      </w:r>
      <w:r>
        <w:rPr>
          <w:rFonts w:hint="eastAsia"/>
        </w:rPr>
        <w:t>теплообмена</w:t>
      </w:r>
      <w:r>
        <w:t xml:space="preserve"> </w:t>
      </w:r>
      <w:r>
        <w:rPr>
          <w:rFonts w:hint="eastAsia"/>
        </w:rPr>
        <w:t>с</w:t>
      </w:r>
      <w:r>
        <w:t xml:space="preserve"> </w:t>
      </w:r>
      <w:r>
        <w:rPr>
          <w:rFonts w:hint="eastAsia"/>
        </w:rPr>
        <w:t>одиночным</w:t>
      </w:r>
      <w:r>
        <w:t xml:space="preserve"> </w:t>
      </w:r>
      <w:r>
        <w:rPr>
          <w:rFonts w:hint="eastAsia"/>
        </w:rPr>
        <w:t>шаровым</w:t>
      </w:r>
      <w:r>
        <w:t xml:space="preserve"> </w:t>
      </w:r>
      <w:r>
        <w:rPr>
          <w:rFonts w:hint="eastAsia"/>
        </w:rPr>
        <w:t>элементом</w:t>
      </w:r>
      <w:r>
        <w:t xml:space="preserve"> </w:t>
      </w:r>
      <w:r>
        <w:rPr>
          <w:rFonts w:hint="eastAsia"/>
        </w:rPr>
        <w:t>в</w:t>
      </w:r>
      <w:r>
        <w:t xml:space="preserve"> </w:t>
      </w:r>
      <w:r>
        <w:rPr>
          <w:rFonts w:hint="eastAsia"/>
        </w:rPr>
        <w:t>условиях</w:t>
      </w:r>
      <w:r>
        <w:t xml:space="preserve"> </w:t>
      </w:r>
      <w:r>
        <w:rPr>
          <w:rFonts w:hint="eastAsia"/>
        </w:rPr>
        <w:t>свободной</w:t>
      </w:r>
      <w:r>
        <w:t xml:space="preserve"> </w:t>
      </w:r>
      <w:r>
        <w:rPr>
          <w:rFonts w:hint="eastAsia"/>
        </w:rPr>
        <w:t>конвекции</w:t>
      </w:r>
    </w:p>
    <w:p w14:paraId="56AA1E32" w14:textId="77777777" w:rsidR="008F601D" w:rsidRDefault="008F601D" w:rsidP="008F601D"/>
    <w:p w14:paraId="575551C8" w14:textId="77777777" w:rsidR="008F601D" w:rsidRDefault="008F601D" w:rsidP="008F601D">
      <w:r>
        <w:t xml:space="preserve">4.5. </w:t>
      </w:r>
      <w:r>
        <w:rPr>
          <w:rFonts w:hint="eastAsia"/>
        </w:rPr>
        <w:t>Результаты</w:t>
      </w:r>
      <w:r>
        <w:t xml:space="preserve"> </w:t>
      </w:r>
      <w:r>
        <w:rPr>
          <w:rFonts w:hint="eastAsia"/>
        </w:rPr>
        <w:t>исследования</w:t>
      </w:r>
      <w:r>
        <w:t xml:space="preserve"> </w:t>
      </w:r>
      <w:r>
        <w:rPr>
          <w:rFonts w:hint="eastAsia"/>
        </w:rPr>
        <w:t>теплообмена</w:t>
      </w:r>
      <w:r>
        <w:t xml:space="preserve"> </w:t>
      </w:r>
      <w:r>
        <w:rPr>
          <w:rFonts w:hint="eastAsia"/>
        </w:rPr>
        <w:t>рядов</w:t>
      </w:r>
      <w:r>
        <w:t xml:space="preserve"> </w:t>
      </w:r>
      <w:r>
        <w:rPr>
          <w:rFonts w:hint="eastAsia"/>
        </w:rPr>
        <w:t>из</w:t>
      </w:r>
      <w:r>
        <w:t xml:space="preserve"> </w:t>
      </w:r>
      <w:r>
        <w:rPr>
          <w:rFonts w:hint="eastAsia"/>
        </w:rPr>
        <w:t>шаровых</w:t>
      </w:r>
      <w:r>
        <w:t xml:space="preserve"> </w:t>
      </w:r>
      <w:r>
        <w:rPr>
          <w:rFonts w:hint="eastAsia"/>
        </w:rPr>
        <w:t>элементов</w:t>
      </w:r>
    </w:p>
    <w:p w14:paraId="7F2F5BE4" w14:textId="77777777" w:rsidR="008F601D" w:rsidRDefault="008F601D" w:rsidP="008F601D"/>
    <w:p w14:paraId="56E52BCB" w14:textId="77777777" w:rsidR="008F601D" w:rsidRDefault="008F601D" w:rsidP="008F601D">
      <w:r>
        <w:t>4.6.</w:t>
      </w:r>
      <w:r>
        <w:rPr>
          <w:rFonts w:hint="eastAsia"/>
        </w:rPr>
        <w:t>Особенность</w:t>
      </w:r>
      <w:r>
        <w:t xml:space="preserve"> </w:t>
      </w:r>
      <w:r>
        <w:rPr>
          <w:rFonts w:hint="eastAsia"/>
        </w:rPr>
        <w:t>охлаждения</w:t>
      </w:r>
      <w:r>
        <w:t xml:space="preserve"> </w:t>
      </w:r>
      <w:r>
        <w:rPr>
          <w:rFonts w:hint="eastAsia"/>
        </w:rPr>
        <w:t>шаровых</w:t>
      </w:r>
      <w:r>
        <w:t xml:space="preserve"> </w:t>
      </w:r>
      <w:r>
        <w:rPr>
          <w:rFonts w:hint="eastAsia"/>
        </w:rPr>
        <w:t>элементов</w:t>
      </w:r>
      <w:r>
        <w:t xml:space="preserve"> </w:t>
      </w:r>
      <w:r>
        <w:rPr>
          <w:rFonts w:hint="eastAsia"/>
        </w:rPr>
        <w:t>водовоздушным</w:t>
      </w:r>
      <w:r>
        <w:t xml:space="preserve"> </w:t>
      </w:r>
      <w:r>
        <w:rPr>
          <w:rFonts w:hint="eastAsia"/>
        </w:rPr>
        <w:t>аэрозольным</w:t>
      </w:r>
      <w:r>
        <w:t xml:space="preserve"> </w:t>
      </w:r>
      <w:r>
        <w:rPr>
          <w:rFonts w:hint="eastAsia"/>
        </w:rPr>
        <w:t>потоком</w:t>
      </w:r>
    </w:p>
    <w:p w14:paraId="30CDEF3A" w14:textId="77777777" w:rsidR="008F601D" w:rsidRDefault="008F601D" w:rsidP="008F601D"/>
    <w:p w14:paraId="675F4DCC" w14:textId="77777777" w:rsidR="008F601D" w:rsidRDefault="008F601D" w:rsidP="008F601D">
      <w:r>
        <w:t xml:space="preserve">4.7. </w:t>
      </w:r>
      <w:r>
        <w:rPr>
          <w:rFonts w:hint="eastAsia"/>
        </w:rPr>
        <w:t>Физическая</w:t>
      </w:r>
      <w:r>
        <w:t xml:space="preserve"> </w:t>
      </w:r>
      <w:r>
        <w:rPr>
          <w:rFonts w:hint="eastAsia"/>
        </w:rPr>
        <w:t>модель</w:t>
      </w:r>
      <w:r>
        <w:t xml:space="preserve"> </w:t>
      </w:r>
      <w:r>
        <w:rPr>
          <w:rFonts w:hint="eastAsia"/>
        </w:rPr>
        <w:t>механизма</w:t>
      </w:r>
      <w:r>
        <w:t xml:space="preserve"> </w:t>
      </w:r>
      <w:r>
        <w:rPr>
          <w:rFonts w:hint="eastAsia"/>
        </w:rPr>
        <w:t>теплообмена</w:t>
      </w:r>
      <w:r>
        <w:t xml:space="preserve"> </w:t>
      </w:r>
      <w:r>
        <w:rPr>
          <w:rFonts w:hint="eastAsia"/>
        </w:rPr>
        <w:t>шара</w:t>
      </w:r>
      <w:r>
        <w:t xml:space="preserve"> </w:t>
      </w:r>
      <w:r>
        <w:rPr>
          <w:rFonts w:hint="eastAsia"/>
        </w:rPr>
        <w:t>в</w:t>
      </w:r>
      <w:r>
        <w:t xml:space="preserve"> </w:t>
      </w:r>
      <w:r>
        <w:rPr>
          <w:rFonts w:hint="eastAsia"/>
        </w:rPr>
        <w:t>водовоз</w:t>
      </w:r>
      <w:r>
        <w:t xml:space="preserve"> </w:t>
      </w:r>
      <w:r>
        <w:rPr>
          <w:rFonts w:hint="eastAsia"/>
        </w:rPr>
        <w:t>душном</w:t>
      </w:r>
      <w:r>
        <w:t xml:space="preserve"> </w:t>
      </w:r>
      <w:r>
        <w:rPr>
          <w:rFonts w:hint="eastAsia"/>
        </w:rPr>
        <w:t>аэрозольном</w:t>
      </w:r>
      <w:r>
        <w:t xml:space="preserve"> </w:t>
      </w:r>
      <w:r>
        <w:rPr>
          <w:rFonts w:hint="eastAsia"/>
        </w:rPr>
        <w:t>потоке</w:t>
      </w:r>
    </w:p>
    <w:p w14:paraId="4E38811F" w14:textId="77777777" w:rsidR="008F601D" w:rsidRDefault="008F601D" w:rsidP="008F601D"/>
    <w:p w14:paraId="68BE5F52" w14:textId="77777777" w:rsidR="008F601D" w:rsidRDefault="008F601D" w:rsidP="008F601D">
      <w:r>
        <w:t xml:space="preserve">4.8. </w:t>
      </w:r>
      <w:r>
        <w:rPr>
          <w:rFonts w:hint="eastAsia"/>
        </w:rPr>
        <w:t>Обобщение</w:t>
      </w:r>
      <w:r>
        <w:t xml:space="preserve"> </w:t>
      </w:r>
      <w:r>
        <w:rPr>
          <w:rFonts w:hint="eastAsia"/>
        </w:rPr>
        <w:t>результатов</w:t>
      </w:r>
      <w:r>
        <w:t xml:space="preserve"> </w:t>
      </w:r>
      <w:r>
        <w:rPr>
          <w:rFonts w:hint="eastAsia"/>
        </w:rPr>
        <w:t>исследования</w:t>
      </w:r>
      <w:r>
        <w:t xml:space="preserve"> </w:t>
      </w:r>
      <w:r>
        <w:rPr>
          <w:rFonts w:hint="eastAsia"/>
        </w:rPr>
        <w:t>теплообмена</w:t>
      </w:r>
    </w:p>
    <w:p w14:paraId="6A5BBD8E" w14:textId="77777777" w:rsidR="008F601D" w:rsidRDefault="008F601D" w:rsidP="008F601D"/>
    <w:p w14:paraId="5C83D896" w14:textId="77777777" w:rsidR="008F601D" w:rsidRDefault="008F601D" w:rsidP="008F601D">
      <w:r>
        <w:t xml:space="preserve">4.8.1. </w:t>
      </w:r>
      <w:r>
        <w:rPr>
          <w:rFonts w:hint="eastAsia"/>
        </w:rPr>
        <w:t>Обработка</w:t>
      </w:r>
      <w:r>
        <w:t xml:space="preserve"> </w:t>
      </w:r>
      <w:r>
        <w:rPr>
          <w:rFonts w:hint="eastAsia"/>
        </w:rPr>
        <w:t>результатов</w:t>
      </w:r>
      <w:r>
        <w:t xml:space="preserve"> </w:t>
      </w:r>
      <w:r>
        <w:rPr>
          <w:rFonts w:hint="eastAsia"/>
        </w:rPr>
        <w:t>исследования</w:t>
      </w:r>
      <w:r>
        <w:t xml:space="preserve"> </w:t>
      </w:r>
      <w:r>
        <w:rPr>
          <w:rFonts w:hint="eastAsia"/>
        </w:rPr>
        <w:t>теплообмена</w:t>
      </w:r>
      <w:r>
        <w:t xml:space="preserve"> </w:t>
      </w:r>
      <w:r>
        <w:rPr>
          <w:rFonts w:hint="eastAsia"/>
        </w:rPr>
        <w:t>шара</w:t>
      </w:r>
      <w:r>
        <w:t xml:space="preserve"> </w:t>
      </w:r>
      <w:r>
        <w:rPr>
          <w:rFonts w:hint="eastAsia"/>
        </w:rPr>
        <w:t>с</w:t>
      </w:r>
      <w:r>
        <w:t xml:space="preserve"> </w:t>
      </w:r>
      <w:r>
        <w:rPr>
          <w:rFonts w:hint="eastAsia"/>
        </w:rPr>
        <w:t>потоком</w:t>
      </w:r>
      <w:r>
        <w:t xml:space="preserve"> </w:t>
      </w:r>
      <w:r>
        <w:rPr>
          <w:rFonts w:hint="eastAsia"/>
        </w:rPr>
        <w:t>сухого</w:t>
      </w:r>
      <w:r>
        <w:t xml:space="preserve"> </w:t>
      </w:r>
      <w:r>
        <w:rPr>
          <w:rFonts w:hint="eastAsia"/>
        </w:rPr>
        <w:t>воздуха</w:t>
      </w:r>
    </w:p>
    <w:p w14:paraId="4918D0D4" w14:textId="77777777" w:rsidR="008F601D" w:rsidRDefault="008F601D" w:rsidP="008F601D"/>
    <w:p w14:paraId="581022CA" w14:textId="77777777" w:rsidR="008F601D" w:rsidRDefault="008F601D" w:rsidP="008F601D">
      <w:r>
        <w:t>4.8.2.</w:t>
      </w:r>
      <w:r>
        <w:rPr>
          <w:rFonts w:hint="eastAsia"/>
        </w:rPr>
        <w:t>Обработка</w:t>
      </w:r>
      <w:r>
        <w:t xml:space="preserve"> </w:t>
      </w:r>
      <w:r>
        <w:rPr>
          <w:rFonts w:hint="eastAsia"/>
        </w:rPr>
        <w:t>результатов</w:t>
      </w:r>
      <w:r>
        <w:t xml:space="preserve"> </w:t>
      </w:r>
      <w:r>
        <w:rPr>
          <w:rFonts w:hint="eastAsia"/>
        </w:rPr>
        <w:t>исследования</w:t>
      </w:r>
      <w:r>
        <w:t xml:space="preserve"> </w:t>
      </w:r>
      <w:r>
        <w:rPr>
          <w:rFonts w:hint="eastAsia"/>
        </w:rPr>
        <w:t>теплообмена</w:t>
      </w:r>
      <w:r>
        <w:t xml:space="preserve"> </w:t>
      </w:r>
      <w:r>
        <w:rPr>
          <w:rFonts w:hint="eastAsia"/>
        </w:rPr>
        <w:t>для</w:t>
      </w:r>
      <w:r>
        <w:t xml:space="preserve"> </w:t>
      </w:r>
      <w:r>
        <w:rPr>
          <w:rFonts w:hint="eastAsia"/>
        </w:rPr>
        <w:t>условия</w:t>
      </w:r>
      <w:r>
        <w:t xml:space="preserve"> </w:t>
      </w:r>
      <w:r>
        <w:rPr>
          <w:rFonts w:hint="eastAsia"/>
        </w:rPr>
        <w:t>водовоздушного</w:t>
      </w:r>
      <w:r>
        <w:t xml:space="preserve"> </w:t>
      </w:r>
      <w:r>
        <w:rPr>
          <w:rFonts w:hint="eastAsia"/>
        </w:rPr>
        <w:t>аэрозольного</w:t>
      </w:r>
      <w:r>
        <w:t xml:space="preserve"> </w:t>
      </w:r>
      <w:r>
        <w:rPr>
          <w:rFonts w:hint="eastAsia"/>
        </w:rPr>
        <w:t>потока</w:t>
      </w:r>
    </w:p>
    <w:p w14:paraId="7E138E0C" w14:textId="77777777" w:rsidR="008F601D" w:rsidRDefault="008F601D" w:rsidP="008F601D"/>
    <w:p w14:paraId="4F3D6D6D" w14:textId="77777777" w:rsidR="008F601D" w:rsidRDefault="008F601D" w:rsidP="008F601D">
      <w:r>
        <w:t xml:space="preserve">4.9. </w:t>
      </w:r>
      <w:r>
        <w:rPr>
          <w:rFonts w:hint="eastAsia"/>
        </w:rPr>
        <w:t>Исследование</w:t>
      </w:r>
      <w:r>
        <w:t xml:space="preserve"> </w:t>
      </w:r>
      <w:r>
        <w:rPr>
          <w:rFonts w:hint="eastAsia"/>
        </w:rPr>
        <w:t>и</w:t>
      </w:r>
      <w:r>
        <w:t xml:space="preserve"> </w:t>
      </w:r>
      <w:r>
        <w:rPr>
          <w:rFonts w:hint="eastAsia"/>
        </w:rPr>
        <w:t>анализ</w:t>
      </w:r>
      <w:r>
        <w:t xml:space="preserve"> </w:t>
      </w:r>
      <w:r>
        <w:rPr>
          <w:rFonts w:hint="eastAsia"/>
        </w:rPr>
        <w:t>гидравлического</w:t>
      </w:r>
      <w:r>
        <w:t xml:space="preserve"> </w:t>
      </w:r>
      <w:r>
        <w:rPr>
          <w:rFonts w:hint="eastAsia"/>
        </w:rPr>
        <w:t>сопротивления</w:t>
      </w:r>
      <w:r>
        <w:t xml:space="preserve"> </w:t>
      </w:r>
      <w:r>
        <w:rPr>
          <w:rFonts w:hint="eastAsia"/>
        </w:rPr>
        <w:t>водовоздушного</w:t>
      </w:r>
      <w:r>
        <w:t xml:space="preserve"> </w:t>
      </w:r>
      <w:r>
        <w:rPr>
          <w:rFonts w:hint="eastAsia"/>
        </w:rPr>
        <w:t>потокаа</w:t>
      </w:r>
      <w:r>
        <w:t xml:space="preserve"> </w:t>
      </w:r>
      <w:r>
        <w:rPr>
          <w:rFonts w:hint="eastAsia"/>
        </w:rPr>
        <w:t>в</w:t>
      </w:r>
      <w:r>
        <w:t xml:space="preserve"> </w:t>
      </w:r>
      <w:r>
        <w:rPr>
          <w:rFonts w:hint="eastAsia"/>
        </w:rPr>
        <w:t>канале</w:t>
      </w:r>
      <w:r>
        <w:t xml:space="preserve"> </w:t>
      </w:r>
      <w:r>
        <w:rPr>
          <w:rFonts w:hint="eastAsia"/>
        </w:rPr>
        <w:t>с</w:t>
      </w:r>
      <w:r>
        <w:t xml:space="preserve"> </w:t>
      </w:r>
      <w:r>
        <w:rPr>
          <w:rFonts w:hint="eastAsia"/>
        </w:rPr>
        <w:t>шаровыми</w:t>
      </w:r>
      <w:r>
        <w:t xml:space="preserve"> </w:t>
      </w:r>
      <w:r>
        <w:rPr>
          <w:rFonts w:hint="eastAsia"/>
        </w:rPr>
        <w:t>элементами</w:t>
      </w:r>
    </w:p>
    <w:p w14:paraId="029BCD3C" w14:textId="77777777" w:rsidR="008F601D" w:rsidRDefault="008F601D" w:rsidP="008F601D"/>
    <w:p w14:paraId="2E1D3A15" w14:textId="77777777" w:rsidR="008F601D" w:rsidRDefault="008F601D" w:rsidP="008F601D">
      <w:r>
        <w:t xml:space="preserve">4.10. </w:t>
      </w:r>
      <w:r>
        <w:rPr>
          <w:rFonts w:hint="eastAsia"/>
        </w:rPr>
        <w:t>Выводы</w:t>
      </w:r>
      <w:r>
        <w:t xml:space="preserve"> </w:t>
      </w:r>
      <w:r>
        <w:rPr>
          <w:rFonts w:hint="eastAsia"/>
        </w:rPr>
        <w:t>по</w:t>
      </w:r>
      <w:r>
        <w:t xml:space="preserve"> </w:t>
      </w:r>
      <w:r>
        <w:rPr>
          <w:rFonts w:hint="eastAsia"/>
        </w:rPr>
        <w:t>главе</w:t>
      </w:r>
    </w:p>
    <w:p w14:paraId="324A15D1" w14:textId="77777777" w:rsidR="008F601D" w:rsidRDefault="008F601D" w:rsidP="008F601D"/>
    <w:p w14:paraId="5F33C9C4" w14:textId="77777777" w:rsidR="008F601D" w:rsidRDefault="008F601D" w:rsidP="008F601D">
      <w:r>
        <w:rPr>
          <w:rFonts w:hint="eastAsia"/>
        </w:rPr>
        <w:t>ГЛАВА</w:t>
      </w:r>
      <w:r>
        <w:t xml:space="preserve"> 5. </w:t>
      </w:r>
      <w:r>
        <w:rPr>
          <w:rFonts w:hint="eastAsia"/>
        </w:rPr>
        <w:t>ИССЛЕДОВАНИЕ</w:t>
      </w:r>
      <w:r>
        <w:t xml:space="preserve"> </w:t>
      </w:r>
      <w:r>
        <w:rPr>
          <w:rFonts w:hint="eastAsia"/>
        </w:rPr>
        <w:t>ГИДРОДИНАМИКИ</w:t>
      </w:r>
      <w:r>
        <w:t xml:space="preserve"> </w:t>
      </w:r>
      <w:r>
        <w:rPr>
          <w:rFonts w:hint="eastAsia"/>
        </w:rPr>
        <w:t>И</w:t>
      </w:r>
      <w:r>
        <w:t xml:space="preserve"> </w:t>
      </w:r>
      <w:r>
        <w:rPr>
          <w:rFonts w:hint="eastAsia"/>
        </w:rPr>
        <w:t>ТЕПЛООБМЕНА</w:t>
      </w:r>
      <w:r>
        <w:t xml:space="preserve"> </w:t>
      </w:r>
      <w:r>
        <w:rPr>
          <w:rFonts w:hint="eastAsia"/>
        </w:rPr>
        <w:t>ЦИЛИНДРИЧЕСКИХ</w:t>
      </w:r>
      <w:r>
        <w:t xml:space="preserve"> </w:t>
      </w:r>
      <w:r>
        <w:rPr>
          <w:rFonts w:hint="eastAsia"/>
        </w:rPr>
        <w:t>ЭЛЕМЕНТОВ</w:t>
      </w:r>
      <w:r>
        <w:t xml:space="preserve"> (</w:t>
      </w:r>
      <w:r>
        <w:rPr>
          <w:rFonts w:hint="eastAsia"/>
        </w:rPr>
        <w:t>ТРУБНОГО</w:t>
      </w:r>
      <w:r>
        <w:t xml:space="preserve"> </w:t>
      </w:r>
      <w:r>
        <w:rPr>
          <w:rFonts w:hint="eastAsia"/>
        </w:rPr>
        <w:t>ПУЧКА</w:t>
      </w:r>
      <w:r>
        <w:t xml:space="preserve">) </w:t>
      </w:r>
      <w:r>
        <w:rPr>
          <w:rFonts w:hint="eastAsia"/>
        </w:rPr>
        <w:t>С</w:t>
      </w:r>
      <w:r>
        <w:t xml:space="preserve"> </w:t>
      </w:r>
      <w:r>
        <w:rPr>
          <w:rFonts w:hint="eastAsia"/>
        </w:rPr>
        <w:t>ВОДОВОЗДУШНЫМ</w:t>
      </w:r>
      <w:r>
        <w:t xml:space="preserve"> </w:t>
      </w:r>
      <w:r>
        <w:rPr>
          <w:rFonts w:hint="eastAsia"/>
        </w:rPr>
        <w:t>АЭРОЗОЛЬНЫМ</w:t>
      </w:r>
      <w:r>
        <w:t xml:space="preserve"> </w:t>
      </w:r>
      <w:r>
        <w:rPr>
          <w:rFonts w:hint="eastAsia"/>
        </w:rPr>
        <w:t>ПОТОКОМ</w:t>
      </w:r>
    </w:p>
    <w:p w14:paraId="60D0520C" w14:textId="77777777" w:rsidR="008F601D" w:rsidRDefault="008F601D" w:rsidP="008F601D"/>
    <w:p w14:paraId="32E87B24" w14:textId="77777777" w:rsidR="008F601D" w:rsidRDefault="008F601D" w:rsidP="008F601D">
      <w:r>
        <w:t xml:space="preserve">5.1. </w:t>
      </w:r>
      <w:r>
        <w:rPr>
          <w:rFonts w:hint="eastAsia"/>
        </w:rPr>
        <w:t>Теплообмен</w:t>
      </w:r>
      <w:r>
        <w:t xml:space="preserve"> </w:t>
      </w:r>
      <w:r>
        <w:rPr>
          <w:rFonts w:hint="eastAsia"/>
        </w:rPr>
        <w:t>цилиндрических</w:t>
      </w:r>
      <w:r>
        <w:t xml:space="preserve"> </w:t>
      </w:r>
      <w:r>
        <w:rPr>
          <w:rFonts w:hint="eastAsia"/>
        </w:rPr>
        <w:t>элементов</w:t>
      </w:r>
      <w:r>
        <w:t xml:space="preserve"> (</w:t>
      </w:r>
      <w:r>
        <w:rPr>
          <w:rFonts w:hint="eastAsia"/>
        </w:rPr>
        <w:t>трубного</w:t>
      </w:r>
      <w:r>
        <w:t xml:space="preserve"> </w:t>
      </w:r>
      <w:r>
        <w:rPr>
          <w:rFonts w:hint="eastAsia"/>
        </w:rPr>
        <w:t>пучка</w:t>
      </w:r>
      <w:r>
        <w:t xml:space="preserve">) </w:t>
      </w:r>
      <w:r>
        <w:rPr>
          <w:rFonts w:hint="eastAsia"/>
        </w:rPr>
        <w:t>с</w:t>
      </w:r>
      <w:r>
        <w:t xml:space="preserve"> </w:t>
      </w:r>
      <w:r>
        <w:rPr>
          <w:rFonts w:hint="eastAsia"/>
        </w:rPr>
        <w:t>водовоздушным</w:t>
      </w:r>
      <w:r>
        <w:t xml:space="preserve"> </w:t>
      </w:r>
      <w:r>
        <w:rPr>
          <w:rFonts w:hint="eastAsia"/>
        </w:rPr>
        <w:t>потоком</w:t>
      </w:r>
    </w:p>
    <w:p w14:paraId="1BC8D352" w14:textId="77777777" w:rsidR="008F601D" w:rsidRDefault="008F601D" w:rsidP="008F601D"/>
    <w:p w14:paraId="025FAFF5" w14:textId="77777777" w:rsidR="008F601D" w:rsidRDefault="008F601D" w:rsidP="008F601D">
      <w:r>
        <w:t>5.2.</w:t>
      </w:r>
      <w:r>
        <w:rPr>
          <w:rFonts w:hint="eastAsia"/>
        </w:rPr>
        <w:t>Теплообмен</w:t>
      </w:r>
      <w:r>
        <w:t xml:space="preserve"> </w:t>
      </w:r>
      <w:r>
        <w:rPr>
          <w:rFonts w:hint="eastAsia"/>
        </w:rPr>
        <w:t>цилиндрических</w:t>
      </w:r>
      <w:r>
        <w:t xml:space="preserve"> </w:t>
      </w:r>
      <w:r>
        <w:rPr>
          <w:rFonts w:hint="eastAsia"/>
        </w:rPr>
        <w:t>элементов</w:t>
      </w:r>
      <w:r>
        <w:t xml:space="preserve"> (</w:t>
      </w:r>
      <w:r>
        <w:rPr>
          <w:rFonts w:hint="eastAsia"/>
        </w:rPr>
        <w:t>трубного</w:t>
      </w:r>
      <w:r>
        <w:t xml:space="preserve"> </w:t>
      </w:r>
      <w:r>
        <w:rPr>
          <w:rFonts w:hint="eastAsia"/>
        </w:rPr>
        <w:t>пучка</w:t>
      </w:r>
      <w:r>
        <w:t xml:space="preserve">) </w:t>
      </w:r>
      <w:r>
        <w:rPr>
          <w:rFonts w:hint="eastAsia"/>
        </w:rPr>
        <w:t>в</w:t>
      </w:r>
      <w:r>
        <w:t xml:space="preserve"> </w:t>
      </w:r>
      <w:r>
        <w:rPr>
          <w:rFonts w:hint="eastAsia"/>
        </w:rPr>
        <w:t>условиях</w:t>
      </w:r>
      <w:r>
        <w:t xml:space="preserve"> </w:t>
      </w:r>
      <w:r>
        <w:rPr>
          <w:rFonts w:hint="eastAsia"/>
        </w:rPr>
        <w:t>свободной</w:t>
      </w:r>
      <w:r>
        <w:t xml:space="preserve"> </w:t>
      </w:r>
      <w:r>
        <w:rPr>
          <w:rFonts w:hint="eastAsia"/>
        </w:rPr>
        <w:t>конвекции</w:t>
      </w:r>
    </w:p>
    <w:p w14:paraId="2BEE0234" w14:textId="77777777" w:rsidR="008F601D" w:rsidRDefault="008F601D" w:rsidP="008F601D"/>
    <w:p w14:paraId="64D74135" w14:textId="77777777" w:rsidR="008F601D" w:rsidRDefault="008F601D" w:rsidP="008F601D">
      <w:r>
        <w:lastRenderedPageBreak/>
        <w:t xml:space="preserve">5.3. </w:t>
      </w:r>
      <w:r>
        <w:rPr>
          <w:rFonts w:hint="eastAsia"/>
        </w:rPr>
        <w:t>Закономерности</w:t>
      </w:r>
      <w:r>
        <w:t xml:space="preserve"> </w:t>
      </w:r>
      <w:r>
        <w:rPr>
          <w:rFonts w:hint="eastAsia"/>
        </w:rPr>
        <w:t>течения</w:t>
      </w:r>
      <w:r>
        <w:t xml:space="preserve"> </w:t>
      </w:r>
      <w:r>
        <w:rPr>
          <w:rFonts w:hint="eastAsia"/>
        </w:rPr>
        <w:t>и</w:t>
      </w:r>
      <w:r>
        <w:t xml:space="preserve"> </w:t>
      </w:r>
      <w:r>
        <w:rPr>
          <w:rFonts w:hint="eastAsia"/>
        </w:rPr>
        <w:t>осаждения</w:t>
      </w:r>
      <w:r>
        <w:t xml:space="preserve"> </w:t>
      </w:r>
      <w:r>
        <w:rPr>
          <w:rFonts w:hint="eastAsia"/>
        </w:rPr>
        <w:t>аэрозольных</w:t>
      </w:r>
      <w:r>
        <w:t xml:space="preserve"> </w:t>
      </w:r>
      <w:r>
        <w:rPr>
          <w:rFonts w:hint="eastAsia"/>
        </w:rPr>
        <w:t>капель</w:t>
      </w:r>
      <w:r>
        <w:t xml:space="preserve"> </w:t>
      </w:r>
      <w:r>
        <w:rPr>
          <w:rFonts w:hint="eastAsia"/>
        </w:rPr>
        <w:t>на</w:t>
      </w:r>
      <w:r>
        <w:t xml:space="preserve"> </w:t>
      </w:r>
      <w:r>
        <w:rPr>
          <w:rFonts w:hint="eastAsia"/>
        </w:rPr>
        <w:t>поверхность</w:t>
      </w:r>
      <w:r>
        <w:t xml:space="preserve"> </w:t>
      </w:r>
      <w:r>
        <w:rPr>
          <w:rFonts w:hint="eastAsia"/>
        </w:rPr>
        <w:t>цилиндриыеских</w:t>
      </w:r>
      <w:r>
        <w:t xml:space="preserve"> </w:t>
      </w:r>
      <w:r>
        <w:rPr>
          <w:rFonts w:hint="eastAsia"/>
        </w:rPr>
        <w:t>элементов</w:t>
      </w:r>
    </w:p>
    <w:p w14:paraId="30ED8790" w14:textId="77777777" w:rsidR="008F601D" w:rsidRDefault="008F601D" w:rsidP="008F601D"/>
    <w:p w14:paraId="23767C13" w14:textId="77777777" w:rsidR="008F601D" w:rsidRDefault="008F601D" w:rsidP="008F601D">
      <w:r>
        <w:t xml:space="preserve">5.4. </w:t>
      </w:r>
      <w:r>
        <w:rPr>
          <w:rFonts w:hint="eastAsia"/>
        </w:rPr>
        <w:t>Анализ</w:t>
      </w:r>
      <w:r>
        <w:t xml:space="preserve"> </w:t>
      </w:r>
      <w:r>
        <w:rPr>
          <w:rFonts w:hint="eastAsia"/>
        </w:rPr>
        <w:t>гидродинамического</w:t>
      </w:r>
      <w:r>
        <w:t xml:space="preserve"> </w:t>
      </w:r>
      <w:r>
        <w:rPr>
          <w:rFonts w:hint="eastAsia"/>
        </w:rPr>
        <w:t>сопротивления</w:t>
      </w:r>
      <w:r>
        <w:t xml:space="preserve"> </w:t>
      </w:r>
      <w:r>
        <w:rPr>
          <w:rFonts w:hint="eastAsia"/>
        </w:rPr>
        <w:t>аэрозольного</w:t>
      </w:r>
      <w:r>
        <w:t xml:space="preserve"> </w:t>
      </w:r>
      <w:r>
        <w:rPr>
          <w:rFonts w:hint="eastAsia"/>
        </w:rPr>
        <w:t>потока</w:t>
      </w:r>
    </w:p>
    <w:p w14:paraId="1382B9CD" w14:textId="77777777" w:rsidR="008F601D" w:rsidRDefault="008F601D" w:rsidP="008F601D"/>
    <w:p w14:paraId="191E993C" w14:textId="77777777" w:rsidR="008F601D" w:rsidRDefault="008F601D" w:rsidP="008F601D">
      <w:r>
        <w:t xml:space="preserve">5.5. </w:t>
      </w:r>
      <w:r>
        <w:rPr>
          <w:rFonts w:hint="eastAsia"/>
        </w:rPr>
        <w:t>Оценка</w:t>
      </w:r>
      <w:r>
        <w:t xml:space="preserve"> </w:t>
      </w:r>
      <w:r>
        <w:rPr>
          <w:rFonts w:hint="eastAsia"/>
        </w:rPr>
        <w:t>эффективности</w:t>
      </w:r>
      <w:r>
        <w:t xml:space="preserve"> </w:t>
      </w:r>
      <w:r>
        <w:rPr>
          <w:rFonts w:hint="eastAsia"/>
        </w:rPr>
        <w:t>применения</w:t>
      </w:r>
      <w:r>
        <w:t xml:space="preserve"> </w:t>
      </w:r>
      <w:r>
        <w:rPr>
          <w:rFonts w:hint="eastAsia"/>
        </w:rPr>
        <w:t>водовоздушного</w:t>
      </w:r>
      <w:r>
        <w:t xml:space="preserve"> </w:t>
      </w:r>
      <w:r>
        <w:rPr>
          <w:rFonts w:hint="eastAsia"/>
        </w:rPr>
        <w:t>охлаждения</w:t>
      </w:r>
      <w:r>
        <w:t xml:space="preserve"> </w:t>
      </w:r>
      <w:r>
        <w:rPr>
          <w:rFonts w:hint="eastAsia"/>
        </w:rPr>
        <w:t>пучка</w:t>
      </w:r>
    </w:p>
    <w:p w14:paraId="45E94945" w14:textId="77777777" w:rsidR="008F601D" w:rsidRDefault="008F601D" w:rsidP="008F601D"/>
    <w:p w14:paraId="21ACB7EE" w14:textId="77777777" w:rsidR="008F601D" w:rsidRDefault="008F601D" w:rsidP="008F601D">
      <w:r>
        <w:rPr>
          <w:rFonts w:hint="eastAsia"/>
        </w:rPr>
        <w:t>цилиндрических</w:t>
      </w:r>
      <w:r>
        <w:t xml:space="preserve"> </w:t>
      </w:r>
      <w:r>
        <w:rPr>
          <w:rFonts w:hint="eastAsia"/>
        </w:rPr>
        <w:t>элементов</w:t>
      </w:r>
      <w:r>
        <w:t xml:space="preserve"> </w:t>
      </w:r>
      <w:r>
        <w:rPr>
          <w:rFonts w:hint="eastAsia"/>
        </w:rPr>
        <w:t>в</w:t>
      </w:r>
      <w:r>
        <w:t xml:space="preserve"> </w:t>
      </w:r>
      <w:r>
        <w:rPr>
          <w:rFonts w:hint="eastAsia"/>
        </w:rPr>
        <w:t>канале</w:t>
      </w:r>
    </w:p>
    <w:p w14:paraId="7A18F375" w14:textId="77777777" w:rsidR="008F601D" w:rsidRDefault="008F601D" w:rsidP="008F601D"/>
    <w:p w14:paraId="2A40D314" w14:textId="77777777" w:rsidR="008F601D" w:rsidRDefault="008F601D" w:rsidP="008F601D">
      <w:r>
        <w:t xml:space="preserve">5.6. </w:t>
      </w:r>
      <w:r>
        <w:rPr>
          <w:rFonts w:hint="eastAsia"/>
        </w:rPr>
        <w:t>Выводы</w:t>
      </w:r>
      <w:r>
        <w:t xml:space="preserve"> </w:t>
      </w:r>
      <w:r>
        <w:rPr>
          <w:rFonts w:hint="eastAsia"/>
        </w:rPr>
        <w:t>по</w:t>
      </w:r>
      <w:r>
        <w:t xml:space="preserve"> </w:t>
      </w:r>
      <w:r>
        <w:rPr>
          <w:rFonts w:hint="eastAsia"/>
        </w:rPr>
        <w:t>главе</w:t>
      </w:r>
    </w:p>
    <w:p w14:paraId="13EE7E9C" w14:textId="77777777" w:rsidR="008F601D" w:rsidRDefault="008F601D" w:rsidP="008F601D"/>
    <w:p w14:paraId="3F7BE011" w14:textId="77777777" w:rsidR="008F601D" w:rsidRDefault="008F601D" w:rsidP="008F601D">
      <w:r>
        <w:rPr>
          <w:rFonts w:hint="eastAsia"/>
        </w:rPr>
        <w:t>ГЛАВА</w:t>
      </w:r>
      <w:r>
        <w:t xml:space="preserve"> 6. </w:t>
      </w:r>
      <w:r>
        <w:rPr>
          <w:rFonts w:hint="eastAsia"/>
        </w:rPr>
        <w:t>ИСПОЛЬЗОВАНИЕ</w:t>
      </w:r>
      <w:r>
        <w:t xml:space="preserve"> </w:t>
      </w:r>
      <w:r>
        <w:rPr>
          <w:rFonts w:hint="eastAsia"/>
        </w:rPr>
        <w:t>ТЕХНОЛОГИИ</w:t>
      </w:r>
      <w:r>
        <w:t xml:space="preserve"> </w:t>
      </w:r>
      <w:r>
        <w:rPr>
          <w:rFonts w:hint="eastAsia"/>
        </w:rPr>
        <w:t>ВОДОВОЗДУШНОГО</w:t>
      </w:r>
      <w:r>
        <w:t xml:space="preserve"> </w:t>
      </w:r>
      <w:r>
        <w:rPr>
          <w:rFonts w:hint="eastAsia"/>
        </w:rPr>
        <w:t>АЭРОЗОЛЬНОГО</w:t>
      </w:r>
      <w:r>
        <w:t xml:space="preserve"> </w:t>
      </w:r>
      <w:r>
        <w:rPr>
          <w:rFonts w:hint="eastAsia"/>
        </w:rPr>
        <w:t>ОХЛАЖДЕНИЯ</w:t>
      </w:r>
      <w:r>
        <w:t xml:space="preserve"> </w:t>
      </w:r>
      <w:r>
        <w:rPr>
          <w:rFonts w:hint="eastAsia"/>
        </w:rPr>
        <w:t>ОБОРУДОВАНИЯ</w:t>
      </w:r>
      <w:r>
        <w:t xml:space="preserve"> </w:t>
      </w:r>
      <w:r>
        <w:rPr>
          <w:rFonts w:hint="eastAsia"/>
        </w:rPr>
        <w:t>В</w:t>
      </w:r>
      <w:r>
        <w:t xml:space="preserve"> </w:t>
      </w:r>
      <w:r>
        <w:rPr>
          <w:rFonts w:hint="eastAsia"/>
        </w:rPr>
        <w:t>АТОМНОЙ</w:t>
      </w:r>
      <w:r>
        <w:t xml:space="preserve"> </w:t>
      </w:r>
      <w:r>
        <w:rPr>
          <w:rFonts w:hint="eastAsia"/>
        </w:rPr>
        <w:t>ЭНЕРГЕТИКЕ</w:t>
      </w:r>
    </w:p>
    <w:p w14:paraId="0E4FCB43" w14:textId="77777777" w:rsidR="008F601D" w:rsidRDefault="008F601D" w:rsidP="008F601D"/>
    <w:p w14:paraId="26359013" w14:textId="77777777" w:rsidR="008F601D" w:rsidRDefault="008F601D" w:rsidP="008F601D">
      <w:r>
        <w:t xml:space="preserve">6.1. </w:t>
      </w:r>
      <w:r>
        <w:rPr>
          <w:rFonts w:hint="eastAsia"/>
        </w:rPr>
        <w:t>Повышение</w:t>
      </w:r>
      <w:r>
        <w:t xml:space="preserve"> </w:t>
      </w:r>
      <w:r>
        <w:rPr>
          <w:rFonts w:hint="eastAsia"/>
        </w:rPr>
        <w:t>эффективности</w:t>
      </w:r>
      <w:r>
        <w:t xml:space="preserve"> </w:t>
      </w:r>
      <w:r>
        <w:rPr>
          <w:rFonts w:hint="eastAsia"/>
        </w:rPr>
        <w:t>системы</w:t>
      </w:r>
      <w:r>
        <w:t xml:space="preserve"> </w:t>
      </w:r>
      <w:r>
        <w:rPr>
          <w:rFonts w:hint="eastAsia"/>
        </w:rPr>
        <w:t>аварийного</w:t>
      </w:r>
      <w:r>
        <w:t xml:space="preserve"> </w:t>
      </w:r>
      <w:r>
        <w:rPr>
          <w:rFonts w:hint="eastAsia"/>
        </w:rPr>
        <w:t>расхолаживания</w:t>
      </w:r>
      <w:r>
        <w:t xml:space="preserve"> </w:t>
      </w:r>
      <w:r>
        <w:rPr>
          <w:rFonts w:hint="eastAsia"/>
        </w:rPr>
        <w:t>САРХ</w:t>
      </w:r>
      <w:r>
        <w:t>-</w:t>
      </w:r>
      <w:r>
        <w:rPr>
          <w:rFonts w:hint="eastAsia"/>
        </w:rPr>
        <w:t>ВТО</w:t>
      </w:r>
      <w:r>
        <w:t xml:space="preserve"> </w:t>
      </w:r>
      <w:r>
        <w:rPr>
          <w:rFonts w:hint="eastAsia"/>
        </w:rPr>
        <w:t>на</w:t>
      </w:r>
      <w:r>
        <w:t xml:space="preserve"> </w:t>
      </w:r>
      <w:r>
        <w:rPr>
          <w:rFonts w:hint="eastAsia"/>
        </w:rPr>
        <w:t>примере</w:t>
      </w:r>
      <w:r>
        <w:t xml:space="preserve"> </w:t>
      </w:r>
      <w:r>
        <w:rPr>
          <w:rFonts w:hint="eastAsia"/>
        </w:rPr>
        <w:t>реактора</w:t>
      </w:r>
      <w:r>
        <w:t xml:space="preserve"> </w:t>
      </w:r>
      <w:r>
        <w:rPr>
          <w:rFonts w:hint="eastAsia"/>
        </w:rPr>
        <w:t>БН</w:t>
      </w:r>
    </w:p>
    <w:p w14:paraId="6FE4EE5C" w14:textId="77777777" w:rsidR="008F601D" w:rsidRDefault="008F601D" w:rsidP="008F601D"/>
    <w:p w14:paraId="3C9927DF" w14:textId="77777777" w:rsidR="008F601D" w:rsidRDefault="008F601D" w:rsidP="008F601D">
      <w:r>
        <w:t xml:space="preserve">6.2. </w:t>
      </w:r>
      <w:r>
        <w:rPr>
          <w:rFonts w:hint="eastAsia"/>
        </w:rPr>
        <w:t>Повышение</w:t>
      </w:r>
      <w:r>
        <w:t xml:space="preserve"> </w:t>
      </w:r>
      <w:r>
        <w:rPr>
          <w:rFonts w:hint="eastAsia"/>
        </w:rPr>
        <w:t>эффективности</w:t>
      </w:r>
      <w:r>
        <w:t xml:space="preserve"> </w:t>
      </w:r>
      <w:r>
        <w:rPr>
          <w:rFonts w:hint="eastAsia"/>
        </w:rPr>
        <w:t>системы</w:t>
      </w:r>
      <w:r>
        <w:t xml:space="preserve"> </w:t>
      </w:r>
      <w:r>
        <w:rPr>
          <w:rFonts w:hint="eastAsia"/>
        </w:rPr>
        <w:t>охлаждения</w:t>
      </w:r>
      <w:r>
        <w:t xml:space="preserve"> </w:t>
      </w:r>
      <w:r>
        <w:rPr>
          <w:rFonts w:hint="eastAsia"/>
        </w:rPr>
        <w:t>оборотной</w:t>
      </w:r>
      <w:r>
        <w:t xml:space="preserve"> </w:t>
      </w:r>
      <w:r>
        <w:rPr>
          <w:rFonts w:hint="eastAsia"/>
        </w:rPr>
        <w:t>воды</w:t>
      </w:r>
      <w:r>
        <w:t xml:space="preserve"> </w:t>
      </w:r>
      <w:r>
        <w:rPr>
          <w:rFonts w:hint="eastAsia"/>
        </w:rPr>
        <w:t>на</w:t>
      </w:r>
      <w:r>
        <w:t xml:space="preserve"> </w:t>
      </w:r>
      <w:r>
        <w:rPr>
          <w:rFonts w:hint="eastAsia"/>
        </w:rPr>
        <w:t>примере</w:t>
      </w:r>
      <w:r>
        <w:t xml:space="preserve"> </w:t>
      </w:r>
      <w:r>
        <w:rPr>
          <w:rFonts w:hint="eastAsia"/>
        </w:rPr>
        <w:t>модели</w:t>
      </w:r>
      <w:r>
        <w:t xml:space="preserve"> </w:t>
      </w:r>
      <w:r>
        <w:rPr>
          <w:rFonts w:hint="eastAsia"/>
        </w:rPr>
        <w:t>сухих</w:t>
      </w:r>
      <w:r>
        <w:t xml:space="preserve"> </w:t>
      </w:r>
      <w:r>
        <w:rPr>
          <w:rFonts w:hint="eastAsia"/>
        </w:rPr>
        <w:t>градирен</w:t>
      </w:r>
      <w:r>
        <w:t xml:space="preserve"> </w:t>
      </w:r>
      <w:r>
        <w:rPr>
          <w:rFonts w:hint="eastAsia"/>
        </w:rPr>
        <w:t>АЭС</w:t>
      </w:r>
    </w:p>
    <w:p w14:paraId="5A9B77F1" w14:textId="77777777" w:rsidR="008F601D" w:rsidRDefault="008F601D" w:rsidP="008F601D"/>
    <w:p w14:paraId="195541E7" w14:textId="77777777" w:rsidR="008F601D" w:rsidRDefault="008F601D" w:rsidP="008F601D">
      <w:r>
        <w:t xml:space="preserve">6.3. </w:t>
      </w:r>
      <w:r>
        <w:rPr>
          <w:rFonts w:hint="eastAsia"/>
        </w:rPr>
        <w:t>Интенсификации</w:t>
      </w:r>
      <w:r>
        <w:t xml:space="preserve"> </w:t>
      </w:r>
      <w:r>
        <w:rPr>
          <w:rFonts w:hint="eastAsia"/>
        </w:rPr>
        <w:t>охлаждения</w:t>
      </w:r>
      <w:r>
        <w:t xml:space="preserve"> </w:t>
      </w:r>
      <w:r>
        <w:rPr>
          <w:rFonts w:hint="eastAsia"/>
        </w:rPr>
        <w:t>отработанного</w:t>
      </w:r>
      <w:r>
        <w:t xml:space="preserve"> </w:t>
      </w:r>
      <w:r>
        <w:rPr>
          <w:rFonts w:hint="eastAsia"/>
        </w:rPr>
        <w:t>ядерного</w:t>
      </w:r>
      <w:r>
        <w:t xml:space="preserve"> </w:t>
      </w:r>
      <w:r>
        <w:rPr>
          <w:rFonts w:hint="eastAsia"/>
        </w:rPr>
        <w:t>топлива</w:t>
      </w:r>
      <w:r>
        <w:t xml:space="preserve"> </w:t>
      </w:r>
      <w:r>
        <w:rPr>
          <w:rFonts w:hint="eastAsia"/>
        </w:rPr>
        <w:t>при</w:t>
      </w:r>
      <w:r>
        <w:t xml:space="preserve"> </w:t>
      </w:r>
      <w:r>
        <w:rPr>
          <w:rFonts w:hint="eastAsia"/>
        </w:rPr>
        <w:t>его</w:t>
      </w:r>
      <w:r>
        <w:t xml:space="preserve"> </w:t>
      </w:r>
      <w:r>
        <w:rPr>
          <w:rFonts w:hint="eastAsia"/>
        </w:rPr>
        <w:t>переработке</w:t>
      </w:r>
      <w:r>
        <w:t xml:space="preserve"> </w:t>
      </w:r>
      <w:r>
        <w:rPr>
          <w:rFonts w:hint="eastAsia"/>
        </w:rPr>
        <w:t>и</w:t>
      </w:r>
      <w:r>
        <w:t xml:space="preserve"> </w:t>
      </w:r>
      <w:r>
        <w:rPr>
          <w:rFonts w:hint="eastAsia"/>
        </w:rPr>
        <w:t>хранении</w:t>
      </w:r>
    </w:p>
    <w:p w14:paraId="76CDFD3A" w14:textId="77777777" w:rsidR="008F601D" w:rsidRDefault="008F601D" w:rsidP="008F601D"/>
    <w:p w14:paraId="577890C1" w14:textId="77777777" w:rsidR="008F601D" w:rsidRDefault="008F601D" w:rsidP="008F601D">
      <w:r>
        <w:rPr>
          <w:rFonts w:hint="eastAsia"/>
        </w:rPr>
        <w:t>ЗАКЛЮЧЕНИЕ</w:t>
      </w:r>
    </w:p>
    <w:p w14:paraId="47563187" w14:textId="77777777" w:rsidR="008F601D" w:rsidRDefault="008F601D" w:rsidP="008F601D"/>
    <w:p w14:paraId="56010080" w14:textId="50B6D3B8" w:rsidR="008F601D" w:rsidRPr="008F601D" w:rsidRDefault="008F601D" w:rsidP="008F601D">
      <w:r>
        <w:rPr>
          <w:rFonts w:hint="eastAsia"/>
        </w:rPr>
        <w:t>СПИСОК</w:t>
      </w:r>
      <w:r>
        <w:t xml:space="preserve"> </w:t>
      </w:r>
      <w:r>
        <w:rPr>
          <w:rFonts w:hint="eastAsia"/>
        </w:rPr>
        <w:t>СОКРАЩЕНИЙ</w:t>
      </w:r>
    </w:p>
    <w:sectPr w:rsidR="008F601D" w:rsidRPr="008F601D" w:rsidSect="006D47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EFCD" w14:textId="77777777" w:rsidR="006D4755" w:rsidRDefault="006D4755">
      <w:pPr>
        <w:spacing w:after="0" w:line="240" w:lineRule="auto"/>
      </w:pPr>
      <w:r>
        <w:separator/>
      </w:r>
    </w:p>
  </w:endnote>
  <w:endnote w:type="continuationSeparator" w:id="0">
    <w:p w14:paraId="230B5776" w14:textId="77777777" w:rsidR="006D4755" w:rsidRDefault="006D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AE65" w14:textId="77777777" w:rsidR="006D4755" w:rsidRDefault="006D4755"/>
    <w:p w14:paraId="7F373E71" w14:textId="77777777" w:rsidR="006D4755" w:rsidRDefault="006D4755"/>
    <w:p w14:paraId="05636885" w14:textId="77777777" w:rsidR="006D4755" w:rsidRDefault="006D4755"/>
    <w:p w14:paraId="51AD6658" w14:textId="77777777" w:rsidR="006D4755" w:rsidRDefault="006D4755"/>
    <w:p w14:paraId="043C285F" w14:textId="77777777" w:rsidR="006D4755" w:rsidRDefault="006D4755"/>
    <w:p w14:paraId="12E5754B" w14:textId="77777777" w:rsidR="006D4755" w:rsidRDefault="006D4755"/>
    <w:p w14:paraId="07D17B3E" w14:textId="77777777" w:rsidR="006D4755" w:rsidRDefault="006D47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64CBFE" wp14:editId="06F274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282D3" w14:textId="77777777" w:rsidR="006D4755" w:rsidRDefault="006D47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4CB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2282D3" w14:textId="77777777" w:rsidR="006D4755" w:rsidRDefault="006D47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71A775" w14:textId="77777777" w:rsidR="006D4755" w:rsidRDefault="006D4755"/>
    <w:p w14:paraId="4531F43E" w14:textId="77777777" w:rsidR="006D4755" w:rsidRDefault="006D4755"/>
    <w:p w14:paraId="2873C5F7" w14:textId="77777777" w:rsidR="006D4755" w:rsidRDefault="006D47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6F89DE" wp14:editId="3808C8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D084" w14:textId="77777777" w:rsidR="006D4755" w:rsidRDefault="006D4755"/>
                          <w:p w14:paraId="74741504" w14:textId="77777777" w:rsidR="006D4755" w:rsidRDefault="006D47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6F89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48D084" w14:textId="77777777" w:rsidR="006D4755" w:rsidRDefault="006D4755"/>
                    <w:p w14:paraId="74741504" w14:textId="77777777" w:rsidR="006D4755" w:rsidRDefault="006D47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7E6D98" w14:textId="77777777" w:rsidR="006D4755" w:rsidRDefault="006D4755"/>
    <w:p w14:paraId="193F4A65" w14:textId="77777777" w:rsidR="006D4755" w:rsidRDefault="006D4755">
      <w:pPr>
        <w:rPr>
          <w:sz w:val="2"/>
          <w:szCs w:val="2"/>
        </w:rPr>
      </w:pPr>
    </w:p>
    <w:p w14:paraId="2C15C701" w14:textId="77777777" w:rsidR="006D4755" w:rsidRDefault="006D4755"/>
    <w:p w14:paraId="5A8041AF" w14:textId="77777777" w:rsidR="006D4755" w:rsidRDefault="006D4755">
      <w:pPr>
        <w:spacing w:after="0" w:line="240" w:lineRule="auto"/>
      </w:pPr>
    </w:p>
  </w:footnote>
  <w:footnote w:type="continuationSeparator" w:id="0">
    <w:p w14:paraId="322D4CB5" w14:textId="77777777" w:rsidR="006D4755" w:rsidRDefault="006D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755"/>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29463</TotalTime>
  <Pages>6</Pages>
  <Words>706</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3849</cp:revision>
  <cp:lastPrinted>2009-02-06T05:36:00Z</cp:lastPrinted>
  <dcterms:created xsi:type="dcterms:W3CDTF">2024-01-07T13:43:00Z</dcterms:created>
  <dcterms:modified xsi:type="dcterms:W3CDTF">2024-02-23T19:44:00Z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