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КОВАЛЬЧУК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ОЛЬГА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ІГОРІВНА</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Назва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дисертаційної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роботи</w:t>
      </w:r>
      <w:r w:rsidRPr="0052407A">
        <w:rPr>
          <w:rFonts w:ascii="Verdana" w:hAnsi="Verdana"/>
          <w:color w:val="000000"/>
          <w:shd w:val="clear" w:color="auto" w:fill="FFFFFF"/>
        </w:rPr>
        <w:t>: "</w:t>
      </w:r>
      <w:r w:rsidRPr="0052407A">
        <w:rPr>
          <w:rFonts w:ascii="Verdana" w:hAnsi="Verdana" w:hint="eastAsia"/>
          <w:color w:val="000000"/>
          <w:shd w:val="clear" w:color="auto" w:fill="FFFFFF"/>
        </w:rPr>
        <w:t>ПОЕТИКА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p>
    <w:p w:rsidR="0052407A" w:rsidRPr="0052407A" w:rsidRDefault="0052407A" w:rsidP="0052407A">
      <w:pPr>
        <w:rPr>
          <w:rFonts w:ascii="Verdana" w:hAnsi="Verdana"/>
          <w:color w:val="000000"/>
          <w:shd w:val="clear" w:color="auto" w:fill="FFFFFF"/>
        </w:rPr>
      </w:pPr>
    </w:p>
    <w:p w:rsidR="0052407A" w:rsidRPr="0052407A" w:rsidRDefault="0052407A" w:rsidP="0052407A">
      <w:pPr>
        <w:rPr>
          <w:rFonts w:ascii="Verdana" w:hAnsi="Verdana"/>
          <w:color w:val="000000"/>
          <w:shd w:val="clear" w:color="auto" w:fill="FFFFFF"/>
        </w:rPr>
      </w:pPr>
    </w:p>
    <w:p w:rsidR="0052407A" w:rsidRPr="0052407A" w:rsidRDefault="0052407A" w:rsidP="0052407A">
      <w:pPr>
        <w:rPr>
          <w:rFonts w:ascii="Verdana" w:hAnsi="Verdana"/>
          <w:color w:val="000000"/>
          <w:shd w:val="clear" w:color="auto" w:fill="FFFFFF"/>
        </w:rPr>
      </w:pP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Національна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академія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ІНСТИТУТ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НАРОДОЗНАВСТВА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правах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рукопису</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КОВАЛЬЧУК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ОЛЬГА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ІГОРІВНА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УДК</w:t>
      </w:r>
      <w:r w:rsidRPr="0052407A">
        <w:rPr>
          <w:rFonts w:ascii="Verdana" w:hAnsi="Verdana"/>
          <w:color w:val="000000"/>
          <w:shd w:val="clear" w:color="auto" w:fill="FFFFFF"/>
        </w:rPr>
        <w:t xml:space="preserve"> 398.89 : 801.631.5</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ПОЕТИКА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10.01.07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фольклористика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Дисертація</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здобуття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ступеня</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кандидата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філологічних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Науковий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керівник</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Сокіл</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Василь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Васильович</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доктор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філологічних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професор</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Львів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2015</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2</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ЗМІСТ</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ВСТУП</w:t>
      </w:r>
      <w:r w:rsidRPr="0052407A">
        <w:rPr>
          <w:rFonts w:ascii="Verdana" w:hAnsi="Verdana"/>
          <w:color w:val="000000"/>
          <w:shd w:val="clear" w:color="auto" w:fill="FFFFFF"/>
        </w:rPr>
        <w:t>..................................................................................................................3</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РОЗДІЛ</w:t>
      </w:r>
      <w:r w:rsidRPr="0052407A">
        <w:rPr>
          <w:rFonts w:ascii="Verdana" w:hAnsi="Verdana"/>
          <w:color w:val="000000"/>
          <w:shd w:val="clear" w:color="auto" w:fill="FFFFFF"/>
        </w:rPr>
        <w:t xml:space="preserve"> 1. </w:t>
      </w:r>
      <w:r w:rsidRPr="0052407A">
        <w:rPr>
          <w:rFonts w:ascii="Verdana" w:hAnsi="Verdana" w:hint="eastAsia"/>
          <w:color w:val="000000"/>
          <w:shd w:val="clear" w:color="auto" w:fill="FFFFFF"/>
        </w:rPr>
        <w:t>УКРАЇНСЬКЕ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КОЛОМИЙКОЗНАВСТВО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ІСТОРИКОТЕОРЕТИЧНИЙ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АСПЕКТ</w:t>
      </w:r>
      <w:r w:rsidRPr="0052407A">
        <w:rPr>
          <w:rFonts w:ascii="Verdana" w:hAnsi="Verdana"/>
          <w:color w:val="000000"/>
          <w:shd w:val="clear" w:color="auto" w:fill="FFFFFF"/>
        </w:rPr>
        <w:t>.............................................................................13</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1.1. </w:t>
      </w:r>
      <w:r w:rsidRPr="0052407A">
        <w:rPr>
          <w:rFonts w:ascii="Verdana" w:hAnsi="Verdana" w:hint="eastAsia"/>
          <w:color w:val="000000"/>
          <w:shd w:val="clear" w:color="auto" w:fill="FFFFFF"/>
        </w:rPr>
        <w:t>Збирацька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едиційна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практика………………………………………</w:t>
      </w:r>
      <w:r w:rsidRPr="0052407A">
        <w:rPr>
          <w:rFonts w:ascii="Verdana" w:hAnsi="Verdana"/>
          <w:color w:val="000000"/>
          <w:shd w:val="clear" w:color="auto" w:fill="FFFFFF"/>
        </w:rPr>
        <w:t>.....13</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1.2. </w:t>
      </w:r>
      <w:r w:rsidRPr="0052407A">
        <w:rPr>
          <w:rFonts w:ascii="Verdana" w:hAnsi="Verdana" w:hint="eastAsia"/>
          <w:color w:val="000000"/>
          <w:shd w:val="clear" w:color="auto" w:fill="FFFFFF"/>
        </w:rPr>
        <w:t>Історія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.....................................................................................34</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РОЗДІЛ</w:t>
      </w:r>
      <w:r w:rsidRPr="0052407A">
        <w:rPr>
          <w:rFonts w:ascii="Verdana" w:hAnsi="Verdana"/>
          <w:color w:val="000000"/>
          <w:shd w:val="clear" w:color="auto" w:fill="FFFFFF"/>
        </w:rPr>
        <w:t xml:space="preserve"> 2. </w:t>
      </w:r>
      <w:r w:rsidRPr="0052407A">
        <w:rPr>
          <w:rFonts w:ascii="Verdana" w:hAnsi="Verdana" w:hint="eastAsia"/>
          <w:color w:val="000000"/>
          <w:shd w:val="clear" w:color="auto" w:fill="FFFFFF"/>
        </w:rPr>
        <w:t>КОЛОМИЙКА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ЖАНРОВІЙ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СИСТЕМІ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ФОЛЬКЛОРУ</w:t>
      </w:r>
      <w:r w:rsidRPr="0052407A">
        <w:rPr>
          <w:rFonts w:ascii="Verdana" w:hAnsi="Verdana"/>
          <w:color w:val="000000"/>
          <w:shd w:val="clear" w:color="auto" w:fill="FFFFFF"/>
        </w:rPr>
        <w:t>...45</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2.1. </w:t>
      </w:r>
      <w:r w:rsidRPr="0052407A">
        <w:rPr>
          <w:rFonts w:ascii="Verdana" w:hAnsi="Verdana" w:hint="eastAsia"/>
          <w:color w:val="000000"/>
          <w:shd w:val="clear" w:color="auto" w:fill="FFFFFF"/>
        </w:rPr>
        <w:t>Жанрова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своєрідність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функціональна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природа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................45</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2.2. </w:t>
      </w:r>
      <w:r w:rsidRPr="0052407A">
        <w:rPr>
          <w:rFonts w:ascii="Verdana" w:hAnsi="Verdana" w:hint="eastAsia"/>
          <w:color w:val="000000"/>
          <w:shd w:val="clear" w:color="auto" w:fill="FFFFFF"/>
        </w:rPr>
        <w:t>Взаємозв’язок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іншими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фольклорними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жанрами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українців</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сусідніх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слов’янських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народів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w:t>
      </w:r>
      <w:r w:rsidRPr="0052407A">
        <w:rPr>
          <w:rFonts w:ascii="Verdana" w:hAnsi="Verdana" w:hint="eastAsia"/>
          <w:color w:val="000000"/>
          <w:shd w:val="clear" w:color="auto" w:fill="FFFFFF"/>
        </w:rPr>
        <w:t>………</w:t>
      </w:r>
      <w:r w:rsidRPr="0052407A">
        <w:rPr>
          <w:rFonts w:ascii="Verdana" w:hAnsi="Verdana"/>
          <w:color w:val="000000"/>
          <w:shd w:val="clear" w:color="auto" w:fill="FFFFFF"/>
        </w:rPr>
        <w:t>....59</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РОЗДІЛ</w:t>
      </w:r>
      <w:r w:rsidRPr="0052407A">
        <w:rPr>
          <w:rFonts w:ascii="Verdana" w:hAnsi="Verdana"/>
          <w:color w:val="000000"/>
          <w:shd w:val="clear" w:color="auto" w:fill="FFFFFF"/>
        </w:rPr>
        <w:t xml:space="preserve"> 3. </w:t>
      </w:r>
      <w:r w:rsidRPr="0052407A">
        <w:rPr>
          <w:rFonts w:ascii="Verdana" w:hAnsi="Verdana" w:hint="eastAsia"/>
          <w:color w:val="000000"/>
          <w:shd w:val="clear" w:color="auto" w:fill="FFFFFF"/>
        </w:rPr>
        <w:t>ХУДОЖНЬО</w:t>
      </w:r>
      <w:r w:rsidRPr="0052407A">
        <w:rPr>
          <w:rFonts w:ascii="Verdana" w:hAnsi="Verdana"/>
          <w:color w:val="000000"/>
          <w:shd w:val="clear" w:color="auto" w:fill="FFFFFF"/>
        </w:rPr>
        <w:t>-</w:t>
      </w:r>
      <w:r w:rsidRPr="0052407A">
        <w:rPr>
          <w:rFonts w:ascii="Verdana" w:hAnsi="Verdana" w:hint="eastAsia"/>
          <w:color w:val="000000"/>
          <w:shd w:val="clear" w:color="auto" w:fill="FFFFFF"/>
        </w:rPr>
        <w:t>СТИЛІСТИЧНІ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ЗАСОБИ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...85</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3.1. </w:t>
      </w:r>
      <w:r w:rsidRPr="0052407A">
        <w:rPr>
          <w:rFonts w:ascii="Verdana" w:hAnsi="Verdana" w:hint="eastAsia"/>
          <w:color w:val="000000"/>
          <w:shd w:val="clear" w:color="auto" w:fill="FFFFFF"/>
        </w:rPr>
        <w:t>Номінативна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експресивність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.................................................85</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3.2. </w:t>
      </w:r>
      <w:r w:rsidRPr="0052407A">
        <w:rPr>
          <w:rFonts w:ascii="Verdana" w:hAnsi="Verdana" w:hint="eastAsia"/>
          <w:color w:val="000000"/>
          <w:shd w:val="clear" w:color="auto" w:fill="FFFFFF"/>
        </w:rPr>
        <w:t>Роль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тропів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художній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мові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.................105</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3.3. </w:t>
      </w:r>
      <w:r w:rsidRPr="0052407A">
        <w:rPr>
          <w:rFonts w:ascii="Verdana" w:hAnsi="Verdana" w:hint="eastAsia"/>
          <w:color w:val="000000"/>
          <w:shd w:val="clear" w:color="auto" w:fill="FFFFFF"/>
        </w:rPr>
        <w:t>Стилістичні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фігури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синтаксичний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рівень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художньої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мови</w:t>
      </w:r>
      <w:r w:rsidRPr="0052407A">
        <w:rPr>
          <w:rFonts w:ascii="Verdana" w:hAnsi="Verdana"/>
          <w:color w:val="000000"/>
          <w:shd w:val="clear" w:color="auto" w:fill="FFFFFF"/>
        </w:rPr>
        <w:t>)................136</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3.4. </w:t>
      </w:r>
      <w:r w:rsidRPr="0052407A">
        <w:rPr>
          <w:rFonts w:ascii="Verdana" w:hAnsi="Verdana" w:hint="eastAsia"/>
          <w:color w:val="000000"/>
          <w:shd w:val="clear" w:color="auto" w:fill="FFFFFF"/>
        </w:rPr>
        <w:t>Версифікаційний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лад</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.....................159</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ВИСНОВКИ</w:t>
      </w:r>
      <w:r w:rsidRPr="0052407A">
        <w:rPr>
          <w:rFonts w:ascii="Verdana" w:hAnsi="Verdana"/>
          <w:color w:val="000000"/>
          <w:shd w:val="clear" w:color="auto" w:fill="FFFFFF"/>
        </w:rPr>
        <w:t>....................................................................................................174</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ДОДАТКИ……………………………………………………………………</w:t>
      </w:r>
      <w:r w:rsidRPr="0052407A">
        <w:rPr>
          <w:rFonts w:ascii="Verdana" w:hAnsi="Verdana"/>
          <w:color w:val="000000"/>
          <w:shd w:val="clear" w:color="auto" w:fill="FFFFFF"/>
        </w:rPr>
        <w:t>183</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Додаток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w:t>
      </w:r>
      <w:r w:rsidRPr="0052407A">
        <w:rPr>
          <w:rFonts w:ascii="Verdana" w:hAnsi="Verdana"/>
          <w:color w:val="000000"/>
          <w:shd w:val="clear" w:color="auto" w:fill="FFFFFF"/>
        </w:rPr>
        <w:t>......................................................................................................183</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Додаток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w:t>
      </w:r>
      <w:r w:rsidRPr="0052407A">
        <w:rPr>
          <w:rFonts w:ascii="Verdana" w:hAnsi="Verdana"/>
          <w:color w:val="000000"/>
          <w:shd w:val="clear" w:color="auto" w:fill="FFFFFF"/>
        </w:rPr>
        <w:t>.......................................................................................................191</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СПИСОК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ВИКОРИСТАНИХ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ДЖЕРЕЛ</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ЛІТЕРАТУРИ</w:t>
      </w:r>
      <w:r w:rsidRPr="0052407A">
        <w:rPr>
          <w:rFonts w:ascii="Verdana" w:hAnsi="Verdana"/>
          <w:color w:val="000000"/>
          <w:shd w:val="clear" w:color="auto" w:fill="FFFFFF"/>
        </w:rPr>
        <w:t>..................205</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3</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ВСТУП</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Актуальність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Вивчення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окремих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одне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домінантних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завдань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сучасної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гуманітарної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оскільки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воно</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дозволяє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виявити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межі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існування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певних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явищ</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окреслити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діапазон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мотивів</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образів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давніх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сучасних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взірців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засвідчує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тяглість</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етнокультурної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традиції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змістовому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формальному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рівнях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колоритний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українському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який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охоплює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всі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аспекти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людського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буття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важливо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змоделювати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поетичне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тло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цих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текстів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які</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короткі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формою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проте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художньо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наповнені</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Українське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коломийкознавство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має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своєму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розпорядженні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значний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масив</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опублікованих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записів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Доленга</w:t>
      </w:r>
      <w:r w:rsidRPr="0052407A">
        <w:rPr>
          <w:rFonts w:ascii="Verdana" w:hAnsi="Verdana"/>
          <w:color w:val="000000"/>
          <w:shd w:val="clear" w:color="auto" w:fill="FFFFFF"/>
        </w:rPr>
        <w:t>-</w:t>
      </w:r>
      <w:r w:rsidRPr="0052407A">
        <w:rPr>
          <w:rFonts w:ascii="Verdana" w:hAnsi="Verdana" w:hint="eastAsia"/>
          <w:color w:val="000000"/>
          <w:shd w:val="clear" w:color="auto" w:fill="FFFFFF"/>
        </w:rPr>
        <w:t>Ходаковський</w:t>
      </w:r>
      <w:r w:rsidRPr="0052407A">
        <w:rPr>
          <w:rFonts w:ascii="Verdana" w:hAnsi="Verdana"/>
          <w:color w:val="000000"/>
          <w:shd w:val="clear" w:color="auto" w:fill="FFFFFF"/>
        </w:rPr>
        <w:t xml:space="preserve"> [204], </w:t>
      </w:r>
      <w:r w:rsidRPr="0052407A">
        <w:rPr>
          <w:rFonts w:ascii="Verdana" w:hAnsi="Verdana" w:hint="eastAsia"/>
          <w:color w:val="000000"/>
          <w:shd w:val="clear" w:color="auto" w:fill="FFFFFF"/>
        </w:rPr>
        <w:t>Вацлав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Олеська</w:t>
      </w:r>
      <w:r w:rsidRPr="0052407A">
        <w:rPr>
          <w:rFonts w:ascii="Verdana" w:hAnsi="Verdana"/>
          <w:color w:val="000000"/>
          <w:shd w:val="clear" w:color="auto" w:fill="FFFFFF"/>
        </w:rPr>
        <w:t xml:space="preserve"> [251],</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Кольберг</w:t>
      </w:r>
      <w:r w:rsidRPr="0052407A">
        <w:rPr>
          <w:rFonts w:ascii="Verdana" w:hAnsi="Verdana"/>
          <w:color w:val="000000"/>
          <w:shd w:val="clear" w:color="auto" w:fill="FFFFFF"/>
        </w:rPr>
        <w:t xml:space="preserve"> [249], </w:t>
      </w:r>
      <w:r w:rsidRPr="0052407A">
        <w:rPr>
          <w:rFonts w:ascii="Verdana" w:hAnsi="Verdana" w:hint="eastAsia"/>
          <w:color w:val="000000"/>
          <w:shd w:val="clear" w:color="auto" w:fill="FFFFFF"/>
        </w:rPr>
        <w:t>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Головацький</w:t>
      </w:r>
      <w:r w:rsidRPr="0052407A">
        <w:rPr>
          <w:rFonts w:ascii="Verdana" w:hAnsi="Verdana"/>
          <w:color w:val="000000"/>
          <w:shd w:val="clear" w:color="auto" w:fill="FFFFFF"/>
        </w:rPr>
        <w:t xml:space="preserve"> [144],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Гнатюк</w:t>
      </w:r>
      <w:r w:rsidRPr="0052407A">
        <w:rPr>
          <w:rFonts w:ascii="Verdana" w:hAnsi="Verdana"/>
          <w:color w:val="000000"/>
          <w:shd w:val="clear" w:color="auto" w:fill="FFFFFF"/>
        </w:rPr>
        <w:t xml:space="preserve"> [102; 103; 104],</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Колесса</w:t>
      </w:r>
      <w:r w:rsidRPr="0052407A">
        <w:rPr>
          <w:rFonts w:ascii="Verdana" w:hAnsi="Verdana"/>
          <w:color w:val="000000"/>
          <w:shd w:val="clear" w:color="auto" w:fill="FFFFFF"/>
        </w:rPr>
        <w:t xml:space="preserve"> [34],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Ребошапка</w:t>
      </w:r>
      <w:r w:rsidRPr="0052407A">
        <w:rPr>
          <w:rFonts w:ascii="Verdana" w:hAnsi="Verdana"/>
          <w:color w:val="000000"/>
          <w:shd w:val="clear" w:color="auto" w:fill="FFFFFF"/>
        </w:rPr>
        <w:t xml:space="preserve"> [142], </w:t>
      </w:r>
      <w:r w:rsidRPr="0052407A">
        <w:rPr>
          <w:rFonts w:ascii="Verdana" w:hAnsi="Verdana" w:hint="eastAsia"/>
          <w:color w:val="000000"/>
          <w:shd w:val="clear" w:color="auto" w:fill="FFFFFF"/>
        </w:rPr>
        <w:t>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Шумада</w:t>
      </w:r>
      <w:r w:rsidRPr="0052407A">
        <w:rPr>
          <w:rFonts w:ascii="Verdana" w:hAnsi="Verdana"/>
          <w:color w:val="000000"/>
          <w:shd w:val="clear" w:color="auto" w:fill="FFFFFF"/>
        </w:rPr>
        <w:t xml:space="preserve"> [97], </w:t>
      </w:r>
      <w:r w:rsidRPr="0052407A">
        <w:rPr>
          <w:rFonts w:ascii="Verdana" w:hAnsi="Verdana" w:hint="eastAsia"/>
          <w:color w:val="000000"/>
          <w:shd w:val="clear" w:color="auto" w:fill="FFFFFF"/>
        </w:rPr>
        <w:t>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Дей</w:t>
      </w:r>
      <w:r w:rsidRPr="0052407A">
        <w:rPr>
          <w:rFonts w:ascii="Verdana" w:hAnsi="Verdana"/>
          <w:color w:val="000000"/>
          <w:shd w:val="clear" w:color="auto" w:fill="FFFFFF"/>
        </w:rPr>
        <w:t xml:space="preserve"> [106],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Сокіл</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Г</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Сокіл</w:t>
      </w:r>
      <w:r w:rsidRPr="0052407A">
        <w:rPr>
          <w:rFonts w:ascii="Verdana" w:hAnsi="Verdana"/>
          <w:color w:val="000000"/>
          <w:shd w:val="clear" w:color="auto" w:fill="FFFFFF"/>
        </w:rPr>
        <w:t xml:space="preserve"> [208]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Чимало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матеріалів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зберігається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архівних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фондах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рукописів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фонозаписів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Інституту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мистецтвознавства</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фольклористики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етнології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Рильського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Національної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академії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України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відділі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рукописів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Львівської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національної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бібліотеки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України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Стефаника</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Коломийки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виступали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w:t>
      </w:r>
      <w:r w:rsidRPr="0052407A">
        <w:rPr>
          <w:rFonts w:ascii="Verdana" w:hAnsi="Verdana"/>
          <w:color w:val="000000"/>
          <w:shd w:val="clear" w:color="auto" w:fill="FFFFFF"/>
        </w:rPr>
        <w:t>'</w:t>
      </w:r>
      <w:r w:rsidRPr="0052407A">
        <w:rPr>
          <w:rFonts w:ascii="Verdana" w:hAnsi="Verdana" w:hint="eastAsia"/>
          <w:color w:val="000000"/>
          <w:shd w:val="clear" w:color="auto" w:fill="FFFFFF"/>
        </w:rPr>
        <w:t>єктом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студій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семантико</w:t>
      </w:r>
      <w:r w:rsidRPr="0052407A">
        <w:rPr>
          <w:rFonts w:ascii="Verdana" w:hAnsi="Verdana"/>
          <w:color w:val="000000"/>
          <w:shd w:val="clear" w:color="auto" w:fill="FFFFFF"/>
        </w:rPr>
        <w:t>-</w:t>
      </w:r>
      <w:r w:rsidRPr="0052407A">
        <w:rPr>
          <w:rFonts w:ascii="Verdana" w:hAnsi="Verdana" w:hint="eastAsia"/>
          <w:color w:val="000000"/>
          <w:shd w:val="clear" w:color="auto" w:fill="FFFFFF"/>
        </w:rPr>
        <w:t>типологічного</w:t>
      </w:r>
      <w:r w:rsidRPr="0052407A">
        <w:rPr>
          <w:rFonts w:ascii="Verdana" w:hAnsi="Verdana"/>
          <w:color w:val="000000"/>
          <w:shd w:val="clear" w:color="auto" w:fill="FFFFFF"/>
        </w:rPr>
        <w:t xml:space="preserve"> [39; 244],</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структурного</w:t>
      </w:r>
      <w:r w:rsidRPr="0052407A">
        <w:rPr>
          <w:rFonts w:ascii="Verdana" w:hAnsi="Verdana"/>
          <w:color w:val="000000"/>
          <w:shd w:val="clear" w:color="auto" w:fill="FFFFFF"/>
        </w:rPr>
        <w:t xml:space="preserve"> [131; 45, </w:t>
      </w:r>
      <w:r w:rsidRPr="0052407A">
        <w:rPr>
          <w:rFonts w:ascii="Verdana" w:hAnsi="Verdana" w:hint="eastAsia"/>
          <w:color w:val="000000"/>
          <w:shd w:val="clear" w:color="auto" w:fill="FFFFFF"/>
        </w:rPr>
        <w:t>с</w:t>
      </w:r>
      <w:r w:rsidRPr="0052407A">
        <w:rPr>
          <w:rFonts w:ascii="Verdana" w:hAnsi="Verdana"/>
          <w:color w:val="000000"/>
          <w:shd w:val="clear" w:color="auto" w:fill="FFFFFF"/>
        </w:rPr>
        <w:t>. 146</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154], </w:t>
      </w:r>
      <w:r w:rsidRPr="0052407A">
        <w:rPr>
          <w:rFonts w:ascii="Verdana" w:hAnsi="Verdana" w:hint="eastAsia"/>
          <w:color w:val="000000"/>
          <w:shd w:val="clear" w:color="auto" w:fill="FFFFFF"/>
        </w:rPr>
        <w:t>історико</w:t>
      </w:r>
      <w:r w:rsidRPr="0052407A">
        <w:rPr>
          <w:rFonts w:ascii="Verdana" w:hAnsi="Verdana"/>
          <w:color w:val="000000"/>
          <w:shd w:val="clear" w:color="auto" w:fill="FFFFFF"/>
        </w:rPr>
        <w:t>-</w:t>
      </w:r>
      <w:r w:rsidRPr="0052407A">
        <w:rPr>
          <w:rFonts w:ascii="Verdana" w:hAnsi="Verdana" w:hint="eastAsia"/>
          <w:color w:val="000000"/>
          <w:shd w:val="clear" w:color="auto" w:fill="FFFFFF"/>
        </w:rPr>
        <w:t>генетичного</w:t>
      </w:r>
      <w:r w:rsidRPr="0052407A">
        <w:rPr>
          <w:rFonts w:ascii="Verdana" w:hAnsi="Verdana"/>
          <w:color w:val="000000"/>
          <w:shd w:val="clear" w:color="auto" w:fill="FFFFFF"/>
        </w:rPr>
        <w:t xml:space="preserve"> [212; 124; 42],</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компаративного</w:t>
      </w:r>
      <w:r w:rsidRPr="0052407A">
        <w:rPr>
          <w:rFonts w:ascii="Verdana" w:hAnsi="Verdana"/>
          <w:color w:val="000000"/>
          <w:shd w:val="clear" w:color="auto" w:fill="FFFFFF"/>
        </w:rPr>
        <w:t xml:space="preserve"> [239; 160; 175; 121], </w:t>
      </w:r>
      <w:r w:rsidRPr="0052407A">
        <w:rPr>
          <w:rFonts w:ascii="Verdana" w:hAnsi="Verdana" w:hint="eastAsia"/>
          <w:color w:val="000000"/>
          <w:shd w:val="clear" w:color="auto" w:fill="FFFFFF"/>
        </w:rPr>
        <w:t>лексико</w:t>
      </w:r>
      <w:r w:rsidRPr="0052407A">
        <w:rPr>
          <w:rFonts w:ascii="Verdana" w:hAnsi="Verdana"/>
          <w:color w:val="000000"/>
          <w:shd w:val="clear" w:color="auto" w:fill="FFFFFF"/>
        </w:rPr>
        <w:t>-</w:t>
      </w:r>
      <w:r w:rsidRPr="0052407A">
        <w:rPr>
          <w:rFonts w:ascii="Verdana" w:hAnsi="Verdana" w:hint="eastAsia"/>
          <w:color w:val="000000"/>
          <w:shd w:val="clear" w:color="auto" w:fill="FFFFFF"/>
        </w:rPr>
        <w:t>стилістичного</w:t>
      </w:r>
      <w:r w:rsidRPr="0052407A">
        <w:rPr>
          <w:rFonts w:ascii="Verdana" w:hAnsi="Verdana"/>
          <w:color w:val="000000"/>
          <w:shd w:val="clear" w:color="auto" w:fill="FFFFFF"/>
        </w:rPr>
        <w:t xml:space="preserve"> [122] </w:t>
      </w:r>
      <w:r w:rsidRPr="0052407A">
        <w:rPr>
          <w:rFonts w:ascii="Verdana" w:hAnsi="Verdana" w:hint="eastAsia"/>
          <w:color w:val="000000"/>
          <w:shd w:val="clear" w:color="auto" w:fill="FFFFFF"/>
        </w:rPr>
        <w:t>та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культурологічного</w:t>
      </w:r>
      <w:r w:rsidRPr="0052407A">
        <w:rPr>
          <w:rFonts w:ascii="Verdana" w:hAnsi="Verdana"/>
          <w:color w:val="000000"/>
          <w:shd w:val="clear" w:color="auto" w:fill="FFFFFF"/>
        </w:rPr>
        <w:t xml:space="preserve"> [38] </w:t>
      </w:r>
      <w:r w:rsidRPr="0052407A">
        <w:rPr>
          <w:rFonts w:ascii="Verdana" w:hAnsi="Verdana" w:hint="eastAsia"/>
          <w:color w:val="000000"/>
          <w:shd w:val="clear" w:color="auto" w:fill="FFFFFF"/>
        </w:rPr>
        <w:t>характеру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просторі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частково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висвітлено</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питання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спільного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відмінного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формі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польських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краков’яків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російських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частівок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фрагментарно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розглянуто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поетику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малих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пісенних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фольклорних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жанрів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Вацлав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Олеська</w:t>
      </w:r>
      <w:r w:rsidRPr="0052407A">
        <w:rPr>
          <w:rFonts w:ascii="Verdana" w:hAnsi="Verdana"/>
          <w:color w:val="000000"/>
          <w:shd w:val="clear" w:color="auto" w:fill="FFFFFF"/>
        </w:rPr>
        <w:t xml:space="preserve"> [31, c. 84</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85], </w:t>
      </w:r>
      <w:r w:rsidRPr="0052407A">
        <w:rPr>
          <w:rFonts w:ascii="Verdana" w:hAnsi="Verdana" w:hint="eastAsia"/>
          <w:color w:val="000000"/>
          <w:shd w:val="clear" w:color="auto" w:fill="FFFFFF"/>
        </w:rPr>
        <w:t>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Сумцов</w:t>
      </w:r>
      <w:r w:rsidRPr="0052407A">
        <w:rPr>
          <w:rFonts w:ascii="Verdana" w:hAnsi="Verdana"/>
          <w:color w:val="000000"/>
          <w:shd w:val="clear" w:color="auto" w:fill="FFFFFF"/>
        </w:rPr>
        <w:t xml:space="preserve"> [195, c. 418],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Гнатюк</w:t>
      </w:r>
      <w:r w:rsidRPr="0052407A">
        <w:rPr>
          <w:rFonts w:ascii="Verdana" w:hAnsi="Verdana"/>
          <w:color w:val="000000"/>
          <w:shd w:val="clear" w:color="auto" w:fill="FFFFFF"/>
        </w:rPr>
        <w:t xml:space="preserve"> [39,</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c. XIX</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XX], </w:t>
      </w:r>
      <w:r w:rsidRPr="0052407A">
        <w:rPr>
          <w:rFonts w:ascii="Verdana" w:hAnsi="Verdana" w:hint="eastAsia"/>
          <w:color w:val="000000"/>
          <w:shd w:val="clear" w:color="auto" w:fill="FFFFFF"/>
        </w:rPr>
        <w:t>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Зачиняєв</w:t>
      </w:r>
      <w:r w:rsidRPr="0052407A">
        <w:rPr>
          <w:rFonts w:ascii="Verdana" w:hAnsi="Verdana"/>
          <w:color w:val="000000"/>
          <w:shd w:val="clear" w:color="auto" w:fill="FFFFFF"/>
        </w:rPr>
        <w:t xml:space="preserve"> [64, c. 296],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Франко</w:t>
      </w:r>
      <w:r w:rsidRPr="0052407A">
        <w:rPr>
          <w:rFonts w:ascii="Verdana" w:hAnsi="Verdana"/>
          <w:color w:val="000000"/>
          <w:shd w:val="clear" w:color="auto" w:fill="FFFFFF"/>
        </w:rPr>
        <w:t xml:space="preserve"> [211, </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284; 210, </w:t>
      </w:r>
      <w:r w:rsidRPr="0052407A">
        <w:rPr>
          <w:rFonts w:ascii="Verdana" w:hAnsi="Verdana" w:hint="eastAsia"/>
          <w:color w:val="000000"/>
          <w:shd w:val="clear" w:color="auto" w:fill="FFFFFF"/>
        </w:rPr>
        <w:t>с</w:t>
      </w:r>
      <w:r w:rsidRPr="0052407A">
        <w:rPr>
          <w:rFonts w:ascii="Verdana" w:hAnsi="Verdana"/>
          <w:color w:val="000000"/>
          <w:shd w:val="clear" w:color="auto" w:fill="FFFFFF"/>
        </w:rPr>
        <w:t>. 148],</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Жінкин</w:t>
      </w:r>
      <w:r w:rsidRPr="0052407A">
        <w:rPr>
          <w:rFonts w:ascii="Verdana" w:hAnsi="Verdana"/>
          <w:color w:val="000000"/>
          <w:shd w:val="clear" w:color="auto" w:fill="FFFFFF"/>
        </w:rPr>
        <w:t xml:space="preserve"> [59, </w:t>
      </w:r>
      <w:r w:rsidRPr="0052407A">
        <w:rPr>
          <w:rFonts w:ascii="Verdana" w:hAnsi="Verdana" w:hint="eastAsia"/>
          <w:color w:val="000000"/>
          <w:shd w:val="clear" w:color="auto" w:fill="FFFFFF"/>
        </w:rPr>
        <w:t>с</w:t>
      </w:r>
      <w:r w:rsidRPr="0052407A">
        <w:rPr>
          <w:rFonts w:ascii="Verdana" w:hAnsi="Verdana"/>
          <w:color w:val="000000"/>
          <w:shd w:val="clear" w:color="auto" w:fill="FFFFFF"/>
        </w:rPr>
        <w:t>. 219</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239; 61, </w:t>
      </w:r>
      <w:r w:rsidRPr="0052407A">
        <w:rPr>
          <w:rFonts w:ascii="Verdana" w:hAnsi="Verdana" w:hint="eastAsia"/>
          <w:color w:val="000000"/>
          <w:shd w:val="clear" w:color="auto" w:fill="FFFFFF"/>
        </w:rPr>
        <w:t>с</w:t>
      </w:r>
      <w:r w:rsidRPr="0052407A">
        <w:rPr>
          <w:rFonts w:ascii="Verdana" w:hAnsi="Verdana"/>
          <w:color w:val="000000"/>
          <w:shd w:val="clear" w:color="auto" w:fill="FFFFFF"/>
        </w:rPr>
        <w:t>. 200</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220], </w:t>
      </w:r>
      <w:r w:rsidRPr="0052407A">
        <w:rPr>
          <w:rFonts w:ascii="Verdana" w:hAnsi="Verdana" w:hint="eastAsia"/>
          <w:color w:val="000000"/>
          <w:shd w:val="clear" w:color="auto" w:fill="FFFFFF"/>
        </w:rPr>
        <w:t>Ф</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Колесса</w:t>
      </w:r>
      <w:r w:rsidRPr="0052407A">
        <w:rPr>
          <w:rFonts w:ascii="Verdana" w:hAnsi="Verdana"/>
          <w:color w:val="000000"/>
          <w:shd w:val="clear" w:color="auto" w:fill="FFFFFF"/>
        </w:rPr>
        <w:t xml:space="preserve"> [91, </w:t>
      </w:r>
      <w:r w:rsidRPr="0052407A">
        <w:rPr>
          <w:rFonts w:ascii="Verdana" w:hAnsi="Verdana" w:hint="eastAsia"/>
          <w:color w:val="000000"/>
          <w:shd w:val="clear" w:color="auto" w:fill="FFFFFF"/>
        </w:rPr>
        <w:t>с</w:t>
      </w:r>
      <w:r w:rsidRPr="0052407A">
        <w:rPr>
          <w:rFonts w:ascii="Verdana" w:hAnsi="Verdana"/>
          <w:color w:val="000000"/>
          <w:shd w:val="clear" w:color="auto" w:fill="FFFFFF"/>
        </w:rPr>
        <w:t>. 146],</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Гошовський</w:t>
      </w:r>
      <w:r w:rsidRPr="0052407A">
        <w:rPr>
          <w:rFonts w:ascii="Verdana" w:hAnsi="Verdana"/>
          <w:color w:val="000000"/>
          <w:shd w:val="clear" w:color="auto" w:fill="FFFFFF"/>
        </w:rPr>
        <w:t xml:space="preserve"> [45, </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144], </w:t>
      </w:r>
      <w:r w:rsidRPr="0052407A">
        <w:rPr>
          <w:rFonts w:ascii="Verdana" w:hAnsi="Verdana" w:hint="eastAsia"/>
          <w:color w:val="000000"/>
          <w:shd w:val="clear" w:color="auto" w:fill="FFFFFF"/>
        </w:rPr>
        <w:t>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Шумада</w:t>
      </w:r>
      <w:r w:rsidRPr="0052407A">
        <w:rPr>
          <w:rFonts w:ascii="Verdana" w:hAnsi="Verdana"/>
          <w:color w:val="000000"/>
          <w:shd w:val="clear" w:color="auto" w:fill="FFFFFF"/>
        </w:rPr>
        <w:t xml:space="preserve"> [241, </w:t>
      </w:r>
      <w:r w:rsidRPr="0052407A">
        <w:rPr>
          <w:rFonts w:ascii="Verdana" w:hAnsi="Verdana" w:hint="eastAsia"/>
          <w:color w:val="000000"/>
          <w:shd w:val="clear" w:color="auto" w:fill="FFFFFF"/>
        </w:rPr>
        <w:t>с</w:t>
      </w:r>
      <w:r w:rsidRPr="0052407A">
        <w:rPr>
          <w:rFonts w:ascii="Verdana" w:hAnsi="Verdana"/>
          <w:color w:val="000000"/>
          <w:shd w:val="clear" w:color="auto" w:fill="FFFFFF"/>
        </w:rPr>
        <w:t>. 85</w:t>
      </w:r>
      <w:r w:rsidRPr="0052407A">
        <w:rPr>
          <w:rFonts w:ascii="Verdana" w:hAnsi="Verdana" w:hint="eastAsia"/>
          <w:color w:val="000000"/>
          <w:shd w:val="clear" w:color="auto" w:fill="FFFFFF"/>
        </w:rPr>
        <w:t>–</w:t>
      </w:r>
      <w:r w:rsidRPr="0052407A">
        <w:rPr>
          <w:rFonts w:ascii="Verdana" w:hAnsi="Verdana"/>
          <w:color w:val="000000"/>
          <w:shd w:val="clear" w:color="auto" w:fill="FFFFFF"/>
        </w:rPr>
        <w:t>88]).</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4</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фольклористиці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існує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тенденція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наділяти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художніми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засобами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притаманними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всьому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пісенному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Проте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поетика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потребує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глибшого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осмислення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оскільки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цей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витворив</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специфічні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прийоми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скажімо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тропіці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епітети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порівняння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гіперболи</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метафори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символи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тощо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які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вивчені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недостатньо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Певну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увагу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науковці</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приділяли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різновидам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коломийкових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паралелізмів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психологічному</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образному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формальному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але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інші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засоби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стилістики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як</w:t>
      </w:r>
      <w:r w:rsidRPr="0052407A">
        <w:rPr>
          <w:rFonts w:ascii="Verdana" w:hAnsi="Verdana"/>
          <w:color w:val="000000"/>
          <w:shd w:val="clear" w:color="auto" w:fill="FFFFFF"/>
        </w:rPr>
        <w:t>-</w:t>
      </w:r>
      <w:r w:rsidRPr="0052407A">
        <w:rPr>
          <w:rFonts w:ascii="Verdana" w:hAnsi="Verdana" w:hint="eastAsia"/>
          <w:color w:val="000000"/>
          <w:shd w:val="clear" w:color="auto" w:fill="FFFFFF"/>
        </w:rPr>
        <w:t>от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антитези</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повтори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риторичні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запитання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окреслено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лише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частково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Актуальною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науковому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просторі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проблема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фоніки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асонанси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алітерації</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версифікаційного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ладу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функціональності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Тому</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порівнявши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малі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пісенні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форми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українського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сусідніх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етносів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пропонованій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роботі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з’ясовуватимемо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особливості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коломийкової</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функціональності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номінативної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експресивності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тропіки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стилістики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версифікації</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Досі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немає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якому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було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зіставлено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поетикальні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виміри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коломийки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Бойківщини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Гуцульщини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Лемківщини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Опілля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Надсяння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Західного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Поділля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Тож</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українській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фольклористиці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назріла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потреба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вивчення</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способів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художнього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подання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образно</w:t>
      </w:r>
      <w:r w:rsidRPr="0052407A">
        <w:rPr>
          <w:rFonts w:ascii="Verdana" w:hAnsi="Verdana"/>
          <w:color w:val="000000"/>
          <w:shd w:val="clear" w:color="auto" w:fill="FFFFFF"/>
        </w:rPr>
        <w:t>-</w:t>
      </w:r>
      <w:r w:rsidRPr="0052407A">
        <w:rPr>
          <w:rFonts w:ascii="Verdana" w:hAnsi="Verdana" w:hint="eastAsia"/>
          <w:color w:val="000000"/>
          <w:shd w:val="clear" w:color="auto" w:fill="FFFFFF"/>
        </w:rPr>
        <w:t>мотивного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фонду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засобів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створення</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експресивності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інструментів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композиції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стилістики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віршування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порівняльному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ключі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дисертаційній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роботі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розкривається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суть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регіональних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відмінностей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просторовому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зрізі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збереженість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засобів</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художньої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мови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часі</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Науковці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нерідко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оминали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синкретизм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зміну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темпу</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ритму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мелодії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контексті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різного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призначення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творів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Отож</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розглядаємо</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коломийки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комплексно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беручи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уваги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вербальні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невербальні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компоненти</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які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супроводжують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пісню</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йшлося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працях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зумовленість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тематичного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діапазону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підбору</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засобів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художньої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мови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дотримання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канонів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будови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індивідуальністю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носія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текст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розглядаємо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певне</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5</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відображення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світогляду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адже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зумовленість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усної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творчості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соціоетнічними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чинниками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незаперечна</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Недостатньо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уваги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приділяли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спільності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мотивів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різних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пластах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фольклору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огляду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це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дисертант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аналізує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зіставленні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іншими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жанрами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української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усної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традиції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короткими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пісенними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творами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сусідніх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слов’янських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народів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Типологічне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жанрових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поетичних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особливостей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актуальне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огляду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наявність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засобів</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спільних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іншими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видами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пісенності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Крім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вивчення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художніх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прийомів</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оформлення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образів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порівняльному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ключі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дасть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змогу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окреслити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своєрідність</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поетики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Отже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актуальність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пропонованої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дисертаційної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роботи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зумовлена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браком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студій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вони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стали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об’єктом</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комплексного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синкретичний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що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характеризується</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регіональною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специфікою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особливостями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побутування</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Зв’язок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роботи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науковими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програмами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планами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темами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Тема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роботи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затверджена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вченою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радою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Інституту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народознавства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України</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протокол</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засідання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10 </w:t>
      </w:r>
      <w:r w:rsidRPr="0052407A">
        <w:rPr>
          <w:rFonts w:ascii="Verdana" w:hAnsi="Verdana" w:hint="eastAsia"/>
          <w:color w:val="000000"/>
          <w:shd w:val="clear" w:color="auto" w:fill="FFFFFF"/>
        </w:rPr>
        <w:t>від</w:t>
      </w:r>
      <w:r w:rsidRPr="0052407A">
        <w:rPr>
          <w:rFonts w:ascii="Verdana" w:hAnsi="Verdana"/>
          <w:color w:val="000000"/>
          <w:shd w:val="clear" w:color="auto" w:fill="FFFFFF"/>
        </w:rPr>
        <w:t xml:space="preserve"> 21 </w:t>
      </w:r>
      <w:r w:rsidRPr="0052407A">
        <w:rPr>
          <w:rFonts w:ascii="Verdana" w:hAnsi="Verdana" w:hint="eastAsia"/>
          <w:color w:val="000000"/>
          <w:shd w:val="clear" w:color="auto" w:fill="FFFFFF"/>
        </w:rPr>
        <w:t>грудня</w:t>
      </w:r>
      <w:r w:rsidRPr="0052407A">
        <w:rPr>
          <w:rFonts w:ascii="Verdana" w:hAnsi="Verdana"/>
          <w:color w:val="000000"/>
          <w:shd w:val="clear" w:color="auto" w:fill="FFFFFF"/>
        </w:rPr>
        <w:t xml:space="preserve"> 2010 </w:t>
      </w:r>
      <w:r w:rsidRPr="0052407A">
        <w:rPr>
          <w:rFonts w:ascii="Verdana" w:hAnsi="Verdana" w:hint="eastAsia"/>
          <w:color w:val="000000"/>
          <w:shd w:val="clear" w:color="auto" w:fill="FFFFFF"/>
        </w:rPr>
        <w:t>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Дисертація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виконана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Інституті</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народознавства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межах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відділом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фольклористики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теми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hint="eastAsia"/>
          <w:color w:val="000000"/>
          <w:shd w:val="clear" w:color="auto" w:fill="FFFFFF"/>
        </w:rPr>
        <w:t>Український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сучасні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глобалізаційні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процеси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Поетика</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шифр</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3.3.4.18, </w:t>
      </w:r>
      <w:r w:rsidRPr="0052407A">
        <w:rPr>
          <w:rFonts w:ascii="Verdana" w:hAnsi="Verdana" w:hint="eastAsia"/>
          <w:color w:val="000000"/>
          <w:shd w:val="clear" w:color="auto" w:fill="FFFFFF"/>
        </w:rPr>
        <w:t>державний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реєстраційний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номер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0108U006653</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PK; </w:t>
      </w:r>
      <w:r w:rsidRPr="0052407A">
        <w:rPr>
          <w:rFonts w:ascii="Verdana" w:hAnsi="Verdana" w:hint="eastAsia"/>
          <w:color w:val="000000"/>
          <w:shd w:val="clear" w:color="auto" w:fill="FFFFFF"/>
        </w:rPr>
        <w:t>затверджена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вченою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радою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Інституту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народознавства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протокол</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засідання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3</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від</w:t>
      </w:r>
      <w:r w:rsidRPr="0052407A">
        <w:rPr>
          <w:rFonts w:ascii="Verdana" w:hAnsi="Verdana"/>
          <w:color w:val="000000"/>
          <w:shd w:val="clear" w:color="auto" w:fill="FFFFFF"/>
        </w:rPr>
        <w:t xml:space="preserve"> 08 </w:t>
      </w:r>
      <w:r w:rsidRPr="0052407A">
        <w:rPr>
          <w:rFonts w:ascii="Verdana" w:hAnsi="Verdana" w:hint="eastAsia"/>
          <w:color w:val="000000"/>
          <w:shd w:val="clear" w:color="auto" w:fill="FFFFFF"/>
        </w:rPr>
        <w:t>травня</w:t>
      </w:r>
      <w:r w:rsidRPr="0052407A">
        <w:rPr>
          <w:rFonts w:ascii="Verdana" w:hAnsi="Verdana"/>
          <w:color w:val="000000"/>
          <w:shd w:val="clear" w:color="auto" w:fill="FFFFFF"/>
        </w:rPr>
        <w:t xml:space="preserve"> 2008 </w:t>
      </w:r>
      <w:r w:rsidRPr="0052407A">
        <w:rPr>
          <w:rFonts w:ascii="Verdana" w:hAnsi="Verdana" w:hint="eastAsia"/>
          <w:color w:val="000000"/>
          <w:shd w:val="clear" w:color="auto" w:fill="FFFFFF"/>
        </w:rPr>
        <w:t>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дисертації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рівні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досліджуваного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матеріалу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з’ясовано</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питання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оригінальності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типологічно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зіставлено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їх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іншими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українськими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малими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пісенними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жанрами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відповідними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творами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сусідніх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слов’янських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народів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синхронному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діахронному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рівнях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проаналізовано</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поетику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творів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танцю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співу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Працю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узгоджено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планами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відділу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вона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відповідає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науковим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засадам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вивчення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пісенних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народнопоетичних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творів</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зокрема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Об’єктом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джерельною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базою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стали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опубліковані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тексти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записах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Ількевича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Головацького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Франка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Гнатюка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6</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його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кореспондентів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Колесси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Колесси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Ребошапки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Шумади</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Г</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Дем’яна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Сенька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Сокола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Сокіл</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Скрипничук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Савчука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Суттєво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поповнили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джерельну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базу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матеріали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які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зберігаються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наукових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архівних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фондах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рукописів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фономатеріалів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ІМФЕ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Рильського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відділі</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рукописів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ЛННБ</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Стефаника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збагатили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власні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польові</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записи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зроблені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впродовж</w:t>
      </w:r>
      <w:r w:rsidRPr="0052407A">
        <w:rPr>
          <w:rFonts w:ascii="Verdana" w:hAnsi="Verdana"/>
          <w:color w:val="000000"/>
          <w:shd w:val="clear" w:color="auto" w:fill="FFFFFF"/>
        </w:rPr>
        <w:t xml:space="preserve"> 2011</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2013 </w:t>
      </w:r>
      <w:r w:rsidRPr="0052407A">
        <w:rPr>
          <w:rFonts w:ascii="Verdana" w:hAnsi="Verdana" w:hint="eastAsia"/>
          <w:color w:val="000000"/>
          <w:shd w:val="clear" w:color="auto" w:fill="FFFFFF"/>
        </w:rPr>
        <w:t>рр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ареалах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побутування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Львівська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область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Стрийський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район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Нежухів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Сколівський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район</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Тухля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Либохора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Нижня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Верхня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Рожанка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Турківський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район</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w:t>
      </w:r>
      <w:r w:rsidRPr="0052407A">
        <w:rPr>
          <w:rFonts w:ascii="Verdana" w:hAnsi="Verdana" w:hint="eastAsia"/>
          <w:color w:val="000000"/>
          <w:shd w:val="clear" w:color="auto" w:fill="FFFFFF"/>
        </w:rPr>
        <w:t>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Турка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Присліп</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Нижня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Яблунька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Вовче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Міжгір’я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Лімне</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Лозинець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Либохора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Бітля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Старосамбірський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район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Лопушанка</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Самбірський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район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Самбір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Погірці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Івано</w:t>
      </w:r>
      <w:r w:rsidRPr="0052407A">
        <w:rPr>
          <w:rFonts w:ascii="Verdana" w:hAnsi="Verdana"/>
          <w:color w:val="000000"/>
          <w:shd w:val="clear" w:color="auto" w:fill="FFFFFF"/>
        </w:rPr>
        <w:t>-</w:t>
      </w:r>
      <w:r w:rsidRPr="0052407A">
        <w:rPr>
          <w:rFonts w:ascii="Verdana" w:hAnsi="Verdana" w:hint="eastAsia"/>
          <w:color w:val="000000"/>
          <w:shd w:val="clear" w:color="auto" w:fill="FFFFFF"/>
        </w:rPr>
        <w:t>Франківська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область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Калуський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район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Калуш</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Надвірнянський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район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Фитьків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Закарпатська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область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Міжгірський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район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Торунь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Верхнє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Студене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Загалом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уведено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науковий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обіг</w:t>
      </w:r>
      <w:r w:rsidRPr="0052407A">
        <w:rPr>
          <w:rFonts w:ascii="Verdana" w:hAnsi="Verdana"/>
          <w:color w:val="000000"/>
          <w:shd w:val="clear" w:color="auto" w:fill="FFFFFF"/>
        </w:rPr>
        <w:t xml:space="preserve"> 2246 </w:t>
      </w:r>
      <w:r w:rsidRPr="0052407A">
        <w:rPr>
          <w:rFonts w:ascii="Verdana" w:hAnsi="Verdana" w:hint="eastAsia"/>
          <w:color w:val="000000"/>
          <w:shd w:val="clear" w:color="auto" w:fill="FFFFFF"/>
        </w:rPr>
        <w:t>текстів</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Предмет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рівні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синхронії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діахронії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уваги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беруться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образно</w:t>
      </w:r>
      <w:r w:rsidRPr="0052407A">
        <w:rPr>
          <w:rFonts w:ascii="Verdana" w:hAnsi="Verdana"/>
          <w:color w:val="000000"/>
          <w:shd w:val="clear" w:color="auto" w:fill="FFFFFF"/>
        </w:rPr>
        <w:t>-</w:t>
      </w:r>
      <w:r w:rsidRPr="0052407A">
        <w:rPr>
          <w:rFonts w:ascii="Verdana" w:hAnsi="Verdana" w:hint="eastAsia"/>
          <w:color w:val="000000"/>
          <w:shd w:val="clear" w:color="auto" w:fill="FFFFFF"/>
        </w:rPr>
        <w:t>мотивний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фонд</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засоби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творення</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художньої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мови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інші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компоненти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ритміка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композиція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фоніка</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римування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поетичний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синтаксис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тропіка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номінативна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маркована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лексика</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функціональність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етносередовище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часопросторі</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Мета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завдання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w:t>
      </w:r>
      <w:r w:rsidRPr="0052407A">
        <w:rPr>
          <w:rFonts w:ascii="Verdana" w:hAnsi="Verdana" w:hint="eastAsia"/>
          <w:color w:val="000000"/>
          <w:shd w:val="clear" w:color="auto" w:fill="FFFFFF"/>
        </w:rPr>
        <w:t>ясувати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особливості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відображення</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дійсності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коломийках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окреслити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специфіку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їх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образності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художньостилістичних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засобів</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Для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реалізації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поставленої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мети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потрібно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розв’язати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низку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завдань</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пріоритетними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серед</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яких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є</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1) </w:t>
      </w:r>
      <w:r w:rsidRPr="0052407A">
        <w:rPr>
          <w:rFonts w:ascii="Verdana" w:hAnsi="Verdana" w:hint="eastAsia"/>
          <w:color w:val="000000"/>
          <w:shd w:val="clear" w:color="auto" w:fill="FFFFFF"/>
        </w:rPr>
        <w:t>систематизувати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доробок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досліджуваної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проблеми</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2) </w:t>
      </w:r>
      <w:r w:rsidRPr="0052407A">
        <w:rPr>
          <w:rFonts w:ascii="Verdana" w:hAnsi="Verdana" w:hint="eastAsia"/>
          <w:color w:val="000000"/>
          <w:shd w:val="clear" w:color="auto" w:fill="FFFFFF"/>
        </w:rPr>
        <w:t>окреслити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термін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hint="eastAsia"/>
          <w:color w:val="000000"/>
          <w:shd w:val="clear" w:color="auto" w:fill="FFFFFF"/>
        </w:rPr>
        <w:t>коломийка</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визначити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специфічність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жанру</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3) </w:t>
      </w:r>
      <w:r w:rsidRPr="0052407A">
        <w:rPr>
          <w:rFonts w:ascii="Verdana" w:hAnsi="Verdana" w:hint="eastAsia"/>
          <w:color w:val="000000"/>
          <w:shd w:val="clear" w:color="auto" w:fill="FFFFFF"/>
        </w:rPr>
        <w:t>виявити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гео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соціальну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локалізацію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жанру</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4) </w:t>
      </w:r>
      <w:r w:rsidRPr="0052407A">
        <w:rPr>
          <w:rFonts w:ascii="Verdana" w:hAnsi="Verdana" w:hint="eastAsia"/>
          <w:color w:val="000000"/>
          <w:shd w:val="clear" w:color="auto" w:fill="FFFFFF"/>
        </w:rPr>
        <w:t>окреслити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образно</w:t>
      </w:r>
      <w:r w:rsidRPr="0052407A">
        <w:rPr>
          <w:rFonts w:ascii="Verdana" w:hAnsi="Verdana"/>
          <w:color w:val="000000"/>
          <w:shd w:val="clear" w:color="auto" w:fill="FFFFFF"/>
        </w:rPr>
        <w:t>-</w:t>
      </w:r>
      <w:r w:rsidRPr="0052407A">
        <w:rPr>
          <w:rFonts w:ascii="Verdana" w:hAnsi="Verdana" w:hint="eastAsia"/>
          <w:color w:val="000000"/>
          <w:shd w:val="clear" w:color="auto" w:fill="FFFFFF"/>
        </w:rPr>
        <w:t>мотивний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фонд</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5) </w:t>
      </w:r>
      <w:r w:rsidRPr="0052407A">
        <w:rPr>
          <w:rFonts w:ascii="Verdana" w:hAnsi="Verdana" w:hint="eastAsia"/>
          <w:color w:val="000000"/>
          <w:shd w:val="clear" w:color="auto" w:fill="FFFFFF"/>
        </w:rPr>
        <w:t>показати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вплив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проникнення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коломийкової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структури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інші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українські</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7</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жанри</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6) </w:t>
      </w:r>
      <w:r w:rsidRPr="0052407A">
        <w:rPr>
          <w:rFonts w:ascii="Verdana" w:hAnsi="Verdana" w:hint="eastAsia"/>
          <w:color w:val="000000"/>
          <w:shd w:val="clear" w:color="auto" w:fill="FFFFFF"/>
        </w:rPr>
        <w:t>висвітлити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жанрову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своєрідність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порівняно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короткими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приспівками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уснопоетичної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традиції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сусідніх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народів</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7) </w:t>
      </w:r>
      <w:r w:rsidRPr="0052407A">
        <w:rPr>
          <w:rFonts w:ascii="Verdana" w:hAnsi="Verdana" w:hint="eastAsia"/>
          <w:color w:val="000000"/>
          <w:shd w:val="clear" w:color="auto" w:fill="FFFFFF"/>
        </w:rPr>
        <w:t>охарактеризувати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поетичні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засоби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часовому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зрізі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тропіку</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w:t>
      </w:r>
      <w:r w:rsidRPr="0052407A">
        <w:rPr>
          <w:rFonts w:ascii="Verdana" w:hAnsi="Verdana" w:hint="eastAsia"/>
          <w:color w:val="000000"/>
          <w:shd w:val="clear" w:color="auto" w:fill="FFFFFF"/>
        </w:rPr>
        <w:t>порівняння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епітети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гіперболи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метафори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символи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тощо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стилістику</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w:t>
      </w:r>
      <w:r w:rsidRPr="0052407A">
        <w:rPr>
          <w:rFonts w:ascii="Verdana" w:hAnsi="Verdana" w:hint="eastAsia"/>
          <w:color w:val="000000"/>
          <w:shd w:val="clear" w:color="auto" w:fill="FFFFFF"/>
        </w:rPr>
        <w:t>паралелізми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ініціальні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формули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різновиди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функції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повторів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анафори</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епіфори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фоніку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тяжіння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повноголосся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вербальних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текстів</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створення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образів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допомогою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асонансів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алітерацій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римування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засоби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номінативної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експресивності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базова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лексика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афіксація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для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формування</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колоритних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картин</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8) </w:t>
      </w:r>
      <w:r w:rsidRPr="0052407A">
        <w:rPr>
          <w:rFonts w:ascii="Verdana" w:hAnsi="Verdana" w:hint="eastAsia"/>
          <w:color w:val="000000"/>
          <w:shd w:val="clear" w:color="auto" w:fill="FFFFFF"/>
        </w:rPr>
        <w:t>висвітлити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локальну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варіантність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Теоретико</w:t>
      </w:r>
      <w:r w:rsidRPr="0052407A">
        <w:rPr>
          <w:rFonts w:ascii="Verdana" w:hAnsi="Verdana"/>
          <w:color w:val="000000"/>
          <w:shd w:val="clear" w:color="auto" w:fill="FFFFFF"/>
        </w:rPr>
        <w:t>-</w:t>
      </w:r>
      <w:r w:rsidRPr="0052407A">
        <w:rPr>
          <w:rFonts w:ascii="Verdana" w:hAnsi="Verdana" w:hint="eastAsia"/>
          <w:color w:val="000000"/>
          <w:shd w:val="clear" w:color="auto" w:fill="FFFFFF"/>
        </w:rPr>
        <w:t>методологічним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підґрунтям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дисертації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слугували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концепції</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провідних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українських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дослідників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коломийкового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Сумцова</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Франка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Гнатюка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Зачиняєва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Грінченка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Колесси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Жінкина</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Шумади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Дея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Гошовського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Іваницького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Омеляшка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Дем’яна</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Остап’юк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Дисертант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залучила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українські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студії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Потебні</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Дея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Рубчака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Денисюка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Мушкетик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роботі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використано</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здобутки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зарубіжних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дослідників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пісенних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мініатюр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Лазутіна</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Л</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Астаф’євої</w:t>
      </w:r>
      <w:r w:rsidRPr="0052407A">
        <w:rPr>
          <w:rFonts w:ascii="Verdana" w:hAnsi="Verdana"/>
          <w:color w:val="000000"/>
          <w:shd w:val="clear" w:color="auto" w:fill="FFFFFF"/>
        </w:rPr>
        <w:t>-</w:t>
      </w:r>
      <w:r w:rsidRPr="0052407A">
        <w:rPr>
          <w:rFonts w:ascii="Verdana" w:hAnsi="Verdana" w:hint="eastAsia"/>
          <w:color w:val="000000"/>
          <w:shd w:val="clear" w:color="auto" w:fill="FFFFFF"/>
        </w:rPr>
        <w:t>Скалсберг</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Автор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скористалася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ключовими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іноземними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працями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галузі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Веселовського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Путилова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Допоміжними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стали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розробки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етнопсихології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для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виявлення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впливу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світоглядних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основ</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виконавців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їхній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репертуар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зокрема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праці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Костомарова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Онацького</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Кульчицького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Цимбалістого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Яніва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такою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самою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метою</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простудійовано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роботи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етнології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Тайлора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Вовка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Горинь</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Чмелика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дисертації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використано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напрацювання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етномузикології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для</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з’ясування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характерних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рис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[123; 130; 203].</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Методологічні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засади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роботи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підпорядковані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завданням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дисертації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й</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мають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комплексний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характер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Для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синхронному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діахронному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рівнях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застосовано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такі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методи</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8</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історико</w:t>
      </w:r>
      <w:r w:rsidRPr="0052407A">
        <w:rPr>
          <w:rFonts w:ascii="Verdana" w:hAnsi="Verdana"/>
          <w:color w:val="000000"/>
          <w:shd w:val="clear" w:color="auto" w:fill="FFFFFF"/>
        </w:rPr>
        <w:t>-</w:t>
      </w:r>
      <w:r w:rsidRPr="0052407A">
        <w:rPr>
          <w:rFonts w:ascii="Verdana" w:hAnsi="Verdana" w:hint="eastAsia"/>
          <w:color w:val="000000"/>
          <w:shd w:val="clear" w:color="auto" w:fill="FFFFFF"/>
        </w:rPr>
        <w:t>типологічний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для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встановлення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типологічних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паралелей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явищ</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часопросторі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з’ясування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зародження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мотивів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образів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їх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варіантності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художнього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оформлення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функцій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різних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часових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етапах</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Застосування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означеного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методу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дає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змогу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виявити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змінність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коломийкової</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традиції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відстежити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своєрідність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обґрунтувати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їх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автономну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появу</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Типологічний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підхід</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також</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передбачає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hint="eastAsia"/>
          <w:color w:val="000000"/>
          <w:shd w:val="clear" w:color="auto" w:fill="FFFFFF"/>
        </w:rPr>
        <w:t>здійснення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класифікації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типами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підтипами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певних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синхронних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зрізах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внаслідок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чого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з’являється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діахронно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вибудувана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композиція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культурних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явищ</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[162, </w:t>
      </w:r>
      <w:r w:rsidRPr="0052407A">
        <w:rPr>
          <w:rFonts w:ascii="Verdana" w:hAnsi="Verdana" w:hint="eastAsia"/>
          <w:color w:val="000000"/>
          <w:shd w:val="clear" w:color="auto" w:fill="FFFFFF"/>
        </w:rPr>
        <w:t>с</w:t>
      </w:r>
      <w:r w:rsidRPr="0052407A">
        <w:rPr>
          <w:rFonts w:ascii="Verdana" w:hAnsi="Verdana"/>
          <w:color w:val="000000"/>
          <w:shd w:val="clear" w:color="auto" w:fill="FFFFFF"/>
        </w:rPr>
        <w:t>. 341];</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структурно</w:t>
      </w:r>
      <w:r w:rsidRPr="0052407A">
        <w:rPr>
          <w:rFonts w:ascii="Verdana" w:hAnsi="Verdana"/>
          <w:color w:val="000000"/>
          <w:shd w:val="clear" w:color="auto" w:fill="FFFFFF"/>
        </w:rPr>
        <w:t>-</w:t>
      </w:r>
      <w:r w:rsidRPr="0052407A">
        <w:rPr>
          <w:rFonts w:ascii="Verdana" w:hAnsi="Verdana" w:hint="eastAsia"/>
          <w:color w:val="000000"/>
          <w:shd w:val="clear" w:color="auto" w:fill="FFFFFF"/>
        </w:rPr>
        <w:t>типологічний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для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аналізу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варіантних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текстів</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композиційних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закономірностей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мотивів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образів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розкриття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їх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внутрішньої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форми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межах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одного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часового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відтинку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Цей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метод</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уможливлює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вивчення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явищ</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проникненням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їхню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синтагматику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парадигматику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Науковець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Шумада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низці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праць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використовувала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структурно</w:t>
      </w:r>
      <w:r w:rsidRPr="0052407A">
        <w:rPr>
          <w:rFonts w:ascii="Verdana" w:hAnsi="Verdana"/>
          <w:color w:val="000000"/>
          <w:shd w:val="clear" w:color="auto" w:fill="FFFFFF"/>
        </w:rPr>
        <w:t>-</w:t>
      </w:r>
      <w:r w:rsidRPr="0052407A">
        <w:rPr>
          <w:rFonts w:ascii="Verdana" w:hAnsi="Verdana" w:hint="eastAsia"/>
          <w:color w:val="000000"/>
          <w:shd w:val="clear" w:color="auto" w:fill="FFFFFF"/>
        </w:rPr>
        <w:t>типологічний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метод</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зіставляючи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пісенні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монострофи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сусідніх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народів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для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виявлення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внутрішніх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жанрових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закономірностей</w:t>
      </w:r>
      <w:r w:rsidRPr="0052407A">
        <w:rPr>
          <w:rFonts w:ascii="Verdana" w:hAnsi="Verdana"/>
          <w:color w:val="000000"/>
          <w:shd w:val="clear" w:color="auto" w:fill="FFFFFF"/>
        </w:rPr>
        <w:t xml:space="preserve"> [175; 236].</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Працюючи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такому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самому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ключі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дисертант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розкриє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коломийкову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специфіку</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з’ясує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функціональність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епітетів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поетиці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досліджуваних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творів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вивчить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роль</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повторів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текстах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тощо</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порівняльно</w:t>
      </w:r>
      <w:r w:rsidRPr="0052407A">
        <w:rPr>
          <w:rFonts w:ascii="Verdana" w:hAnsi="Verdana"/>
          <w:color w:val="000000"/>
          <w:shd w:val="clear" w:color="auto" w:fill="FFFFFF"/>
        </w:rPr>
        <w:t>-</w:t>
      </w:r>
      <w:r w:rsidRPr="0052407A">
        <w:rPr>
          <w:rFonts w:ascii="Verdana" w:hAnsi="Verdana" w:hint="eastAsia"/>
          <w:color w:val="000000"/>
          <w:shd w:val="clear" w:color="auto" w:fill="FFFFFF"/>
        </w:rPr>
        <w:t>історичний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для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виявлення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динаміки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мотивно</w:t>
      </w:r>
      <w:r w:rsidRPr="0052407A">
        <w:rPr>
          <w:rFonts w:ascii="Verdana" w:hAnsi="Verdana"/>
          <w:color w:val="000000"/>
          <w:shd w:val="clear" w:color="auto" w:fill="FFFFFF"/>
        </w:rPr>
        <w:t>-</w:t>
      </w:r>
      <w:r w:rsidRPr="0052407A">
        <w:rPr>
          <w:rFonts w:ascii="Verdana" w:hAnsi="Verdana" w:hint="eastAsia"/>
          <w:color w:val="000000"/>
          <w:shd w:val="clear" w:color="auto" w:fill="FFFFFF"/>
        </w:rPr>
        <w:t>образного</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фонду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стилістики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тропіки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фоніки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засобів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створення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експресивності</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художньої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мови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культурно</w:t>
      </w:r>
      <w:r w:rsidRPr="0052407A">
        <w:rPr>
          <w:rFonts w:ascii="Verdana" w:hAnsi="Verdana"/>
          <w:color w:val="000000"/>
          <w:shd w:val="clear" w:color="auto" w:fill="FFFFFF"/>
        </w:rPr>
        <w:t>-</w:t>
      </w:r>
      <w:r w:rsidRPr="0052407A">
        <w:rPr>
          <w:rFonts w:ascii="Verdana" w:hAnsi="Verdana" w:hint="eastAsia"/>
          <w:color w:val="000000"/>
          <w:shd w:val="clear" w:color="auto" w:fill="FFFFFF"/>
        </w:rPr>
        <w:t>історичному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контексті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Прийом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дає</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змогу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виявляти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різночасові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нашарування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творі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що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долучились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різні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епохи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під</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час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певних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історичних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подій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Аналіз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скеровуватимемо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виявлення</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типових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локальних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мотивів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образів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також</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тлумачення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історичних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рудиментів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пізніших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нашарувань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фольклорі</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міждисциплінарний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для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аналізу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матеріалів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інших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наукових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дисциплін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пов’язаних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вивченням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етносу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етнології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етнолінгвістики</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етнопсихології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етномузикології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Метод</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дає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змогу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розкрити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глибинну</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семантику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окремих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метафор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образів</w:t>
      </w:r>
      <w:r w:rsidRPr="0052407A">
        <w:rPr>
          <w:rFonts w:ascii="Verdana" w:hAnsi="Verdana"/>
          <w:color w:val="000000"/>
          <w:shd w:val="clear" w:color="auto" w:fill="FFFFFF"/>
        </w:rPr>
        <w:t>-</w:t>
      </w:r>
      <w:r w:rsidRPr="0052407A">
        <w:rPr>
          <w:rFonts w:ascii="Verdana" w:hAnsi="Verdana" w:hint="eastAsia"/>
          <w:color w:val="000000"/>
          <w:shd w:val="clear" w:color="auto" w:fill="FFFFFF"/>
        </w:rPr>
        <w:t>символів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допомогою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здобутків</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9</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етнографії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етнопсихології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оскільки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ввібрала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елементи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народних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вірувань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світогляду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самосвідомості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етносу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Етнолінгвістичні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й</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етномузикологічні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матеріали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сприяють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виявленню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території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поширення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варіантності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жанру</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метод</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польових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для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встановлення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ареалу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поширення</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жанру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тематичного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діапазону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простеження</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трансформації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варіантів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також</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щоб</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з’ясувати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особливості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сучасного</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побутування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традиційних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коломийкових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творів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їх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невербального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супроводу</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виявити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появу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нових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мотивів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w:t>
      </w:r>
      <w:r w:rsidRPr="0052407A">
        <w:rPr>
          <w:rFonts w:ascii="Verdana" w:hAnsi="Verdana"/>
          <w:color w:val="000000"/>
          <w:shd w:val="clear" w:color="auto" w:fill="FFFFFF"/>
        </w:rPr>
        <w:t xml:space="preserve">. [189, </w:t>
      </w:r>
      <w:r w:rsidRPr="0052407A">
        <w:rPr>
          <w:rFonts w:ascii="Verdana" w:hAnsi="Verdana" w:hint="eastAsia"/>
          <w:color w:val="000000"/>
          <w:shd w:val="clear" w:color="auto" w:fill="FFFFFF"/>
        </w:rPr>
        <w:t>с</w:t>
      </w:r>
      <w:r w:rsidRPr="0052407A">
        <w:rPr>
          <w:rFonts w:ascii="Verdana" w:hAnsi="Verdana"/>
          <w:color w:val="000000"/>
          <w:shd w:val="clear" w:color="auto" w:fill="FFFFFF"/>
        </w:rPr>
        <w:t>. 3</w:t>
      </w:r>
      <w:r w:rsidRPr="0052407A">
        <w:rPr>
          <w:rFonts w:ascii="Verdana" w:hAnsi="Verdana" w:hint="eastAsia"/>
          <w:color w:val="000000"/>
          <w:shd w:val="clear" w:color="auto" w:fill="FFFFFF"/>
        </w:rPr>
        <w:t>–</w:t>
      </w:r>
      <w:r w:rsidRPr="0052407A">
        <w:rPr>
          <w:rFonts w:ascii="Verdana" w:hAnsi="Verdana"/>
          <w:color w:val="000000"/>
          <w:shd w:val="clear" w:color="auto" w:fill="FFFFFF"/>
        </w:rPr>
        <w:t>21].</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Територія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охоплює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низку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етнографічних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історикогеографічних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регіонів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зокрема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Бойківщину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Гуцульщину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Лемківщину</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Опілля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Надсяння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Західне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Поділля</w:t>
      </w:r>
      <w:r w:rsidRPr="0052407A">
        <w:rPr>
          <w:rFonts w:ascii="Verdana" w:hAnsi="Verdana"/>
          <w:color w:val="000000"/>
          <w:shd w:val="clear" w:color="auto" w:fill="FFFFFF"/>
        </w:rPr>
        <w:t xml:space="preserve"> [57, </w:t>
      </w:r>
      <w:r w:rsidRPr="0052407A">
        <w:rPr>
          <w:rFonts w:ascii="Verdana" w:hAnsi="Verdana" w:hint="eastAsia"/>
          <w:color w:val="000000"/>
          <w:shd w:val="clear" w:color="auto" w:fill="FFFFFF"/>
        </w:rPr>
        <w:t>с</w:t>
      </w:r>
      <w:r w:rsidRPr="0052407A">
        <w:rPr>
          <w:rFonts w:ascii="Verdana" w:hAnsi="Verdana"/>
          <w:color w:val="000000"/>
          <w:shd w:val="clear" w:color="auto" w:fill="FFFFFF"/>
        </w:rPr>
        <w:t>. 132</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148; 198, </w:t>
      </w:r>
      <w:r w:rsidRPr="0052407A">
        <w:rPr>
          <w:rFonts w:ascii="Verdana" w:hAnsi="Verdana" w:hint="eastAsia"/>
          <w:color w:val="000000"/>
          <w:shd w:val="clear" w:color="auto" w:fill="FFFFFF"/>
        </w:rPr>
        <w:t>с</w:t>
      </w:r>
      <w:r w:rsidRPr="0052407A">
        <w:rPr>
          <w:rFonts w:ascii="Verdana" w:hAnsi="Verdana"/>
          <w:color w:val="000000"/>
          <w:shd w:val="clear" w:color="auto" w:fill="FFFFFF"/>
        </w:rPr>
        <w:t>. 62</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71]. </w:t>
      </w:r>
      <w:r w:rsidRPr="0052407A">
        <w:rPr>
          <w:rFonts w:ascii="Verdana" w:hAnsi="Verdana" w:hint="eastAsia"/>
          <w:color w:val="000000"/>
          <w:shd w:val="clear" w:color="auto" w:fill="FFFFFF"/>
        </w:rPr>
        <w:t>Побут</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світоглядні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основи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місцевого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населення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його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активна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громадська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діяльність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історичні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реалії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відображені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коломийках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способі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відтворення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дійсності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них</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Наукова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новизна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дисертації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полягає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що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дисертант</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1) </w:t>
      </w:r>
      <w:r w:rsidRPr="0052407A">
        <w:rPr>
          <w:rFonts w:ascii="Verdana" w:hAnsi="Verdana" w:hint="eastAsia"/>
          <w:color w:val="000000"/>
          <w:shd w:val="clear" w:color="auto" w:fill="FFFFFF"/>
        </w:rPr>
        <w:t>робить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спробу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окремого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присвяченого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поетиці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2) </w:t>
      </w:r>
      <w:r w:rsidRPr="0052407A">
        <w:rPr>
          <w:rFonts w:ascii="Verdana" w:hAnsi="Verdana" w:hint="eastAsia"/>
          <w:color w:val="000000"/>
          <w:shd w:val="clear" w:color="auto" w:fill="FFFFFF"/>
        </w:rPr>
        <w:t>аналізує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наповненість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тематичних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груп</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мотивами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визначено</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найоб’ємніші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групи</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3) </w:t>
      </w:r>
      <w:r w:rsidRPr="0052407A">
        <w:rPr>
          <w:rFonts w:ascii="Verdana" w:hAnsi="Verdana" w:hint="eastAsia"/>
          <w:color w:val="000000"/>
          <w:shd w:val="clear" w:color="auto" w:fill="FFFFFF"/>
        </w:rPr>
        <w:t>розкриває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регіональні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особливості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українських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змістовому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формальному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рівнях</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4) </w:t>
      </w:r>
      <w:r w:rsidRPr="0052407A">
        <w:rPr>
          <w:rFonts w:ascii="Verdana" w:hAnsi="Verdana" w:hint="eastAsia"/>
          <w:color w:val="000000"/>
          <w:shd w:val="clear" w:color="auto" w:fill="FFFFFF"/>
        </w:rPr>
        <w:t>з’ясовує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засоби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створення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образної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системи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що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засвідчує</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спорідненість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іншими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українськими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уснопоетичними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жанрами</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5) </w:t>
      </w:r>
      <w:r w:rsidRPr="0052407A">
        <w:rPr>
          <w:rFonts w:ascii="Verdana" w:hAnsi="Verdana" w:hint="eastAsia"/>
          <w:color w:val="000000"/>
          <w:shd w:val="clear" w:color="auto" w:fill="FFFFFF"/>
        </w:rPr>
        <w:t>висвітлює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характерні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риси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порівняно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короткими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пісенними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жанрами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інших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слов’янських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народів</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6) </w:t>
      </w:r>
      <w:r w:rsidRPr="0052407A">
        <w:rPr>
          <w:rFonts w:ascii="Verdana" w:hAnsi="Verdana" w:hint="eastAsia"/>
          <w:color w:val="000000"/>
          <w:shd w:val="clear" w:color="auto" w:fill="FFFFFF"/>
        </w:rPr>
        <w:t>уводить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обіг</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нові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записи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2011</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2013 </w:t>
      </w:r>
      <w:r w:rsidRPr="0052407A">
        <w:rPr>
          <w:rFonts w:ascii="Verdana" w:hAnsi="Verdana" w:hint="eastAsia"/>
          <w:color w:val="000000"/>
          <w:shd w:val="clear" w:color="auto" w:fill="FFFFFF"/>
        </w:rPr>
        <w:t>рр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що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дає</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змогу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простежити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тяглість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варіантність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етнокультурної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традиції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формально</w:t>
      </w:r>
      <w:r w:rsidRPr="0052407A">
        <w:rPr>
          <w:rFonts w:ascii="Verdana" w:hAnsi="Verdana"/>
          <w:color w:val="000000"/>
          <w:shd w:val="clear" w:color="auto" w:fill="FFFFFF"/>
        </w:rPr>
        <w:t>-</w:t>
      </w:r>
      <w:r w:rsidRPr="0052407A">
        <w:rPr>
          <w:rFonts w:ascii="Verdana" w:hAnsi="Verdana" w:hint="eastAsia"/>
          <w:color w:val="000000"/>
          <w:shd w:val="clear" w:color="auto" w:fill="FFFFFF"/>
        </w:rPr>
        <w:t>змістовому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рівні</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10</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Теоретичне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значення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одержаних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результатів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Опрацьована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проаналізована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джерельна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база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отримані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результати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підтверджують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можливості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подальшого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вивчення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коломийкових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текстів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роботі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висвітлено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специфіку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художньо</w:t>
      </w:r>
      <w:r w:rsidRPr="0052407A">
        <w:rPr>
          <w:rFonts w:ascii="Verdana" w:hAnsi="Verdana"/>
          <w:color w:val="000000"/>
          <w:shd w:val="clear" w:color="auto" w:fill="FFFFFF"/>
        </w:rPr>
        <w:t>-</w:t>
      </w:r>
      <w:r w:rsidRPr="0052407A">
        <w:rPr>
          <w:rFonts w:ascii="Verdana" w:hAnsi="Verdana" w:hint="eastAsia"/>
          <w:color w:val="000000"/>
          <w:shd w:val="clear" w:color="auto" w:fill="FFFFFF"/>
        </w:rPr>
        <w:t>стилістичних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засобів</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пропонованого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блоку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уснопоетичної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творчості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що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сприяє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розробленню</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цілісної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концепції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функціонування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регіонального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жанру</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української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народної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пісенності</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Практичне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значення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одержаних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результатів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Положення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висновки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дисертації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можуть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бути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використані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теорії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жанрів</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зокрема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пісенної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традиції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також</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лекційних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курсах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із</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фольклористики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народознавства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вищих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навчальних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закладах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Праця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може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стати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основою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для</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підготовки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монографії</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Особистий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внесок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здобувача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Вперше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комплексно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поетику</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її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регіональні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відмінності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Дисертант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доводить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зв’язок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іншими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блоками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українського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змістовому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формальному</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рівнях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встановлює</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відмінність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пісенних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мініатюр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сусідніх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слов’янських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народів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Окреслено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тематичний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діапазон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новотворів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Уведено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обіг</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нові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варіанти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які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записала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дисертант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під</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час</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польових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експедицій</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Бойківщину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Гуцульщину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Опілля</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Апробація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результатів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дисертації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Основні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положення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дисертаційного</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обговорено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засіданнях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відділу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фольклористики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Інституту</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народознавства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апробовано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конференціях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різних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рівнів</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1) </w:t>
      </w:r>
      <w:r w:rsidRPr="0052407A">
        <w:rPr>
          <w:rFonts w:ascii="Verdana" w:hAnsi="Verdana" w:hint="eastAsia"/>
          <w:color w:val="000000"/>
          <w:shd w:val="clear" w:color="auto" w:fill="FFFFFF"/>
        </w:rPr>
        <w:t>П’ятих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Всеукраїнських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фольклористичних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читаннях</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присвячених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професору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Дунаєвській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що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відбулися</w:t>
      </w:r>
      <w:r w:rsidRPr="0052407A">
        <w:rPr>
          <w:rFonts w:ascii="Verdana" w:hAnsi="Verdana"/>
          <w:color w:val="000000"/>
          <w:shd w:val="clear" w:color="auto" w:fill="FFFFFF"/>
        </w:rPr>
        <w:t xml:space="preserve"> 12</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14.05.2011 </w:t>
      </w:r>
      <w:r w:rsidRPr="0052407A">
        <w:rPr>
          <w:rFonts w:ascii="Verdana" w:hAnsi="Verdana" w:hint="eastAsia"/>
          <w:color w:val="000000"/>
          <w:shd w:val="clear" w:color="auto" w:fill="FFFFFF"/>
        </w:rPr>
        <w:t>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Київ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КНУ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Шевченка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доповідь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hint="eastAsia"/>
          <w:color w:val="000000"/>
          <w:shd w:val="clear" w:color="auto" w:fill="FFFFFF"/>
        </w:rPr>
        <w:t>Історіографічний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аспект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збирання</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їх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тематики</w:t>
      </w:r>
      <w:r w:rsidRPr="0052407A">
        <w:rPr>
          <w:rFonts w:ascii="Verdana" w:hAnsi="Verdana" w:hint="eastAsia"/>
          <w:color w:val="000000"/>
          <w:shd w:val="clear" w:color="auto" w:fill="FFFFFF"/>
        </w:rPr>
        <w:t>»</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2) </w:t>
      </w:r>
      <w:r w:rsidRPr="0052407A">
        <w:rPr>
          <w:rFonts w:ascii="Verdana" w:hAnsi="Verdana" w:hint="eastAsia"/>
          <w:color w:val="000000"/>
          <w:shd w:val="clear" w:color="auto" w:fill="FFFFFF"/>
        </w:rPr>
        <w:t>ХХ</w:t>
      </w:r>
      <w:r w:rsidRPr="0052407A">
        <w:rPr>
          <w:rFonts w:ascii="Verdana" w:hAnsi="Verdana"/>
          <w:color w:val="000000"/>
          <w:shd w:val="clear" w:color="auto" w:fill="FFFFFF"/>
        </w:rPr>
        <w:t xml:space="preserve">V </w:t>
      </w:r>
      <w:r w:rsidRPr="0052407A">
        <w:rPr>
          <w:rFonts w:ascii="Verdana" w:hAnsi="Verdana" w:hint="eastAsia"/>
          <w:color w:val="000000"/>
          <w:shd w:val="clear" w:color="auto" w:fill="FFFFFF"/>
        </w:rPr>
        <w:t>щорічній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франківській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конференції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hint="eastAsia"/>
          <w:color w:val="000000"/>
          <w:shd w:val="clear" w:color="auto" w:fill="FFFFFF"/>
        </w:rPr>
        <w:t>Іван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Франко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Львівський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університет</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Інституті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франкознавства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філологічного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факультету</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Львівського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національного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університету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Франка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що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відбулася</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11</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27.10.2011 </w:t>
      </w:r>
      <w:r w:rsidRPr="0052407A">
        <w:rPr>
          <w:rFonts w:ascii="Verdana" w:hAnsi="Verdana" w:hint="eastAsia"/>
          <w:color w:val="000000"/>
          <w:shd w:val="clear" w:color="auto" w:fill="FFFFFF"/>
        </w:rPr>
        <w:t>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доповідь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hint="eastAsia"/>
          <w:color w:val="000000"/>
          <w:shd w:val="clear" w:color="auto" w:fill="FFFFFF"/>
        </w:rPr>
        <w:t>Віддзеркалення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рідного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краю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художніх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образах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матеріалі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записів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Франка</w:t>
      </w:r>
      <w:r w:rsidRPr="0052407A">
        <w:rPr>
          <w:rFonts w:ascii="Verdana" w:hAnsi="Verdana"/>
          <w:color w:val="000000"/>
          <w:shd w:val="clear" w:color="auto" w:fill="FFFFFF"/>
        </w:rPr>
        <w:t>)</w:t>
      </w:r>
      <w:r w:rsidRPr="0052407A">
        <w:rPr>
          <w:rFonts w:ascii="Verdana" w:hAnsi="Verdana" w:hint="eastAsia"/>
          <w:color w:val="000000"/>
          <w:shd w:val="clear" w:color="auto" w:fill="FFFFFF"/>
        </w:rPr>
        <w:t>»</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3) </w:t>
      </w:r>
      <w:r w:rsidRPr="0052407A">
        <w:rPr>
          <w:rFonts w:ascii="Verdana" w:hAnsi="Verdana" w:hint="eastAsia"/>
          <w:color w:val="000000"/>
          <w:shd w:val="clear" w:color="auto" w:fill="FFFFFF"/>
        </w:rPr>
        <w:t>Всеукраїнській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конференції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молодих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учених</w:t>
      </w:r>
      <w:r w:rsidRPr="0052407A">
        <w:rPr>
          <w:rFonts w:ascii="Verdana" w:hAnsi="Verdana"/>
          <w:color w:val="000000"/>
          <w:shd w:val="clear" w:color="auto" w:fill="FFFFFF"/>
        </w:rPr>
        <w:t>-</w:t>
      </w:r>
      <w:r w:rsidRPr="0052407A">
        <w:rPr>
          <w:rFonts w:ascii="Verdana" w:hAnsi="Verdana" w:hint="eastAsia"/>
          <w:color w:val="000000"/>
          <w:shd w:val="clear" w:color="auto" w:fill="FFFFFF"/>
        </w:rPr>
        <w:t>філологів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Vivat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Academia</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(19</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20. 04. 2012 </w:t>
      </w:r>
      <w:r w:rsidRPr="0052407A">
        <w:rPr>
          <w:rFonts w:ascii="Verdana" w:hAnsi="Verdana" w:hint="eastAsia"/>
          <w:color w:val="000000"/>
          <w:shd w:val="clear" w:color="auto" w:fill="FFFFFF"/>
        </w:rPr>
        <w:t>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доповідь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hint="eastAsia"/>
          <w:color w:val="000000"/>
          <w:shd w:val="clear" w:color="auto" w:fill="FFFFFF"/>
        </w:rPr>
        <w:t>Стилістичні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фігури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hint="eastAsia"/>
          <w:color w:val="000000"/>
          <w:shd w:val="clear" w:color="auto" w:fill="FFFFFF"/>
        </w:rPr>
        <w:t>»</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4) </w:t>
      </w:r>
      <w:r w:rsidRPr="0052407A">
        <w:rPr>
          <w:rFonts w:ascii="Verdana" w:hAnsi="Verdana" w:hint="eastAsia"/>
          <w:color w:val="000000"/>
          <w:shd w:val="clear" w:color="auto" w:fill="FFFFFF"/>
        </w:rPr>
        <w:t>Шостих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Всеукраїнських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фольклористичних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читаннях</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присвячених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професору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Дунаєвській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що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відбулися</w:t>
      </w:r>
      <w:r w:rsidRPr="0052407A">
        <w:rPr>
          <w:rFonts w:ascii="Verdana" w:hAnsi="Verdana"/>
          <w:color w:val="000000"/>
          <w:shd w:val="clear" w:color="auto" w:fill="FFFFFF"/>
        </w:rPr>
        <w:t xml:space="preserve"> 12. 05. 2012 </w:t>
      </w:r>
      <w:r w:rsidRPr="0052407A">
        <w:rPr>
          <w:rFonts w:ascii="Verdana" w:hAnsi="Verdana" w:hint="eastAsia"/>
          <w:color w:val="000000"/>
          <w:shd w:val="clear" w:color="auto" w:fill="FFFFFF"/>
        </w:rPr>
        <w:t>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Київ</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КНУ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Шевченка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доповідь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hint="eastAsia"/>
          <w:color w:val="000000"/>
          <w:shd w:val="clear" w:color="auto" w:fill="FFFFFF"/>
        </w:rPr>
        <w:t>Лексико</w:t>
      </w:r>
      <w:r w:rsidRPr="0052407A">
        <w:rPr>
          <w:rFonts w:ascii="Verdana" w:hAnsi="Verdana"/>
          <w:color w:val="000000"/>
          <w:shd w:val="clear" w:color="auto" w:fill="FFFFFF"/>
        </w:rPr>
        <w:t>-</w:t>
      </w:r>
      <w:r w:rsidRPr="0052407A">
        <w:rPr>
          <w:rFonts w:ascii="Verdana" w:hAnsi="Verdana" w:hint="eastAsia"/>
          <w:color w:val="000000"/>
          <w:shd w:val="clear" w:color="auto" w:fill="FFFFFF"/>
        </w:rPr>
        <w:t>фразеологічна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сфера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художньої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мови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тропи</w:t>
      </w:r>
      <w:r w:rsidRPr="0052407A">
        <w:rPr>
          <w:rFonts w:ascii="Verdana" w:hAnsi="Verdana" w:hint="eastAsia"/>
          <w:color w:val="000000"/>
          <w:shd w:val="clear" w:color="auto" w:fill="FFFFFF"/>
        </w:rPr>
        <w:t>»</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5) </w:t>
      </w:r>
      <w:r w:rsidRPr="0052407A">
        <w:rPr>
          <w:rFonts w:ascii="Verdana" w:hAnsi="Verdana" w:hint="eastAsia"/>
          <w:color w:val="000000"/>
          <w:shd w:val="clear" w:color="auto" w:fill="FFFFFF"/>
        </w:rPr>
        <w:t>Міжнародній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конференції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hint="eastAsia"/>
          <w:color w:val="000000"/>
          <w:shd w:val="clear" w:color="auto" w:fill="FFFFFF"/>
        </w:rPr>
        <w:t>Міжкультурний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діалог</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слов’янських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спільнот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Центральної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Східної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Європи</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24</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25. 05. 2012 </w:t>
      </w:r>
      <w:r w:rsidRPr="0052407A">
        <w:rPr>
          <w:rFonts w:ascii="Verdana" w:hAnsi="Verdana" w:hint="eastAsia"/>
          <w:color w:val="000000"/>
          <w:shd w:val="clear" w:color="auto" w:fill="FFFFFF"/>
        </w:rPr>
        <w:t>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Київ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доповідь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hint="eastAsia"/>
          <w:color w:val="000000"/>
          <w:shd w:val="clear" w:color="auto" w:fill="FFFFFF"/>
        </w:rPr>
        <w:t>Коломийки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частівки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порівняльний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аспект</w:t>
      </w:r>
      <w:r w:rsidRPr="0052407A">
        <w:rPr>
          <w:rFonts w:ascii="Verdana" w:hAnsi="Verdana" w:hint="eastAsia"/>
          <w:color w:val="000000"/>
          <w:shd w:val="clear" w:color="auto" w:fill="FFFFFF"/>
        </w:rPr>
        <w:t>»</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6) </w:t>
      </w:r>
      <w:r w:rsidRPr="0052407A">
        <w:rPr>
          <w:rFonts w:ascii="Verdana" w:hAnsi="Verdana" w:hint="eastAsia"/>
          <w:color w:val="000000"/>
          <w:shd w:val="clear" w:color="auto" w:fill="FFFFFF"/>
        </w:rPr>
        <w:t>Міжнародній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конференції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hint="eastAsia"/>
          <w:color w:val="000000"/>
          <w:shd w:val="clear" w:color="auto" w:fill="FFFFFF"/>
        </w:rPr>
        <w:t>Українська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професійна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етнокультура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нові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ракурси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інтеграція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світовий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цивілізаційний</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процес</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яка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відбулася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ІМФЕ</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w:t>
      </w:r>
      <w:r w:rsidRPr="0052407A">
        <w:rPr>
          <w:rFonts w:ascii="Verdana" w:hAnsi="Verdana"/>
          <w:color w:val="000000"/>
          <w:shd w:val="clear" w:color="auto" w:fill="FFFFFF"/>
        </w:rPr>
        <w:t>.</w:t>
      </w:r>
      <w:r w:rsidRPr="0052407A">
        <w:rPr>
          <w:rFonts w:ascii="Verdana" w:hAnsi="Verdana" w:hint="eastAsia"/>
          <w:color w:val="000000"/>
          <w:shd w:val="clear" w:color="auto" w:fill="FFFFFF"/>
        </w:rPr>
        <w:t>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Рильського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України</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22. 10. 2012 </w:t>
      </w:r>
      <w:r w:rsidRPr="0052407A">
        <w:rPr>
          <w:rFonts w:ascii="Verdana" w:hAnsi="Verdana" w:hint="eastAsia"/>
          <w:color w:val="000000"/>
          <w:shd w:val="clear" w:color="auto" w:fill="FFFFFF"/>
        </w:rPr>
        <w:t>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доповідь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hint="eastAsia"/>
          <w:color w:val="000000"/>
          <w:shd w:val="clear" w:color="auto" w:fill="FFFFFF"/>
        </w:rPr>
        <w:t>Жанрова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своєрідність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функціональна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природа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коломийок</w:t>
      </w:r>
      <w:r w:rsidRPr="0052407A">
        <w:rPr>
          <w:rFonts w:ascii="Verdana" w:hAnsi="Verdana" w:hint="eastAsia"/>
          <w:color w:val="000000"/>
          <w:shd w:val="clear" w:color="auto" w:fill="FFFFFF"/>
        </w:rPr>
        <w:t>»</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7) </w:t>
      </w:r>
      <w:r w:rsidRPr="0052407A">
        <w:rPr>
          <w:rFonts w:ascii="Verdana" w:hAnsi="Verdana" w:hint="eastAsia"/>
          <w:color w:val="000000"/>
          <w:shd w:val="clear" w:color="auto" w:fill="FFFFFF"/>
        </w:rPr>
        <w:t>ХІ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Всеукраїнській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конференції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молодих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філологів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Vivat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Academia</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українська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філологія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історія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теорія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методологія</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(18</w:t>
      </w:r>
      <w:r w:rsidRPr="0052407A">
        <w:rPr>
          <w:rFonts w:ascii="Verdana" w:hAnsi="Verdana" w:hint="eastAsi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19. 04. 2013 </w:t>
      </w:r>
      <w:r w:rsidRPr="0052407A">
        <w:rPr>
          <w:rFonts w:ascii="Verdana" w:hAnsi="Verdana" w:hint="eastAsia"/>
          <w:color w:val="000000"/>
          <w:shd w:val="clear" w:color="auto" w:fill="FFFFFF"/>
        </w:rPr>
        <w:t>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доповідь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hint="eastAsia"/>
          <w:color w:val="000000"/>
          <w:shd w:val="clear" w:color="auto" w:fill="FFFFFF"/>
        </w:rPr>
        <w:t>Мотиви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образи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hint="eastAsia"/>
          <w:color w:val="000000"/>
          <w:shd w:val="clear" w:color="auto" w:fill="FFFFFF"/>
        </w:rPr>
        <w:t>»</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8) </w:t>
      </w:r>
      <w:r w:rsidRPr="0052407A">
        <w:rPr>
          <w:rFonts w:ascii="Verdana" w:hAnsi="Verdana" w:hint="eastAsia"/>
          <w:color w:val="000000"/>
          <w:shd w:val="clear" w:color="auto" w:fill="FFFFFF"/>
        </w:rPr>
        <w:t>ХІІ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Всеукраїнській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науковій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конференції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молодих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філологів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Vivat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Academia</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українська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філологія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історія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теорія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методологія</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(7</w:t>
      </w:r>
      <w:r w:rsidRPr="0052407A">
        <w:rPr>
          <w:rFonts w:ascii="Verdana" w:hAnsi="Verdana" w:hint="eastAsi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8. 05. 2014 </w:t>
      </w:r>
      <w:r w:rsidRPr="0052407A">
        <w:rPr>
          <w:rFonts w:ascii="Verdana" w:hAnsi="Verdana" w:hint="eastAsia"/>
          <w:color w:val="000000"/>
          <w:shd w:val="clear" w:color="auto" w:fill="FFFFFF"/>
        </w:rPr>
        <w:t>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доповідь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hint="eastAsia"/>
          <w:color w:val="000000"/>
          <w:shd w:val="clear" w:color="auto" w:fill="FFFFFF"/>
        </w:rPr>
        <w:t>Коломийки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частівки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краков’яки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порівняльний</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аспект</w:t>
      </w:r>
      <w:r w:rsidRPr="0052407A">
        <w:rPr>
          <w:rFonts w:ascii="Verdana" w:hAnsi="Verdana" w:hint="eastAsia"/>
          <w:color w:val="000000"/>
          <w:shd w:val="clear" w:color="auto" w:fill="FFFFFF"/>
        </w:rPr>
        <w:t>»</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Основні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положення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дисертації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відображено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таких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публікаціях</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1. </w:t>
      </w:r>
      <w:r w:rsidRPr="0052407A">
        <w:rPr>
          <w:rFonts w:ascii="Verdana" w:hAnsi="Verdana" w:hint="eastAsia"/>
          <w:color w:val="000000"/>
          <w:shd w:val="clear" w:color="auto" w:fill="FFFFFF"/>
        </w:rPr>
        <w:t>Ковальчук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Версифікаційний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лад</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звукова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організація</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Ольга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Ковальчук</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Народознавчі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зошити</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двомісячник</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Інститут</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народознавства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Львів</w:t>
      </w:r>
      <w:r w:rsidRPr="0052407A">
        <w:rPr>
          <w:rFonts w:ascii="Verdana" w:hAnsi="Verdana"/>
          <w:color w:val="000000"/>
          <w:shd w:val="clear" w:color="auto" w:fill="FFFFFF"/>
        </w:rPr>
        <w:t xml:space="preserve">, 2012.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2.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268</w:t>
      </w:r>
      <w:r w:rsidRPr="0052407A">
        <w:rPr>
          <w:rFonts w:ascii="Verdana" w:hAnsi="Verdana" w:hint="eastAsia"/>
          <w:color w:val="000000"/>
          <w:shd w:val="clear" w:color="auto" w:fill="FFFFFF"/>
        </w:rPr>
        <w:t>–</w:t>
      </w:r>
      <w:r w:rsidRPr="0052407A">
        <w:rPr>
          <w:rFonts w:ascii="Verdana" w:hAnsi="Verdana"/>
          <w:color w:val="000000"/>
          <w:shd w:val="clear" w:color="auto" w:fill="FFFFFF"/>
        </w:rPr>
        <w:t>269.</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2. </w:t>
      </w:r>
      <w:r w:rsidRPr="0052407A">
        <w:rPr>
          <w:rFonts w:ascii="Verdana" w:hAnsi="Verdana" w:hint="eastAsia"/>
          <w:color w:val="000000"/>
          <w:shd w:val="clear" w:color="auto" w:fill="FFFFFF"/>
        </w:rPr>
        <w:t>Ковальчук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Віддзеркалення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рідного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краю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художніх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образах</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матеріалі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записів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Івана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Франка</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Ольга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Ковальчук</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Вісник</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12</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Львівського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університету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Львів</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ЛНУ</w:t>
      </w:r>
      <w:r w:rsidRPr="0052407A">
        <w:rPr>
          <w:rFonts w:ascii="Verdana" w:hAnsi="Verdana"/>
          <w:color w:val="000000"/>
          <w:shd w:val="clear" w:color="auto" w:fill="FFFFFF"/>
        </w:rPr>
        <w:t xml:space="preserve">, 2011.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Вип</w:t>
      </w:r>
      <w:r w:rsidRPr="0052407A">
        <w:rPr>
          <w:rFonts w:ascii="Verdana" w:hAnsi="Verdana"/>
          <w:color w:val="000000"/>
          <w:shd w:val="clear" w:color="auto" w:fill="FFFFFF"/>
        </w:rPr>
        <w:t xml:space="preserve">. 55.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151</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160. </w:t>
      </w:r>
      <w:r w:rsidRPr="0052407A">
        <w:rPr>
          <w:rFonts w:ascii="Verdana" w:hAnsi="Verdana" w:hint="eastAsi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w:t>
      </w:r>
      <w:r w:rsidRPr="0052407A">
        <w:rPr>
          <w:rFonts w:ascii="Verdana" w:hAnsi="Verdana" w:hint="eastAsia"/>
          <w:color w:val="000000"/>
          <w:shd w:val="clear" w:color="auto" w:fill="FFFFFF"/>
        </w:rPr>
        <w:t>Серія</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Філологічна</w:t>
      </w:r>
      <w:r w:rsidRPr="0052407A">
        <w:rPr>
          <w:rFonts w:ascii="Verdana" w:hAnsi="Verdan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3. </w:t>
      </w:r>
      <w:r w:rsidRPr="0052407A">
        <w:rPr>
          <w:rFonts w:ascii="Verdana" w:hAnsi="Verdana" w:hint="eastAsia"/>
          <w:color w:val="000000"/>
          <w:shd w:val="clear" w:color="auto" w:fill="FFFFFF"/>
        </w:rPr>
        <w:t>Ковальчук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Жанрова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своєрідність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функціональна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природа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Ольга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Ковальчук</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Слов’янський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світ</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щорічник</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Інститут</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мистецтвознавства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фольклористики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етнології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Рильського</w:t>
      </w:r>
      <w:r w:rsidRPr="0052407A">
        <w:rPr>
          <w:rFonts w:ascii="Verdana" w:hAnsi="Verdana"/>
          <w:color w:val="000000"/>
          <w:shd w:val="clear" w:color="auto" w:fill="FFFFFF"/>
        </w:rPr>
        <w:t xml:space="preserve"> ;</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Український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комітет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Міжнародної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асоціації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вивчення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слов’янських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культур</w:t>
      </w:r>
      <w:r w:rsidRPr="0052407A">
        <w:rPr>
          <w:rFonts w:ascii="Verdana" w:hAnsi="Verdana"/>
          <w:color w:val="000000"/>
          <w:shd w:val="clear" w:color="auto" w:fill="FFFFFF"/>
        </w:rPr>
        <w:t xml:space="preserve"> ;</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Український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комітет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славістів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w:t>
      </w:r>
      <w:r w:rsidRPr="0052407A">
        <w:rPr>
          <w:rFonts w:ascii="Verdana" w:hAnsi="Verdana"/>
          <w:color w:val="000000"/>
          <w:shd w:val="clear" w:color="auto" w:fill="FFFFFF"/>
        </w:rPr>
        <w:t xml:space="preserve">., 2014.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Вип</w:t>
      </w:r>
      <w:r w:rsidRPr="0052407A">
        <w:rPr>
          <w:rFonts w:ascii="Verdana" w:hAnsi="Verdana"/>
          <w:color w:val="000000"/>
          <w:shd w:val="clear" w:color="auto" w:fill="FFFFFF"/>
        </w:rPr>
        <w:t xml:space="preserve">. 12.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67</w:t>
      </w:r>
      <w:r w:rsidRPr="0052407A">
        <w:rPr>
          <w:rFonts w:ascii="Verdana" w:hAnsi="Verdana" w:hint="eastAsia"/>
          <w:color w:val="000000"/>
          <w:shd w:val="clear" w:color="auto" w:fill="FFFFFF"/>
        </w:rPr>
        <w:t>–</w:t>
      </w:r>
      <w:r w:rsidRPr="0052407A">
        <w:rPr>
          <w:rFonts w:ascii="Verdana" w:hAnsi="Verdana"/>
          <w:color w:val="000000"/>
          <w:shd w:val="clear" w:color="auto" w:fill="FFFFFF"/>
        </w:rPr>
        <w:t>82.</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4. </w:t>
      </w:r>
      <w:r w:rsidRPr="0052407A">
        <w:rPr>
          <w:rFonts w:ascii="Verdana" w:hAnsi="Verdana" w:hint="eastAsia"/>
          <w:color w:val="000000"/>
          <w:shd w:val="clear" w:color="auto" w:fill="FFFFFF"/>
        </w:rPr>
        <w:t>Ковальчук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Засоби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стилістики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коломийках</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паралелізм</w:t>
      </w:r>
      <w:r w:rsidRPr="0052407A">
        <w:rPr>
          <w:rFonts w:ascii="Verdana" w:hAnsi="Verdana"/>
          <w:color w:val="000000"/>
          <w:shd w:val="clear" w:color="auto" w:fill="FFFFFF"/>
        </w:rPr>
        <w:t xml:space="preserve"> /</w:t>
      </w:r>
    </w:p>
    <w:p w:rsidR="0052407A" w:rsidRPr="0052407A" w:rsidRDefault="0052407A" w:rsidP="0052407A">
      <w:pPr>
        <w:rPr>
          <w:rFonts w:ascii="Verdana" w:hAnsi="Verdana"/>
          <w:color w:val="000000"/>
          <w:shd w:val="clear" w:color="auto" w:fill="FFFFFF"/>
          <w:lang w:val="en-US"/>
        </w:rPr>
      </w:pPr>
      <w:r w:rsidRPr="0052407A">
        <w:rPr>
          <w:rFonts w:ascii="Verdana" w:hAnsi="Verdana" w:hint="eastAsia"/>
          <w:color w:val="000000"/>
          <w:shd w:val="clear" w:color="auto" w:fill="FFFFFF"/>
        </w:rPr>
        <w:t>Ольга</w:t>
      </w:r>
      <w:r w:rsidRPr="0052407A">
        <w:rPr>
          <w:rFonts w:ascii="Verdana" w:hAnsi="Verdana"/>
          <w:color w:val="000000"/>
          <w:shd w:val="clear" w:color="auto" w:fill="FFFFFF"/>
          <w:lang w:val="en-US"/>
        </w:rPr>
        <w:t xml:space="preserve"> </w:t>
      </w:r>
      <w:r w:rsidRPr="0052407A">
        <w:rPr>
          <w:rFonts w:ascii="Verdana" w:hAnsi="Verdana" w:hint="eastAsia"/>
          <w:color w:val="000000"/>
          <w:shd w:val="clear" w:color="auto" w:fill="FFFFFF"/>
        </w:rPr>
        <w:t>Ковальчук</w:t>
      </w:r>
      <w:r w:rsidRPr="0052407A">
        <w:rPr>
          <w:rFonts w:ascii="Verdana" w:hAnsi="Verdana"/>
          <w:color w:val="000000"/>
          <w:shd w:val="clear" w:color="auto" w:fill="FFFFFF"/>
          <w:lang w:val="en-US"/>
        </w:rPr>
        <w:t xml:space="preserve"> // Spheres of Culture / edit. I. Nabytovych. </w:t>
      </w:r>
      <w:r w:rsidRPr="0052407A">
        <w:rPr>
          <w:rFonts w:ascii="Verdana" w:hAnsi="Verdana" w:hint="eastAsia"/>
          <w:color w:val="000000"/>
          <w:shd w:val="clear" w:color="auto" w:fill="FFFFFF"/>
          <w:lang w:val="en-US"/>
        </w:rPr>
        <w:t>–</w:t>
      </w:r>
      <w:r w:rsidRPr="0052407A">
        <w:rPr>
          <w:rFonts w:ascii="Verdana" w:hAnsi="Verdana"/>
          <w:color w:val="000000"/>
          <w:shd w:val="clear" w:color="auto" w:fill="FFFFFF"/>
          <w:lang w:val="en-US"/>
        </w:rPr>
        <w:t xml:space="preserve"> Lublin : Ingvarr,</w:t>
      </w:r>
    </w:p>
    <w:p w:rsidR="0052407A" w:rsidRPr="0052407A" w:rsidRDefault="0052407A" w:rsidP="0052407A">
      <w:pPr>
        <w:rPr>
          <w:rFonts w:ascii="Verdana" w:hAnsi="Verdana"/>
          <w:color w:val="000000"/>
          <w:shd w:val="clear" w:color="auto" w:fill="FFFFFF"/>
          <w:lang w:val="en-US"/>
        </w:rPr>
      </w:pPr>
      <w:r w:rsidRPr="0052407A">
        <w:rPr>
          <w:rFonts w:ascii="Verdana" w:hAnsi="Verdana"/>
          <w:color w:val="000000"/>
          <w:shd w:val="clear" w:color="auto" w:fill="FFFFFF"/>
          <w:lang w:val="en-US"/>
        </w:rPr>
        <w:t xml:space="preserve">2014. </w:t>
      </w:r>
      <w:r w:rsidRPr="0052407A">
        <w:rPr>
          <w:rFonts w:ascii="Verdana" w:hAnsi="Verdana" w:hint="eastAsia"/>
          <w:color w:val="000000"/>
          <w:shd w:val="clear" w:color="auto" w:fill="FFFFFF"/>
          <w:lang w:val="en-US"/>
        </w:rPr>
        <w:t>–</w:t>
      </w:r>
      <w:r w:rsidRPr="0052407A">
        <w:rPr>
          <w:rFonts w:ascii="Verdana" w:hAnsi="Verdana"/>
          <w:color w:val="000000"/>
          <w:shd w:val="clear" w:color="auto" w:fill="FFFFFF"/>
          <w:lang w:val="en-US"/>
        </w:rPr>
        <w:t xml:space="preserve"> Vol. 7. </w:t>
      </w:r>
      <w:r w:rsidRPr="0052407A">
        <w:rPr>
          <w:rFonts w:ascii="Verdana" w:hAnsi="Verdana" w:hint="eastAsia"/>
          <w:color w:val="000000"/>
          <w:shd w:val="clear" w:color="auto" w:fill="FFFFFF"/>
          <w:lang w:val="en-US"/>
        </w:rPr>
        <w:t>–</w:t>
      </w:r>
      <w:r w:rsidRPr="0052407A">
        <w:rPr>
          <w:rFonts w:ascii="Verdana" w:hAnsi="Verdana"/>
          <w:color w:val="000000"/>
          <w:shd w:val="clear" w:color="auto" w:fill="FFFFFF"/>
          <w:lang w:val="en-US"/>
        </w:rPr>
        <w:t xml:space="preserve"> P. 133</w:t>
      </w:r>
      <w:r w:rsidRPr="0052407A">
        <w:rPr>
          <w:rFonts w:ascii="Verdana" w:hAnsi="Verdana" w:hint="eastAsia"/>
          <w:color w:val="000000"/>
          <w:shd w:val="clear" w:color="auto" w:fill="FFFFFF"/>
          <w:lang w:val="en-US"/>
        </w:rPr>
        <w:t>–</w:t>
      </w:r>
      <w:r w:rsidRPr="0052407A">
        <w:rPr>
          <w:rFonts w:ascii="Verdana" w:hAnsi="Verdana"/>
          <w:color w:val="000000"/>
          <w:shd w:val="clear" w:color="auto" w:fill="FFFFFF"/>
          <w:lang w:val="en-US"/>
        </w:rPr>
        <w:t>143.</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5. </w:t>
      </w:r>
      <w:r w:rsidRPr="0052407A">
        <w:rPr>
          <w:rFonts w:ascii="Verdana" w:hAnsi="Verdana" w:hint="eastAsia"/>
          <w:color w:val="000000"/>
          <w:shd w:val="clear" w:color="auto" w:fill="FFFFFF"/>
        </w:rPr>
        <w:t>Ковальчук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Історіографічний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аспект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збирання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дослідження</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їх</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поетики</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Ольга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Ковальчук</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Література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Проблеми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поетики</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зб</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Київський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національний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університет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Шевченка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w:t>
      </w:r>
      <w:r w:rsidRPr="0052407A">
        <w:rPr>
          <w:rFonts w:ascii="Verdana" w:hAnsi="Verdana"/>
          <w:color w:val="000000"/>
          <w:shd w:val="clear" w:color="auto" w:fill="FFFFFF"/>
        </w:rPr>
        <w:t xml:space="preserve">., 2012.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Вип</w:t>
      </w:r>
      <w:r w:rsidRPr="0052407A">
        <w:rPr>
          <w:rFonts w:ascii="Verdana" w:hAnsi="Verdana"/>
          <w:color w:val="000000"/>
          <w:shd w:val="clear" w:color="auto" w:fill="FFFFFF"/>
        </w:rPr>
        <w:t xml:space="preserve">. 36 : </w:t>
      </w:r>
      <w:r w:rsidRPr="0052407A">
        <w:rPr>
          <w:rFonts w:ascii="Verdana" w:hAnsi="Verdana" w:hint="eastAsia"/>
          <w:color w:val="000000"/>
          <w:shd w:val="clear" w:color="auto" w:fill="FFFFFF"/>
        </w:rPr>
        <w:t>Присвячений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творчої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спадщини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Л</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Дунаєвської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418</w:t>
      </w:r>
      <w:r w:rsidRPr="0052407A">
        <w:rPr>
          <w:rFonts w:ascii="Verdana" w:hAnsi="Verdana" w:hint="eastAsia"/>
          <w:color w:val="000000"/>
          <w:shd w:val="clear" w:color="auto" w:fill="FFFFFF"/>
        </w:rPr>
        <w:t>–</w:t>
      </w:r>
      <w:r w:rsidRPr="0052407A">
        <w:rPr>
          <w:rFonts w:ascii="Verdana" w:hAnsi="Verdana"/>
          <w:color w:val="000000"/>
          <w:shd w:val="clear" w:color="auto" w:fill="FFFFFF"/>
        </w:rPr>
        <w:t>427.</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6. </w:t>
      </w:r>
      <w:r w:rsidRPr="0052407A">
        <w:rPr>
          <w:rFonts w:ascii="Verdana" w:hAnsi="Verdana" w:hint="eastAsia"/>
          <w:color w:val="000000"/>
          <w:shd w:val="clear" w:color="auto" w:fill="FFFFFF"/>
        </w:rPr>
        <w:t>Ковальчук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Лексико</w:t>
      </w:r>
      <w:r w:rsidRPr="0052407A">
        <w:rPr>
          <w:rFonts w:ascii="Verdana" w:hAnsi="Verdana"/>
          <w:color w:val="000000"/>
          <w:shd w:val="clear" w:color="auto" w:fill="FFFFFF"/>
        </w:rPr>
        <w:t>-</w:t>
      </w:r>
      <w:r w:rsidRPr="0052407A">
        <w:rPr>
          <w:rFonts w:ascii="Verdana" w:hAnsi="Verdana" w:hint="eastAsia"/>
          <w:color w:val="000000"/>
          <w:shd w:val="clear" w:color="auto" w:fill="FFFFFF"/>
        </w:rPr>
        <w:t>фразеологічна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сфера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художньої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мови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тропи</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Ольга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Ковальчук</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Література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Проблеми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поетики</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зб</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Київський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національний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університет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Шевченка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w:t>
      </w:r>
      <w:r w:rsidRPr="0052407A">
        <w:rPr>
          <w:rFonts w:ascii="Verdana" w:hAnsi="Verdana"/>
          <w:color w:val="000000"/>
          <w:shd w:val="clear" w:color="auto" w:fill="FFFFFF"/>
        </w:rPr>
        <w:t xml:space="preserve">., 2012.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Вип</w:t>
      </w:r>
      <w:r w:rsidRPr="0052407A">
        <w:rPr>
          <w:rFonts w:ascii="Verdana" w:hAnsi="Verdana"/>
          <w:color w:val="000000"/>
          <w:shd w:val="clear" w:color="auto" w:fill="FFFFFF"/>
        </w:rPr>
        <w:t xml:space="preserve">. 37; </w:t>
      </w:r>
      <w:r w:rsidRPr="0052407A">
        <w:rPr>
          <w:rFonts w:ascii="Verdana" w:hAnsi="Verdana" w:hint="eastAsia"/>
          <w:color w:val="000000"/>
          <w:shd w:val="clear" w:color="auto" w:fill="FFFFFF"/>
        </w:rPr>
        <w:t>ч</w:t>
      </w:r>
      <w:r w:rsidRPr="0052407A">
        <w:rPr>
          <w:rFonts w:ascii="Verdana" w:hAnsi="Verdana"/>
          <w:color w:val="000000"/>
          <w:shd w:val="clear" w:color="auto" w:fill="FFFFFF"/>
        </w:rPr>
        <w:t xml:space="preserve">. 1 : </w:t>
      </w:r>
      <w:r w:rsidRPr="0052407A">
        <w:rPr>
          <w:rFonts w:ascii="Verdana" w:hAnsi="Verdana" w:hint="eastAsia"/>
          <w:color w:val="000000"/>
          <w:shd w:val="clear" w:color="auto" w:fill="FFFFFF"/>
        </w:rPr>
        <w:t>Присвячений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творчої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спадщини</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Л</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Дунаєвської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145</w:t>
      </w:r>
      <w:r w:rsidRPr="0052407A">
        <w:rPr>
          <w:rFonts w:ascii="Verdana" w:hAnsi="Verdana" w:hint="eastAsia"/>
          <w:color w:val="000000"/>
          <w:shd w:val="clear" w:color="auto" w:fill="FFFFFF"/>
        </w:rPr>
        <w:t>–</w:t>
      </w:r>
      <w:r w:rsidRPr="0052407A">
        <w:rPr>
          <w:rFonts w:ascii="Verdana" w:hAnsi="Verdana"/>
          <w:color w:val="000000"/>
          <w:shd w:val="clear" w:color="auto" w:fill="FFFFFF"/>
        </w:rPr>
        <w:t>153.</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7. </w:t>
      </w:r>
      <w:r w:rsidRPr="0052407A">
        <w:rPr>
          <w:rFonts w:ascii="Verdana" w:hAnsi="Verdana" w:hint="eastAsia"/>
          <w:color w:val="000000"/>
          <w:shd w:val="clear" w:color="auto" w:fill="FFFFFF"/>
        </w:rPr>
        <w:t>Ковальчук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Номінативна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експресивність</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коломийках</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Ольга</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Ковальчук</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Література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Фольклор</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Проблеми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поетики</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зб</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наук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пр</w:t>
      </w:r>
      <w:r w:rsidRPr="0052407A">
        <w:rPr>
          <w:rFonts w:ascii="Verdana" w:hAnsi="Verdana"/>
          <w:color w:val="000000"/>
          <w:shd w:val="clear" w:color="auto" w:fill="FFFFFF"/>
        </w:rPr>
        <w:t>. /</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Київський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національний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університет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ім</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Шевченка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w:t>
      </w:r>
      <w:r w:rsidRPr="0052407A">
        <w:rPr>
          <w:rFonts w:ascii="Verdana" w:hAnsi="Verdana"/>
          <w:color w:val="000000"/>
          <w:shd w:val="clear" w:color="auto" w:fill="FFFFFF"/>
        </w:rPr>
        <w:t xml:space="preserve">., 2013.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Вип</w:t>
      </w:r>
      <w:r w:rsidRPr="0052407A">
        <w:rPr>
          <w:rFonts w:ascii="Verdana" w:hAnsi="Verdana"/>
          <w:color w:val="000000"/>
          <w:shd w:val="clear" w:color="auto" w:fill="FFFFFF"/>
        </w:rPr>
        <w:t>. 38 :</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Присвячений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дослідженню</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творчої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спадщини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Дунаєвської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C. 386</w:t>
      </w:r>
      <w:r w:rsidRPr="0052407A">
        <w:rPr>
          <w:rFonts w:ascii="Verdana" w:hAnsi="Verdana" w:hint="eastAsia"/>
          <w:color w:val="000000"/>
          <w:shd w:val="clear" w:color="auto" w:fill="FFFFFF"/>
        </w:rPr>
        <w:t>–</w:t>
      </w:r>
      <w:r w:rsidRPr="0052407A">
        <w:rPr>
          <w:rFonts w:ascii="Verdana" w:hAnsi="Verdana"/>
          <w:color w:val="000000"/>
          <w:shd w:val="clear" w:color="auto" w:fill="FFFFFF"/>
        </w:rPr>
        <w:t>395.</w:t>
      </w:r>
    </w:p>
    <w:p w:rsidR="0052407A" w:rsidRPr="0052407A" w:rsidRDefault="0052407A" w:rsidP="0052407A">
      <w:pPr>
        <w:rPr>
          <w:rFonts w:ascii="Verdana" w:hAnsi="Verdana"/>
          <w:color w:val="000000"/>
          <w:shd w:val="clear" w:color="auto" w:fill="FFFFFF"/>
        </w:rPr>
      </w:pPr>
      <w:r w:rsidRPr="0052407A">
        <w:rPr>
          <w:rFonts w:ascii="Verdana" w:hAnsi="Verdana"/>
          <w:color w:val="000000"/>
          <w:shd w:val="clear" w:color="auto" w:fill="FFFFFF"/>
        </w:rPr>
        <w:t xml:space="preserve">8. </w:t>
      </w:r>
      <w:r w:rsidRPr="0052407A">
        <w:rPr>
          <w:rFonts w:ascii="Verdana" w:hAnsi="Verdana" w:hint="eastAsia"/>
          <w:color w:val="000000"/>
          <w:shd w:val="clear" w:color="auto" w:fill="FFFFFF"/>
        </w:rPr>
        <w:t>Ковальчук</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О</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Різновиди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функції</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повторів</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поетичній</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тканині</w:t>
      </w:r>
    </w:p>
    <w:p w:rsidR="0052407A" w:rsidRPr="0052407A"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коломийок</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Ольга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Ковальчук</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Народознавчі</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зошити</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двомісячник</w:t>
      </w:r>
      <w:r w:rsidRPr="0052407A">
        <w:rPr>
          <w:rFonts w:ascii="Verdana" w:hAnsi="Verdana"/>
          <w:color w:val="000000"/>
          <w:shd w:val="clear" w:color="auto" w:fill="FFFFFF"/>
        </w:rPr>
        <w:t xml:space="preserve"> / </w:t>
      </w:r>
      <w:r w:rsidRPr="0052407A">
        <w:rPr>
          <w:rFonts w:ascii="Verdana" w:hAnsi="Verdana" w:hint="eastAsia"/>
          <w:color w:val="000000"/>
          <w:shd w:val="clear" w:color="auto" w:fill="FFFFFF"/>
        </w:rPr>
        <w:t>Інститут</w:t>
      </w:r>
    </w:p>
    <w:p w:rsidR="00163148" w:rsidRDefault="0052407A" w:rsidP="0052407A">
      <w:pPr>
        <w:rPr>
          <w:rFonts w:ascii="Verdana" w:hAnsi="Verdana"/>
          <w:color w:val="000000"/>
          <w:shd w:val="clear" w:color="auto" w:fill="FFFFFF"/>
        </w:rPr>
      </w:pPr>
      <w:r w:rsidRPr="0052407A">
        <w:rPr>
          <w:rFonts w:ascii="Verdana" w:hAnsi="Verdana" w:hint="eastAsia"/>
          <w:color w:val="000000"/>
          <w:shd w:val="clear" w:color="auto" w:fill="FFFFFF"/>
        </w:rPr>
        <w:t>народознавства</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НАН</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України</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Львів</w:t>
      </w:r>
      <w:r w:rsidRPr="0052407A">
        <w:rPr>
          <w:rFonts w:ascii="Verdana" w:hAnsi="Verdana"/>
          <w:color w:val="000000"/>
          <w:shd w:val="clear" w:color="auto" w:fill="FFFFFF"/>
        </w:rPr>
        <w:t xml:space="preserve">, 2014.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4. </w:t>
      </w:r>
      <w:r w:rsidRPr="0052407A">
        <w:rPr>
          <w:rFonts w:ascii="Verdana" w:hAnsi="Verdana" w:hint="eastAsia"/>
          <w:color w:val="000000"/>
          <w:shd w:val="clear" w:color="auto" w:fill="FFFFFF"/>
        </w:rPr>
        <w:t>–</w:t>
      </w:r>
      <w:r w:rsidRPr="0052407A">
        <w:rPr>
          <w:rFonts w:ascii="Verdana" w:hAnsi="Verdana"/>
          <w:color w:val="000000"/>
          <w:shd w:val="clear" w:color="auto" w:fill="FFFFFF"/>
        </w:rPr>
        <w:t xml:space="preserve"> </w:t>
      </w:r>
      <w:r w:rsidRPr="0052407A">
        <w:rPr>
          <w:rFonts w:ascii="Verdana" w:hAnsi="Verdana" w:hint="eastAsia"/>
          <w:color w:val="000000"/>
          <w:shd w:val="clear" w:color="auto" w:fill="FFFFFF"/>
        </w:rPr>
        <w:t>С</w:t>
      </w:r>
      <w:r w:rsidRPr="0052407A">
        <w:rPr>
          <w:rFonts w:ascii="Verdana" w:hAnsi="Verdana"/>
          <w:color w:val="000000"/>
          <w:shd w:val="clear" w:color="auto" w:fill="FFFFFF"/>
        </w:rPr>
        <w:t>. 760</w:t>
      </w:r>
      <w:r w:rsidRPr="0052407A">
        <w:rPr>
          <w:rFonts w:ascii="Verdana" w:hAnsi="Verdana" w:hint="eastAsia"/>
          <w:color w:val="000000"/>
          <w:shd w:val="clear" w:color="auto" w:fill="FFFFFF"/>
        </w:rPr>
        <w:t>–</w:t>
      </w:r>
      <w:r w:rsidRPr="0052407A">
        <w:rPr>
          <w:rFonts w:ascii="Verdana" w:hAnsi="Verdana"/>
          <w:color w:val="000000"/>
          <w:shd w:val="clear" w:color="auto" w:fill="FFFFFF"/>
        </w:rPr>
        <w:t>764.</w:t>
      </w:r>
    </w:p>
    <w:p w:rsidR="0052407A" w:rsidRDefault="0052407A" w:rsidP="0052407A">
      <w:pPr>
        <w:rPr>
          <w:rFonts w:ascii="Verdana" w:hAnsi="Verdana"/>
          <w:color w:val="000000"/>
          <w:shd w:val="clear" w:color="auto" w:fill="FFFFFF"/>
        </w:rPr>
      </w:pPr>
    </w:p>
    <w:p w:rsidR="0052407A" w:rsidRDefault="0052407A" w:rsidP="0052407A">
      <w:pPr>
        <w:rPr>
          <w:rFonts w:ascii="Verdana" w:hAnsi="Verdana"/>
          <w:color w:val="000000"/>
          <w:shd w:val="clear" w:color="auto" w:fill="FFFFFF"/>
        </w:rPr>
      </w:pPr>
    </w:p>
    <w:p w:rsidR="0052407A" w:rsidRDefault="0052407A" w:rsidP="0052407A">
      <w:pPr>
        <w:rPr>
          <w:rFonts w:ascii="Verdana" w:hAnsi="Verdana"/>
          <w:color w:val="000000"/>
          <w:shd w:val="clear" w:color="auto" w:fill="FFFFFF"/>
        </w:rPr>
      </w:pPr>
    </w:p>
    <w:p w:rsidR="0052407A" w:rsidRDefault="0052407A" w:rsidP="0052407A">
      <w:r>
        <w:rPr>
          <w:rFonts w:hint="eastAsia"/>
        </w:rPr>
        <w:t>ВИСНОВКИ</w:t>
      </w:r>
    </w:p>
    <w:p w:rsidR="0052407A" w:rsidRDefault="0052407A" w:rsidP="0052407A">
      <w:r>
        <w:rPr>
          <w:rFonts w:hint="eastAsia"/>
        </w:rPr>
        <w:t>До</w:t>
      </w:r>
      <w:r>
        <w:t></w:t>
      </w:r>
      <w:r>
        <w:rPr>
          <w:rFonts w:hint="eastAsia"/>
        </w:rPr>
        <w:t>актуальних</w:t>
      </w:r>
      <w:r>
        <w:t></w:t>
      </w:r>
      <w:r>
        <w:rPr>
          <w:rFonts w:hint="eastAsia"/>
        </w:rPr>
        <w:t>проблем</w:t>
      </w:r>
      <w:r>
        <w:t></w:t>
      </w:r>
      <w:r>
        <w:rPr>
          <w:rFonts w:hint="eastAsia"/>
        </w:rPr>
        <w:t>сучасної</w:t>
      </w:r>
      <w:r>
        <w:t></w:t>
      </w:r>
      <w:r>
        <w:rPr>
          <w:rFonts w:hint="eastAsia"/>
        </w:rPr>
        <w:t>фольклористики</w:t>
      </w:r>
      <w:r>
        <w:t></w:t>
      </w:r>
      <w:r>
        <w:rPr>
          <w:rFonts w:hint="eastAsia"/>
        </w:rPr>
        <w:t>належить</w:t>
      </w:r>
      <w:r>
        <w:t></w:t>
      </w:r>
      <w:r>
        <w:rPr>
          <w:rFonts w:hint="eastAsia"/>
        </w:rPr>
        <w:t>вивчення</w:t>
      </w:r>
    </w:p>
    <w:p w:rsidR="0052407A" w:rsidRDefault="0052407A" w:rsidP="0052407A">
      <w:r>
        <w:rPr>
          <w:rFonts w:hint="eastAsia"/>
        </w:rPr>
        <w:t>регіональних</w:t>
      </w:r>
      <w:r>
        <w:t></w:t>
      </w:r>
      <w:r>
        <w:rPr>
          <w:rFonts w:hint="eastAsia"/>
        </w:rPr>
        <w:t>жанрів</w:t>
      </w:r>
      <w:r>
        <w:t></w:t>
      </w:r>
      <w:r>
        <w:rPr>
          <w:rFonts w:hint="eastAsia"/>
        </w:rPr>
        <w:t>уснопоетичного</w:t>
      </w:r>
      <w:r>
        <w:t></w:t>
      </w:r>
      <w:r>
        <w:rPr>
          <w:rFonts w:hint="eastAsia"/>
        </w:rPr>
        <w:t>пласту</w:t>
      </w:r>
      <w:r>
        <w:t></w:t>
      </w:r>
      <w:r>
        <w:rPr>
          <w:rFonts w:hint="eastAsia"/>
        </w:rPr>
        <w:t>народної</w:t>
      </w:r>
      <w:r>
        <w:t></w:t>
      </w:r>
      <w:r>
        <w:rPr>
          <w:rFonts w:hint="eastAsia"/>
        </w:rPr>
        <w:t>творчості</w:t>
      </w:r>
      <w:r>
        <w:t></w:t>
      </w:r>
      <w:r>
        <w:t></w:t>
      </w:r>
      <w:r>
        <w:rPr>
          <w:rFonts w:hint="eastAsia"/>
        </w:rPr>
        <w:t>Безсумнівно</w:t>
      </w:r>
      <w:r>
        <w:t></w:t>
      </w:r>
    </w:p>
    <w:p w:rsidR="0052407A" w:rsidRDefault="0052407A" w:rsidP="0052407A">
      <w:r>
        <w:rPr>
          <w:rFonts w:hint="eastAsia"/>
        </w:rPr>
        <w:t>без</w:t>
      </w:r>
      <w:r>
        <w:t></w:t>
      </w:r>
      <w:r>
        <w:rPr>
          <w:rFonts w:hint="eastAsia"/>
        </w:rPr>
        <w:t>аналітичного</w:t>
      </w:r>
      <w:r>
        <w:t></w:t>
      </w:r>
      <w:r>
        <w:rPr>
          <w:rFonts w:hint="eastAsia"/>
        </w:rPr>
        <w:t>опрацювання</w:t>
      </w:r>
      <w:r>
        <w:t></w:t>
      </w:r>
      <w:r>
        <w:rPr>
          <w:rFonts w:hint="eastAsia"/>
        </w:rPr>
        <w:t>специфіки</w:t>
      </w:r>
      <w:r>
        <w:t></w:t>
      </w:r>
      <w:r>
        <w:rPr>
          <w:rFonts w:hint="eastAsia"/>
        </w:rPr>
        <w:t>поетики</w:t>
      </w:r>
      <w:r>
        <w:t></w:t>
      </w:r>
      <w:r>
        <w:rPr>
          <w:rFonts w:hint="eastAsia"/>
        </w:rPr>
        <w:t>жанру</w:t>
      </w:r>
      <w:r>
        <w:t></w:t>
      </w:r>
      <w:r>
        <w:rPr>
          <w:rFonts w:hint="eastAsia"/>
        </w:rPr>
        <w:t>неможливо</w:t>
      </w:r>
      <w:r>
        <w:t></w:t>
      </w:r>
      <w:r>
        <w:rPr>
          <w:rFonts w:hint="eastAsia"/>
        </w:rPr>
        <w:t>скласти</w:t>
      </w:r>
    </w:p>
    <w:p w:rsidR="0052407A" w:rsidRDefault="0052407A" w:rsidP="0052407A">
      <w:r>
        <w:rPr>
          <w:rFonts w:hint="eastAsia"/>
        </w:rPr>
        <w:t>повне</w:t>
      </w:r>
      <w:r>
        <w:t></w:t>
      </w:r>
      <w:r>
        <w:rPr>
          <w:rFonts w:hint="eastAsia"/>
        </w:rPr>
        <w:t>уявлення</w:t>
      </w:r>
      <w:r>
        <w:t></w:t>
      </w:r>
      <w:r>
        <w:rPr>
          <w:rFonts w:hint="eastAsia"/>
        </w:rPr>
        <w:t>про</w:t>
      </w:r>
      <w:r>
        <w:t></w:t>
      </w:r>
      <w:r>
        <w:rPr>
          <w:rFonts w:hint="eastAsia"/>
        </w:rPr>
        <w:t>нього</w:t>
      </w:r>
      <w:r>
        <w:t></w:t>
      </w:r>
      <w:r>
        <w:t></w:t>
      </w:r>
      <w:r>
        <w:rPr>
          <w:rFonts w:hint="eastAsia"/>
        </w:rPr>
        <w:t>Пропонована</w:t>
      </w:r>
      <w:r>
        <w:t></w:t>
      </w:r>
      <w:r>
        <w:rPr>
          <w:rFonts w:hint="eastAsia"/>
        </w:rPr>
        <w:t>дисертаційна</w:t>
      </w:r>
      <w:r>
        <w:t></w:t>
      </w:r>
      <w:r>
        <w:rPr>
          <w:rFonts w:hint="eastAsia"/>
        </w:rPr>
        <w:t>робота</w:t>
      </w:r>
      <w:r>
        <w:t></w:t>
      </w:r>
      <w:r>
        <w:rPr>
          <w:rFonts w:hint="eastAsia"/>
        </w:rPr>
        <w:t>–</w:t>
      </w:r>
      <w:r>
        <w:t></w:t>
      </w:r>
      <w:r>
        <w:rPr>
          <w:rFonts w:hint="eastAsia"/>
        </w:rPr>
        <w:t>це</w:t>
      </w:r>
      <w:r>
        <w:t></w:t>
      </w:r>
      <w:r>
        <w:rPr>
          <w:rFonts w:hint="eastAsia"/>
        </w:rPr>
        <w:t>синтетична</w:t>
      </w:r>
    </w:p>
    <w:p w:rsidR="0052407A" w:rsidRDefault="0052407A" w:rsidP="0052407A">
      <w:r>
        <w:rPr>
          <w:rFonts w:hint="eastAsia"/>
        </w:rPr>
        <w:t>праця</w:t>
      </w:r>
      <w:r>
        <w:t></w:t>
      </w:r>
      <w:r>
        <w:rPr>
          <w:rFonts w:hint="eastAsia"/>
        </w:rPr>
        <w:t>про</w:t>
      </w:r>
      <w:r>
        <w:t></w:t>
      </w:r>
      <w:r>
        <w:rPr>
          <w:rFonts w:hint="eastAsia"/>
        </w:rPr>
        <w:t>особливості</w:t>
      </w:r>
      <w:r>
        <w:t></w:t>
      </w:r>
      <w:r>
        <w:rPr>
          <w:rFonts w:hint="eastAsia"/>
        </w:rPr>
        <w:t>мотивно</w:t>
      </w:r>
      <w:r>
        <w:t></w:t>
      </w:r>
      <w:r>
        <w:rPr>
          <w:rFonts w:hint="eastAsia"/>
        </w:rPr>
        <w:t>образного</w:t>
      </w:r>
      <w:r>
        <w:t></w:t>
      </w:r>
      <w:r>
        <w:rPr>
          <w:rFonts w:hint="eastAsia"/>
        </w:rPr>
        <w:t>фонду</w:t>
      </w:r>
      <w:r>
        <w:t></w:t>
      </w:r>
      <w:r>
        <w:t></w:t>
      </w:r>
      <w:r>
        <w:rPr>
          <w:rFonts w:hint="eastAsia"/>
        </w:rPr>
        <w:t>художньо</w:t>
      </w:r>
      <w:r>
        <w:t></w:t>
      </w:r>
      <w:r>
        <w:rPr>
          <w:rFonts w:hint="eastAsia"/>
        </w:rPr>
        <w:t>стилістичних</w:t>
      </w:r>
    </w:p>
    <w:p w:rsidR="0052407A" w:rsidRDefault="0052407A" w:rsidP="0052407A">
      <w:r>
        <w:rPr>
          <w:rFonts w:hint="eastAsia"/>
        </w:rPr>
        <w:t>засобів</w:t>
      </w:r>
      <w:r>
        <w:t></w:t>
      </w:r>
      <w:r>
        <w:t></w:t>
      </w:r>
      <w:r>
        <w:rPr>
          <w:rFonts w:hint="eastAsia"/>
        </w:rPr>
        <w:t>ситуативної</w:t>
      </w:r>
      <w:r>
        <w:t></w:t>
      </w:r>
      <w:r>
        <w:rPr>
          <w:rFonts w:hint="eastAsia"/>
        </w:rPr>
        <w:t>функціональності</w:t>
      </w:r>
      <w:r>
        <w:t></w:t>
      </w:r>
      <w:r>
        <w:rPr>
          <w:rFonts w:hint="eastAsia"/>
        </w:rPr>
        <w:t>коломийок</w:t>
      </w:r>
      <w:r>
        <w:t></w:t>
      </w:r>
      <w:r>
        <w:t></w:t>
      </w:r>
      <w:r>
        <w:rPr>
          <w:rFonts w:hint="eastAsia"/>
        </w:rPr>
        <w:t>спроба</w:t>
      </w:r>
      <w:r>
        <w:t></w:t>
      </w:r>
      <w:r>
        <w:rPr>
          <w:rFonts w:hint="eastAsia"/>
        </w:rPr>
        <w:t>осмислити</w:t>
      </w:r>
    </w:p>
    <w:p w:rsidR="0052407A" w:rsidRDefault="0052407A" w:rsidP="0052407A">
      <w:r>
        <w:rPr>
          <w:rFonts w:hint="eastAsia"/>
        </w:rPr>
        <w:t>досліджувані</w:t>
      </w:r>
      <w:r>
        <w:t></w:t>
      </w:r>
      <w:r>
        <w:rPr>
          <w:rFonts w:hint="eastAsia"/>
        </w:rPr>
        <w:t>твори</w:t>
      </w:r>
      <w:r>
        <w:t></w:t>
      </w:r>
      <w:r>
        <w:rPr>
          <w:rFonts w:hint="eastAsia"/>
        </w:rPr>
        <w:t>як</w:t>
      </w:r>
      <w:r>
        <w:t></w:t>
      </w:r>
      <w:r>
        <w:rPr>
          <w:rFonts w:hint="eastAsia"/>
        </w:rPr>
        <w:t>формально</w:t>
      </w:r>
      <w:r>
        <w:t></w:t>
      </w:r>
      <w:r>
        <w:rPr>
          <w:rFonts w:hint="eastAsia"/>
        </w:rPr>
        <w:t>змістову</w:t>
      </w:r>
      <w:r>
        <w:t></w:t>
      </w:r>
      <w:r>
        <w:rPr>
          <w:rFonts w:hint="eastAsia"/>
        </w:rPr>
        <w:t>єдність</w:t>
      </w:r>
      <w:r>
        <w:t></w:t>
      </w:r>
    </w:p>
    <w:p w:rsidR="0052407A" w:rsidRDefault="0052407A" w:rsidP="0052407A">
      <w:r>
        <w:rPr>
          <w:rFonts w:hint="eastAsia"/>
        </w:rPr>
        <w:t>Історіографічний</w:t>
      </w:r>
      <w:r>
        <w:t></w:t>
      </w:r>
      <w:r>
        <w:rPr>
          <w:rFonts w:hint="eastAsia"/>
        </w:rPr>
        <w:t>огляд</w:t>
      </w:r>
      <w:r>
        <w:t></w:t>
      </w:r>
      <w:r>
        <w:rPr>
          <w:rFonts w:hint="eastAsia"/>
        </w:rPr>
        <w:t>джерельної</w:t>
      </w:r>
      <w:r>
        <w:t></w:t>
      </w:r>
      <w:r>
        <w:rPr>
          <w:rFonts w:hint="eastAsia"/>
        </w:rPr>
        <w:t>бази</w:t>
      </w:r>
      <w:r>
        <w:t></w:t>
      </w:r>
      <w:r>
        <w:rPr>
          <w:rFonts w:hint="eastAsia"/>
        </w:rPr>
        <w:t>засвідчив</w:t>
      </w:r>
      <w:r>
        <w:t></w:t>
      </w:r>
      <w:r>
        <w:rPr>
          <w:rFonts w:hint="eastAsia"/>
        </w:rPr>
        <w:t>активне</w:t>
      </w:r>
      <w:r>
        <w:t></w:t>
      </w:r>
      <w:r>
        <w:rPr>
          <w:rFonts w:hint="eastAsia"/>
        </w:rPr>
        <w:t>побутування</w:t>
      </w:r>
    </w:p>
    <w:p w:rsidR="0052407A" w:rsidRDefault="0052407A" w:rsidP="0052407A">
      <w:r>
        <w:rPr>
          <w:rFonts w:hint="eastAsia"/>
        </w:rPr>
        <w:t>коломийок</w:t>
      </w:r>
      <w:r>
        <w:t></w:t>
      </w:r>
      <w:r>
        <w:rPr>
          <w:rFonts w:hint="eastAsia"/>
        </w:rPr>
        <w:t>на</w:t>
      </w:r>
      <w:r>
        <w:t></w:t>
      </w:r>
      <w:r>
        <w:rPr>
          <w:rFonts w:hint="eastAsia"/>
        </w:rPr>
        <w:t>Бойківщині</w:t>
      </w:r>
      <w:r>
        <w:t></w:t>
      </w:r>
      <w:r>
        <w:rPr>
          <w:rFonts w:hint="eastAsia"/>
        </w:rPr>
        <w:t>та</w:t>
      </w:r>
      <w:r>
        <w:t></w:t>
      </w:r>
      <w:r>
        <w:rPr>
          <w:rFonts w:hint="eastAsia"/>
        </w:rPr>
        <w:t>Гуцульщині</w:t>
      </w:r>
      <w:r>
        <w:t></w:t>
      </w:r>
      <w:r>
        <w:t></w:t>
      </w:r>
      <w:r>
        <w:rPr>
          <w:rFonts w:hint="eastAsia"/>
        </w:rPr>
        <w:t>дещо</w:t>
      </w:r>
      <w:r>
        <w:t></w:t>
      </w:r>
      <w:r>
        <w:rPr>
          <w:rFonts w:hint="eastAsia"/>
        </w:rPr>
        <w:t>менше</w:t>
      </w:r>
      <w:r>
        <w:t></w:t>
      </w:r>
      <w:r>
        <w:rPr>
          <w:rFonts w:hint="eastAsia"/>
        </w:rPr>
        <w:t>–</w:t>
      </w:r>
      <w:r>
        <w:t></w:t>
      </w:r>
      <w:r>
        <w:rPr>
          <w:rFonts w:hint="eastAsia"/>
        </w:rPr>
        <w:t>в</w:t>
      </w:r>
      <w:r>
        <w:t></w:t>
      </w:r>
      <w:r>
        <w:rPr>
          <w:rFonts w:hint="eastAsia"/>
        </w:rPr>
        <w:t>Опіллі</w:t>
      </w:r>
      <w:r>
        <w:t></w:t>
      </w:r>
      <w:r>
        <w:t></w:t>
      </w:r>
      <w:r>
        <w:rPr>
          <w:rFonts w:hint="eastAsia"/>
        </w:rPr>
        <w:t>Надсянні</w:t>
      </w:r>
      <w:r>
        <w:t></w:t>
      </w:r>
    </w:p>
    <w:p w:rsidR="0052407A" w:rsidRDefault="0052407A" w:rsidP="0052407A">
      <w:r>
        <w:rPr>
          <w:rFonts w:hint="eastAsia"/>
        </w:rPr>
        <w:t>Лемківщині</w:t>
      </w:r>
      <w:r>
        <w:t></w:t>
      </w:r>
      <w:r>
        <w:rPr>
          <w:rFonts w:hint="eastAsia"/>
        </w:rPr>
        <w:t>та</w:t>
      </w:r>
      <w:r>
        <w:t></w:t>
      </w:r>
      <w:r>
        <w:rPr>
          <w:rFonts w:hint="eastAsia"/>
        </w:rPr>
        <w:t>Західному</w:t>
      </w:r>
      <w:r>
        <w:t></w:t>
      </w:r>
      <w:r>
        <w:rPr>
          <w:rFonts w:hint="eastAsia"/>
        </w:rPr>
        <w:t>Поділлі</w:t>
      </w:r>
      <w:r>
        <w:t></w:t>
      </w:r>
      <w:r>
        <w:rPr>
          <w:rFonts w:hint="eastAsia"/>
        </w:rPr>
        <w:t>на</w:t>
      </w:r>
      <w:r>
        <w:t></w:t>
      </w:r>
      <w:r>
        <w:rPr>
          <w:rFonts w:hint="eastAsia"/>
        </w:rPr>
        <w:t>різних</w:t>
      </w:r>
      <w:r>
        <w:t></w:t>
      </w:r>
      <w:r>
        <w:rPr>
          <w:rFonts w:hint="eastAsia"/>
        </w:rPr>
        <w:t>часових</w:t>
      </w:r>
      <w:r>
        <w:t></w:t>
      </w:r>
      <w:r>
        <w:rPr>
          <w:rFonts w:hint="eastAsia"/>
        </w:rPr>
        <w:t>рівнях</w:t>
      </w:r>
      <w:r>
        <w:t></w:t>
      </w:r>
      <w:r>
        <w:t></w:t>
      </w:r>
      <w:r>
        <w:rPr>
          <w:rFonts w:hint="eastAsia"/>
        </w:rPr>
        <w:t>а</w:t>
      </w:r>
      <w:r>
        <w:t></w:t>
      </w:r>
      <w:r>
        <w:rPr>
          <w:rFonts w:hint="eastAsia"/>
        </w:rPr>
        <w:t>також</w:t>
      </w:r>
      <w:r>
        <w:t></w:t>
      </w:r>
      <w:r>
        <w:rPr>
          <w:rFonts w:hint="eastAsia"/>
        </w:rPr>
        <w:t>дав</w:t>
      </w:r>
      <w:r>
        <w:t></w:t>
      </w:r>
      <w:r>
        <w:rPr>
          <w:rFonts w:hint="eastAsia"/>
        </w:rPr>
        <w:t>змогу</w:t>
      </w:r>
    </w:p>
    <w:p w:rsidR="0052407A" w:rsidRDefault="0052407A" w:rsidP="0052407A">
      <w:r>
        <w:rPr>
          <w:rFonts w:hint="eastAsia"/>
        </w:rPr>
        <w:t>простежити</w:t>
      </w:r>
      <w:r>
        <w:t></w:t>
      </w:r>
      <w:r>
        <w:rPr>
          <w:rFonts w:hint="eastAsia"/>
        </w:rPr>
        <w:t>динаміку</w:t>
      </w:r>
      <w:r>
        <w:t></w:t>
      </w:r>
      <w:r>
        <w:rPr>
          <w:rFonts w:hint="eastAsia"/>
        </w:rPr>
        <w:t>його</w:t>
      </w:r>
      <w:r>
        <w:t></w:t>
      </w:r>
      <w:r>
        <w:rPr>
          <w:rFonts w:hint="eastAsia"/>
        </w:rPr>
        <w:t>поетики</w:t>
      </w:r>
      <w:r>
        <w:t></w:t>
      </w:r>
      <w:r>
        <w:t></w:t>
      </w:r>
      <w:r>
        <w:rPr>
          <w:rFonts w:hint="eastAsia"/>
        </w:rPr>
        <w:t>У</w:t>
      </w:r>
      <w:r>
        <w:t></w:t>
      </w:r>
      <w:r>
        <w:rPr>
          <w:rFonts w:hint="eastAsia"/>
        </w:rPr>
        <w:t>роботі</w:t>
      </w:r>
      <w:r>
        <w:t></w:t>
      </w:r>
      <w:r>
        <w:rPr>
          <w:rFonts w:hint="eastAsia"/>
        </w:rPr>
        <w:t>з’ясовано</w:t>
      </w:r>
      <w:r>
        <w:t></w:t>
      </w:r>
      <w:r>
        <w:t></w:t>
      </w:r>
      <w:r>
        <w:rPr>
          <w:rFonts w:hint="eastAsia"/>
        </w:rPr>
        <w:t>що</w:t>
      </w:r>
      <w:r>
        <w:t></w:t>
      </w:r>
      <w:r>
        <w:rPr>
          <w:rFonts w:hint="eastAsia"/>
        </w:rPr>
        <w:t>спорадичні</w:t>
      </w:r>
      <w:r>
        <w:t></w:t>
      </w:r>
      <w:r>
        <w:rPr>
          <w:rFonts w:hint="eastAsia"/>
        </w:rPr>
        <w:t>записи</w:t>
      </w:r>
    </w:p>
    <w:p w:rsidR="0052407A" w:rsidRDefault="0052407A" w:rsidP="0052407A">
      <w:r>
        <w:rPr>
          <w:rFonts w:hint="eastAsia"/>
        </w:rPr>
        <w:t>коломийок</w:t>
      </w:r>
      <w:r>
        <w:t></w:t>
      </w:r>
      <w:r>
        <w:rPr>
          <w:rFonts w:hint="eastAsia"/>
        </w:rPr>
        <w:t>почали</w:t>
      </w:r>
      <w:r>
        <w:t></w:t>
      </w:r>
      <w:r>
        <w:rPr>
          <w:rFonts w:hint="eastAsia"/>
        </w:rPr>
        <w:t>з’являтися</w:t>
      </w:r>
      <w:r>
        <w:t></w:t>
      </w:r>
      <w:r>
        <w:rPr>
          <w:rFonts w:hint="eastAsia"/>
        </w:rPr>
        <w:t>у</w:t>
      </w:r>
      <w:r>
        <w:t></w:t>
      </w:r>
      <w:r>
        <w:rPr>
          <w:rFonts w:hint="eastAsia"/>
        </w:rPr>
        <w:t>Х</w:t>
      </w:r>
      <w:r>
        <w:t></w:t>
      </w:r>
      <w:r>
        <w:rPr>
          <w:rFonts w:hint="eastAsia"/>
        </w:rPr>
        <w:t>ІІ</w:t>
      </w:r>
      <w:r>
        <w:t></w:t>
      </w:r>
      <w:r>
        <w:rPr>
          <w:rFonts w:hint="eastAsia"/>
        </w:rPr>
        <w:t>ст</w:t>
      </w:r>
      <w:r>
        <w:t></w:t>
      </w:r>
      <w:r>
        <w:t></w:t>
      </w:r>
      <w:r>
        <w:t></w:t>
      </w:r>
      <w:r>
        <w:rPr>
          <w:rFonts w:hint="eastAsia"/>
        </w:rPr>
        <w:t>а</w:t>
      </w:r>
      <w:r>
        <w:t></w:t>
      </w:r>
      <w:r>
        <w:rPr>
          <w:rFonts w:hint="eastAsia"/>
        </w:rPr>
        <w:t>ґрунтовне</w:t>
      </w:r>
      <w:r>
        <w:t></w:t>
      </w:r>
      <w:r>
        <w:rPr>
          <w:rFonts w:hint="eastAsia"/>
        </w:rPr>
        <w:t>зацікавлення</w:t>
      </w:r>
      <w:r>
        <w:t></w:t>
      </w:r>
      <w:r>
        <w:rPr>
          <w:rFonts w:hint="eastAsia"/>
        </w:rPr>
        <w:t>жанром</w:t>
      </w:r>
    </w:p>
    <w:p w:rsidR="0052407A" w:rsidRDefault="0052407A" w:rsidP="0052407A">
      <w:r>
        <w:rPr>
          <w:rFonts w:hint="eastAsia"/>
        </w:rPr>
        <w:t>активізувалося</w:t>
      </w:r>
      <w:r>
        <w:t></w:t>
      </w:r>
      <w:r>
        <w:rPr>
          <w:rFonts w:hint="eastAsia"/>
        </w:rPr>
        <w:t>у</w:t>
      </w:r>
      <w:r>
        <w:t></w:t>
      </w:r>
      <w:r>
        <w:rPr>
          <w:rFonts w:hint="eastAsia"/>
        </w:rPr>
        <w:t>другій</w:t>
      </w:r>
      <w:r>
        <w:t></w:t>
      </w:r>
      <w:r>
        <w:rPr>
          <w:rFonts w:hint="eastAsia"/>
        </w:rPr>
        <w:t>третині</w:t>
      </w:r>
      <w:r>
        <w:t></w:t>
      </w:r>
      <w:r>
        <w:t></w:t>
      </w:r>
      <w:r>
        <w:rPr>
          <w:rFonts w:hint="eastAsia"/>
        </w:rPr>
        <w:t>Ι</w:t>
      </w:r>
      <w:r>
        <w:t></w:t>
      </w:r>
      <w:r>
        <w:t></w:t>
      </w:r>
      <w:r>
        <w:rPr>
          <w:rFonts w:hint="eastAsia"/>
        </w:rPr>
        <w:t>ст</w:t>
      </w:r>
      <w:r>
        <w:t></w:t>
      </w:r>
      <w:r>
        <w:t></w:t>
      </w:r>
      <w:r>
        <w:t></w:t>
      </w:r>
      <w:r>
        <w:rPr>
          <w:rFonts w:hint="eastAsia"/>
        </w:rPr>
        <w:t>коли</w:t>
      </w:r>
      <w:r>
        <w:t></w:t>
      </w:r>
      <w:r>
        <w:rPr>
          <w:rFonts w:hint="eastAsia"/>
        </w:rPr>
        <w:t>свою</w:t>
      </w:r>
      <w:r>
        <w:t></w:t>
      </w:r>
      <w:r>
        <w:rPr>
          <w:rFonts w:hint="eastAsia"/>
        </w:rPr>
        <w:t>збирацьку</w:t>
      </w:r>
      <w:r>
        <w:t></w:t>
      </w:r>
      <w:r>
        <w:rPr>
          <w:rFonts w:hint="eastAsia"/>
        </w:rPr>
        <w:t>діяльність</w:t>
      </w:r>
    </w:p>
    <w:p w:rsidR="0052407A" w:rsidRDefault="0052407A" w:rsidP="0052407A">
      <w:r>
        <w:rPr>
          <w:rFonts w:hint="eastAsia"/>
        </w:rPr>
        <w:t>розгорнули</w:t>
      </w:r>
      <w:r>
        <w:t></w:t>
      </w:r>
      <w:r>
        <w:rPr>
          <w:rFonts w:hint="eastAsia"/>
        </w:rPr>
        <w:t>польські</w:t>
      </w:r>
      <w:r>
        <w:t></w:t>
      </w:r>
      <w:r>
        <w:rPr>
          <w:rFonts w:hint="eastAsia"/>
        </w:rPr>
        <w:t>фольклористи</w:t>
      </w:r>
      <w:r>
        <w:t></w:t>
      </w:r>
      <w:r>
        <w:t></w:t>
      </w:r>
      <w:r>
        <w:rPr>
          <w:rFonts w:hint="eastAsia"/>
        </w:rPr>
        <w:t>Вацлав</w:t>
      </w:r>
      <w:r>
        <w:t></w:t>
      </w:r>
      <w:r>
        <w:rPr>
          <w:rFonts w:hint="eastAsia"/>
        </w:rPr>
        <w:t>з</w:t>
      </w:r>
      <w:r>
        <w:t></w:t>
      </w:r>
      <w:r>
        <w:rPr>
          <w:rFonts w:hint="eastAsia"/>
        </w:rPr>
        <w:t>Олеська</w:t>
      </w:r>
      <w:r>
        <w:t></w:t>
      </w:r>
      <w:r>
        <w:t></w:t>
      </w:r>
      <w:r>
        <w:rPr>
          <w:rFonts w:hint="eastAsia"/>
        </w:rPr>
        <w:t>Ж</w:t>
      </w:r>
      <w:r>
        <w:t></w:t>
      </w:r>
      <w:r>
        <w:t></w:t>
      </w:r>
      <w:r>
        <w:rPr>
          <w:rFonts w:hint="eastAsia"/>
        </w:rPr>
        <w:t>Паулі</w:t>
      </w:r>
      <w:r>
        <w:t></w:t>
      </w:r>
      <w:r>
        <w:t></w:t>
      </w:r>
      <w:r>
        <w:rPr>
          <w:rFonts w:hint="eastAsia"/>
        </w:rPr>
        <w:t>О</w:t>
      </w:r>
      <w:r>
        <w:t></w:t>
      </w:r>
      <w:r>
        <w:t></w:t>
      </w:r>
      <w:r>
        <w:rPr>
          <w:rFonts w:hint="eastAsia"/>
        </w:rPr>
        <w:t>Кольберг</w:t>
      </w:r>
      <w:r>
        <w:t></w:t>
      </w:r>
    </w:p>
    <w:p w:rsidR="0052407A" w:rsidRDefault="0052407A" w:rsidP="0052407A">
      <w:r>
        <w:rPr>
          <w:rFonts w:hint="eastAsia"/>
        </w:rPr>
        <w:t>Наслідком</w:t>
      </w:r>
      <w:r>
        <w:t></w:t>
      </w:r>
      <w:r>
        <w:rPr>
          <w:rFonts w:hint="eastAsia"/>
        </w:rPr>
        <w:t>їх</w:t>
      </w:r>
      <w:r>
        <w:t></w:t>
      </w:r>
      <w:r>
        <w:rPr>
          <w:rFonts w:hint="eastAsia"/>
        </w:rPr>
        <w:t>наукової</w:t>
      </w:r>
      <w:r>
        <w:t></w:t>
      </w:r>
      <w:r>
        <w:rPr>
          <w:rFonts w:hint="eastAsia"/>
        </w:rPr>
        <w:t>польової</w:t>
      </w:r>
      <w:r>
        <w:t></w:t>
      </w:r>
      <w:r>
        <w:rPr>
          <w:rFonts w:hint="eastAsia"/>
        </w:rPr>
        <w:t>роботи</w:t>
      </w:r>
      <w:r>
        <w:t></w:t>
      </w:r>
      <w:r>
        <w:rPr>
          <w:rFonts w:hint="eastAsia"/>
        </w:rPr>
        <w:t>стали</w:t>
      </w:r>
      <w:r>
        <w:t></w:t>
      </w:r>
      <w:r>
        <w:rPr>
          <w:rFonts w:hint="eastAsia"/>
        </w:rPr>
        <w:t>комплексні</w:t>
      </w:r>
      <w:r>
        <w:t></w:t>
      </w:r>
      <w:r>
        <w:rPr>
          <w:rFonts w:hint="eastAsia"/>
        </w:rPr>
        <w:t>збірники</w:t>
      </w:r>
      <w:r>
        <w:t></w:t>
      </w:r>
      <w:r>
        <w:rPr>
          <w:rFonts w:hint="eastAsia"/>
        </w:rPr>
        <w:t>пісень</w:t>
      </w:r>
      <w:r>
        <w:t></w:t>
      </w:r>
      <w:r>
        <w:t></w:t>
      </w:r>
      <w:r>
        <w:rPr>
          <w:rFonts w:hint="eastAsia"/>
        </w:rPr>
        <w:t>що</w:t>
      </w:r>
    </w:p>
    <w:p w:rsidR="0052407A" w:rsidRDefault="0052407A" w:rsidP="0052407A">
      <w:r>
        <w:rPr>
          <w:rFonts w:hint="eastAsia"/>
        </w:rPr>
        <w:t>відображали</w:t>
      </w:r>
      <w:r>
        <w:t></w:t>
      </w:r>
      <w:r>
        <w:rPr>
          <w:rFonts w:hint="eastAsia"/>
        </w:rPr>
        <w:t>традицію</w:t>
      </w:r>
      <w:r>
        <w:t></w:t>
      </w:r>
      <w:r>
        <w:rPr>
          <w:rFonts w:hint="eastAsia"/>
        </w:rPr>
        <w:t>західних</w:t>
      </w:r>
      <w:r>
        <w:t></w:t>
      </w:r>
      <w:r>
        <w:rPr>
          <w:rFonts w:hint="eastAsia"/>
        </w:rPr>
        <w:t>теренів</w:t>
      </w:r>
      <w:r>
        <w:t></w:t>
      </w:r>
      <w:r>
        <w:rPr>
          <w:rFonts w:hint="eastAsia"/>
        </w:rPr>
        <w:t>України</w:t>
      </w:r>
      <w:r>
        <w:t></w:t>
      </w:r>
      <w:r>
        <w:t></w:t>
      </w:r>
      <w:r>
        <w:rPr>
          <w:rFonts w:hint="eastAsia"/>
        </w:rPr>
        <w:t>Чималий</w:t>
      </w:r>
      <w:r>
        <w:t></w:t>
      </w:r>
      <w:r>
        <w:rPr>
          <w:rFonts w:hint="eastAsia"/>
        </w:rPr>
        <w:t>пісенний</w:t>
      </w:r>
      <w:r>
        <w:t></w:t>
      </w:r>
      <w:r>
        <w:rPr>
          <w:rFonts w:hint="eastAsia"/>
        </w:rPr>
        <w:t>матеріал</w:t>
      </w:r>
    </w:p>
    <w:p w:rsidR="0052407A" w:rsidRDefault="0052407A" w:rsidP="0052407A">
      <w:r>
        <w:rPr>
          <w:rFonts w:hint="eastAsia"/>
        </w:rPr>
        <w:t>нагромадив</w:t>
      </w:r>
      <w:r>
        <w:t></w:t>
      </w:r>
      <w:r>
        <w:rPr>
          <w:rFonts w:hint="eastAsia"/>
        </w:rPr>
        <w:t>Я</w:t>
      </w:r>
      <w:r>
        <w:t></w:t>
      </w:r>
      <w:r>
        <w:t></w:t>
      </w:r>
      <w:r>
        <w:rPr>
          <w:rFonts w:hint="eastAsia"/>
        </w:rPr>
        <w:t>Головацький</w:t>
      </w:r>
      <w:r>
        <w:t></w:t>
      </w:r>
      <w:r>
        <w:t></w:t>
      </w:r>
      <w:r>
        <w:rPr>
          <w:rFonts w:hint="eastAsia"/>
        </w:rPr>
        <w:t>Фольклористичні</w:t>
      </w:r>
      <w:r>
        <w:t></w:t>
      </w:r>
      <w:r>
        <w:rPr>
          <w:rFonts w:hint="eastAsia"/>
        </w:rPr>
        <w:t>роботи</w:t>
      </w:r>
      <w:r>
        <w:t></w:t>
      </w:r>
      <w:r>
        <w:rPr>
          <w:rFonts w:hint="eastAsia"/>
        </w:rPr>
        <w:t>на</w:t>
      </w:r>
      <w:r>
        <w:t></w:t>
      </w:r>
      <w:r>
        <w:rPr>
          <w:rFonts w:hint="eastAsia"/>
        </w:rPr>
        <w:t>ниві</w:t>
      </w:r>
      <w:r>
        <w:t></w:t>
      </w:r>
      <w:r>
        <w:rPr>
          <w:rFonts w:hint="eastAsia"/>
        </w:rPr>
        <w:t>фіксації</w:t>
      </w:r>
    </w:p>
    <w:p w:rsidR="0052407A" w:rsidRDefault="0052407A" w:rsidP="0052407A">
      <w:r>
        <w:rPr>
          <w:rFonts w:hint="eastAsia"/>
        </w:rPr>
        <w:t>коломийок</w:t>
      </w:r>
      <w:r>
        <w:t></w:t>
      </w:r>
      <w:r>
        <w:rPr>
          <w:rFonts w:hint="eastAsia"/>
        </w:rPr>
        <w:t>продовжили</w:t>
      </w:r>
      <w:r>
        <w:t></w:t>
      </w:r>
      <w:r>
        <w:rPr>
          <w:rFonts w:hint="eastAsia"/>
        </w:rPr>
        <w:t>українські</w:t>
      </w:r>
      <w:r>
        <w:t></w:t>
      </w:r>
      <w:r>
        <w:rPr>
          <w:rFonts w:hint="eastAsia"/>
        </w:rPr>
        <w:t>збирачі</w:t>
      </w:r>
      <w:r>
        <w:t></w:t>
      </w:r>
      <w:r>
        <w:rPr>
          <w:rFonts w:hint="eastAsia"/>
        </w:rPr>
        <w:t>у</w:t>
      </w:r>
      <w:r>
        <w:t></w:t>
      </w:r>
      <w:r>
        <w:rPr>
          <w:rFonts w:hint="eastAsia"/>
        </w:rPr>
        <w:t>другій</w:t>
      </w:r>
      <w:r>
        <w:t></w:t>
      </w:r>
      <w:r>
        <w:rPr>
          <w:rFonts w:hint="eastAsia"/>
        </w:rPr>
        <w:t>половині</w:t>
      </w:r>
      <w:r>
        <w:t></w:t>
      </w:r>
      <w:r>
        <w:rPr>
          <w:rFonts w:hint="eastAsia"/>
        </w:rPr>
        <w:t>ХІХ</w:t>
      </w:r>
      <w:r>
        <w:t></w:t>
      </w:r>
      <w:r>
        <w:rPr>
          <w:rFonts w:hint="eastAsia"/>
        </w:rPr>
        <w:t>ст</w:t>
      </w:r>
      <w:r>
        <w:t></w:t>
      </w:r>
      <w:r>
        <w:t></w:t>
      </w:r>
      <w:r>
        <w:rPr>
          <w:rFonts w:hint="eastAsia"/>
        </w:rPr>
        <w:t>–</w:t>
      </w:r>
      <w:r>
        <w:t></w:t>
      </w:r>
      <w:r>
        <w:rPr>
          <w:rFonts w:hint="eastAsia"/>
        </w:rPr>
        <w:t>на</w:t>
      </w:r>
    </w:p>
    <w:p w:rsidR="0052407A" w:rsidRDefault="0052407A" w:rsidP="0052407A">
      <w:r>
        <w:rPr>
          <w:rFonts w:hint="eastAsia"/>
        </w:rPr>
        <w:t>початку</w:t>
      </w:r>
      <w:r>
        <w:t></w:t>
      </w:r>
      <w:r>
        <w:t></w:t>
      </w:r>
      <w:r>
        <w:t></w:t>
      </w:r>
      <w:r>
        <w:t></w:t>
      </w:r>
      <w:r>
        <w:rPr>
          <w:rFonts w:hint="eastAsia"/>
        </w:rPr>
        <w:t>ст</w:t>
      </w:r>
      <w:r>
        <w:t></w:t>
      </w:r>
      <w:r>
        <w:t></w:t>
      </w:r>
      <w:r>
        <w:rPr>
          <w:rFonts w:hint="eastAsia"/>
        </w:rPr>
        <w:t>У</w:t>
      </w:r>
      <w:r>
        <w:t></w:t>
      </w:r>
      <w:r>
        <w:rPr>
          <w:rFonts w:hint="eastAsia"/>
        </w:rPr>
        <w:t>цей</w:t>
      </w:r>
      <w:r>
        <w:t></w:t>
      </w:r>
      <w:r>
        <w:rPr>
          <w:rFonts w:hint="eastAsia"/>
        </w:rPr>
        <w:t>період</w:t>
      </w:r>
      <w:r>
        <w:t></w:t>
      </w:r>
      <w:r>
        <w:rPr>
          <w:rFonts w:hint="eastAsia"/>
        </w:rPr>
        <w:t>документуванням</w:t>
      </w:r>
      <w:r>
        <w:t></w:t>
      </w:r>
      <w:r>
        <w:rPr>
          <w:rFonts w:hint="eastAsia"/>
        </w:rPr>
        <w:t>пісень</w:t>
      </w:r>
      <w:r>
        <w:t></w:t>
      </w:r>
      <w:r>
        <w:rPr>
          <w:rFonts w:hint="eastAsia"/>
        </w:rPr>
        <w:t>Бойківщини</w:t>
      </w:r>
      <w:r>
        <w:t></w:t>
      </w:r>
    </w:p>
    <w:p w:rsidR="0052407A" w:rsidRDefault="0052407A" w:rsidP="0052407A">
      <w:r>
        <w:rPr>
          <w:rFonts w:hint="eastAsia"/>
        </w:rPr>
        <w:t>Гуцульщини</w:t>
      </w:r>
      <w:r>
        <w:t></w:t>
      </w:r>
      <w:r>
        <w:t></w:t>
      </w:r>
      <w:r>
        <w:rPr>
          <w:rFonts w:hint="eastAsia"/>
        </w:rPr>
        <w:t>Покуття</w:t>
      </w:r>
      <w:r>
        <w:t></w:t>
      </w:r>
      <w:r>
        <w:t></w:t>
      </w:r>
      <w:r>
        <w:rPr>
          <w:rFonts w:hint="eastAsia"/>
        </w:rPr>
        <w:t>Буковини</w:t>
      </w:r>
      <w:r>
        <w:t></w:t>
      </w:r>
      <w:r>
        <w:t></w:t>
      </w:r>
      <w:r>
        <w:rPr>
          <w:rFonts w:hint="eastAsia"/>
        </w:rPr>
        <w:t>Опілля</w:t>
      </w:r>
      <w:r>
        <w:t></w:t>
      </w:r>
      <w:r>
        <w:rPr>
          <w:rFonts w:hint="eastAsia"/>
        </w:rPr>
        <w:t>займались</w:t>
      </w:r>
      <w:r>
        <w:t></w:t>
      </w:r>
      <w:r>
        <w:rPr>
          <w:rFonts w:hint="eastAsia"/>
        </w:rPr>
        <w:t>І</w:t>
      </w:r>
      <w:r>
        <w:t></w:t>
      </w:r>
      <w:r>
        <w:t></w:t>
      </w:r>
      <w:r>
        <w:rPr>
          <w:rFonts w:hint="eastAsia"/>
        </w:rPr>
        <w:t>Франко</w:t>
      </w:r>
      <w:r>
        <w:t></w:t>
      </w:r>
      <w:r>
        <w:t></w:t>
      </w:r>
      <w:r>
        <w:rPr>
          <w:rFonts w:hint="eastAsia"/>
        </w:rPr>
        <w:t>В</w:t>
      </w:r>
      <w:r>
        <w:t></w:t>
      </w:r>
      <w:r>
        <w:t></w:t>
      </w:r>
      <w:r>
        <w:rPr>
          <w:rFonts w:hint="eastAsia"/>
        </w:rPr>
        <w:t>Гнатюк</w:t>
      </w:r>
      <w:r>
        <w:t></w:t>
      </w:r>
    </w:p>
    <w:p w:rsidR="0052407A" w:rsidRDefault="0052407A" w:rsidP="0052407A">
      <w:r>
        <w:rPr>
          <w:rFonts w:hint="eastAsia"/>
        </w:rPr>
        <w:t>Бойківщини</w:t>
      </w:r>
      <w:r>
        <w:t></w:t>
      </w:r>
      <w:r>
        <w:rPr>
          <w:rFonts w:hint="eastAsia"/>
        </w:rPr>
        <w:t>–</w:t>
      </w:r>
      <w:r>
        <w:t></w:t>
      </w:r>
      <w:r>
        <w:rPr>
          <w:rFonts w:hint="eastAsia"/>
        </w:rPr>
        <w:t>Б</w:t>
      </w:r>
      <w:r>
        <w:t></w:t>
      </w:r>
      <w:r>
        <w:t></w:t>
      </w:r>
      <w:r>
        <w:rPr>
          <w:rFonts w:hint="eastAsia"/>
        </w:rPr>
        <w:t>Заклинський</w:t>
      </w:r>
      <w:r>
        <w:t></w:t>
      </w:r>
      <w:r>
        <w:t></w:t>
      </w:r>
      <w:r>
        <w:rPr>
          <w:rFonts w:hint="eastAsia"/>
        </w:rPr>
        <w:t>А</w:t>
      </w:r>
      <w:r>
        <w:t></w:t>
      </w:r>
      <w:r>
        <w:t></w:t>
      </w:r>
      <w:r>
        <w:rPr>
          <w:rFonts w:hint="eastAsia"/>
        </w:rPr>
        <w:t>Слюзар</w:t>
      </w:r>
      <w:r>
        <w:t></w:t>
      </w:r>
      <w:r>
        <w:t></w:t>
      </w:r>
      <w:r>
        <w:rPr>
          <w:rFonts w:hint="eastAsia"/>
        </w:rPr>
        <w:t>Гуцульщини</w:t>
      </w:r>
      <w:r>
        <w:t></w:t>
      </w:r>
      <w:r>
        <w:rPr>
          <w:rFonts w:hint="eastAsia"/>
        </w:rPr>
        <w:t>–</w:t>
      </w:r>
      <w:r>
        <w:t></w:t>
      </w:r>
      <w:r>
        <w:rPr>
          <w:rFonts w:hint="eastAsia"/>
        </w:rPr>
        <w:t>В</w:t>
      </w:r>
      <w:r>
        <w:t></w:t>
      </w:r>
      <w:r>
        <w:t></w:t>
      </w:r>
      <w:r>
        <w:rPr>
          <w:rFonts w:hint="eastAsia"/>
        </w:rPr>
        <w:t>Шухевич</w:t>
      </w:r>
      <w:r>
        <w:t></w:t>
      </w:r>
    </w:p>
    <w:p w:rsidR="0052407A" w:rsidRDefault="0052407A" w:rsidP="0052407A">
      <w:r>
        <w:rPr>
          <w:rFonts w:hint="eastAsia"/>
        </w:rPr>
        <w:t>Надсяння</w:t>
      </w:r>
      <w:r>
        <w:t></w:t>
      </w:r>
      <w:r>
        <w:t></w:t>
      </w:r>
      <w:r>
        <w:rPr>
          <w:rFonts w:hint="eastAsia"/>
        </w:rPr>
        <w:t>Опілля</w:t>
      </w:r>
      <w:r>
        <w:t></w:t>
      </w:r>
      <w:r>
        <w:rPr>
          <w:rFonts w:hint="eastAsia"/>
        </w:rPr>
        <w:t>–</w:t>
      </w:r>
      <w:r>
        <w:t></w:t>
      </w:r>
      <w:r>
        <w:rPr>
          <w:rFonts w:hint="eastAsia"/>
        </w:rPr>
        <w:t>О</w:t>
      </w:r>
      <w:r>
        <w:t></w:t>
      </w:r>
      <w:r>
        <w:t></w:t>
      </w:r>
      <w:r>
        <w:rPr>
          <w:rFonts w:hint="eastAsia"/>
        </w:rPr>
        <w:t>Роздольський</w:t>
      </w:r>
      <w:r>
        <w:t></w:t>
      </w:r>
      <w:r>
        <w:t></w:t>
      </w:r>
      <w:r>
        <w:rPr>
          <w:rFonts w:hint="eastAsia"/>
        </w:rPr>
        <w:t>В</w:t>
      </w:r>
      <w:r>
        <w:t></w:t>
      </w:r>
      <w:r>
        <w:t></w:t>
      </w:r>
      <w:r>
        <w:rPr>
          <w:rFonts w:hint="eastAsia"/>
        </w:rPr>
        <w:t>Щурат</w:t>
      </w:r>
      <w:r>
        <w:t></w:t>
      </w:r>
      <w:r>
        <w:rPr>
          <w:rFonts w:hint="eastAsia"/>
        </w:rPr>
        <w:t>та</w:t>
      </w:r>
      <w:r>
        <w:t></w:t>
      </w:r>
      <w:r>
        <w:rPr>
          <w:rFonts w:hint="eastAsia"/>
        </w:rPr>
        <w:t>інші</w:t>
      </w:r>
      <w:r>
        <w:t></w:t>
      </w:r>
      <w:r>
        <w:t></w:t>
      </w:r>
      <w:r>
        <w:rPr>
          <w:rFonts w:hint="eastAsia"/>
        </w:rPr>
        <w:t>Друга</w:t>
      </w:r>
      <w:r>
        <w:t></w:t>
      </w:r>
      <w:r>
        <w:rPr>
          <w:rFonts w:hint="eastAsia"/>
        </w:rPr>
        <w:t>хвиля</w:t>
      </w:r>
    </w:p>
    <w:p w:rsidR="0052407A" w:rsidRDefault="0052407A" w:rsidP="0052407A">
      <w:r>
        <w:rPr>
          <w:rFonts w:hint="eastAsia"/>
        </w:rPr>
        <w:t>зацікавлення</w:t>
      </w:r>
      <w:r>
        <w:t></w:t>
      </w:r>
      <w:r>
        <w:rPr>
          <w:rFonts w:hint="eastAsia"/>
        </w:rPr>
        <w:t>коломийками</w:t>
      </w:r>
      <w:r>
        <w:t></w:t>
      </w:r>
      <w:r>
        <w:rPr>
          <w:rFonts w:hint="eastAsia"/>
        </w:rPr>
        <w:t>постала</w:t>
      </w:r>
      <w:r>
        <w:t></w:t>
      </w:r>
      <w:r>
        <w:rPr>
          <w:rFonts w:hint="eastAsia"/>
        </w:rPr>
        <w:t>у</w:t>
      </w:r>
      <w:r>
        <w:t></w:t>
      </w:r>
      <w:r>
        <w:rPr>
          <w:rFonts w:hint="eastAsia"/>
        </w:rPr>
        <w:t>другій</w:t>
      </w:r>
      <w:r>
        <w:t></w:t>
      </w:r>
      <w:r>
        <w:rPr>
          <w:rFonts w:hint="eastAsia"/>
        </w:rPr>
        <w:t>половині</w:t>
      </w:r>
      <w:r>
        <w:t></w:t>
      </w:r>
      <w:r>
        <w:rPr>
          <w:rFonts w:hint="eastAsia"/>
        </w:rPr>
        <w:t>ХХ</w:t>
      </w:r>
      <w:r>
        <w:t></w:t>
      </w:r>
      <w:r>
        <w:rPr>
          <w:rFonts w:hint="eastAsia"/>
        </w:rPr>
        <w:t>ст</w:t>
      </w:r>
      <w:r>
        <w:t></w:t>
      </w:r>
      <w:r>
        <w:t></w:t>
      </w:r>
      <w:r>
        <w:rPr>
          <w:rFonts w:hint="eastAsia"/>
        </w:rPr>
        <w:t>Тоді</w:t>
      </w:r>
      <w:r>
        <w:t></w:t>
      </w:r>
      <w:r>
        <w:rPr>
          <w:rFonts w:hint="eastAsia"/>
        </w:rPr>
        <w:t>їх</w:t>
      </w:r>
      <w:r>
        <w:t></w:t>
      </w:r>
      <w:r>
        <w:rPr>
          <w:rFonts w:hint="eastAsia"/>
        </w:rPr>
        <w:t>фіксували</w:t>
      </w:r>
    </w:p>
    <w:p w:rsidR="0052407A" w:rsidRDefault="0052407A" w:rsidP="0052407A">
      <w:r>
        <w:rPr>
          <w:rFonts w:hint="eastAsia"/>
        </w:rPr>
        <w:t>І</w:t>
      </w:r>
      <w:r>
        <w:t></w:t>
      </w:r>
      <w:r>
        <w:t></w:t>
      </w:r>
      <w:r>
        <w:rPr>
          <w:rFonts w:hint="eastAsia"/>
        </w:rPr>
        <w:t>Сенько</w:t>
      </w:r>
      <w:r>
        <w:t></w:t>
      </w:r>
      <w:r>
        <w:t></w:t>
      </w:r>
      <w:r>
        <w:rPr>
          <w:rFonts w:hint="eastAsia"/>
        </w:rPr>
        <w:t>Ю</w:t>
      </w:r>
      <w:r>
        <w:t></w:t>
      </w:r>
      <w:r>
        <w:t></w:t>
      </w:r>
      <w:r>
        <w:rPr>
          <w:rFonts w:hint="eastAsia"/>
        </w:rPr>
        <w:t>Бойко</w:t>
      </w:r>
      <w:r>
        <w:t></w:t>
      </w:r>
      <w:r>
        <w:t></w:t>
      </w:r>
      <w:r>
        <w:rPr>
          <w:rFonts w:hint="eastAsia"/>
        </w:rPr>
        <w:t>Г</w:t>
      </w:r>
      <w:r>
        <w:t></w:t>
      </w:r>
      <w:r>
        <w:t></w:t>
      </w:r>
      <w:r>
        <w:rPr>
          <w:rFonts w:hint="eastAsia"/>
        </w:rPr>
        <w:t>Дем’ян</w:t>
      </w:r>
      <w:r>
        <w:t></w:t>
      </w:r>
      <w:r>
        <w:t></w:t>
      </w:r>
      <w:r>
        <w:rPr>
          <w:rFonts w:hint="eastAsia"/>
        </w:rPr>
        <w:t>В</w:t>
      </w:r>
      <w:r>
        <w:t></w:t>
      </w:r>
      <w:r>
        <w:t></w:t>
      </w:r>
      <w:r>
        <w:rPr>
          <w:rFonts w:hint="eastAsia"/>
        </w:rPr>
        <w:t>Сокіл</w:t>
      </w:r>
      <w:r>
        <w:t></w:t>
      </w:r>
      <w:r>
        <w:t></w:t>
      </w:r>
      <w:r>
        <w:rPr>
          <w:rFonts w:hint="eastAsia"/>
        </w:rPr>
        <w:t>М</w:t>
      </w:r>
      <w:r>
        <w:t></w:t>
      </w:r>
      <w:r>
        <w:t></w:t>
      </w:r>
      <w:r>
        <w:rPr>
          <w:rFonts w:hint="eastAsia"/>
        </w:rPr>
        <w:t>Мишанич</w:t>
      </w:r>
      <w:r>
        <w:t></w:t>
      </w:r>
      <w:r>
        <w:t></w:t>
      </w:r>
      <w:r>
        <w:rPr>
          <w:rFonts w:hint="eastAsia"/>
        </w:rPr>
        <w:t>Щодо</w:t>
      </w:r>
      <w:r>
        <w:t></w:t>
      </w:r>
      <w:r>
        <w:rPr>
          <w:rFonts w:hint="eastAsia"/>
        </w:rPr>
        <w:t>теоретичного</w:t>
      </w:r>
    </w:p>
    <w:p w:rsidR="0052407A" w:rsidRDefault="0052407A" w:rsidP="0052407A">
      <w:r>
        <w:rPr>
          <w:rFonts w:hint="eastAsia"/>
        </w:rPr>
        <w:t>осмислення</w:t>
      </w:r>
      <w:r>
        <w:t></w:t>
      </w:r>
      <w:r>
        <w:rPr>
          <w:rFonts w:hint="eastAsia"/>
        </w:rPr>
        <w:t>жанру</w:t>
      </w:r>
      <w:r>
        <w:t></w:t>
      </w:r>
      <w:r>
        <w:t></w:t>
      </w:r>
      <w:r>
        <w:rPr>
          <w:rFonts w:hint="eastAsia"/>
        </w:rPr>
        <w:t>то</w:t>
      </w:r>
      <w:r>
        <w:t></w:t>
      </w:r>
      <w:r>
        <w:rPr>
          <w:rFonts w:hint="eastAsia"/>
        </w:rPr>
        <w:t>дослідники</w:t>
      </w:r>
      <w:r>
        <w:t></w:t>
      </w:r>
      <w:r>
        <w:rPr>
          <w:rFonts w:hint="eastAsia"/>
        </w:rPr>
        <w:t>звернули</w:t>
      </w:r>
      <w:r>
        <w:t></w:t>
      </w:r>
      <w:r>
        <w:rPr>
          <w:rFonts w:hint="eastAsia"/>
        </w:rPr>
        <w:t>увагу</w:t>
      </w:r>
      <w:r>
        <w:t></w:t>
      </w:r>
      <w:r>
        <w:rPr>
          <w:rFonts w:hint="eastAsia"/>
        </w:rPr>
        <w:t>на</w:t>
      </w:r>
      <w:r>
        <w:t></w:t>
      </w:r>
      <w:r>
        <w:rPr>
          <w:rFonts w:hint="eastAsia"/>
        </w:rPr>
        <w:t>його</w:t>
      </w:r>
      <w:r>
        <w:t></w:t>
      </w:r>
      <w:r>
        <w:rPr>
          <w:rFonts w:hint="eastAsia"/>
        </w:rPr>
        <w:t>тематику</w:t>
      </w:r>
      <w:r>
        <w:t></w:t>
      </w:r>
      <w:r>
        <w:t></w:t>
      </w:r>
      <w:r>
        <w:rPr>
          <w:rFonts w:hint="eastAsia"/>
        </w:rPr>
        <w:t>В</w:t>
      </w:r>
      <w:r>
        <w:t></w:t>
      </w:r>
      <w:r>
        <w:t></w:t>
      </w:r>
      <w:r>
        <w:rPr>
          <w:rFonts w:hint="eastAsia"/>
        </w:rPr>
        <w:t>Гнатюк</w:t>
      </w:r>
      <w:r>
        <w:t></w:t>
      </w:r>
    </w:p>
    <w:p w:rsidR="0052407A" w:rsidRDefault="0052407A" w:rsidP="0052407A">
      <w:r>
        <w:rPr>
          <w:rFonts w:hint="eastAsia"/>
        </w:rPr>
        <w:t>Н</w:t>
      </w:r>
      <w:r>
        <w:t></w:t>
      </w:r>
      <w:r>
        <w:t></w:t>
      </w:r>
      <w:r>
        <w:rPr>
          <w:rFonts w:hint="eastAsia"/>
        </w:rPr>
        <w:t>Шумада</w:t>
      </w:r>
      <w:r>
        <w:t></w:t>
      </w:r>
      <w:r>
        <w:t></w:t>
      </w:r>
      <w:r>
        <w:rPr>
          <w:rFonts w:hint="eastAsia"/>
        </w:rPr>
        <w:t>О</w:t>
      </w:r>
      <w:r>
        <w:t></w:t>
      </w:r>
      <w:r>
        <w:t></w:t>
      </w:r>
      <w:r>
        <w:rPr>
          <w:rFonts w:hint="eastAsia"/>
        </w:rPr>
        <w:t>Дей</w:t>
      </w:r>
      <w:r>
        <w:t></w:t>
      </w:r>
      <w:r>
        <w:rPr>
          <w:rFonts w:hint="eastAsia"/>
        </w:rPr>
        <w:t>та</w:t>
      </w:r>
      <w:r>
        <w:t></w:t>
      </w:r>
      <w:r>
        <w:rPr>
          <w:rFonts w:hint="eastAsia"/>
        </w:rPr>
        <w:t>ін</w:t>
      </w:r>
      <w:r>
        <w:t></w:t>
      </w:r>
      <w:r>
        <w:t></w:t>
      </w:r>
      <w:r>
        <w:t></w:t>
      </w:r>
      <w:r>
        <w:t></w:t>
      </w:r>
      <w:r>
        <w:rPr>
          <w:rFonts w:hint="eastAsia"/>
        </w:rPr>
        <w:t>версифікаційний</w:t>
      </w:r>
      <w:r>
        <w:t></w:t>
      </w:r>
      <w:r>
        <w:rPr>
          <w:rFonts w:hint="eastAsia"/>
        </w:rPr>
        <w:t>лад</w:t>
      </w:r>
      <w:r>
        <w:t></w:t>
      </w:r>
      <w:r>
        <w:rPr>
          <w:rFonts w:hint="eastAsia"/>
        </w:rPr>
        <w:t>і</w:t>
      </w:r>
      <w:r>
        <w:t></w:t>
      </w:r>
      <w:r>
        <w:rPr>
          <w:rFonts w:hint="eastAsia"/>
        </w:rPr>
        <w:t>ритмомелодику</w:t>
      </w:r>
      <w:r>
        <w:t></w:t>
      </w:r>
      <w:r>
        <w:t></w:t>
      </w:r>
      <w:r>
        <w:rPr>
          <w:rFonts w:hint="eastAsia"/>
        </w:rPr>
        <w:t>Ф</w:t>
      </w:r>
      <w:r>
        <w:t></w:t>
      </w:r>
      <w:r>
        <w:t></w:t>
      </w:r>
      <w:r>
        <w:rPr>
          <w:rFonts w:hint="eastAsia"/>
        </w:rPr>
        <w:t>Колесса</w:t>
      </w:r>
      <w:r>
        <w:t></w:t>
      </w:r>
    </w:p>
    <w:p w:rsidR="0052407A" w:rsidRDefault="0052407A" w:rsidP="0052407A">
      <w:r>
        <w:t></w:t>
      </w:r>
      <w:r>
        <w:t></w:t>
      </w:r>
      <w:r>
        <w:t></w:t>
      </w:r>
    </w:p>
    <w:p w:rsidR="0052407A" w:rsidRDefault="0052407A" w:rsidP="0052407A">
      <w:r>
        <w:rPr>
          <w:rFonts w:hint="eastAsia"/>
        </w:rPr>
        <w:t>В</w:t>
      </w:r>
      <w:r>
        <w:t></w:t>
      </w:r>
      <w:r>
        <w:t></w:t>
      </w:r>
      <w:r>
        <w:rPr>
          <w:rFonts w:hint="eastAsia"/>
        </w:rPr>
        <w:t>Гошовський</w:t>
      </w:r>
      <w:r>
        <w:t></w:t>
      </w:r>
      <w:r>
        <w:t></w:t>
      </w:r>
      <w:r>
        <w:t></w:t>
      </w:r>
      <w:r>
        <w:rPr>
          <w:rFonts w:hint="eastAsia"/>
        </w:rPr>
        <w:t>систему</w:t>
      </w:r>
      <w:r>
        <w:t></w:t>
      </w:r>
      <w:r>
        <w:rPr>
          <w:rFonts w:hint="eastAsia"/>
        </w:rPr>
        <w:t>художньо</w:t>
      </w:r>
      <w:r>
        <w:t></w:t>
      </w:r>
      <w:r>
        <w:rPr>
          <w:rFonts w:hint="eastAsia"/>
        </w:rPr>
        <w:t>стилістичних</w:t>
      </w:r>
      <w:r>
        <w:t></w:t>
      </w:r>
      <w:r>
        <w:rPr>
          <w:rFonts w:hint="eastAsia"/>
        </w:rPr>
        <w:t>засобів</w:t>
      </w:r>
      <w:r>
        <w:t></w:t>
      </w:r>
      <w:r>
        <w:t></w:t>
      </w:r>
      <w:r>
        <w:rPr>
          <w:rFonts w:hint="eastAsia"/>
        </w:rPr>
        <w:t>О</w:t>
      </w:r>
      <w:r>
        <w:t></w:t>
      </w:r>
      <w:r>
        <w:t></w:t>
      </w:r>
      <w:r>
        <w:rPr>
          <w:rFonts w:hint="eastAsia"/>
        </w:rPr>
        <w:t>Потебня</w:t>
      </w:r>
      <w:r>
        <w:t></w:t>
      </w:r>
    </w:p>
    <w:p w:rsidR="0052407A" w:rsidRDefault="0052407A" w:rsidP="0052407A">
      <w:r>
        <w:rPr>
          <w:rFonts w:hint="eastAsia"/>
        </w:rPr>
        <w:t>Н</w:t>
      </w:r>
      <w:r>
        <w:t></w:t>
      </w:r>
      <w:r>
        <w:t></w:t>
      </w:r>
      <w:r>
        <w:rPr>
          <w:rFonts w:hint="eastAsia"/>
        </w:rPr>
        <w:t>Шумада</w:t>
      </w:r>
      <w:r>
        <w:t></w:t>
      </w:r>
      <w:r>
        <w:t></w:t>
      </w:r>
      <w:r>
        <w:rPr>
          <w:rFonts w:hint="eastAsia"/>
        </w:rPr>
        <w:t>М</w:t>
      </w:r>
      <w:r>
        <w:t></w:t>
      </w:r>
      <w:r>
        <w:t></w:t>
      </w:r>
      <w:r>
        <w:rPr>
          <w:rFonts w:hint="eastAsia"/>
        </w:rPr>
        <w:t>Грінченко</w:t>
      </w:r>
      <w:r>
        <w:t></w:t>
      </w:r>
      <w:r>
        <w:t></w:t>
      </w:r>
    </w:p>
    <w:p w:rsidR="0052407A" w:rsidRDefault="0052407A" w:rsidP="0052407A">
      <w:r>
        <w:rPr>
          <w:rFonts w:hint="eastAsia"/>
        </w:rPr>
        <w:t>У</w:t>
      </w:r>
      <w:r>
        <w:t></w:t>
      </w:r>
      <w:r>
        <w:rPr>
          <w:rFonts w:hint="eastAsia"/>
        </w:rPr>
        <w:t>дисертації</w:t>
      </w:r>
      <w:r>
        <w:t></w:t>
      </w:r>
      <w:r>
        <w:rPr>
          <w:rFonts w:hint="eastAsia"/>
        </w:rPr>
        <w:t>висвітлено</w:t>
      </w:r>
      <w:r>
        <w:t></w:t>
      </w:r>
      <w:r>
        <w:rPr>
          <w:rFonts w:hint="eastAsia"/>
        </w:rPr>
        <w:t>жанрову</w:t>
      </w:r>
      <w:r>
        <w:t></w:t>
      </w:r>
      <w:r>
        <w:rPr>
          <w:rFonts w:hint="eastAsia"/>
        </w:rPr>
        <w:t>специфіку</w:t>
      </w:r>
      <w:r>
        <w:t></w:t>
      </w:r>
      <w:r>
        <w:rPr>
          <w:rFonts w:hint="eastAsia"/>
        </w:rPr>
        <w:t>коломийок</w:t>
      </w:r>
      <w:r>
        <w:t></w:t>
      </w:r>
      <w:r>
        <w:t></w:t>
      </w:r>
      <w:r>
        <w:rPr>
          <w:rFonts w:hint="eastAsia"/>
        </w:rPr>
        <w:t>Зокрема</w:t>
      </w:r>
      <w:r>
        <w:t></w:t>
      </w:r>
      <w:r>
        <w:rPr>
          <w:rFonts w:hint="eastAsia"/>
        </w:rPr>
        <w:t>уточнено</w:t>
      </w:r>
    </w:p>
    <w:p w:rsidR="0052407A" w:rsidRDefault="0052407A" w:rsidP="0052407A">
      <w:r>
        <w:rPr>
          <w:rFonts w:hint="eastAsia"/>
        </w:rPr>
        <w:t>визначення</w:t>
      </w:r>
      <w:r>
        <w:t></w:t>
      </w:r>
      <w:r>
        <w:rPr>
          <w:rFonts w:hint="eastAsia"/>
        </w:rPr>
        <w:t>терміна</w:t>
      </w:r>
      <w:r>
        <w:t></w:t>
      </w:r>
      <w:r>
        <w:t></w:t>
      </w:r>
      <w:r>
        <w:rPr>
          <w:rFonts w:hint="eastAsia"/>
        </w:rPr>
        <w:t>коломийка</w:t>
      </w:r>
      <w:r>
        <w:t></w:t>
      </w:r>
      <w:r>
        <w:t></w:t>
      </w:r>
      <w:r>
        <w:t></w:t>
      </w:r>
      <w:r>
        <w:rPr>
          <w:rFonts w:hint="eastAsia"/>
        </w:rPr>
        <w:t>під</w:t>
      </w:r>
      <w:r>
        <w:t></w:t>
      </w:r>
      <w:r>
        <w:rPr>
          <w:rFonts w:hint="eastAsia"/>
        </w:rPr>
        <w:t>яким</w:t>
      </w:r>
      <w:r>
        <w:t></w:t>
      </w:r>
      <w:r>
        <w:rPr>
          <w:rFonts w:hint="eastAsia"/>
        </w:rPr>
        <w:t>розуміємо</w:t>
      </w:r>
      <w:r>
        <w:t></w:t>
      </w:r>
      <w:r>
        <w:rPr>
          <w:rFonts w:hint="eastAsia"/>
        </w:rPr>
        <w:t>короткі</w:t>
      </w:r>
      <w:r>
        <w:t></w:t>
      </w:r>
      <w:r>
        <w:rPr>
          <w:rFonts w:hint="eastAsia"/>
        </w:rPr>
        <w:t>пісні</w:t>
      </w:r>
      <w:r>
        <w:t></w:t>
      </w:r>
      <w:r>
        <w:t></w:t>
      </w:r>
      <w:r>
        <w:rPr>
          <w:rFonts w:hint="eastAsia"/>
        </w:rPr>
        <w:t>іноді</w:t>
      </w:r>
    </w:p>
    <w:p w:rsidR="0052407A" w:rsidRDefault="0052407A" w:rsidP="0052407A">
      <w:r>
        <w:rPr>
          <w:rFonts w:hint="eastAsia"/>
        </w:rPr>
        <w:t>співані</w:t>
      </w:r>
      <w:r>
        <w:t></w:t>
      </w:r>
      <w:r>
        <w:rPr>
          <w:rFonts w:hint="eastAsia"/>
        </w:rPr>
        <w:t>до</w:t>
      </w:r>
      <w:r>
        <w:t></w:t>
      </w:r>
      <w:r>
        <w:rPr>
          <w:rFonts w:hint="eastAsia"/>
        </w:rPr>
        <w:t>танцю</w:t>
      </w:r>
      <w:r>
        <w:t></w:t>
      </w:r>
      <w:r>
        <w:t></w:t>
      </w:r>
      <w:r>
        <w:rPr>
          <w:rFonts w:hint="eastAsia"/>
        </w:rPr>
        <w:t>із</w:t>
      </w:r>
      <w:r>
        <w:t></w:t>
      </w:r>
      <w:r>
        <w:rPr>
          <w:rFonts w:hint="eastAsia"/>
        </w:rPr>
        <w:t>завершеною</w:t>
      </w:r>
      <w:r>
        <w:t></w:t>
      </w:r>
      <w:r>
        <w:rPr>
          <w:rFonts w:hint="eastAsia"/>
        </w:rPr>
        <w:t>думкою</w:t>
      </w:r>
      <w:r>
        <w:t></w:t>
      </w:r>
      <w:r>
        <w:rPr>
          <w:rFonts w:hint="eastAsia"/>
        </w:rPr>
        <w:t>виконавця</w:t>
      </w:r>
      <w:r>
        <w:t></w:t>
      </w:r>
      <w:r>
        <w:rPr>
          <w:rFonts w:hint="eastAsia"/>
        </w:rPr>
        <w:t>у</w:t>
      </w:r>
      <w:r>
        <w:t></w:t>
      </w:r>
      <w:r>
        <w:rPr>
          <w:rFonts w:hint="eastAsia"/>
        </w:rPr>
        <w:t>двох</w:t>
      </w:r>
      <w:r>
        <w:t></w:t>
      </w:r>
      <w:r>
        <w:rPr>
          <w:rFonts w:hint="eastAsia"/>
        </w:rPr>
        <w:t>або</w:t>
      </w:r>
      <w:r>
        <w:t></w:t>
      </w:r>
      <w:r>
        <w:rPr>
          <w:rFonts w:hint="eastAsia"/>
        </w:rPr>
        <w:t>трьох</w:t>
      </w:r>
      <w:r>
        <w:t></w:t>
      </w:r>
      <w:r>
        <w:rPr>
          <w:rFonts w:hint="eastAsia"/>
        </w:rPr>
        <w:t>переважно</w:t>
      </w:r>
    </w:p>
    <w:p w:rsidR="0052407A" w:rsidRDefault="0052407A" w:rsidP="0052407A">
      <w:r>
        <w:t></w:t>
      </w:r>
      <w:r>
        <w:t></w:t>
      </w:r>
      <w:r>
        <w:t></w:t>
      </w:r>
      <w:r>
        <w:rPr>
          <w:rFonts w:hint="eastAsia"/>
        </w:rPr>
        <w:t>складових</w:t>
      </w:r>
      <w:r>
        <w:t></w:t>
      </w:r>
      <w:r>
        <w:rPr>
          <w:rFonts w:hint="eastAsia"/>
        </w:rPr>
        <w:t>рядках</w:t>
      </w:r>
      <w:r>
        <w:t></w:t>
      </w:r>
      <w:r>
        <w:rPr>
          <w:rFonts w:hint="eastAsia"/>
        </w:rPr>
        <w:t>із</w:t>
      </w:r>
      <w:r>
        <w:t></w:t>
      </w:r>
      <w:r>
        <w:rPr>
          <w:rFonts w:hint="eastAsia"/>
        </w:rPr>
        <w:t>прикінцевою</w:t>
      </w:r>
      <w:r>
        <w:t></w:t>
      </w:r>
      <w:r>
        <w:t></w:t>
      </w:r>
      <w:r>
        <w:rPr>
          <w:rFonts w:hint="eastAsia"/>
        </w:rPr>
        <w:t>рідше</w:t>
      </w:r>
      <w:r>
        <w:t></w:t>
      </w:r>
      <w:r>
        <w:rPr>
          <w:rFonts w:hint="eastAsia"/>
        </w:rPr>
        <w:t>внутрішньою</w:t>
      </w:r>
      <w:r>
        <w:t></w:t>
      </w:r>
      <w:r>
        <w:t></w:t>
      </w:r>
      <w:r>
        <w:rPr>
          <w:rFonts w:hint="eastAsia"/>
        </w:rPr>
        <w:t>жіночою</w:t>
      </w:r>
      <w:r>
        <w:t></w:t>
      </w:r>
      <w:r>
        <w:rPr>
          <w:rFonts w:hint="eastAsia"/>
        </w:rPr>
        <w:t>римою</w:t>
      </w:r>
      <w:r>
        <w:t></w:t>
      </w:r>
    </w:p>
    <w:p w:rsidR="0052407A" w:rsidRDefault="0052407A" w:rsidP="0052407A">
      <w:r>
        <w:rPr>
          <w:rFonts w:hint="eastAsia"/>
        </w:rPr>
        <w:t>ритмікою</w:t>
      </w:r>
      <w:r>
        <w:t></w:t>
      </w:r>
      <w:r>
        <w:t></w:t>
      </w:r>
      <w:r>
        <w:t></w:t>
      </w:r>
      <w:r>
        <w:t></w:t>
      </w:r>
      <w:r>
        <w:t></w:t>
      </w:r>
      <w:r>
        <w:t></w:t>
      </w:r>
      <w:r>
        <w:t></w:t>
      </w:r>
      <w:r>
        <w:t></w:t>
      </w:r>
      <w:r>
        <w:t></w:t>
      </w:r>
      <w:r>
        <w:t></w:t>
      </w:r>
      <w:r>
        <w:t></w:t>
      </w:r>
      <w:r>
        <w:rPr>
          <w:rFonts w:hint="eastAsia"/>
        </w:rPr>
        <w:t>цезурою</w:t>
      </w:r>
      <w:r>
        <w:t></w:t>
      </w:r>
      <w:r>
        <w:rPr>
          <w:rFonts w:hint="eastAsia"/>
        </w:rPr>
        <w:t>після</w:t>
      </w:r>
      <w:r>
        <w:t></w:t>
      </w:r>
      <w:r>
        <w:rPr>
          <w:rFonts w:hint="eastAsia"/>
        </w:rPr>
        <w:t>восьмого</w:t>
      </w:r>
      <w:r>
        <w:t></w:t>
      </w:r>
      <w:r>
        <w:rPr>
          <w:rFonts w:hint="eastAsia"/>
        </w:rPr>
        <w:t>складу</w:t>
      </w:r>
      <w:r>
        <w:t></w:t>
      </w:r>
      <w:r>
        <w:t></w:t>
      </w:r>
      <w:r>
        <w:rPr>
          <w:rFonts w:hint="eastAsia"/>
        </w:rPr>
        <w:t>хореїчним</w:t>
      </w:r>
      <w:r>
        <w:t></w:t>
      </w:r>
      <w:r>
        <w:rPr>
          <w:rFonts w:hint="eastAsia"/>
        </w:rPr>
        <w:t>віршем</w:t>
      </w:r>
      <w:r>
        <w:t></w:t>
      </w:r>
      <w:r>
        <w:rPr>
          <w:rFonts w:hint="eastAsia"/>
        </w:rPr>
        <w:t>та</w:t>
      </w:r>
    </w:p>
    <w:p w:rsidR="0052407A" w:rsidRDefault="0052407A" w:rsidP="0052407A">
      <w:r>
        <w:rPr>
          <w:rFonts w:hint="eastAsia"/>
        </w:rPr>
        <w:t>ритмом</w:t>
      </w:r>
      <w:r>
        <w:t></w:t>
      </w:r>
      <w:r>
        <w:t></w:t>
      </w:r>
      <w:r>
        <w:t></w:t>
      </w:r>
      <w:r>
        <w:t></w:t>
      </w:r>
      <w:r>
        <w:t></w:t>
      </w:r>
      <w:r>
        <w:t></w:t>
      </w:r>
      <w:r>
        <w:rPr>
          <w:rFonts w:hint="eastAsia"/>
        </w:rPr>
        <w:t>дванадцять</w:t>
      </w:r>
      <w:r>
        <w:t></w:t>
      </w:r>
      <w:r>
        <w:rPr>
          <w:rFonts w:hint="eastAsia"/>
        </w:rPr>
        <w:t>вісімок</w:t>
      </w:r>
      <w:r>
        <w:t></w:t>
      </w:r>
      <w:r>
        <w:rPr>
          <w:rFonts w:hint="eastAsia"/>
        </w:rPr>
        <w:t>та</w:t>
      </w:r>
      <w:r>
        <w:t></w:t>
      </w:r>
      <w:r>
        <w:rPr>
          <w:rFonts w:hint="eastAsia"/>
        </w:rPr>
        <w:t>дві</w:t>
      </w:r>
      <w:r>
        <w:t></w:t>
      </w:r>
      <w:r>
        <w:rPr>
          <w:rFonts w:hint="eastAsia"/>
        </w:rPr>
        <w:t>четвертні</w:t>
      </w:r>
      <w:r>
        <w:t></w:t>
      </w:r>
      <w:r>
        <w:rPr>
          <w:rFonts w:hint="eastAsia"/>
        </w:rPr>
        <w:t>тривалості</w:t>
      </w:r>
      <w:r>
        <w:t></w:t>
      </w:r>
      <w:r>
        <w:t></w:t>
      </w:r>
      <w:r>
        <w:t></w:t>
      </w:r>
      <w:r>
        <w:rPr>
          <w:rFonts w:hint="eastAsia"/>
        </w:rPr>
        <w:t>Серед</w:t>
      </w:r>
      <w:r>
        <w:t></w:t>
      </w:r>
      <w:r>
        <w:rPr>
          <w:rFonts w:hint="eastAsia"/>
        </w:rPr>
        <w:t>основних</w:t>
      </w:r>
    </w:p>
    <w:p w:rsidR="0052407A" w:rsidRDefault="0052407A" w:rsidP="0052407A">
      <w:r>
        <w:rPr>
          <w:rFonts w:hint="eastAsia"/>
        </w:rPr>
        <w:t>критеріїв</w:t>
      </w:r>
      <w:r>
        <w:t></w:t>
      </w:r>
      <w:r>
        <w:rPr>
          <w:rFonts w:hint="eastAsia"/>
        </w:rPr>
        <w:t>їх</w:t>
      </w:r>
      <w:r>
        <w:t></w:t>
      </w:r>
      <w:r>
        <w:rPr>
          <w:rFonts w:hint="eastAsia"/>
        </w:rPr>
        <w:t>диференціації</w:t>
      </w:r>
      <w:r>
        <w:t></w:t>
      </w:r>
      <w:r>
        <w:rPr>
          <w:rFonts w:hint="eastAsia"/>
        </w:rPr>
        <w:t>названо</w:t>
      </w:r>
      <w:r>
        <w:t></w:t>
      </w:r>
      <w:r>
        <w:rPr>
          <w:rFonts w:hint="eastAsia"/>
        </w:rPr>
        <w:t>структуру</w:t>
      </w:r>
      <w:r>
        <w:t></w:t>
      </w:r>
      <w:r>
        <w:rPr>
          <w:rFonts w:hint="eastAsia"/>
        </w:rPr>
        <w:t>та</w:t>
      </w:r>
      <w:r>
        <w:t></w:t>
      </w:r>
      <w:r>
        <w:rPr>
          <w:rFonts w:hint="eastAsia"/>
        </w:rPr>
        <w:t>завершеність</w:t>
      </w:r>
      <w:r>
        <w:t></w:t>
      </w:r>
      <w:r>
        <w:rPr>
          <w:rFonts w:hint="eastAsia"/>
        </w:rPr>
        <w:t>висловлювання</w:t>
      </w:r>
      <w:r>
        <w:t></w:t>
      </w:r>
      <w:r>
        <w:rPr>
          <w:rFonts w:hint="eastAsia"/>
        </w:rPr>
        <w:t>в</w:t>
      </w:r>
    </w:p>
    <w:p w:rsidR="0052407A" w:rsidRDefault="0052407A" w:rsidP="0052407A">
      <w:r>
        <w:rPr>
          <w:rFonts w:hint="eastAsia"/>
        </w:rPr>
        <w:t>одній</w:t>
      </w:r>
      <w:r>
        <w:t></w:t>
      </w:r>
      <w:r>
        <w:rPr>
          <w:rFonts w:hint="eastAsia"/>
        </w:rPr>
        <w:t>строфі</w:t>
      </w:r>
      <w:r>
        <w:t></w:t>
      </w:r>
      <w:r>
        <w:t></w:t>
      </w:r>
      <w:r>
        <w:rPr>
          <w:rFonts w:hint="eastAsia"/>
        </w:rPr>
        <w:t>інформативність</w:t>
      </w:r>
      <w:r>
        <w:t></w:t>
      </w:r>
      <w:r>
        <w:rPr>
          <w:rFonts w:hint="eastAsia"/>
        </w:rPr>
        <w:t>і</w:t>
      </w:r>
      <w:r>
        <w:t></w:t>
      </w:r>
      <w:r>
        <w:rPr>
          <w:rFonts w:hint="eastAsia"/>
        </w:rPr>
        <w:t>висловлення</w:t>
      </w:r>
      <w:r>
        <w:t></w:t>
      </w:r>
      <w:r>
        <w:rPr>
          <w:rFonts w:hint="eastAsia"/>
        </w:rPr>
        <w:t>вражень</w:t>
      </w:r>
      <w:r>
        <w:t></w:t>
      </w:r>
      <w:r>
        <w:t></w:t>
      </w:r>
      <w:r>
        <w:rPr>
          <w:rFonts w:hint="eastAsia"/>
        </w:rPr>
        <w:t>емоцій</w:t>
      </w:r>
      <w:r>
        <w:t></w:t>
      </w:r>
      <w:r>
        <w:rPr>
          <w:rFonts w:hint="eastAsia"/>
        </w:rPr>
        <w:t>та</w:t>
      </w:r>
      <w:r>
        <w:t></w:t>
      </w:r>
      <w:r>
        <w:rPr>
          <w:rFonts w:hint="eastAsia"/>
        </w:rPr>
        <w:t>думок</w:t>
      </w:r>
    </w:p>
    <w:p w:rsidR="0052407A" w:rsidRDefault="0052407A" w:rsidP="0052407A">
      <w:r>
        <w:rPr>
          <w:rFonts w:hint="eastAsia"/>
        </w:rPr>
        <w:t>переважно</w:t>
      </w:r>
      <w:r>
        <w:t></w:t>
      </w:r>
      <w:r>
        <w:rPr>
          <w:rFonts w:hint="eastAsia"/>
        </w:rPr>
        <w:t>від</w:t>
      </w:r>
      <w:r>
        <w:t></w:t>
      </w:r>
      <w:r>
        <w:rPr>
          <w:rFonts w:hint="eastAsia"/>
        </w:rPr>
        <w:t>першої</w:t>
      </w:r>
      <w:r>
        <w:t></w:t>
      </w:r>
      <w:r>
        <w:rPr>
          <w:rFonts w:hint="eastAsia"/>
        </w:rPr>
        <w:t>особи</w:t>
      </w:r>
      <w:r>
        <w:t></w:t>
      </w:r>
      <w:r>
        <w:t></w:t>
      </w:r>
      <w:r>
        <w:rPr>
          <w:rFonts w:hint="eastAsia"/>
        </w:rPr>
        <w:t>Вказано</w:t>
      </w:r>
      <w:r>
        <w:t></w:t>
      </w:r>
      <w:r>
        <w:rPr>
          <w:rFonts w:hint="eastAsia"/>
        </w:rPr>
        <w:t>на</w:t>
      </w:r>
      <w:r>
        <w:t></w:t>
      </w:r>
      <w:r>
        <w:rPr>
          <w:rFonts w:hint="eastAsia"/>
        </w:rPr>
        <w:t>зумовленість</w:t>
      </w:r>
      <w:r>
        <w:t></w:t>
      </w:r>
      <w:r>
        <w:rPr>
          <w:rFonts w:hint="eastAsia"/>
        </w:rPr>
        <w:t>тематичного</w:t>
      </w:r>
      <w:r>
        <w:t></w:t>
      </w:r>
      <w:r>
        <w:rPr>
          <w:rFonts w:hint="eastAsia"/>
        </w:rPr>
        <w:t>діапазону</w:t>
      </w:r>
      <w:r>
        <w:t></w:t>
      </w:r>
    </w:p>
    <w:p w:rsidR="0052407A" w:rsidRDefault="0052407A" w:rsidP="0052407A">
      <w:r>
        <w:rPr>
          <w:rFonts w:hint="eastAsia"/>
        </w:rPr>
        <w:t>підбору</w:t>
      </w:r>
      <w:r>
        <w:t></w:t>
      </w:r>
      <w:r>
        <w:rPr>
          <w:rFonts w:hint="eastAsia"/>
        </w:rPr>
        <w:t>засобів</w:t>
      </w:r>
      <w:r>
        <w:t></w:t>
      </w:r>
      <w:r>
        <w:rPr>
          <w:rFonts w:hint="eastAsia"/>
        </w:rPr>
        <w:t>художньої</w:t>
      </w:r>
      <w:r>
        <w:t></w:t>
      </w:r>
      <w:r>
        <w:rPr>
          <w:rFonts w:hint="eastAsia"/>
        </w:rPr>
        <w:t>мови</w:t>
      </w:r>
      <w:r>
        <w:t></w:t>
      </w:r>
      <w:r>
        <w:rPr>
          <w:rFonts w:hint="eastAsia"/>
        </w:rPr>
        <w:t>коломийок</w:t>
      </w:r>
      <w:r>
        <w:t></w:t>
      </w:r>
      <w:r>
        <w:rPr>
          <w:rFonts w:hint="eastAsia"/>
        </w:rPr>
        <w:t>індивідуальністю</w:t>
      </w:r>
      <w:r>
        <w:t></w:t>
      </w:r>
      <w:r>
        <w:rPr>
          <w:rFonts w:hint="eastAsia"/>
        </w:rPr>
        <w:t>носія</w:t>
      </w:r>
      <w:r>
        <w:t></w:t>
      </w:r>
      <w:r>
        <w:rPr>
          <w:rFonts w:hint="eastAsia"/>
        </w:rPr>
        <w:t>фольклору</w:t>
      </w:r>
      <w:r>
        <w:t></w:t>
      </w:r>
    </w:p>
    <w:p w:rsidR="0052407A" w:rsidRDefault="0052407A" w:rsidP="0052407A">
      <w:r>
        <w:rPr>
          <w:rFonts w:hint="eastAsia"/>
        </w:rPr>
        <w:t>тому</w:t>
      </w:r>
      <w:r>
        <w:t></w:t>
      </w:r>
      <w:r>
        <w:rPr>
          <w:rFonts w:hint="eastAsia"/>
        </w:rPr>
        <w:t>тексти</w:t>
      </w:r>
      <w:r>
        <w:t></w:t>
      </w:r>
      <w:r>
        <w:rPr>
          <w:rFonts w:hint="eastAsia"/>
        </w:rPr>
        <w:t>аналізовано</w:t>
      </w:r>
      <w:r>
        <w:t></w:t>
      </w:r>
      <w:r>
        <w:rPr>
          <w:rFonts w:hint="eastAsia"/>
        </w:rPr>
        <w:t>як</w:t>
      </w:r>
      <w:r>
        <w:t></w:t>
      </w:r>
      <w:r>
        <w:rPr>
          <w:rFonts w:hint="eastAsia"/>
        </w:rPr>
        <w:t>певне</w:t>
      </w:r>
      <w:r>
        <w:t></w:t>
      </w:r>
      <w:r>
        <w:rPr>
          <w:rFonts w:hint="eastAsia"/>
        </w:rPr>
        <w:t>відображення</w:t>
      </w:r>
      <w:r>
        <w:t></w:t>
      </w:r>
      <w:r>
        <w:rPr>
          <w:rFonts w:hint="eastAsia"/>
        </w:rPr>
        <w:t>світогляду</w:t>
      </w:r>
      <w:r>
        <w:t></w:t>
      </w:r>
      <w:r>
        <w:rPr>
          <w:rFonts w:hint="eastAsia"/>
        </w:rPr>
        <w:t>інформантів</w:t>
      </w:r>
      <w:r>
        <w:t></w:t>
      </w:r>
      <w:r>
        <w:t></w:t>
      </w:r>
      <w:r>
        <w:rPr>
          <w:rFonts w:hint="eastAsia"/>
        </w:rPr>
        <w:t>Із</w:t>
      </w:r>
    </w:p>
    <w:p w:rsidR="0052407A" w:rsidRDefault="0052407A" w:rsidP="0052407A">
      <w:r>
        <w:rPr>
          <w:rFonts w:hint="eastAsia"/>
        </w:rPr>
        <w:t>позиції</w:t>
      </w:r>
      <w:r>
        <w:t></w:t>
      </w:r>
      <w:r>
        <w:rPr>
          <w:rFonts w:hint="eastAsia"/>
        </w:rPr>
        <w:t>цільового</w:t>
      </w:r>
      <w:r>
        <w:t></w:t>
      </w:r>
      <w:r>
        <w:rPr>
          <w:rFonts w:hint="eastAsia"/>
        </w:rPr>
        <w:t>призначення</w:t>
      </w:r>
      <w:r>
        <w:t></w:t>
      </w:r>
      <w:r>
        <w:rPr>
          <w:rFonts w:hint="eastAsia"/>
        </w:rPr>
        <w:t>коломийки</w:t>
      </w:r>
      <w:r>
        <w:t></w:t>
      </w:r>
      <w:r>
        <w:rPr>
          <w:rFonts w:hint="eastAsia"/>
        </w:rPr>
        <w:t>розділено</w:t>
      </w:r>
      <w:r>
        <w:t></w:t>
      </w:r>
      <w:r>
        <w:rPr>
          <w:rFonts w:hint="eastAsia"/>
        </w:rPr>
        <w:t>на</w:t>
      </w:r>
      <w:r>
        <w:t></w:t>
      </w:r>
      <w:r>
        <w:t></w:t>
      </w:r>
      <w:r>
        <w:t></w:t>
      </w:r>
      <w:r>
        <w:t></w:t>
      </w:r>
      <w:r>
        <w:t></w:t>
      </w:r>
      <w:r>
        <w:rPr>
          <w:rFonts w:hint="eastAsia"/>
        </w:rPr>
        <w:t>твори</w:t>
      </w:r>
      <w:r>
        <w:t></w:t>
      </w:r>
      <w:r>
        <w:rPr>
          <w:rFonts w:hint="eastAsia"/>
        </w:rPr>
        <w:t>для</w:t>
      </w:r>
      <w:r>
        <w:t></w:t>
      </w:r>
      <w:r>
        <w:rPr>
          <w:rFonts w:hint="eastAsia"/>
        </w:rPr>
        <w:t>вираження</w:t>
      </w:r>
    </w:p>
    <w:p w:rsidR="0052407A" w:rsidRDefault="0052407A" w:rsidP="0052407A">
      <w:r>
        <w:rPr>
          <w:rFonts w:hint="eastAsia"/>
        </w:rPr>
        <w:t>емоційного</w:t>
      </w:r>
      <w:r>
        <w:t></w:t>
      </w:r>
      <w:r>
        <w:rPr>
          <w:rFonts w:hint="eastAsia"/>
        </w:rPr>
        <w:t>стану</w:t>
      </w:r>
      <w:r>
        <w:t></w:t>
      </w:r>
      <w:r>
        <w:t></w:t>
      </w:r>
      <w:r>
        <w:t></w:t>
      </w:r>
      <w:r>
        <w:t></w:t>
      </w:r>
      <w:r>
        <w:t></w:t>
      </w:r>
      <w:r>
        <w:rPr>
          <w:rFonts w:hint="eastAsia"/>
        </w:rPr>
        <w:t>приспівки</w:t>
      </w:r>
      <w:r>
        <w:t></w:t>
      </w:r>
      <w:r>
        <w:t></w:t>
      </w:r>
      <w:r>
        <w:rPr>
          <w:rFonts w:hint="eastAsia"/>
        </w:rPr>
        <w:t>що</w:t>
      </w:r>
      <w:r>
        <w:t></w:t>
      </w:r>
      <w:r>
        <w:rPr>
          <w:rFonts w:hint="eastAsia"/>
        </w:rPr>
        <w:t>супроводжують</w:t>
      </w:r>
      <w:r>
        <w:t></w:t>
      </w:r>
      <w:r>
        <w:rPr>
          <w:rFonts w:hint="eastAsia"/>
        </w:rPr>
        <w:t>певну</w:t>
      </w:r>
      <w:r>
        <w:t></w:t>
      </w:r>
      <w:r>
        <w:rPr>
          <w:rFonts w:hint="eastAsia"/>
        </w:rPr>
        <w:t>господарську</w:t>
      </w:r>
    </w:p>
    <w:p w:rsidR="0052407A" w:rsidRDefault="0052407A" w:rsidP="0052407A">
      <w:r>
        <w:rPr>
          <w:rFonts w:hint="eastAsia"/>
        </w:rPr>
        <w:t>діяльність</w:t>
      </w:r>
      <w:r>
        <w:t></w:t>
      </w:r>
      <w:r>
        <w:rPr>
          <w:rFonts w:hint="eastAsia"/>
        </w:rPr>
        <w:t>людини</w:t>
      </w:r>
      <w:r>
        <w:t></w:t>
      </w:r>
      <w:r>
        <w:t></w:t>
      </w:r>
      <w:r>
        <w:t></w:t>
      </w:r>
      <w:r>
        <w:t></w:t>
      </w:r>
      <w:r>
        <w:t></w:t>
      </w:r>
      <w:r>
        <w:rPr>
          <w:rFonts w:hint="eastAsia"/>
        </w:rPr>
        <w:t>колискові</w:t>
      </w:r>
      <w:r>
        <w:t></w:t>
      </w:r>
      <w:r>
        <w:t></w:t>
      </w:r>
      <w:r>
        <w:t></w:t>
      </w:r>
      <w:r>
        <w:t></w:t>
      </w:r>
      <w:r>
        <w:t></w:t>
      </w:r>
      <w:r>
        <w:rPr>
          <w:rFonts w:hint="eastAsia"/>
        </w:rPr>
        <w:t>застільно</w:t>
      </w:r>
      <w:r>
        <w:t></w:t>
      </w:r>
      <w:r>
        <w:rPr>
          <w:rFonts w:hint="eastAsia"/>
        </w:rPr>
        <w:t>бесідні</w:t>
      </w:r>
      <w:r>
        <w:t></w:t>
      </w:r>
      <w:r>
        <w:t></w:t>
      </w:r>
      <w:r>
        <w:t></w:t>
      </w:r>
      <w:r>
        <w:t></w:t>
      </w:r>
      <w:r>
        <w:t></w:t>
      </w:r>
      <w:r>
        <w:rPr>
          <w:rFonts w:hint="eastAsia"/>
        </w:rPr>
        <w:t>які</w:t>
      </w:r>
      <w:r>
        <w:t></w:t>
      </w:r>
      <w:r>
        <w:rPr>
          <w:rFonts w:hint="eastAsia"/>
        </w:rPr>
        <w:t>коментують</w:t>
      </w:r>
    </w:p>
    <w:p w:rsidR="0052407A" w:rsidRDefault="0052407A" w:rsidP="0052407A">
      <w:r>
        <w:rPr>
          <w:rFonts w:hint="eastAsia"/>
        </w:rPr>
        <w:t>весільний</w:t>
      </w:r>
      <w:r>
        <w:t></w:t>
      </w:r>
      <w:r>
        <w:rPr>
          <w:rFonts w:hint="eastAsia"/>
        </w:rPr>
        <w:t>обряд</w:t>
      </w:r>
      <w:r>
        <w:t></w:t>
      </w:r>
      <w:r>
        <w:t></w:t>
      </w:r>
      <w:r>
        <w:t></w:t>
      </w:r>
      <w:r>
        <w:t></w:t>
      </w:r>
      <w:r>
        <w:t></w:t>
      </w:r>
      <w:r>
        <w:rPr>
          <w:rFonts w:hint="eastAsia"/>
        </w:rPr>
        <w:t>до</w:t>
      </w:r>
      <w:r>
        <w:t></w:t>
      </w:r>
      <w:r>
        <w:rPr>
          <w:rFonts w:hint="eastAsia"/>
        </w:rPr>
        <w:t>танцю</w:t>
      </w:r>
      <w:r>
        <w:t></w:t>
      </w:r>
      <w:r>
        <w:t></w:t>
      </w:r>
      <w:r>
        <w:rPr>
          <w:rFonts w:hint="eastAsia"/>
        </w:rPr>
        <w:t>Багатофункціональність</w:t>
      </w:r>
      <w:r>
        <w:t></w:t>
      </w:r>
      <w:r>
        <w:rPr>
          <w:rFonts w:hint="eastAsia"/>
        </w:rPr>
        <w:t>вирізняє</w:t>
      </w:r>
      <w:r>
        <w:t></w:t>
      </w:r>
      <w:r>
        <w:rPr>
          <w:rFonts w:hint="eastAsia"/>
        </w:rPr>
        <w:t>пісенну</w:t>
      </w:r>
    </w:p>
    <w:p w:rsidR="0052407A" w:rsidRDefault="0052407A" w:rsidP="0052407A">
      <w:r>
        <w:rPr>
          <w:rFonts w:hint="eastAsia"/>
        </w:rPr>
        <w:t>мініатюру</w:t>
      </w:r>
      <w:r>
        <w:t></w:t>
      </w:r>
      <w:r>
        <w:rPr>
          <w:rFonts w:hint="eastAsia"/>
        </w:rPr>
        <w:t>від</w:t>
      </w:r>
      <w:r>
        <w:t></w:t>
      </w:r>
      <w:r>
        <w:rPr>
          <w:rFonts w:hint="eastAsia"/>
        </w:rPr>
        <w:t>балади</w:t>
      </w:r>
      <w:r>
        <w:t></w:t>
      </w:r>
      <w:r>
        <w:t></w:t>
      </w:r>
      <w:r>
        <w:rPr>
          <w:rFonts w:hint="eastAsia"/>
        </w:rPr>
        <w:t>домінуючі</w:t>
      </w:r>
      <w:r>
        <w:t></w:t>
      </w:r>
      <w:r>
        <w:rPr>
          <w:rFonts w:hint="eastAsia"/>
        </w:rPr>
        <w:t>функції</w:t>
      </w:r>
      <w:r>
        <w:t></w:t>
      </w:r>
      <w:r>
        <w:rPr>
          <w:rFonts w:hint="eastAsia"/>
        </w:rPr>
        <w:t>якої</w:t>
      </w:r>
      <w:r>
        <w:t></w:t>
      </w:r>
      <w:r>
        <w:rPr>
          <w:rFonts w:hint="eastAsia"/>
        </w:rPr>
        <w:t>–</w:t>
      </w:r>
      <w:r>
        <w:t></w:t>
      </w:r>
      <w:r>
        <w:rPr>
          <w:rFonts w:hint="eastAsia"/>
        </w:rPr>
        <w:t>естетична</w:t>
      </w:r>
      <w:r>
        <w:t></w:t>
      </w:r>
      <w:r>
        <w:rPr>
          <w:rFonts w:hint="eastAsia"/>
        </w:rPr>
        <w:t>та</w:t>
      </w:r>
      <w:r>
        <w:t></w:t>
      </w:r>
      <w:r>
        <w:rPr>
          <w:rFonts w:hint="eastAsia"/>
        </w:rPr>
        <w:t>дидактична</w:t>
      </w:r>
      <w:r>
        <w:t></w:t>
      </w:r>
      <w:r>
        <w:t></w:t>
      </w:r>
      <w:r>
        <w:rPr>
          <w:rFonts w:hint="eastAsia"/>
        </w:rPr>
        <w:t>від</w:t>
      </w:r>
    </w:p>
    <w:p w:rsidR="0052407A" w:rsidRDefault="0052407A" w:rsidP="0052407A">
      <w:r>
        <w:rPr>
          <w:rFonts w:hint="eastAsia"/>
        </w:rPr>
        <w:t>пісні</w:t>
      </w:r>
      <w:r>
        <w:t></w:t>
      </w:r>
      <w:r>
        <w:rPr>
          <w:rFonts w:hint="eastAsia"/>
        </w:rPr>
        <w:t>хроніки</w:t>
      </w:r>
      <w:r>
        <w:t></w:t>
      </w:r>
      <w:r>
        <w:rPr>
          <w:rFonts w:hint="eastAsia"/>
        </w:rPr>
        <w:t>–</w:t>
      </w:r>
      <w:r>
        <w:t></w:t>
      </w:r>
      <w:r>
        <w:rPr>
          <w:rFonts w:hint="eastAsia"/>
        </w:rPr>
        <w:t>з</w:t>
      </w:r>
      <w:r>
        <w:t></w:t>
      </w:r>
      <w:r>
        <w:rPr>
          <w:rFonts w:hint="eastAsia"/>
        </w:rPr>
        <w:t>превалюванням</w:t>
      </w:r>
      <w:r>
        <w:t></w:t>
      </w:r>
      <w:r>
        <w:rPr>
          <w:rFonts w:hint="eastAsia"/>
        </w:rPr>
        <w:t>інформативної</w:t>
      </w:r>
      <w:r>
        <w:t></w:t>
      </w:r>
      <w:r>
        <w:rPr>
          <w:rFonts w:hint="eastAsia"/>
        </w:rPr>
        <w:t>та</w:t>
      </w:r>
      <w:r>
        <w:t></w:t>
      </w:r>
      <w:r>
        <w:rPr>
          <w:rFonts w:hint="eastAsia"/>
        </w:rPr>
        <w:t>дидактичної</w:t>
      </w:r>
      <w:r>
        <w:t></w:t>
      </w:r>
      <w:r>
        <w:t></w:t>
      </w:r>
      <w:r>
        <w:rPr>
          <w:rFonts w:hint="eastAsia"/>
        </w:rPr>
        <w:t>козачка</w:t>
      </w:r>
      <w:r>
        <w:t></w:t>
      </w:r>
      <w:r>
        <w:rPr>
          <w:rFonts w:hint="eastAsia"/>
        </w:rPr>
        <w:t>–</w:t>
      </w:r>
      <w:r>
        <w:t></w:t>
      </w:r>
      <w:r>
        <w:rPr>
          <w:rFonts w:hint="eastAsia"/>
        </w:rPr>
        <w:t>з</w:t>
      </w:r>
    </w:p>
    <w:p w:rsidR="0052407A" w:rsidRDefault="0052407A" w:rsidP="0052407A">
      <w:r>
        <w:rPr>
          <w:rFonts w:hint="eastAsia"/>
        </w:rPr>
        <w:t>переважанням</w:t>
      </w:r>
      <w:r>
        <w:t></w:t>
      </w:r>
      <w:r>
        <w:rPr>
          <w:rFonts w:hint="eastAsia"/>
        </w:rPr>
        <w:t>розважальної</w:t>
      </w:r>
      <w:r>
        <w:t></w:t>
      </w:r>
      <w:r>
        <w:rPr>
          <w:rFonts w:hint="eastAsia"/>
        </w:rPr>
        <w:t>та</w:t>
      </w:r>
      <w:r>
        <w:t></w:t>
      </w:r>
      <w:r>
        <w:rPr>
          <w:rFonts w:hint="eastAsia"/>
        </w:rPr>
        <w:t>інших</w:t>
      </w:r>
      <w:r>
        <w:t></w:t>
      </w:r>
      <w:r>
        <w:rPr>
          <w:rFonts w:hint="eastAsia"/>
        </w:rPr>
        <w:t>жанрів</w:t>
      </w:r>
      <w:r>
        <w:t></w:t>
      </w:r>
      <w:r>
        <w:t></w:t>
      </w:r>
      <w:r>
        <w:rPr>
          <w:rFonts w:hint="eastAsia"/>
        </w:rPr>
        <w:t>Функціональне</w:t>
      </w:r>
      <w:r>
        <w:t></w:t>
      </w:r>
      <w:r>
        <w:rPr>
          <w:rFonts w:hint="eastAsia"/>
        </w:rPr>
        <w:t>розмаїття</w:t>
      </w:r>
    </w:p>
    <w:p w:rsidR="0052407A" w:rsidRDefault="0052407A" w:rsidP="0052407A">
      <w:r>
        <w:rPr>
          <w:rFonts w:hint="eastAsia"/>
        </w:rPr>
        <w:t>зумовило</w:t>
      </w:r>
      <w:r>
        <w:t></w:t>
      </w:r>
      <w:r>
        <w:rPr>
          <w:rFonts w:hint="eastAsia"/>
        </w:rPr>
        <w:t>численні</w:t>
      </w:r>
      <w:r>
        <w:t></w:t>
      </w:r>
      <w:r>
        <w:rPr>
          <w:rFonts w:hint="eastAsia"/>
        </w:rPr>
        <w:t>назви</w:t>
      </w:r>
      <w:r>
        <w:t></w:t>
      </w:r>
      <w:r>
        <w:rPr>
          <w:rFonts w:hint="eastAsia"/>
        </w:rPr>
        <w:t>текстів</w:t>
      </w:r>
      <w:r>
        <w:t></w:t>
      </w:r>
      <w:r>
        <w:t></w:t>
      </w:r>
      <w:r>
        <w:t></w:t>
      </w:r>
      <w:r>
        <w:rPr>
          <w:rFonts w:hint="eastAsia"/>
        </w:rPr>
        <w:t>співанка</w:t>
      </w:r>
      <w:r>
        <w:t></w:t>
      </w:r>
      <w:r>
        <w:t></w:t>
      </w:r>
      <w:r>
        <w:t></w:t>
      </w:r>
      <w:r>
        <w:t></w:t>
      </w:r>
      <w:r>
        <w:rPr>
          <w:rFonts w:hint="eastAsia"/>
        </w:rPr>
        <w:t>коломийка</w:t>
      </w:r>
      <w:r>
        <w:t></w:t>
      </w:r>
      <w:r>
        <w:t></w:t>
      </w:r>
      <w:r>
        <w:t></w:t>
      </w:r>
      <w:r>
        <w:t></w:t>
      </w:r>
      <w:r>
        <w:rPr>
          <w:rFonts w:hint="eastAsia"/>
        </w:rPr>
        <w:t>думка</w:t>
      </w:r>
      <w:r>
        <w:t></w:t>
      </w:r>
      <w:r>
        <w:t></w:t>
      </w:r>
    </w:p>
    <w:p w:rsidR="0052407A" w:rsidRDefault="0052407A" w:rsidP="0052407A">
      <w:r>
        <w:t></w:t>
      </w:r>
      <w:r>
        <w:rPr>
          <w:rFonts w:hint="eastAsia"/>
        </w:rPr>
        <w:t>гуцулка</w:t>
      </w:r>
      <w:r>
        <w:t></w:t>
      </w:r>
      <w:r>
        <w:t></w:t>
      </w:r>
      <w:r>
        <w:t></w:t>
      </w:r>
      <w:r>
        <w:t></w:t>
      </w:r>
      <w:r>
        <w:rPr>
          <w:rFonts w:hint="eastAsia"/>
        </w:rPr>
        <w:t>коло</w:t>
      </w:r>
      <w:r>
        <w:t></w:t>
      </w:r>
      <w:r>
        <w:t></w:t>
      </w:r>
      <w:r>
        <w:rPr>
          <w:rFonts w:hint="eastAsia"/>
        </w:rPr>
        <w:t>тощо</w:t>
      </w:r>
      <w:r>
        <w:t></w:t>
      </w:r>
      <w:r>
        <w:t></w:t>
      </w:r>
      <w:r>
        <w:t></w:t>
      </w:r>
      <w:r>
        <w:rPr>
          <w:rFonts w:hint="eastAsia"/>
        </w:rPr>
        <w:t>У</w:t>
      </w:r>
      <w:r>
        <w:t></w:t>
      </w:r>
      <w:r>
        <w:rPr>
          <w:rFonts w:hint="eastAsia"/>
        </w:rPr>
        <w:t>науковій</w:t>
      </w:r>
      <w:r>
        <w:t></w:t>
      </w:r>
      <w:r>
        <w:rPr>
          <w:rFonts w:hint="eastAsia"/>
        </w:rPr>
        <w:t>літературі</w:t>
      </w:r>
      <w:r>
        <w:t></w:t>
      </w:r>
      <w:r>
        <w:rPr>
          <w:rFonts w:hint="eastAsia"/>
        </w:rPr>
        <w:t>використовують</w:t>
      </w:r>
      <w:r>
        <w:t></w:t>
      </w:r>
      <w:r>
        <w:rPr>
          <w:rFonts w:hint="eastAsia"/>
        </w:rPr>
        <w:t>універсальний</w:t>
      </w:r>
    </w:p>
    <w:p w:rsidR="0052407A" w:rsidRDefault="0052407A" w:rsidP="0052407A">
      <w:r>
        <w:rPr>
          <w:rFonts w:hint="eastAsia"/>
        </w:rPr>
        <w:t>для</w:t>
      </w:r>
      <w:r>
        <w:t></w:t>
      </w:r>
      <w:r>
        <w:rPr>
          <w:rFonts w:hint="eastAsia"/>
        </w:rPr>
        <w:t>всіх</w:t>
      </w:r>
      <w:r>
        <w:t></w:t>
      </w:r>
      <w:r>
        <w:rPr>
          <w:rFonts w:hint="eastAsia"/>
        </w:rPr>
        <w:t>різновидів</w:t>
      </w:r>
      <w:r>
        <w:t></w:t>
      </w:r>
      <w:r>
        <w:rPr>
          <w:rFonts w:hint="eastAsia"/>
        </w:rPr>
        <w:t>жанру</w:t>
      </w:r>
      <w:r>
        <w:t></w:t>
      </w:r>
      <w:r>
        <w:rPr>
          <w:rFonts w:hint="eastAsia"/>
        </w:rPr>
        <w:t>термін</w:t>
      </w:r>
      <w:r>
        <w:t></w:t>
      </w:r>
      <w:r>
        <w:t></w:t>
      </w:r>
      <w:r>
        <w:rPr>
          <w:rFonts w:hint="eastAsia"/>
        </w:rPr>
        <w:t>коломийка</w:t>
      </w:r>
      <w:r>
        <w:t></w:t>
      </w:r>
      <w:r>
        <w:t></w:t>
      </w:r>
      <w:r>
        <w:t></w:t>
      </w:r>
      <w:r>
        <w:rPr>
          <w:rFonts w:hint="eastAsia"/>
        </w:rPr>
        <w:t>Його</w:t>
      </w:r>
      <w:r>
        <w:t></w:t>
      </w:r>
      <w:r>
        <w:rPr>
          <w:rFonts w:hint="eastAsia"/>
        </w:rPr>
        <w:t>походження</w:t>
      </w:r>
      <w:r>
        <w:t></w:t>
      </w:r>
      <w:r>
        <w:rPr>
          <w:rFonts w:hint="eastAsia"/>
        </w:rPr>
        <w:t>–</w:t>
      </w:r>
      <w:r>
        <w:t></w:t>
      </w:r>
      <w:r>
        <w:rPr>
          <w:rFonts w:hint="eastAsia"/>
        </w:rPr>
        <w:t>дискусійне</w:t>
      </w:r>
    </w:p>
    <w:p w:rsidR="0052407A" w:rsidRDefault="0052407A" w:rsidP="0052407A">
      <w:r>
        <w:rPr>
          <w:rFonts w:hint="eastAsia"/>
        </w:rPr>
        <w:t>питання</w:t>
      </w:r>
      <w:r>
        <w:t></w:t>
      </w:r>
      <w:r>
        <w:t></w:t>
      </w:r>
      <w:r>
        <w:rPr>
          <w:rFonts w:hint="eastAsia"/>
        </w:rPr>
        <w:t>адже</w:t>
      </w:r>
      <w:r>
        <w:t></w:t>
      </w:r>
      <w:r>
        <w:rPr>
          <w:rFonts w:hint="eastAsia"/>
        </w:rPr>
        <w:t>й</w:t>
      </w:r>
      <w:r>
        <w:t></w:t>
      </w:r>
      <w:r>
        <w:rPr>
          <w:rFonts w:hint="eastAsia"/>
        </w:rPr>
        <w:t>географічна</w:t>
      </w:r>
      <w:r>
        <w:t></w:t>
      </w:r>
      <w:r>
        <w:rPr>
          <w:rFonts w:hint="eastAsia"/>
        </w:rPr>
        <w:t>варіантність</w:t>
      </w:r>
      <w:r>
        <w:t></w:t>
      </w:r>
      <w:r>
        <w:rPr>
          <w:rFonts w:hint="eastAsia"/>
        </w:rPr>
        <w:t>коломийок</w:t>
      </w:r>
      <w:r>
        <w:t></w:t>
      </w:r>
      <w:r>
        <w:rPr>
          <w:rFonts w:hint="eastAsia"/>
        </w:rPr>
        <w:t>певною</w:t>
      </w:r>
      <w:r>
        <w:t></w:t>
      </w:r>
      <w:r>
        <w:rPr>
          <w:rFonts w:hint="eastAsia"/>
        </w:rPr>
        <w:t>мірою</w:t>
      </w:r>
    </w:p>
    <w:p w:rsidR="0052407A" w:rsidRDefault="0052407A" w:rsidP="0052407A">
      <w:r>
        <w:rPr>
          <w:rFonts w:hint="eastAsia"/>
        </w:rPr>
        <w:t>відображена</w:t>
      </w:r>
      <w:r>
        <w:t></w:t>
      </w:r>
      <w:r>
        <w:rPr>
          <w:rFonts w:hint="eastAsia"/>
        </w:rPr>
        <w:t>у</w:t>
      </w:r>
      <w:r>
        <w:t></w:t>
      </w:r>
      <w:r>
        <w:t></w:t>
      </w:r>
      <w:r>
        <w:rPr>
          <w:rFonts w:hint="eastAsia"/>
        </w:rPr>
        <w:t>маркуванні</w:t>
      </w:r>
      <w:r>
        <w:t></w:t>
      </w:r>
      <w:r>
        <w:t></w:t>
      </w:r>
      <w:r>
        <w:rPr>
          <w:rFonts w:hint="eastAsia"/>
        </w:rPr>
        <w:t>типів</w:t>
      </w:r>
      <w:r>
        <w:t></w:t>
      </w:r>
      <w:r>
        <w:rPr>
          <w:rFonts w:hint="eastAsia"/>
        </w:rPr>
        <w:t>гуцульських</w:t>
      </w:r>
      <w:r>
        <w:t></w:t>
      </w:r>
      <w:r>
        <w:rPr>
          <w:rFonts w:hint="eastAsia"/>
        </w:rPr>
        <w:t>коломийок</w:t>
      </w:r>
      <w:r>
        <w:t></w:t>
      </w:r>
      <w:r>
        <w:t></w:t>
      </w:r>
      <w:r>
        <w:t></w:t>
      </w:r>
      <w:r>
        <w:rPr>
          <w:rFonts w:hint="eastAsia"/>
        </w:rPr>
        <w:t>сороківська</w:t>
      </w:r>
      <w:r>
        <w:t></w:t>
      </w:r>
      <w:r>
        <w:t></w:t>
      </w:r>
    </w:p>
    <w:p w:rsidR="0052407A" w:rsidRDefault="0052407A" w:rsidP="0052407A">
      <w:r>
        <w:t></w:t>
      </w:r>
      <w:r>
        <w:rPr>
          <w:rFonts w:hint="eastAsia"/>
        </w:rPr>
        <w:t>жаб’ївська</w:t>
      </w:r>
      <w:r>
        <w:t></w:t>
      </w:r>
      <w:r>
        <w:t></w:t>
      </w:r>
      <w:r>
        <w:rPr>
          <w:rFonts w:hint="eastAsia"/>
        </w:rPr>
        <w:t>та</w:t>
      </w:r>
      <w:r>
        <w:t></w:t>
      </w:r>
      <w:r>
        <w:rPr>
          <w:rFonts w:hint="eastAsia"/>
        </w:rPr>
        <w:t>ін</w:t>
      </w:r>
      <w:r>
        <w:t></w:t>
      </w:r>
      <w:r>
        <w:t></w:t>
      </w:r>
      <w:r>
        <w:t></w:t>
      </w:r>
      <w:r>
        <w:t></w:t>
      </w:r>
      <w:r>
        <w:rPr>
          <w:rFonts w:hint="eastAsia"/>
        </w:rPr>
        <w:t>З</w:t>
      </w:r>
      <w:r>
        <w:t></w:t>
      </w:r>
      <w:r>
        <w:rPr>
          <w:rFonts w:hint="eastAsia"/>
        </w:rPr>
        <w:t>огляду</w:t>
      </w:r>
      <w:r>
        <w:t></w:t>
      </w:r>
      <w:r>
        <w:rPr>
          <w:rFonts w:hint="eastAsia"/>
        </w:rPr>
        <w:t>на</w:t>
      </w:r>
      <w:r>
        <w:t></w:t>
      </w:r>
      <w:r>
        <w:rPr>
          <w:rFonts w:hint="eastAsia"/>
        </w:rPr>
        <w:t>те</w:t>
      </w:r>
      <w:r>
        <w:t></w:t>
      </w:r>
      <w:r>
        <w:t></w:t>
      </w:r>
      <w:r>
        <w:rPr>
          <w:rFonts w:hint="eastAsia"/>
        </w:rPr>
        <w:t>що</w:t>
      </w:r>
      <w:r>
        <w:t></w:t>
      </w:r>
      <w:r>
        <w:rPr>
          <w:rFonts w:hint="eastAsia"/>
        </w:rPr>
        <w:t>в</w:t>
      </w:r>
      <w:r>
        <w:t></w:t>
      </w:r>
      <w:r>
        <w:rPr>
          <w:rFonts w:hint="eastAsia"/>
        </w:rPr>
        <w:t>околицях</w:t>
      </w:r>
      <w:r>
        <w:t></w:t>
      </w:r>
      <w:r>
        <w:rPr>
          <w:rFonts w:hint="eastAsia"/>
        </w:rPr>
        <w:t>міста</w:t>
      </w:r>
      <w:r>
        <w:t></w:t>
      </w:r>
      <w:r>
        <w:rPr>
          <w:rFonts w:hint="eastAsia"/>
        </w:rPr>
        <w:t>Коломия</w:t>
      </w:r>
      <w:r>
        <w:t></w:t>
      </w:r>
      <w:r>
        <w:rPr>
          <w:rFonts w:hint="eastAsia"/>
        </w:rPr>
        <w:t>цей</w:t>
      </w:r>
      <w:r>
        <w:t></w:t>
      </w:r>
      <w:r>
        <w:rPr>
          <w:rFonts w:hint="eastAsia"/>
        </w:rPr>
        <w:t>жанр</w:t>
      </w:r>
    </w:p>
    <w:p w:rsidR="0052407A" w:rsidRDefault="0052407A" w:rsidP="0052407A">
      <w:r>
        <w:rPr>
          <w:rFonts w:hint="eastAsia"/>
        </w:rPr>
        <w:t>називають</w:t>
      </w:r>
      <w:r>
        <w:t></w:t>
      </w:r>
      <w:r>
        <w:rPr>
          <w:rFonts w:hint="eastAsia"/>
        </w:rPr>
        <w:t>переважно</w:t>
      </w:r>
      <w:r>
        <w:t></w:t>
      </w:r>
      <w:r>
        <w:t></w:t>
      </w:r>
      <w:r>
        <w:rPr>
          <w:rFonts w:hint="eastAsia"/>
        </w:rPr>
        <w:t>співанками</w:t>
      </w:r>
      <w:r>
        <w:t></w:t>
      </w:r>
      <w:r>
        <w:t></w:t>
      </w:r>
      <w:r>
        <w:t></w:t>
      </w:r>
      <w:r>
        <w:rPr>
          <w:rFonts w:hint="eastAsia"/>
        </w:rPr>
        <w:t>дисертант</w:t>
      </w:r>
      <w:r>
        <w:t></w:t>
      </w:r>
      <w:r>
        <w:rPr>
          <w:rFonts w:hint="eastAsia"/>
        </w:rPr>
        <w:t>вважає</w:t>
      </w:r>
      <w:r>
        <w:t></w:t>
      </w:r>
      <w:r>
        <w:rPr>
          <w:rFonts w:hint="eastAsia"/>
        </w:rPr>
        <w:t>найімовірнішою</w:t>
      </w:r>
      <w:r>
        <w:t></w:t>
      </w:r>
      <w:r>
        <w:rPr>
          <w:rFonts w:hint="eastAsia"/>
        </w:rPr>
        <w:t>ґенезу</w:t>
      </w:r>
    </w:p>
    <w:p w:rsidR="0052407A" w:rsidRDefault="0052407A" w:rsidP="0052407A">
      <w:r>
        <w:rPr>
          <w:rFonts w:hint="eastAsia"/>
        </w:rPr>
        <w:t>номінації</w:t>
      </w:r>
      <w:r>
        <w:t></w:t>
      </w:r>
      <w:r>
        <w:rPr>
          <w:rFonts w:hint="eastAsia"/>
        </w:rPr>
        <w:t>від</w:t>
      </w:r>
      <w:r>
        <w:t></w:t>
      </w:r>
      <w:r>
        <w:rPr>
          <w:rFonts w:hint="eastAsia"/>
        </w:rPr>
        <w:t>слова</w:t>
      </w:r>
      <w:r>
        <w:t></w:t>
      </w:r>
      <w:r>
        <w:t></w:t>
      </w:r>
      <w:r>
        <w:rPr>
          <w:rFonts w:hint="eastAsia"/>
        </w:rPr>
        <w:t>коло</w:t>
      </w:r>
      <w:r>
        <w:t></w:t>
      </w:r>
      <w:r>
        <w:t></w:t>
      </w:r>
      <w:r>
        <w:t></w:t>
      </w:r>
      <w:r>
        <w:rPr>
          <w:rFonts w:hint="eastAsia"/>
        </w:rPr>
        <w:t>позаяк</w:t>
      </w:r>
      <w:r>
        <w:t></w:t>
      </w:r>
      <w:r>
        <w:rPr>
          <w:rFonts w:hint="eastAsia"/>
        </w:rPr>
        <w:t>їх</w:t>
      </w:r>
      <w:r>
        <w:t></w:t>
      </w:r>
      <w:r>
        <w:rPr>
          <w:rFonts w:hint="eastAsia"/>
        </w:rPr>
        <w:t>часто</w:t>
      </w:r>
      <w:r>
        <w:t></w:t>
      </w:r>
      <w:r>
        <w:rPr>
          <w:rFonts w:hint="eastAsia"/>
        </w:rPr>
        <w:t>танцюють</w:t>
      </w:r>
      <w:r>
        <w:t></w:t>
      </w:r>
      <w:r>
        <w:rPr>
          <w:rFonts w:hint="eastAsia"/>
        </w:rPr>
        <w:t>у</w:t>
      </w:r>
      <w:r>
        <w:t></w:t>
      </w:r>
      <w:r>
        <w:rPr>
          <w:rFonts w:hint="eastAsia"/>
        </w:rPr>
        <w:t>ньому</w:t>
      </w:r>
      <w:r>
        <w:t></w:t>
      </w:r>
    </w:p>
    <w:p w:rsidR="0052407A" w:rsidRDefault="0052407A" w:rsidP="0052407A">
      <w:r>
        <w:t></w:t>
      </w:r>
      <w:r>
        <w:t></w:t>
      </w:r>
      <w:r>
        <w:t></w:t>
      </w:r>
    </w:p>
    <w:p w:rsidR="0052407A" w:rsidRDefault="0052407A" w:rsidP="0052407A">
      <w:r>
        <w:rPr>
          <w:rFonts w:hint="eastAsia"/>
        </w:rPr>
        <w:t>Ґрунтуючись</w:t>
      </w:r>
      <w:r>
        <w:t></w:t>
      </w:r>
      <w:r>
        <w:rPr>
          <w:rFonts w:hint="eastAsia"/>
        </w:rPr>
        <w:t>на</w:t>
      </w:r>
      <w:r>
        <w:t></w:t>
      </w:r>
      <w:r>
        <w:rPr>
          <w:rFonts w:hint="eastAsia"/>
        </w:rPr>
        <w:t>вже</w:t>
      </w:r>
      <w:r>
        <w:t></w:t>
      </w:r>
      <w:r>
        <w:rPr>
          <w:rFonts w:hint="eastAsia"/>
        </w:rPr>
        <w:t>існуючому</w:t>
      </w:r>
      <w:r>
        <w:t></w:t>
      </w:r>
      <w:r>
        <w:rPr>
          <w:rFonts w:hint="eastAsia"/>
        </w:rPr>
        <w:t>тематичному</w:t>
      </w:r>
      <w:r>
        <w:t></w:t>
      </w:r>
      <w:r>
        <w:rPr>
          <w:rFonts w:hint="eastAsia"/>
        </w:rPr>
        <w:t>рубрикуванні</w:t>
      </w:r>
      <w:r>
        <w:t></w:t>
      </w:r>
      <w:r>
        <w:rPr>
          <w:rFonts w:hint="eastAsia"/>
        </w:rPr>
        <w:t>матеріалу</w:t>
      </w:r>
      <w:r>
        <w:t></w:t>
      </w:r>
    </w:p>
    <w:p w:rsidR="0052407A" w:rsidRDefault="0052407A" w:rsidP="0052407A">
      <w:r>
        <w:rPr>
          <w:rFonts w:hint="eastAsia"/>
        </w:rPr>
        <w:t>дисертант</w:t>
      </w:r>
      <w:r>
        <w:t></w:t>
      </w:r>
      <w:r>
        <w:rPr>
          <w:rFonts w:hint="eastAsia"/>
        </w:rPr>
        <w:t>доповнила</w:t>
      </w:r>
      <w:r>
        <w:t></w:t>
      </w:r>
      <w:r>
        <w:rPr>
          <w:rFonts w:hint="eastAsia"/>
        </w:rPr>
        <w:t>наукову</w:t>
      </w:r>
      <w:r>
        <w:t></w:t>
      </w:r>
      <w:r>
        <w:rPr>
          <w:rFonts w:hint="eastAsia"/>
        </w:rPr>
        <w:t>систематизацію</w:t>
      </w:r>
      <w:r>
        <w:t></w:t>
      </w:r>
      <w:r>
        <w:rPr>
          <w:rFonts w:hint="eastAsia"/>
        </w:rPr>
        <w:t>жанру</w:t>
      </w:r>
      <w:r>
        <w:t></w:t>
      </w:r>
      <w:r>
        <w:t></w:t>
      </w:r>
      <w:r>
        <w:rPr>
          <w:rFonts w:hint="eastAsia"/>
        </w:rPr>
        <w:t>Адже</w:t>
      </w:r>
      <w:r>
        <w:t></w:t>
      </w:r>
      <w:r>
        <w:rPr>
          <w:rFonts w:hint="eastAsia"/>
        </w:rPr>
        <w:t>історичні</w:t>
      </w:r>
      <w:r>
        <w:t></w:t>
      </w:r>
      <w:r>
        <w:rPr>
          <w:rFonts w:hint="eastAsia"/>
        </w:rPr>
        <w:t>колізії</w:t>
      </w:r>
      <w:r>
        <w:t></w:t>
      </w:r>
    </w:p>
    <w:p w:rsidR="0052407A" w:rsidRDefault="0052407A" w:rsidP="0052407A">
      <w:r>
        <w:rPr>
          <w:rFonts w:hint="eastAsia"/>
        </w:rPr>
        <w:t>що</w:t>
      </w:r>
      <w:r>
        <w:t></w:t>
      </w:r>
      <w:r>
        <w:rPr>
          <w:rFonts w:hint="eastAsia"/>
        </w:rPr>
        <w:t>мають</w:t>
      </w:r>
      <w:r>
        <w:t></w:t>
      </w:r>
      <w:r>
        <w:rPr>
          <w:rFonts w:hint="eastAsia"/>
        </w:rPr>
        <w:t>потужний</w:t>
      </w:r>
      <w:r>
        <w:t></w:t>
      </w:r>
      <w:r>
        <w:rPr>
          <w:rFonts w:hint="eastAsia"/>
        </w:rPr>
        <w:t>резонанс</w:t>
      </w:r>
      <w:r>
        <w:t></w:t>
      </w:r>
      <w:r>
        <w:t></w:t>
      </w:r>
      <w:r>
        <w:rPr>
          <w:rFonts w:hint="eastAsia"/>
        </w:rPr>
        <w:t>політичні</w:t>
      </w:r>
      <w:r>
        <w:t></w:t>
      </w:r>
      <w:r>
        <w:rPr>
          <w:rFonts w:hint="eastAsia"/>
        </w:rPr>
        <w:t>та</w:t>
      </w:r>
      <w:r>
        <w:t></w:t>
      </w:r>
      <w:r>
        <w:rPr>
          <w:rFonts w:hint="eastAsia"/>
        </w:rPr>
        <w:t>суспільні</w:t>
      </w:r>
      <w:r>
        <w:t></w:t>
      </w:r>
      <w:r>
        <w:rPr>
          <w:rFonts w:hint="eastAsia"/>
        </w:rPr>
        <w:t>реалії</w:t>
      </w:r>
      <w:r>
        <w:t></w:t>
      </w:r>
      <w:r>
        <w:rPr>
          <w:rFonts w:hint="eastAsia"/>
        </w:rPr>
        <w:t>є</w:t>
      </w:r>
      <w:r>
        <w:t></w:t>
      </w:r>
      <w:r>
        <w:rPr>
          <w:rFonts w:hint="eastAsia"/>
        </w:rPr>
        <w:t>тими</w:t>
      </w:r>
      <w:r>
        <w:t></w:t>
      </w:r>
      <w:r>
        <w:rPr>
          <w:rFonts w:hint="eastAsia"/>
        </w:rPr>
        <w:t>чинниками</w:t>
      </w:r>
      <w:r>
        <w:t></w:t>
      </w:r>
    </w:p>
    <w:p w:rsidR="0052407A" w:rsidRDefault="0052407A" w:rsidP="0052407A">
      <w:r>
        <w:rPr>
          <w:rFonts w:hint="eastAsia"/>
        </w:rPr>
        <w:t>які</w:t>
      </w:r>
      <w:r>
        <w:t></w:t>
      </w:r>
      <w:r>
        <w:rPr>
          <w:rFonts w:hint="eastAsia"/>
        </w:rPr>
        <w:t>поетапно</w:t>
      </w:r>
      <w:r>
        <w:t></w:t>
      </w:r>
      <w:r>
        <w:rPr>
          <w:rFonts w:hint="eastAsia"/>
        </w:rPr>
        <w:t>вносять</w:t>
      </w:r>
      <w:r>
        <w:t></w:t>
      </w:r>
      <w:r>
        <w:rPr>
          <w:rFonts w:hint="eastAsia"/>
        </w:rPr>
        <w:t>корективи</w:t>
      </w:r>
      <w:r>
        <w:t></w:t>
      </w:r>
      <w:r>
        <w:rPr>
          <w:rFonts w:hint="eastAsia"/>
        </w:rPr>
        <w:t>у</w:t>
      </w:r>
      <w:r>
        <w:t></w:t>
      </w:r>
      <w:r>
        <w:rPr>
          <w:rFonts w:hint="eastAsia"/>
        </w:rPr>
        <w:t>тематику</w:t>
      </w:r>
      <w:r>
        <w:t></w:t>
      </w:r>
      <w:r>
        <w:rPr>
          <w:rFonts w:hint="eastAsia"/>
        </w:rPr>
        <w:t>коломийок</w:t>
      </w:r>
      <w:r>
        <w:t></w:t>
      </w:r>
      <w:r>
        <w:t></w:t>
      </w:r>
      <w:r>
        <w:rPr>
          <w:rFonts w:hint="eastAsia"/>
        </w:rPr>
        <w:t>тому</w:t>
      </w:r>
      <w:r>
        <w:t></w:t>
      </w:r>
      <w:r>
        <w:rPr>
          <w:rFonts w:hint="eastAsia"/>
        </w:rPr>
        <w:t>в</w:t>
      </w:r>
      <w:r>
        <w:t></w:t>
      </w:r>
      <w:r>
        <w:rPr>
          <w:rFonts w:hint="eastAsia"/>
        </w:rPr>
        <w:t>них</w:t>
      </w:r>
      <w:r>
        <w:t></w:t>
      </w:r>
      <w:r>
        <w:rPr>
          <w:rFonts w:hint="eastAsia"/>
        </w:rPr>
        <w:t>згадано</w:t>
      </w:r>
    </w:p>
    <w:p w:rsidR="0052407A" w:rsidRDefault="0052407A" w:rsidP="0052407A">
      <w:r>
        <w:rPr>
          <w:rFonts w:hint="eastAsia"/>
        </w:rPr>
        <w:t>мовну</w:t>
      </w:r>
      <w:r>
        <w:t></w:t>
      </w:r>
      <w:r>
        <w:rPr>
          <w:rFonts w:hint="eastAsia"/>
        </w:rPr>
        <w:t>проблематику</w:t>
      </w:r>
      <w:r>
        <w:t></w:t>
      </w:r>
      <w:r>
        <w:t></w:t>
      </w:r>
      <w:r>
        <w:rPr>
          <w:rFonts w:hint="eastAsia"/>
        </w:rPr>
        <w:t>сучасні</w:t>
      </w:r>
      <w:r>
        <w:t></w:t>
      </w:r>
      <w:r>
        <w:rPr>
          <w:rFonts w:hint="eastAsia"/>
        </w:rPr>
        <w:t>економічні</w:t>
      </w:r>
      <w:r>
        <w:t></w:t>
      </w:r>
      <w:r>
        <w:rPr>
          <w:rFonts w:hint="eastAsia"/>
        </w:rPr>
        <w:t>обставини</w:t>
      </w:r>
      <w:r>
        <w:t></w:t>
      </w:r>
      <w:r>
        <w:rPr>
          <w:rFonts w:hint="eastAsia"/>
        </w:rPr>
        <w:t>тощо</w:t>
      </w:r>
      <w:r>
        <w:t></w:t>
      </w:r>
      <w:r>
        <w:t></w:t>
      </w:r>
      <w:r>
        <w:rPr>
          <w:rFonts w:hint="eastAsia"/>
        </w:rPr>
        <w:t>Дисертант</w:t>
      </w:r>
      <w:r>
        <w:t></w:t>
      </w:r>
      <w:r>
        <w:rPr>
          <w:rFonts w:hint="eastAsia"/>
        </w:rPr>
        <w:t>виявила</w:t>
      </w:r>
    </w:p>
    <w:p w:rsidR="0052407A" w:rsidRDefault="0052407A" w:rsidP="0052407A">
      <w:r>
        <w:rPr>
          <w:rFonts w:hint="eastAsia"/>
        </w:rPr>
        <w:t>нові</w:t>
      </w:r>
      <w:r>
        <w:t></w:t>
      </w:r>
      <w:r>
        <w:rPr>
          <w:rFonts w:hint="eastAsia"/>
        </w:rPr>
        <w:t>родинно</w:t>
      </w:r>
      <w:r>
        <w:t></w:t>
      </w:r>
      <w:r>
        <w:rPr>
          <w:rFonts w:hint="eastAsia"/>
        </w:rPr>
        <w:t>побутові</w:t>
      </w:r>
      <w:r>
        <w:t></w:t>
      </w:r>
      <w:r>
        <w:rPr>
          <w:rFonts w:hint="eastAsia"/>
        </w:rPr>
        <w:t>мотиви</w:t>
      </w:r>
      <w:r>
        <w:t></w:t>
      </w:r>
      <w:r>
        <w:rPr>
          <w:rFonts w:hint="eastAsia"/>
        </w:rPr>
        <w:t>групи</w:t>
      </w:r>
      <w:r>
        <w:t></w:t>
      </w:r>
      <w:r>
        <w:rPr>
          <w:rFonts w:hint="eastAsia"/>
        </w:rPr>
        <w:t>коломийок</w:t>
      </w:r>
      <w:r>
        <w:t></w:t>
      </w:r>
      <w:r>
        <w:rPr>
          <w:rFonts w:hint="eastAsia"/>
        </w:rPr>
        <w:t>про</w:t>
      </w:r>
      <w:r>
        <w:t></w:t>
      </w:r>
      <w:r>
        <w:rPr>
          <w:rFonts w:hint="eastAsia"/>
        </w:rPr>
        <w:t>кохання</w:t>
      </w:r>
      <w:r>
        <w:t></w:t>
      </w:r>
      <w:r>
        <w:t></w:t>
      </w:r>
      <w:r>
        <w:t></w:t>
      </w:r>
      <w:r>
        <w:rPr>
          <w:rFonts w:hint="eastAsia"/>
        </w:rPr>
        <w:t>парубок</w:t>
      </w:r>
    </w:p>
    <w:p w:rsidR="0052407A" w:rsidRDefault="0052407A" w:rsidP="0052407A">
      <w:r>
        <w:rPr>
          <w:rFonts w:hint="eastAsia"/>
        </w:rPr>
        <w:t>розважається</w:t>
      </w:r>
      <w:r>
        <w:t></w:t>
      </w:r>
      <w:r>
        <w:rPr>
          <w:rFonts w:hint="eastAsia"/>
        </w:rPr>
        <w:t>на</w:t>
      </w:r>
      <w:r>
        <w:t></w:t>
      </w:r>
      <w:r>
        <w:rPr>
          <w:rFonts w:hint="eastAsia"/>
        </w:rPr>
        <w:t>гроші</w:t>
      </w:r>
      <w:r>
        <w:t></w:t>
      </w:r>
      <w:r>
        <w:rPr>
          <w:rFonts w:hint="eastAsia"/>
        </w:rPr>
        <w:t>дівчини</w:t>
      </w:r>
      <w:r>
        <w:t></w:t>
      </w:r>
      <w:r>
        <w:rPr>
          <w:rFonts w:hint="eastAsia"/>
        </w:rPr>
        <w:t>емігрантки</w:t>
      </w:r>
      <w:r>
        <w:t></w:t>
      </w:r>
      <w:r>
        <w:t></w:t>
      </w:r>
      <w:r>
        <w:t></w:t>
      </w:r>
      <w:r>
        <w:t></w:t>
      </w:r>
      <w:r>
        <w:rPr>
          <w:rFonts w:hint="eastAsia"/>
        </w:rPr>
        <w:t>соціально</w:t>
      </w:r>
      <w:r>
        <w:t></w:t>
      </w:r>
      <w:r>
        <w:rPr>
          <w:rFonts w:hint="eastAsia"/>
        </w:rPr>
        <w:t>побутові</w:t>
      </w:r>
      <w:r>
        <w:t></w:t>
      </w:r>
      <w:r>
        <w:rPr>
          <w:rFonts w:hint="eastAsia"/>
        </w:rPr>
        <w:t>–</w:t>
      </w:r>
      <w:r>
        <w:t></w:t>
      </w:r>
      <w:r>
        <w:rPr>
          <w:rFonts w:hint="eastAsia"/>
        </w:rPr>
        <w:t>про</w:t>
      </w:r>
    </w:p>
    <w:p w:rsidR="0052407A" w:rsidRDefault="0052407A" w:rsidP="0052407A">
      <w:r>
        <w:rPr>
          <w:rFonts w:hint="eastAsia"/>
        </w:rPr>
        <w:t>збереження</w:t>
      </w:r>
      <w:r>
        <w:t></w:t>
      </w:r>
      <w:r>
        <w:rPr>
          <w:rFonts w:hint="eastAsia"/>
        </w:rPr>
        <w:t>довкілля</w:t>
      </w:r>
      <w:r>
        <w:t></w:t>
      </w:r>
      <w:r>
        <w:t></w:t>
      </w:r>
      <w:r>
        <w:t></w:t>
      </w:r>
      <w:r>
        <w:rPr>
          <w:rFonts w:hint="eastAsia"/>
        </w:rPr>
        <w:t>хлопці</w:t>
      </w:r>
      <w:r>
        <w:t></w:t>
      </w:r>
      <w:r>
        <w:rPr>
          <w:rFonts w:hint="eastAsia"/>
        </w:rPr>
        <w:t>ідуть</w:t>
      </w:r>
      <w:r>
        <w:t></w:t>
      </w:r>
      <w:r>
        <w:rPr>
          <w:rFonts w:hint="eastAsia"/>
        </w:rPr>
        <w:t>рятувати</w:t>
      </w:r>
      <w:r>
        <w:t></w:t>
      </w:r>
      <w:r>
        <w:rPr>
          <w:rFonts w:hint="eastAsia"/>
        </w:rPr>
        <w:t>ліс</w:t>
      </w:r>
      <w:r>
        <w:t></w:t>
      </w:r>
      <w:r>
        <w:rPr>
          <w:rFonts w:hint="eastAsia"/>
        </w:rPr>
        <w:t>від</w:t>
      </w:r>
      <w:r>
        <w:t></w:t>
      </w:r>
      <w:r>
        <w:rPr>
          <w:rFonts w:hint="eastAsia"/>
        </w:rPr>
        <w:t>вирубування</w:t>
      </w:r>
      <w:r>
        <w:t></w:t>
      </w:r>
      <w:r>
        <w:t></w:t>
      </w:r>
      <w:r>
        <w:t></w:t>
      </w:r>
      <w:r>
        <w:t></w:t>
      </w:r>
      <w:r>
        <w:rPr>
          <w:rFonts w:hint="eastAsia"/>
        </w:rPr>
        <w:t>надмірні</w:t>
      </w:r>
    </w:p>
    <w:p w:rsidR="0052407A" w:rsidRDefault="0052407A" w:rsidP="0052407A">
      <w:r>
        <w:rPr>
          <w:rFonts w:hint="eastAsia"/>
        </w:rPr>
        <w:t>розкоші</w:t>
      </w:r>
      <w:r>
        <w:t></w:t>
      </w:r>
      <w:r>
        <w:t></w:t>
      </w:r>
      <w:r>
        <w:t></w:t>
      </w:r>
      <w:r>
        <w:rPr>
          <w:rFonts w:hint="eastAsia"/>
        </w:rPr>
        <w:t>депутати</w:t>
      </w:r>
      <w:r>
        <w:t></w:t>
      </w:r>
      <w:r>
        <w:rPr>
          <w:rFonts w:hint="eastAsia"/>
        </w:rPr>
        <w:t>відпочивають</w:t>
      </w:r>
      <w:r>
        <w:t></w:t>
      </w:r>
      <w:r>
        <w:rPr>
          <w:rFonts w:hint="eastAsia"/>
        </w:rPr>
        <w:t>у</w:t>
      </w:r>
      <w:r>
        <w:t></w:t>
      </w:r>
      <w:r>
        <w:rPr>
          <w:rFonts w:hint="eastAsia"/>
        </w:rPr>
        <w:t>Карпатах</w:t>
      </w:r>
      <w:r>
        <w:t></w:t>
      </w:r>
      <w:r>
        <w:t></w:t>
      </w:r>
      <w:r>
        <w:t></w:t>
      </w:r>
      <w:r>
        <w:t></w:t>
      </w:r>
      <w:r>
        <w:rPr>
          <w:rFonts w:hint="eastAsia"/>
        </w:rPr>
        <w:t>народ</w:t>
      </w:r>
      <w:r>
        <w:t></w:t>
      </w:r>
      <w:r>
        <w:rPr>
          <w:rFonts w:hint="eastAsia"/>
        </w:rPr>
        <w:t>іронізує</w:t>
      </w:r>
      <w:r>
        <w:t></w:t>
      </w:r>
      <w:r>
        <w:rPr>
          <w:rFonts w:hint="eastAsia"/>
        </w:rPr>
        <w:t>над</w:t>
      </w:r>
    </w:p>
    <w:p w:rsidR="0052407A" w:rsidRDefault="0052407A" w:rsidP="0052407A">
      <w:r>
        <w:rPr>
          <w:rFonts w:hint="eastAsia"/>
        </w:rPr>
        <w:t>будівництвом</w:t>
      </w:r>
      <w:r>
        <w:t></w:t>
      </w:r>
      <w:r>
        <w:rPr>
          <w:rFonts w:hint="eastAsia"/>
        </w:rPr>
        <w:t>дорогих</w:t>
      </w:r>
      <w:r>
        <w:t></w:t>
      </w:r>
      <w:r>
        <w:rPr>
          <w:rFonts w:hint="eastAsia"/>
        </w:rPr>
        <w:t>стадіонів</w:t>
      </w:r>
      <w:r>
        <w:t></w:t>
      </w:r>
      <w:r>
        <w:t></w:t>
      </w:r>
      <w:r>
        <w:t></w:t>
      </w:r>
      <w:r>
        <w:t></w:t>
      </w:r>
      <w:r>
        <w:rPr>
          <w:rFonts w:hint="eastAsia"/>
        </w:rPr>
        <w:t>на</w:t>
      </w:r>
      <w:r>
        <w:t></w:t>
      </w:r>
      <w:r>
        <w:rPr>
          <w:rFonts w:hint="eastAsia"/>
        </w:rPr>
        <w:t>політичну</w:t>
      </w:r>
      <w:r>
        <w:t></w:t>
      </w:r>
      <w:r>
        <w:rPr>
          <w:rFonts w:hint="eastAsia"/>
        </w:rPr>
        <w:t>тему</w:t>
      </w:r>
      <w:r>
        <w:t></w:t>
      </w:r>
      <w:r>
        <w:t></w:t>
      </w:r>
      <w:r>
        <w:t></w:t>
      </w:r>
      <w:r>
        <w:rPr>
          <w:rFonts w:hint="eastAsia"/>
        </w:rPr>
        <w:t>виконавець</w:t>
      </w:r>
      <w:r>
        <w:t></w:t>
      </w:r>
      <w:r>
        <w:rPr>
          <w:rFonts w:hint="eastAsia"/>
        </w:rPr>
        <w:t>засуджує</w:t>
      </w:r>
      <w:r>
        <w:t></w:t>
      </w:r>
      <w:r>
        <w:rPr>
          <w:rFonts w:hint="eastAsia"/>
        </w:rPr>
        <w:t>дії</w:t>
      </w:r>
    </w:p>
    <w:p w:rsidR="0052407A" w:rsidRDefault="0052407A" w:rsidP="0052407A">
      <w:r>
        <w:rPr>
          <w:rFonts w:hint="eastAsia"/>
        </w:rPr>
        <w:t>Президента</w:t>
      </w:r>
      <w:r>
        <w:t></w:t>
      </w:r>
      <w:r>
        <w:t></w:t>
      </w:r>
      <w:r>
        <w:t></w:t>
      </w:r>
      <w:r>
        <w:rPr>
          <w:rFonts w:hint="eastAsia"/>
        </w:rPr>
        <w:t>та</w:t>
      </w:r>
      <w:r>
        <w:t></w:t>
      </w:r>
      <w:r>
        <w:rPr>
          <w:rFonts w:hint="eastAsia"/>
        </w:rPr>
        <w:t>ін</w:t>
      </w:r>
      <w:r>
        <w:t></w:t>
      </w:r>
      <w:r>
        <w:t></w:t>
      </w:r>
      <w:r>
        <w:rPr>
          <w:rFonts w:hint="eastAsia"/>
        </w:rPr>
        <w:t>Матеріал</w:t>
      </w:r>
      <w:r>
        <w:t></w:t>
      </w:r>
      <w:r>
        <w:rPr>
          <w:rFonts w:hint="eastAsia"/>
        </w:rPr>
        <w:t>класифіковано</w:t>
      </w:r>
      <w:r>
        <w:t></w:t>
      </w:r>
      <w:r>
        <w:rPr>
          <w:rFonts w:hint="eastAsia"/>
        </w:rPr>
        <w:t>за</w:t>
      </w:r>
      <w:r>
        <w:t></w:t>
      </w:r>
      <w:r>
        <w:rPr>
          <w:rFonts w:hint="eastAsia"/>
        </w:rPr>
        <w:t>головними</w:t>
      </w:r>
      <w:r>
        <w:t></w:t>
      </w:r>
      <w:r>
        <w:rPr>
          <w:rFonts w:hint="eastAsia"/>
        </w:rPr>
        <w:t>мотивами</w:t>
      </w:r>
      <w:r>
        <w:t></w:t>
      </w:r>
      <w:r>
        <w:t></w:t>
      </w:r>
      <w:r>
        <w:rPr>
          <w:rFonts w:hint="eastAsia"/>
        </w:rPr>
        <w:t>які</w:t>
      </w:r>
    </w:p>
    <w:p w:rsidR="0052407A" w:rsidRDefault="0052407A" w:rsidP="0052407A">
      <w:r>
        <w:rPr>
          <w:rFonts w:hint="eastAsia"/>
        </w:rPr>
        <w:t>об’єднано</w:t>
      </w:r>
      <w:r>
        <w:t></w:t>
      </w:r>
      <w:r>
        <w:rPr>
          <w:rFonts w:hint="eastAsia"/>
        </w:rPr>
        <w:t>довкола</w:t>
      </w:r>
      <w:r>
        <w:t></w:t>
      </w:r>
      <w:r>
        <w:rPr>
          <w:rFonts w:hint="eastAsia"/>
        </w:rPr>
        <w:t>тематичних</w:t>
      </w:r>
      <w:r>
        <w:t></w:t>
      </w:r>
      <w:r>
        <w:rPr>
          <w:rFonts w:hint="eastAsia"/>
        </w:rPr>
        <w:t>гнізд</w:t>
      </w:r>
      <w:r>
        <w:t></w:t>
      </w:r>
      <w:r>
        <w:t></w:t>
      </w:r>
      <w:r>
        <w:rPr>
          <w:rFonts w:hint="eastAsia"/>
        </w:rPr>
        <w:t>Спочатку</w:t>
      </w:r>
      <w:r>
        <w:t></w:t>
      </w:r>
      <w:r>
        <w:rPr>
          <w:rFonts w:hint="eastAsia"/>
        </w:rPr>
        <w:t>твори</w:t>
      </w:r>
      <w:r>
        <w:t></w:t>
      </w:r>
      <w:r>
        <w:rPr>
          <w:rFonts w:hint="eastAsia"/>
        </w:rPr>
        <w:t>поділено</w:t>
      </w:r>
      <w:r>
        <w:t></w:t>
      </w:r>
      <w:r>
        <w:rPr>
          <w:rFonts w:hint="eastAsia"/>
        </w:rPr>
        <w:t>на</w:t>
      </w:r>
      <w:r>
        <w:t></w:t>
      </w:r>
      <w:r>
        <w:rPr>
          <w:rFonts w:hint="eastAsia"/>
        </w:rPr>
        <w:t>дві</w:t>
      </w:r>
      <w:r>
        <w:t></w:t>
      </w:r>
      <w:r>
        <w:rPr>
          <w:rFonts w:hint="eastAsia"/>
        </w:rPr>
        <w:t>групи</w:t>
      </w:r>
      <w:r>
        <w:t></w:t>
      </w:r>
      <w:r>
        <w:rPr>
          <w:rFonts w:hint="eastAsia"/>
        </w:rPr>
        <w:t>з</w:t>
      </w:r>
    </w:p>
    <w:p w:rsidR="0052407A" w:rsidRDefault="0052407A" w:rsidP="0052407A">
      <w:r>
        <w:rPr>
          <w:rFonts w:hint="eastAsia"/>
        </w:rPr>
        <w:t>виділенням</w:t>
      </w:r>
      <w:r>
        <w:t></w:t>
      </w:r>
      <w:r>
        <w:rPr>
          <w:rFonts w:hint="eastAsia"/>
        </w:rPr>
        <w:t>дрібніших</w:t>
      </w:r>
      <w:r>
        <w:t></w:t>
      </w:r>
      <w:r>
        <w:rPr>
          <w:rFonts w:hint="eastAsia"/>
        </w:rPr>
        <w:t>рубрик</w:t>
      </w:r>
      <w:r>
        <w:t></w:t>
      </w:r>
      <w:r>
        <w:t></w:t>
      </w:r>
      <w:r>
        <w:rPr>
          <w:rFonts w:hint="eastAsia"/>
        </w:rPr>
        <w:t>До</w:t>
      </w:r>
      <w:r>
        <w:t></w:t>
      </w:r>
      <w:r>
        <w:rPr>
          <w:rFonts w:hint="eastAsia"/>
        </w:rPr>
        <w:t>родинно</w:t>
      </w:r>
      <w:r>
        <w:t></w:t>
      </w:r>
      <w:r>
        <w:rPr>
          <w:rFonts w:hint="eastAsia"/>
        </w:rPr>
        <w:t>побутових</w:t>
      </w:r>
      <w:r>
        <w:t></w:t>
      </w:r>
      <w:r>
        <w:rPr>
          <w:rFonts w:hint="eastAsia"/>
        </w:rPr>
        <w:t>належать</w:t>
      </w:r>
      <w:r>
        <w:t></w:t>
      </w:r>
      <w:r>
        <w:rPr>
          <w:rFonts w:hint="eastAsia"/>
        </w:rPr>
        <w:t>коломийки</w:t>
      </w:r>
    </w:p>
    <w:p w:rsidR="0052407A" w:rsidRDefault="0052407A" w:rsidP="0052407A">
      <w:r>
        <w:rPr>
          <w:rFonts w:hint="eastAsia"/>
        </w:rPr>
        <w:t>про</w:t>
      </w:r>
      <w:r>
        <w:t></w:t>
      </w:r>
      <w:r>
        <w:t></w:t>
      </w:r>
      <w:r>
        <w:t></w:t>
      </w:r>
      <w:r>
        <w:t></w:t>
      </w:r>
      <w:r>
        <w:t></w:t>
      </w:r>
      <w:r>
        <w:rPr>
          <w:rFonts w:hint="eastAsia"/>
        </w:rPr>
        <w:t>рідний</w:t>
      </w:r>
      <w:r>
        <w:t></w:t>
      </w:r>
      <w:r>
        <w:rPr>
          <w:rFonts w:hint="eastAsia"/>
        </w:rPr>
        <w:t>край</w:t>
      </w:r>
      <w:r>
        <w:t></w:t>
      </w:r>
      <w:r>
        <w:t></w:t>
      </w:r>
      <w:r>
        <w:t></w:t>
      </w:r>
      <w:r>
        <w:t></w:t>
      </w:r>
      <w:r>
        <w:t></w:t>
      </w:r>
      <w:r>
        <w:rPr>
          <w:rFonts w:hint="eastAsia"/>
        </w:rPr>
        <w:t>дозвілля</w:t>
      </w:r>
      <w:r>
        <w:t></w:t>
      </w:r>
      <w:r>
        <w:rPr>
          <w:rFonts w:hint="eastAsia"/>
        </w:rPr>
        <w:t>молоді</w:t>
      </w:r>
      <w:r>
        <w:t></w:t>
      </w:r>
      <w:r>
        <w:t></w:t>
      </w:r>
      <w:r>
        <w:t></w:t>
      </w:r>
      <w:r>
        <w:t></w:t>
      </w:r>
      <w:r>
        <w:t></w:t>
      </w:r>
      <w:r>
        <w:rPr>
          <w:rFonts w:hint="eastAsia"/>
        </w:rPr>
        <w:t>щасливе</w:t>
      </w:r>
      <w:r>
        <w:t></w:t>
      </w:r>
      <w:r>
        <w:rPr>
          <w:rFonts w:hint="eastAsia"/>
        </w:rPr>
        <w:t>кохання</w:t>
      </w:r>
      <w:r>
        <w:t></w:t>
      </w:r>
      <w:r>
        <w:t></w:t>
      </w:r>
      <w:r>
        <w:t></w:t>
      </w:r>
      <w:r>
        <w:t></w:t>
      </w:r>
      <w:r>
        <w:t></w:t>
      </w:r>
      <w:r>
        <w:rPr>
          <w:rFonts w:hint="eastAsia"/>
        </w:rPr>
        <w:t>незгоди</w:t>
      </w:r>
      <w:r>
        <w:t></w:t>
      </w:r>
      <w:r>
        <w:rPr>
          <w:rFonts w:hint="eastAsia"/>
        </w:rPr>
        <w:t>в</w:t>
      </w:r>
    </w:p>
    <w:p w:rsidR="0052407A" w:rsidRDefault="0052407A" w:rsidP="0052407A">
      <w:r>
        <w:rPr>
          <w:rFonts w:hint="eastAsia"/>
        </w:rPr>
        <w:t>коханні</w:t>
      </w:r>
      <w:r>
        <w:t></w:t>
      </w:r>
      <w:r>
        <w:t></w:t>
      </w:r>
      <w:r>
        <w:t></w:t>
      </w:r>
      <w:r>
        <w:t></w:t>
      </w:r>
      <w:r>
        <w:t></w:t>
      </w:r>
      <w:r>
        <w:rPr>
          <w:rFonts w:hint="eastAsia"/>
        </w:rPr>
        <w:t>одруження</w:t>
      </w:r>
      <w:r>
        <w:t></w:t>
      </w:r>
      <w:r>
        <w:t></w:t>
      </w:r>
      <w:r>
        <w:t></w:t>
      </w:r>
      <w:r>
        <w:t></w:t>
      </w:r>
      <w:r>
        <w:t></w:t>
      </w:r>
      <w:r>
        <w:rPr>
          <w:rFonts w:hint="eastAsia"/>
        </w:rPr>
        <w:t>сімейне</w:t>
      </w:r>
      <w:r>
        <w:t></w:t>
      </w:r>
      <w:r>
        <w:rPr>
          <w:rFonts w:hint="eastAsia"/>
        </w:rPr>
        <w:t>життя</w:t>
      </w:r>
      <w:r>
        <w:t></w:t>
      </w:r>
      <w:r>
        <w:t></w:t>
      </w:r>
      <w:r>
        <w:rPr>
          <w:rFonts w:hint="eastAsia"/>
        </w:rPr>
        <w:t>У</w:t>
      </w:r>
      <w:r>
        <w:t></w:t>
      </w:r>
      <w:r>
        <w:rPr>
          <w:rFonts w:hint="eastAsia"/>
        </w:rPr>
        <w:t>родинно</w:t>
      </w:r>
      <w:r>
        <w:t></w:t>
      </w:r>
      <w:r>
        <w:rPr>
          <w:rFonts w:hint="eastAsia"/>
        </w:rPr>
        <w:t>побутових</w:t>
      </w:r>
      <w:r>
        <w:t></w:t>
      </w:r>
      <w:r>
        <w:rPr>
          <w:rFonts w:hint="eastAsia"/>
        </w:rPr>
        <w:t>коломийках</w:t>
      </w:r>
      <w:r>
        <w:t></w:t>
      </w:r>
      <w:r>
        <w:t></w:t>
      </w:r>
      <w:r>
        <w:rPr>
          <w:rFonts w:hint="eastAsia"/>
        </w:rPr>
        <w:t>які</w:t>
      </w:r>
    </w:p>
    <w:p w:rsidR="0052407A" w:rsidRDefault="0052407A" w:rsidP="0052407A">
      <w:r>
        <w:rPr>
          <w:rFonts w:hint="eastAsia"/>
        </w:rPr>
        <w:t>становлять</w:t>
      </w:r>
      <w:r>
        <w:t></w:t>
      </w:r>
      <w:r>
        <w:rPr>
          <w:rFonts w:hint="eastAsia"/>
        </w:rPr>
        <w:t>більшість</w:t>
      </w:r>
      <w:r>
        <w:t></w:t>
      </w:r>
      <w:r>
        <w:rPr>
          <w:rFonts w:hint="eastAsia"/>
        </w:rPr>
        <w:t>усього</w:t>
      </w:r>
      <w:r>
        <w:t></w:t>
      </w:r>
      <w:r>
        <w:rPr>
          <w:rFonts w:hint="eastAsia"/>
        </w:rPr>
        <w:t>репертуару</w:t>
      </w:r>
      <w:r>
        <w:t></w:t>
      </w:r>
      <w:r>
        <w:t></w:t>
      </w:r>
      <w:r>
        <w:rPr>
          <w:rFonts w:hint="eastAsia"/>
        </w:rPr>
        <w:t>прославляють</w:t>
      </w:r>
      <w:r>
        <w:t></w:t>
      </w:r>
      <w:r>
        <w:rPr>
          <w:rFonts w:hint="eastAsia"/>
        </w:rPr>
        <w:t>співи</w:t>
      </w:r>
      <w:r>
        <w:t></w:t>
      </w:r>
      <w:r>
        <w:t></w:t>
      </w:r>
      <w:r>
        <w:rPr>
          <w:rFonts w:hint="eastAsia"/>
        </w:rPr>
        <w:t>танці</w:t>
      </w:r>
      <w:r>
        <w:t></w:t>
      </w:r>
      <w:r>
        <w:t></w:t>
      </w:r>
      <w:r>
        <w:rPr>
          <w:rFonts w:hint="eastAsia"/>
        </w:rPr>
        <w:t>природу</w:t>
      </w:r>
      <w:r>
        <w:t></w:t>
      </w:r>
    </w:p>
    <w:p w:rsidR="0052407A" w:rsidRDefault="0052407A" w:rsidP="0052407A">
      <w:r>
        <w:rPr>
          <w:rFonts w:hint="eastAsia"/>
        </w:rPr>
        <w:t>кохання</w:t>
      </w:r>
      <w:r>
        <w:t></w:t>
      </w:r>
      <w:r>
        <w:t></w:t>
      </w:r>
      <w:r>
        <w:rPr>
          <w:rFonts w:hint="eastAsia"/>
        </w:rPr>
        <w:t>вроду</w:t>
      </w:r>
      <w:r>
        <w:t></w:t>
      </w:r>
      <w:r>
        <w:rPr>
          <w:rFonts w:hint="eastAsia"/>
        </w:rPr>
        <w:t>дівчат</w:t>
      </w:r>
      <w:r>
        <w:t></w:t>
      </w:r>
      <w:r>
        <w:rPr>
          <w:rFonts w:hint="eastAsia"/>
        </w:rPr>
        <w:t>і</w:t>
      </w:r>
      <w:r>
        <w:t></w:t>
      </w:r>
      <w:r>
        <w:rPr>
          <w:rFonts w:hint="eastAsia"/>
        </w:rPr>
        <w:t>хлопців</w:t>
      </w:r>
      <w:r>
        <w:t></w:t>
      </w:r>
      <w:r>
        <w:t></w:t>
      </w:r>
      <w:r>
        <w:rPr>
          <w:rFonts w:hint="eastAsia"/>
        </w:rPr>
        <w:t>засуджують</w:t>
      </w:r>
      <w:r>
        <w:t></w:t>
      </w:r>
      <w:r>
        <w:rPr>
          <w:rFonts w:hint="eastAsia"/>
        </w:rPr>
        <w:t>безгосподарність</w:t>
      </w:r>
      <w:r>
        <w:t></w:t>
      </w:r>
      <w:r>
        <w:t></w:t>
      </w:r>
      <w:r>
        <w:rPr>
          <w:rFonts w:hint="eastAsia"/>
        </w:rPr>
        <w:t>негативні</w:t>
      </w:r>
      <w:r>
        <w:t></w:t>
      </w:r>
      <w:r>
        <w:rPr>
          <w:rFonts w:hint="eastAsia"/>
        </w:rPr>
        <w:t>риси</w:t>
      </w:r>
    </w:p>
    <w:p w:rsidR="0052407A" w:rsidRDefault="0052407A" w:rsidP="0052407A">
      <w:r>
        <w:rPr>
          <w:rFonts w:hint="eastAsia"/>
        </w:rPr>
        <w:t>людської</w:t>
      </w:r>
      <w:r>
        <w:t></w:t>
      </w:r>
      <w:r>
        <w:rPr>
          <w:rFonts w:hint="eastAsia"/>
        </w:rPr>
        <w:t>вдачі</w:t>
      </w:r>
      <w:r>
        <w:t></w:t>
      </w:r>
      <w:r>
        <w:t></w:t>
      </w:r>
      <w:r>
        <w:rPr>
          <w:rFonts w:hint="eastAsia"/>
        </w:rPr>
        <w:t>в</w:t>
      </w:r>
      <w:r>
        <w:t></w:t>
      </w:r>
      <w:r>
        <w:rPr>
          <w:rFonts w:hint="eastAsia"/>
        </w:rPr>
        <w:t>гумористичному</w:t>
      </w:r>
      <w:r>
        <w:t></w:t>
      </w:r>
      <w:r>
        <w:rPr>
          <w:rFonts w:hint="eastAsia"/>
        </w:rPr>
        <w:t>ключі</w:t>
      </w:r>
      <w:r>
        <w:t></w:t>
      </w:r>
      <w:r>
        <w:rPr>
          <w:rFonts w:hint="eastAsia"/>
        </w:rPr>
        <w:t>розкрито</w:t>
      </w:r>
      <w:r>
        <w:t></w:t>
      </w:r>
      <w:r>
        <w:rPr>
          <w:rFonts w:hint="eastAsia"/>
        </w:rPr>
        <w:t>стосунки</w:t>
      </w:r>
      <w:r>
        <w:t></w:t>
      </w:r>
      <w:r>
        <w:rPr>
          <w:rFonts w:hint="eastAsia"/>
        </w:rPr>
        <w:t>населення</w:t>
      </w:r>
      <w:r>
        <w:t></w:t>
      </w:r>
      <w:r>
        <w:t></w:t>
      </w:r>
      <w:r>
        <w:rPr>
          <w:rFonts w:hint="eastAsia"/>
        </w:rPr>
        <w:t>Серед</w:t>
      </w:r>
    </w:p>
    <w:p w:rsidR="0052407A" w:rsidRDefault="0052407A" w:rsidP="0052407A">
      <w:r>
        <w:rPr>
          <w:rFonts w:hint="eastAsia"/>
        </w:rPr>
        <w:t>соціально</w:t>
      </w:r>
      <w:r>
        <w:t></w:t>
      </w:r>
      <w:r>
        <w:rPr>
          <w:rFonts w:hint="eastAsia"/>
        </w:rPr>
        <w:t>побутових</w:t>
      </w:r>
      <w:r>
        <w:t></w:t>
      </w:r>
      <w:r>
        <w:rPr>
          <w:rFonts w:hint="eastAsia"/>
        </w:rPr>
        <w:t>виокремлюємо</w:t>
      </w:r>
      <w:r>
        <w:t></w:t>
      </w:r>
      <w:r>
        <w:rPr>
          <w:rFonts w:hint="eastAsia"/>
        </w:rPr>
        <w:t>коломийки</w:t>
      </w:r>
      <w:r>
        <w:t></w:t>
      </w:r>
      <w:r>
        <w:rPr>
          <w:rFonts w:hint="eastAsia"/>
        </w:rPr>
        <w:t>про</w:t>
      </w:r>
      <w:r>
        <w:t></w:t>
      </w:r>
      <w:r>
        <w:t></w:t>
      </w:r>
      <w:r>
        <w:t></w:t>
      </w:r>
      <w:r>
        <w:t></w:t>
      </w:r>
      <w:r>
        <w:t></w:t>
      </w:r>
      <w:r>
        <w:rPr>
          <w:rFonts w:hint="eastAsia"/>
        </w:rPr>
        <w:t>панщину</w:t>
      </w:r>
      <w:r>
        <w:t></w:t>
      </w:r>
    </w:p>
    <w:p w:rsidR="0052407A" w:rsidRDefault="0052407A" w:rsidP="0052407A">
      <w:r>
        <w:t></w:t>
      </w:r>
      <w:r>
        <w:t></w:t>
      </w:r>
      <w:r>
        <w:t></w:t>
      </w:r>
      <w:r>
        <w:rPr>
          <w:rFonts w:hint="eastAsia"/>
        </w:rPr>
        <w:t>опришківство</w:t>
      </w:r>
      <w:r>
        <w:t></w:t>
      </w:r>
      <w:r>
        <w:t></w:t>
      </w:r>
      <w:r>
        <w:t></w:t>
      </w:r>
      <w:r>
        <w:t></w:t>
      </w:r>
      <w:r>
        <w:t></w:t>
      </w:r>
      <w:r>
        <w:rPr>
          <w:rFonts w:hint="eastAsia"/>
        </w:rPr>
        <w:t>рекрутчину</w:t>
      </w:r>
      <w:r>
        <w:t></w:t>
      </w:r>
      <w:r>
        <w:t></w:t>
      </w:r>
      <w:r>
        <w:t></w:t>
      </w:r>
      <w:r>
        <w:t></w:t>
      </w:r>
      <w:r>
        <w:t></w:t>
      </w:r>
      <w:r>
        <w:rPr>
          <w:rFonts w:hint="eastAsia"/>
        </w:rPr>
        <w:t>наймитування</w:t>
      </w:r>
      <w:r>
        <w:t></w:t>
      </w:r>
      <w:r>
        <w:t></w:t>
      </w:r>
      <w:r>
        <w:t></w:t>
      </w:r>
      <w:r>
        <w:t></w:t>
      </w:r>
      <w:r>
        <w:t></w:t>
      </w:r>
      <w:r>
        <w:rPr>
          <w:rFonts w:hint="eastAsia"/>
        </w:rPr>
        <w:t>соціальну</w:t>
      </w:r>
      <w:r>
        <w:t></w:t>
      </w:r>
      <w:r>
        <w:rPr>
          <w:rFonts w:hint="eastAsia"/>
        </w:rPr>
        <w:t>нерівність</w:t>
      </w:r>
      <w:r>
        <w:t></w:t>
      </w:r>
    </w:p>
    <w:p w:rsidR="0052407A" w:rsidRDefault="0052407A" w:rsidP="0052407A">
      <w:r>
        <w:t></w:t>
      </w:r>
      <w:r>
        <w:t></w:t>
      </w:r>
      <w:r>
        <w:t></w:t>
      </w:r>
      <w:r>
        <w:rPr>
          <w:rFonts w:hint="eastAsia"/>
        </w:rPr>
        <w:t>утиски</w:t>
      </w:r>
      <w:r>
        <w:t></w:t>
      </w:r>
      <w:r>
        <w:rPr>
          <w:rFonts w:hint="eastAsia"/>
        </w:rPr>
        <w:t>окупантів</w:t>
      </w:r>
      <w:r>
        <w:t></w:t>
      </w:r>
      <w:r>
        <w:t></w:t>
      </w:r>
      <w:r>
        <w:t></w:t>
      </w:r>
      <w:r>
        <w:t></w:t>
      </w:r>
      <w:r>
        <w:t></w:t>
      </w:r>
      <w:r>
        <w:rPr>
          <w:rFonts w:hint="eastAsia"/>
        </w:rPr>
        <w:t>боротьбу</w:t>
      </w:r>
      <w:r>
        <w:t></w:t>
      </w:r>
      <w:r>
        <w:rPr>
          <w:rFonts w:hint="eastAsia"/>
        </w:rPr>
        <w:t>за</w:t>
      </w:r>
      <w:r>
        <w:t></w:t>
      </w:r>
      <w:r>
        <w:rPr>
          <w:rFonts w:hint="eastAsia"/>
        </w:rPr>
        <w:t>незалежну</w:t>
      </w:r>
      <w:r>
        <w:t></w:t>
      </w:r>
      <w:r>
        <w:rPr>
          <w:rFonts w:hint="eastAsia"/>
        </w:rPr>
        <w:t>державу</w:t>
      </w:r>
      <w:r>
        <w:t></w:t>
      </w:r>
      <w:r>
        <w:rPr>
          <w:rFonts w:hint="eastAsia"/>
        </w:rPr>
        <w:t>у</w:t>
      </w:r>
      <w:r>
        <w:t></w:t>
      </w:r>
      <w:r>
        <w:rPr>
          <w:rFonts w:hint="eastAsia"/>
        </w:rPr>
        <w:t>ХХ</w:t>
      </w:r>
      <w:r>
        <w:t></w:t>
      </w:r>
      <w:r>
        <w:rPr>
          <w:rFonts w:hint="eastAsia"/>
        </w:rPr>
        <w:t>ст</w:t>
      </w:r>
      <w:r>
        <w:t></w:t>
      </w:r>
      <w:r>
        <w:t></w:t>
      </w:r>
      <w:r>
        <w:t></w:t>
      </w:r>
      <w:r>
        <w:t></w:t>
      </w:r>
      <w:r>
        <w:t></w:t>
      </w:r>
      <w:r>
        <w:t></w:t>
      </w:r>
      <w:r>
        <w:rPr>
          <w:rFonts w:hint="eastAsia"/>
        </w:rPr>
        <w:t>патріотичні</w:t>
      </w:r>
    </w:p>
    <w:p w:rsidR="0052407A" w:rsidRDefault="0052407A" w:rsidP="0052407A">
      <w:r>
        <w:rPr>
          <w:rFonts w:hint="eastAsia"/>
        </w:rPr>
        <w:t>настрої</w:t>
      </w:r>
      <w:r>
        <w:t></w:t>
      </w:r>
      <w:r>
        <w:t></w:t>
      </w:r>
      <w:r>
        <w:t></w:t>
      </w:r>
      <w:r>
        <w:t></w:t>
      </w:r>
      <w:r>
        <w:t></w:t>
      </w:r>
      <w:r>
        <w:rPr>
          <w:rFonts w:hint="eastAsia"/>
        </w:rPr>
        <w:t>еміграцію</w:t>
      </w:r>
      <w:r>
        <w:t></w:t>
      </w:r>
      <w:r>
        <w:t></w:t>
      </w:r>
      <w:r>
        <w:t></w:t>
      </w:r>
      <w:r>
        <w:t></w:t>
      </w:r>
      <w:r>
        <w:t></w:t>
      </w:r>
      <w:r>
        <w:t></w:t>
      </w:r>
      <w:r>
        <w:rPr>
          <w:rFonts w:hint="eastAsia"/>
        </w:rPr>
        <w:t>політичну</w:t>
      </w:r>
      <w:r>
        <w:t></w:t>
      </w:r>
      <w:r>
        <w:rPr>
          <w:rFonts w:hint="eastAsia"/>
        </w:rPr>
        <w:t>й</w:t>
      </w:r>
      <w:r>
        <w:t></w:t>
      </w:r>
      <w:r>
        <w:rPr>
          <w:rFonts w:hint="eastAsia"/>
        </w:rPr>
        <w:t>економічну</w:t>
      </w:r>
      <w:r>
        <w:t></w:t>
      </w:r>
      <w:r>
        <w:rPr>
          <w:rFonts w:hint="eastAsia"/>
        </w:rPr>
        <w:t>ситуацію</w:t>
      </w:r>
      <w:r>
        <w:t></w:t>
      </w:r>
      <w:r>
        <w:rPr>
          <w:rFonts w:hint="eastAsia"/>
        </w:rPr>
        <w:t>за</w:t>
      </w:r>
      <w:r>
        <w:t></w:t>
      </w:r>
      <w:r>
        <w:rPr>
          <w:rFonts w:hint="eastAsia"/>
        </w:rPr>
        <w:t>часів</w:t>
      </w:r>
      <w:r>
        <w:t></w:t>
      </w:r>
      <w:r>
        <w:rPr>
          <w:rFonts w:hint="eastAsia"/>
        </w:rPr>
        <w:t>СРСР</w:t>
      </w:r>
      <w:r>
        <w:t></w:t>
      </w:r>
    </w:p>
    <w:p w:rsidR="0052407A" w:rsidRDefault="0052407A" w:rsidP="0052407A">
      <w:r>
        <w:t></w:t>
      </w:r>
      <w:r>
        <w:t></w:t>
      </w:r>
      <w:r>
        <w:t></w:t>
      </w:r>
      <w:r>
        <w:t></w:t>
      </w:r>
      <w:r>
        <w:rPr>
          <w:rFonts w:hint="eastAsia"/>
        </w:rPr>
        <w:t>стан</w:t>
      </w:r>
      <w:r>
        <w:t></w:t>
      </w:r>
      <w:r>
        <w:rPr>
          <w:rFonts w:hint="eastAsia"/>
        </w:rPr>
        <w:t>справ</w:t>
      </w:r>
      <w:r>
        <w:t></w:t>
      </w:r>
      <w:r>
        <w:rPr>
          <w:rFonts w:hint="eastAsia"/>
        </w:rPr>
        <w:t>у</w:t>
      </w:r>
      <w:r>
        <w:t></w:t>
      </w:r>
      <w:r>
        <w:rPr>
          <w:rFonts w:hint="eastAsia"/>
        </w:rPr>
        <w:t>незалежній</w:t>
      </w:r>
      <w:r>
        <w:t></w:t>
      </w:r>
      <w:r>
        <w:rPr>
          <w:rFonts w:hint="eastAsia"/>
        </w:rPr>
        <w:t>Україні</w:t>
      </w:r>
      <w:r>
        <w:t></w:t>
      </w:r>
      <w:r>
        <w:t></w:t>
      </w:r>
      <w:r>
        <w:t></w:t>
      </w:r>
      <w:r>
        <w:t></w:t>
      </w:r>
      <w:r>
        <w:t></w:t>
      </w:r>
      <w:r>
        <w:t></w:t>
      </w:r>
      <w:r>
        <w:rPr>
          <w:rFonts w:hint="eastAsia"/>
        </w:rPr>
        <w:t>екологію</w:t>
      </w:r>
      <w:r>
        <w:t></w:t>
      </w:r>
      <w:r>
        <w:t></w:t>
      </w:r>
      <w:r>
        <w:rPr>
          <w:rFonts w:hint="eastAsia"/>
        </w:rPr>
        <w:t>Дисертант</w:t>
      </w:r>
      <w:r>
        <w:t></w:t>
      </w:r>
      <w:r>
        <w:rPr>
          <w:rFonts w:hint="eastAsia"/>
        </w:rPr>
        <w:t>показала</w:t>
      </w:r>
      <w:r>
        <w:t></w:t>
      </w:r>
      <w:r>
        <w:t></w:t>
      </w:r>
      <w:r>
        <w:rPr>
          <w:rFonts w:hint="eastAsia"/>
        </w:rPr>
        <w:t>що</w:t>
      </w:r>
      <w:r>
        <w:t></w:t>
      </w:r>
      <w:r>
        <w:rPr>
          <w:rFonts w:hint="eastAsia"/>
        </w:rPr>
        <w:t>в</w:t>
      </w:r>
    </w:p>
    <w:p w:rsidR="0052407A" w:rsidRDefault="0052407A" w:rsidP="0052407A">
      <w:r>
        <w:rPr>
          <w:rFonts w:hint="eastAsia"/>
        </w:rPr>
        <w:t>пісенних</w:t>
      </w:r>
      <w:r>
        <w:t></w:t>
      </w:r>
      <w:r>
        <w:rPr>
          <w:rFonts w:hint="eastAsia"/>
        </w:rPr>
        <w:t>монострофах</w:t>
      </w:r>
      <w:r>
        <w:t></w:t>
      </w:r>
      <w:r>
        <w:rPr>
          <w:rFonts w:hint="eastAsia"/>
        </w:rPr>
        <w:t>відтворено</w:t>
      </w:r>
      <w:r>
        <w:t></w:t>
      </w:r>
      <w:r>
        <w:rPr>
          <w:rFonts w:hint="eastAsia"/>
        </w:rPr>
        <w:t>узагальнені</w:t>
      </w:r>
      <w:r>
        <w:t></w:t>
      </w:r>
      <w:r>
        <w:rPr>
          <w:rFonts w:hint="eastAsia"/>
        </w:rPr>
        <w:t>образи</w:t>
      </w:r>
      <w:r>
        <w:t></w:t>
      </w:r>
      <w:r>
        <w:rPr>
          <w:rFonts w:hint="eastAsia"/>
        </w:rPr>
        <w:t>героїв</w:t>
      </w:r>
      <w:r>
        <w:t></w:t>
      </w:r>
      <w:r>
        <w:t></w:t>
      </w:r>
      <w:r>
        <w:rPr>
          <w:rFonts w:hint="eastAsia"/>
        </w:rPr>
        <w:t>умови</w:t>
      </w:r>
      <w:r>
        <w:t></w:t>
      </w:r>
      <w:r>
        <w:rPr>
          <w:rFonts w:hint="eastAsia"/>
        </w:rPr>
        <w:t>життя</w:t>
      </w:r>
      <w:r>
        <w:t></w:t>
      </w:r>
      <w:r>
        <w:rPr>
          <w:rFonts w:hint="eastAsia"/>
        </w:rPr>
        <w:t>й</w:t>
      </w:r>
    </w:p>
    <w:p w:rsidR="0052407A" w:rsidRDefault="0052407A" w:rsidP="0052407A">
      <w:r>
        <w:rPr>
          <w:rFonts w:hint="eastAsia"/>
        </w:rPr>
        <w:t>побуту</w:t>
      </w:r>
      <w:r>
        <w:t></w:t>
      </w:r>
      <w:r>
        <w:t></w:t>
      </w:r>
      <w:r>
        <w:rPr>
          <w:rFonts w:hint="eastAsia"/>
        </w:rPr>
        <w:t>спільні</w:t>
      </w:r>
      <w:r>
        <w:t></w:t>
      </w:r>
      <w:r>
        <w:rPr>
          <w:rFonts w:hint="eastAsia"/>
        </w:rPr>
        <w:t>для</w:t>
      </w:r>
      <w:r>
        <w:t></w:t>
      </w:r>
      <w:r>
        <w:rPr>
          <w:rFonts w:hint="eastAsia"/>
        </w:rPr>
        <w:t>всього</w:t>
      </w:r>
      <w:r>
        <w:t></w:t>
      </w:r>
      <w:r>
        <w:rPr>
          <w:rFonts w:hint="eastAsia"/>
        </w:rPr>
        <w:t>регіону</w:t>
      </w:r>
      <w:r>
        <w:t></w:t>
      </w:r>
      <w:r>
        <w:rPr>
          <w:rFonts w:hint="eastAsia"/>
        </w:rPr>
        <w:t>побутування</w:t>
      </w:r>
      <w:r>
        <w:t></w:t>
      </w:r>
      <w:r>
        <w:rPr>
          <w:rFonts w:hint="eastAsia"/>
        </w:rPr>
        <w:t>жанру</w:t>
      </w:r>
      <w:r>
        <w:t></w:t>
      </w:r>
      <w:r>
        <w:t></w:t>
      </w:r>
      <w:r>
        <w:rPr>
          <w:rFonts w:hint="eastAsia"/>
        </w:rPr>
        <w:t>довела</w:t>
      </w:r>
      <w:r>
        <w:t></w:t>
      </w:r>
      <w:r>
        <w:rPr>
          <w:rFonts w:hint="eastAsia"/>
        </w:rPr>
        <w:t>зв’язок</w:t>
      </w:r>
      <w:r>
        <w:t></w:t>
      </w:r>
      <w:r>
        <w:rPr>
          <w:rFonts w:hint="eastAsia"/>
        </w:rPr>
        <w:t>мотиву</w:t>
      </w:r>
      <w:r>
        <w:t></w:t>
      </w:r>
      <w:r>
        <w:rPr>
          <w:rFonts w:hint="eastAsia"/>
        </w:rPr>
        <w:t>в</w:t>
      </w:r>
    </w:p>
    <w:p w:rsidR="0052407A" w:rsidRDefault="0052407A" w:rsidP="0052407A">
      <w:r>
        <w:rPr>
          <w:rFonts w:hint="eastAsia"/>
        </w:rPr>
        <w:t>коломийках</w:t>
      </w:r>
      <w:r>
        <w:t></w:t>
      </w:r>
      <w:r>
        <w:rPr>
          <w:rFonts w:hint="eastAsia"/>
        </w:rPr>
        <w:t>з</w:t>
      </w:r>
      <w:r>
        <w:t></w:t>
      </w:r>
      <w:r>
        <w:rPr>
          <w:rFonts w:hint="eastAsia"/>
        </w:rPr>
        <w:t>образом</w:t>
      </w:r>
      <w:r>
        <w:t></w:t>
      </w:r>
      <w:r>
        <w:rPr>
          <w:rFonts w:hint="eastAsia"/>
        </w:rPr>
        <w:t>героя</w:t>
      </w:r>
      <w:r>
        <w:t></w:t>
      </w:r>
      <w:r>
        <w:t></w:t>
      </w:r>
      <w:r>
        <w:rPr>
          <w:rFonts w:hint="eastAsia"/>
        </w:rPr>
        <w:t>наприклад</w:t>
      </w:r>
      <w:r>
        <w:t></w:t>
      </w:r>
      <w:r>
        <w:t></w:t>
      </w:r>
      <w:r>
        <w:rPr>
          <w:rFonts w:hint="eastAsia"/>
        </w:rPr>
        <w:t>портретні</w:t>
      </w:r>
      <w:r>
        <w:t></w:t>
      </w:r>
      <w:r>
        <w:rPr>
          <w:rFonts w:hint="eastAsia"/>
        </w:rPr>
        <w:t>характеристики</w:t>
      </w:r>
      <w:r>
        <w:t></w:t>
      </w:r>
      <w:r>
        <w:rPr>
          <w:rFonts w:hint="eastAsia"/>
        </w:rPr>
        <w:t>персонажів</w:t>
      </w:r>
      <w:r>
        <w:t></w:t>
      </w:r>
    </w:p>
    <w:p w:rsidR="0052407A" w:rsidRDefault="0052407A" w:rsidP="0052407A">
      <w:r>
        <w:rPr>
          <w:rFonts w:hint="eastAsia"/>
        </w:rPr>
        <w:t>залежні</w:t>
      </w:r>
      <w:r>
        <w:t></w:t>
      </w:r>
      <w:r>
        <w:rPr>
          <w:rFonts w:hint="eastAsia"/>
        </w:rPr>
        <w:t>від</w:t>
      </w:r>
      <w:r>
        <w:t></w:t>
      </w:r>
      <w:r>
        <w:rPr>
          <w:rFonts w:hint="eastAsia"/>
        </w:rPr>
        <w:t>ідейного</w:t>
      </w:r>
      <w:r>
        <w:t></w:t>
      </w:r>
      <w:r>
        <w:rPr>
          <w:rFonts w:hint="eastAsia"/>
        </w:rPr>
        <w:t>спрямування</w:t>
      </w:r>
      <w:r>
        <w:t></w:t>
      </w:r>
      <w:r>
        <w:rPr>
          <w:rFonts w:hint="eastAsia"/>
        </w:rPr>
        <w:t>твору</w:t>
      </w:r>
      <w:r>
        <w:t></w:t>
      </w:r>
      <w:r>
        <w:t></w:t>
      </w:r>
      <w:r>
        <w:rPr>
          <w:rFonts w:hint="eastAsia"/>
        </w:rPr>
        <w:t>Вперше</w:t>
      </w:r>
      <w:r>
        <w:t></w:t>
      </w:r>
      <w:r>
        <w:rPr>
          <w:rFonts w:hint="eastAsia"/>
        </w:rPr>
        <w:t>розкрито</w:t>
      </w:r>
      <w:r>
        <w:t></w:t>
      </w:r>
      <w:r>
        <w:rPr>
          <w:rFonts w:hint="eastAsia"/>
        </w:rPr>
        <w:t>регіональні</w:t>
      </w:r>
    </w:p>
    <w:p w:rsidR="0052407A" w:rsidRDefault="0052407A" w:rsidP="0052407A">
      <w:r>
        <w:rPr>
          <w:rFonts w:hint="eastAsia"/>
        </w:rPr>
        <w:t>особливості</w:t>
      </w:r>
      <w:r>
        <w:t></w:t>
      </w:r>
      <w:r>
        <w:rPr>
          <w:rFonts w:hint="eastAsia"/>
        </w:rPr>
        <w:t>українських</w:t>
      </w:r>
      <w:r>
        <w:t></w:t>
      </w:r>
      <w:r>
        <w:rPr>
          <w:rFonts w:hint="eastAsia"/>
        </w:rPr>
        <w:t>коломийок</w:t>
      </w:r>
      <w:r>
        <w:t></w:t>
      </w:r>
      <w:r>
        <w:rPr>
          <w:rFonts w:hint="eastAsia"/>
        </w:rPr>
        <w:t>на</w:t>
      </w:r>
      <w:r>
        <w:t></w:t>
      </w:r>
      <w:r>
        <w:rPr>
          <w:rFonts w:hint="eastAsia"/>
        </w:rPr>
        <w:t>змістовому</w:t>
      </w:r>
      <w:r>
        <w:t></w:t>
      </w:r>
      <w:r>
        <w:rPr>
          <w:rFonts w:hint="eastAsia"/>
        </w:rPr>
        <w:t>рівні</w:t>
      </w:r>
      <w:r>
        <w:t></w:t>
      </w:r>
      <w:r>
        <w:t></w:t>
      </w:r>
      <w:r>
        <w:rPr>
          <w:rFonts w:hint="eastAsia"/>
        </w:rPr>
        <w:t>Більшість</w:t>
      </w:r>
    </w:p>
    <w:p w:rsidR="0052407A" w:rsidRDefault="0052407A" w:rsidP="0052407A">
      <w:r>
        <w:t></w:t>
      </w:r>
      <w:r>
        <w:t></w:t>
      </w:r>
      <w:r>
        <w:t></w:t>
      </w:r>
    </w:p>
    <w:p w:rsidR="0052407A" w:rsidRDefault="0052407A" w:rsidP="0052407A">
      <w:r>
        <w:rPr>
          <w:rFonts w:hint="eastAsia"/>
        </w:rPr>
        <w:t>відмінностей</w:t>
      </w:r>
      <w:r>
        <w:t></w:t>
      </w:r>
      <w:r>
        <w:rPr>
          <w:rFonts w:hint="eastAsia"/>
        </w:rPr>
        <w:t>стосується</w:t>
      </w:r>
      <w:r>
        <w:t></w:t>
      </w:r>
      <w:r>
        <w:rPr>
          <w:rFonts w:hint="eastAsia"/>
        </w:rPr>
        <w:t>відображення</w:t>
      </w:r>
      <w:r>
        <w:t></w:t>
      </w:r>
      <w:r>
        <w:rPr>
          <w:rFonts w:hint="eastAsia"/>
        </w:rPr>
        <w:t>ландшафту</w:t>
      </w:r>
      <w:r>
        <w:t></w:t>
      </w:r>
      <w:r>
        <w:t></w:t>
      </w:r>
      <w:r>
        <w:rPr>
          <w:rFonts w:hint="eastAsia"/>
        </w:rPr>
        <w:t>господарських</w:t>
      </w:r>
      <w:r>
        <w:t></w:t>
      </w:r>
      <w:r>
        <w:rPr>
          <w:rFonts w:hint="eastAsia"/>
        </w:rPr>
        <w:t>інтересів</w:t>
      </w:r>
      <w:r>
        <w:t></w:t>
      </w:r>
      <w:r>
        <w:rPr>
          <w:rFonts w:hint="eastAsia"/>
        </w:rPr>
        <w:t>та</w:t>
      </w:r>
    </w:p>
    <w:p w:rsidR="0052407A" w:rsidRDefault="0052407A" w:rsidP="0052407A">
      <w:r>
        <w:rPr>
          <w:rFonts w:hint="eastAsia"/>
        </w:rPr>
        <w:t>одягу</w:t>
      </w:r>
      <w:r>
        <w:t></w:t>
      </w:r>
      <w:r>
        <w:rPr>
          <w:rFonts w:hint="eastAsia"/>
        </w:rPr>
        <w:t>у</w:t>
      </w:r>
      <w:r>
        <w:t></w:t>
      </w:r>
      <w:r>
        <w:rPr>
          <w:rFonts w:hint="eastAsia"/>
        </w:rPr>
        <w:t>творах</w:t>
      </w:r>
      <w:r>
        <w:t></w:t>
      </w:r>
    </w:p>
    <w:p w:rsidR="0052407A" w:rsidRDefault="0052407A" w:rsidP="0052407A">
      <w:r>
        <w:rPr>
          <w:rFonts w:hint="eastAsia"/>
        </w:rPr>
        <w:t>Автор</w:t>
      </w:r>
      <w:r>
        <w:t></w:t>
      </w:r>
      <w:r>
        <w:rPr>
          <w:rFonts w:hint="eastAsia"/>
        </w:rPr>
        <w:t>виявила</w:t>
      </w:r>
      <w:r>
        <w:t></w:t>
      </w:r>
      <w:r>
        <w:rPr>
          <w:rFonts w:hint="eastAsia"/>
        </w:rPr>
        <w:t>спільноетнічні</w:t>
      </w:r>
      <w:r>
        <w:t></w:t>
      </w:r>
      <w:r>
        <w:rPr>
          <w:rFonts w:hint="eastAsia"/>
        </w:rPr>
        <w:t>теми</w:t>
      </w:r>
      <w:r>
        <w:t></w:t>
      </w:r>
      <w:r>
        <w:t></w:t>
      </w:r>
      <w:r>
        <w:rPr>
          <w:rFonts w:hint="eastAsia"/>
        </w:rPr>
        <w:t>мотиви</w:t>
      </w:r>
      <w:r>
        <w:t></w:t>
      </w:r>
      <w:r>
        <w:t></w:t>
      </w:r>
      <w:r>
        <w:rPr>
          <w:rFonts w:hint="eastAsia"/>
        </w:rPr>
        <w:t>образи</w:t>
      </w:r>
      <w:r>
        <w:t></w:t>
      </w:r>
      <w:r>
        <w:rPr>
          <w:rFonts w:hint="eastAsia"/>
        </w:rPr>
        <w:t>та</w:t>
      </w:r>
      <w:r>
        <w:t></w:t>
      </w:r>
      <w:r>
        <w:rPr>
          <w:rFonts w:hint="eastAsia"/>
        </w:rPr>
        <w:t>їх</w:t>
      </w:r>
      <w:r>
        <w:t></w:t>
      </w:r>
      <w:r>
        <w:rPr>
          <w:rFonts w:hint="eastAsia"/>
        </w:rPr>
        <w:t>підґрунтя</w:t>
      </w:r>
      <w:r>
        <w:t></w:t>
      </w:r>
      <w:r>
        <w:rPr>
          <w:rFonts w:hint="eastAsia"/>
        </w:rPr>
        <w:t>у</w:t>
      </w:r>
    </w:p>
    <w:p w:rsidR="0052407A" w:rsidRDefault="0052407A" w:rsidP="0052407A">
      <w:r>
        <w:rPr>
          <w:rFonts w:hint="eastAsia"/>
        </w:rPr>
        <w:t>коломийках</w:t>
      </w:r>
      <w:r>
        <w:t></w:t>
      </w:r>
      <w:r>
        <w:t></w:t>
      </w:r>
      <w:r>
        <w:rPr>
          <w:rFonts w:hint="eastAsia"/>
        </w:rPr>
        <w:t>Встановлено</w:t>
      </w:r>
      <w:r>
        <w:t></w:t>
      </w:r>
      <w:r>
        <w:t></w:t>
      </w:r>
      <w:r>
        <w:rPr>
          <w:rFonts w:hint="eastAsia"/>
        </w:rPr>
        <w:t>що</w:t>
      </w:r>
      <w:r>
        <w:t></w:t>
      </w:r>
      <w:r>
        <w:rPr>
          <w:rFonts w:hint="eastAsia"/>
        </w:rPr>
        <w:t>змістове</w:t>
      </w:r>
      <w:r>
        <w:t></w:t>
      </w:r>
      <w:r>
        <w:rPr>
          <w:rFonts w:hint="eastAsia"/>
        </w:rPr>
        <w:t>ядро</w:t>
      </w:r>
      <w:r>
        <w:t></w:t>
      </w:r>
      <w:r>
        <w:rPr>
          <w:rFonts w:hint="eastAsia"/>
        </w:rPr>
        <w:t>пропонованого</w:t>
      </w:r>
      <w:r>
        <w:t></w:t>
      </w:r>
      <w:r>
        <w:rPr>
          <w:rFonts w:hint="eastAsia"/>
        </w:rPr>
        <w:t>жанру</w:t>
      </w:r>
      <w:r>
        <w:t></w:t>
      </w:r>
      <w:r>
        <w:rPr>
          <w:rFonts w:hint="eastAsia"/>
        </w:rPr>
        <w:t>і</w:t>
      </w:r>
    </w:p>
    <w:p w:rsidR="0052407A" w:rsidRDefault="0052407A" w:rsidP="0052407A">
      <w:r>
        <w:rPr>
          <w:rFonts w:hint="eastAsia"/>
        </w:rPr>
        <w:t>лемківських</w:t>
      </w:r>
      <w:r>
        <w:t></w:t>
      </w:r>
      <w:r>
        <w:rPr>
          <w:rFonts w:hint="eastAsia"/>
        </w:rPr>
        <w:t>приспівок</w:t>
      </w:r>
      <w:r>
        <w:t></w:t>
      </w:r>
      <w:r>
        <w:rPr>
          <w:rFonts w:hint="eastAsia"/>
        </w:rPr>
        <w:t>майже</w:t>
      </w:r>
      <w:r>
        <w:t></w:t>
      </w:r>
      <w:r>
        <w:rPr>
          <w:rFonts w:hint="eastAsia"/>
        </w:rPr>
        <w:t>збігається</w:t>
      </w:r>
      <w:r>
        <w:t></w:t>
      </w:r>
      <w:r>
        <w:t></w:t>
      </w:r>
      <w:r>
        <w:rPr>
          <w:rFonts w:hint="eastAsia"/>
        </w:rPr>
        <w:t>а</w:t>
      </w:r>
      <w:r>
        <w:t></w:t>
      </w:r>
      <w:r>
        <w:rPr>
          <w:rFonts w:hint="eastAsia"/>
        </w:rPr>
        <w:t>календарно</w:t>
      </w:r>
      <w:r>
        <w:t></w:t>
      </w:r>
      <w:r>
        <w:rPr>
          <w:rFonts w:hint="eastAsia"/>
        </w:rPr>
        <w:t>обрядові</w:t>
      </w:r>
      <w:r>
        <w:t></w:t>
      </w:r>
      <w:r>
        <w:rPr>
          <w:rFonts w:hint="eastAsia"/>
        </w:rPr>
        <w:t>твори</w:t>
      </w:r>
    </w:p>
    <w:p w:rsidR="0052407A" w:rsidRDefault="0052407A" w:rsidP="0052407A">
      <w:r>
        <w:rPr>
          <w:rFonts w:hint="eastAsia"/>
        </w:rPr>
        <w:t>весняного</w:t>
      </w:r>
      <w:r>
        <w:t></w:t>
      </w:r>
      <w:r>
        <w:rPr>
          <w:rFonts w:hint="eastAsia"/>
        </w:rPr>
        <w:t>циклу</w:t>
      </w:r>
      <w:r>
        <w:t></w:t>
      </w:r>
      <w:r>
        <w:rPr>
          <w:rFonts w:hint="eastAsia"/>
        </w:rPr>
        <w:t>містять</w:t>
      </w:r>
      <w:r>
        <w:t></w:t>
      </w:r>
      <w:r>
        <w:rPr>
          <w:rFonts w:hint="eastAsia"/>
        </w:rPr>
        <w:t>спільні</w:t>
      </w:r>
      <w:r>
        <w:t></w:t>
      </w:r>
      <w:r>
        <w:rPr>
          <w:rFonts w:hint="eastAsia"/>
        </w:rPr>
        <w:t>з</w:t>
      </w:r>
      <w:r>
        <w:t></w:t>
      </w:r>
      <w:r>
        <w:rPr>
          <w:rFonts w:hint="eastAsia"/>
        </w:rPr>
        <w:t>ним</w:t>
      </w:r>
      <w:r>
        <w:t></w:t>
      </w:r>
      <w:r>
        <w:rPr>
          <w:rFonts w:hint="eastAsia"/>
        </w:rPr>
        <w:t>семантичні</w:t>
      </w:r>
      <w:r>
        <w:t></w:t>
      </w:r>
      <w:r>
        <w:rPr>
          <w:rFonts w:hint="eastAsia"/>
        </w:rPr>
        <w:t>елементи</w:t>
      </w:r>
      <w:r>
        <w:t></w:t>
      </w:r>
      <w:r>
        <w:rPr>
          <w:rFonts w:hint="eastAsia"/>
        </w:rPr>
        <w:t>у</w:t>
      </w:r>
      <w:r>
        <w:t></w:t>
      </w:r>
      <w:r>
        <w:rPr>
          <w:rFonts w:hint="eastAsia"/>
        </w:rPr>
        <w:t>любовних</w:t>
      </w:r>
      <w:r>
        <w:t></w:t>
      </w:r>
      <w:r>
        <w:rPr>
          <w:rFonts w:hint="eastAsia"/>
        </w:rPr>
        <w:t>та</w:t>
      </w:r>
    </w:p>
    <w:p w:rsidR="0052407A" w:rsidRDefault="0052407A" w:rsidP="0052407A">
      <w:r>
        <w:rPr>
          <w:rFonts w:hint="eastAsia"/>
        </w:rPr>
        <w:t>патріотично</w:t>
      </w:r>
      <w:r>
        <w:t></w:t>
      </w:r>
      <w:r>
        <w:rPr>
          <w:rFonts w:hint="eastAsia"/>
        </w:rPr>
        <w:t>визвольних</w:t>
      </w:r>
      <w:r>
        <w:t></w:t>
      </w:r>
      <w:r>
        <w:rPr>
          <w:rFonts w:hint="eastAsia"/>
        </w:rPr>
        <w:t>веснянках</w:t>
      </w:r>
      <w:r>
        <w:t></w:t>
      </w:r>
      <w:r>
        <w:t></w:t>
      </w:r>
      <w:r>
        <w:rPr>
          <w:rFonts w:hint="eastAsia"/>
        </w:rPr>
        <w:t>Стрілецькі</w:t>
      </w:r>
      <w:r>
        <w:t></w:t>
      </w:r>
      <w:r>
        <w:t></w:t>
      </w:r>
      <w:r>
        <w:rPr>
          <w:rFonts w:hint="eastAsia"/>
        </w:rPr>
        <w:t>повстанські</w:t>
      </w:r>
      <w:r>
        <w:t></w:t>
      </w:r>
      <w:r>
        <w:rPr>
          <w:rFonts w:hint="eastAsia"/>
        </w:rPr>
        <w:t>пісні</w:t>
      </w:r>
      <w:r>
        <w:t></w:t>
      </w:r>
      <w:r>
        <w:rPr>
          <w:rFonts w:hint="eastAsia"/>
        </w:rPr>
        <w:t>та</w:t>
      </w:r>
      <w:r>
        <w:t></w:t>
      </w:r>
      <w:r>
        <w:rPr>
          <w:rFonts w:hint="eastAsia"/>
        </w:rPr>
        <w:t>коломийки</w:t>
      </w:r>
    </w:p>
    <w:p w:rsidR="0052407A" w:rsidRDefault="0052407A" w:rsidP="0052407A">
      <w:r>
        <w:rPr>
          <w:rFonts w:hint="eastAsia"/>
        </w:rPr>
        <w:t>мають</w:t>
      </w:r>
      <w:r>
        <w:t></w:t>
      </w:r>
      <w:r>
        <w:rPr>
          <w:rFonts w:hint="eastAsia"/>
        </w:rPr>
        <w:t>спільні</w:t>
      </w:r>
      <w:r>
        <w:t></w:t>
      </w:r>
      <w:r>
        <w:rPr>
          <w:rFonts w:hint="eastAsia"/>
        </w:rPr>
        <w:t>мотиви</w:t>
      </w:r>
      <w:r>
        <w:t></w:t>
      </w:r>
      <w:r>
        <w:rPr>
          <w:rFonts w:hint="eastAsia"/>
        </w:rPr>
        <w:t>величання</w:t>
      </w:r>
      <w:r>
        <w:t></w:t>
      </w:r>
      <w:r>
        <w:rPr>
          <w:rFonts w:hint="eastAsia"/>
        </w:rPr>
        <w:t>воїнів</w:t>
      </w:r>
      <w:r>
        <w:t></w:t>
      </w:r>
      <w:r>
        <w:rPr>
          <w:rFonts w:hint="eastAsia"/>
        </w:rPr>
        <w:t>провідників</w:t>
      </w:r>
      <w:r>
        <w:t></w:t>
      </w:r>
      <w:r>
        <w:t></w:t>
      </w:r>
      <w:r>
        <w:rPr>
          <w:rFonts w:hint="eastAsia"/>
        </w:rPr>
        <w:t>про</w:t>
      </w:r>
      <w:r>
        <w:t></w:t>
      </w:r>
      <w:r>
        <w:rPr>
          <w:rFonts w:hint="eastAsia"/>
        </w:rPr>
        <w:t>страждання</w:t>
      </w:r>
    </w:p>
    <w:p w:rsidR="0052407A" w:rsidRDefault="0052407A" w:rsidP="0052407A">
      <w:r>
        <w:rPr>
          <w:rFonts w:hint="eastAsia"/>
        </w:rPr>
        <w:t>українського</w:t>
      </w:r>
      <w:r>
        <w:t></w:t>
      </w:r>
      <w:r>
        <w:rPr>
          <w:rFonts w:hint="eastAsia"/>
        </w:rPr>
        <w:t>народу</w:t>
      </w:r>
      <w:r>
        <w:t></w:t>
      </w:r>
      <w:r>
        <w:rPr>
          <w:rFonts w:hint="eastAsia"/>
        </w:rPr>
        <w:t>під</w:t>
      </w:r>
      <w:r>
        <w:t></w:t>
      </w:r>
      <w:r>
        <w:rPr>
          <w:rFonts w:hint="eastAsia"/>
        </w:rPr>
        <w:t>гнітом</w:t>
      </w:r>
      <w:r>
        <w:t></w:t>
      </w:r>
      <w:r>
        <w:rPr>
          <w:rFonts w:hint="eastAsia"/>
        </w:rPr>
        <w:t>чужоземців</w:t>
      </w:r>
      <w:r>
        <w:t></w:t>
      </w:r>
      <w:r>
        <w:t></w:t>
      </w:r>
      <w:r>
        <w:rPr>
          <w:rFonts w:hint="eastAsia"/>
        </w:rPr>
        <w:t>боротьбу</w:t>
      </w:r>
      <w:r>
        <w:t></w:t>
      </w:r>
      <w:r>
        <w:rPr>
          <w:rFonts w:hint="eastAsia"/>
        </w:rPr>
        <w:t>за</w:t>
      </w:r>
      <w:r>
        <w:t></w:t>
      </w:r>
      <w:r>
        <w:rPr>
          <w:rFonts w:hint="eastAsia"/>
        </w:rPr>
        <w:t>незалежність</w:t>
      </w:r>
      <w:r>
        <w:t></w:t>
      </w:r>
    </w:p>
    <w:p w:rsidR="0052407A" w:rsidRDefault="0052407A" w:rsidP="0052407A">
      <w:r>
        <w:rPr>
          <w:rFonts w:hint="eastAsia"/>
        </w:rPr>
        <w:t>самопожертву</w:t>
      </w:r>
      <w:r>
        <w:t></w:t>
      </w:r>
      <w:r>
        <w:rPr>
          <w:rFonts w:hint="eastAsia"/>
        </w:rPr>
        <w:t>українців</w:t>
      </w:r>
      <w:r>
        <w:t></w:t>
      </w:r>
      <w:r>
        <w:t></w:t>
      </w:r>
      <w:r>
        <w:rPr>
          <w:rFonts w:hint="eastAsia"/>
        </w:rPr>
        <w:t>вшанування</w:t>
      </w:r>
      <w:r>
        <w:t></w:t>
      </w:r>
      <w:r>
        <w:rPr>
          <w:rFonts w:hint="eastAsia"/>
        </w:rPr>
        <w:t>героїв</w:t>
      </w:r>
      <w:r>
        <w:t></w:t>
      </w:r>
      <w:r>
        <w:rPr>
          <w:rFonts w:hint="eastAsia"/>
        </w:rPr>
        <w:t>і</w:t>
      </w:r>
      <w:r>
        <w:t></w:t>
      </w:r>
      <w:r>
        <w:rPr>
          <w:rFonts w:hint="eastAsia"/>
        </w:rPr>
        <w:t>місць</w:t>
      </w:r>
      <w:r>
        <w:t></w:t>
      </w:r>
      <w:r>
        <w:rPr>
          <w:rFonts w:hint="eastAsia"/>
        </w:rPr>
        <w:t>баталій</w:t>
      </w:r>
      <w:r>
        <w:t></w:t>
      </w:r>
      <w:r>
        <w:t></w:t>
      </w:r>
      <w:r>
        <w:rPr>
          <w:rFonts w:hint="eastAsia"/>
        </w:rPr>
        <w:t>Виявлені</w:t>
      </w:r>
      <w:r>
        <w:t></w:t>
      </w:r>
      <w:r>
        <w:rPr>
          <w:rFonts w:hint="eastAsia"/>
        </w:rPr>
        <w:t>змістовоформальні</w:t>
      </w:r>
      <w:r>
        <w:t></w:t>
      </w:r>
      <w:r>
        <w:rPr>
          <w:rFonts w:hint="eastAsia"/>
        </w:rPr>
        <w:t>зв’язки</w:t>
      </w:r>
      <w:r>
        <w:t></w:t>
      </w:r>
      <w:r>
        <w:rPr>
          <w:rFonts w:hint="eastAsia"/>
        </w:rPr>
        <w:t>коломийок</w:t>
      </w:r>
      <w:r>
        <w:t></w:t>
      </w:r>
      <w:r>
        <w:rPr>
          <w:rFonts w:hint="eastAsia"/>
        </w:rPr>
        <w:t>із</w:t>
      </w:r>
      <w:r>
        <w:t></w:t>
      </w:r>
      <w:r>
        <w:rPr>
          <w:rFonts w:hint="eastAsia"/>
        </w:rPr>
        <w:t>творами</w:t>
      </w:r>
      <w:r>
        <w:t></w:t>
      </w:r>
      <w:r>
        <w:rPr>
          <w:rFonts w:hint="eastAsia"/>
        </w:rPr>
        <w:t>весільного</w:t>
      </w:r>
      <w:r>
        <w:t></w:t>
      </w:r>
      <w:r>
        <w:rPr>
          <w:rFonts w:hint="eastAsia"/>
        </w:rPr>
        <w:t>циклу</w:t>
      </w:r>
      <w:r>
        <w:t></w:t>
      </w:r>
      <w:r>
        <w:t></w:t>
      </w:r>
      <w:r>
        <w:rPr>
          <w:rFonts w:hint="eastAsia"/>
        </w:rPr>
        <w:t>зокрема</w:t>
      </w:r>
      <w:r>
        <w:t></w:t>
      </w:r>
      <w:r>
        <w:rPr>
          <w:rFonts w:hint="eastAsia"/>
        </w:rPr>
        <w:t>серед</w:t>
      </w:r>
    </w:p>
    <w:p w:rsidR="0052407A" w:rsidRDefault="0052407A" w:rsidP="0052407A">
      <w:r>
        <w:rPr>
          <w:rFonts w:hint="eastAsia"/>
        </w:rPr>
        <w:t>мотивів</w:t>
      </w:r>
      <w:r>
        <w:t></w:t>
      </w:r>
      <w:r>
        <w:rPr>
          <w:rFonts w:hint="eastAsia"/>
        </w:rPr>
        <w:t>побажань</w:t>
      </w:r>
      <w:r>
        <w:t></w:t>
      </w:r>
      <w:r>
        <w:t></w:t>
      </w:r>
      <w:r>
        <w:t></w:t>
      </w:r>
      <w:r>
        <w:rPr>
          <w:rFonts w:hint="eastAsia"/>
        </w:rPr>
        <w:t>жартівливими</w:t>
      </w:r>
      <w:r>
        <w:t></w:t>
      </w:r>
      <w:r>
        <w:rPr>
          <w:rFonts w:hint="eastAsia"/>
        </w:rPr>
        <w:t>і</w:t>
      </w:r>
      <w:r>
        <w:t></w:t>
      </w:r>
      <w:r>
        <w:rPr>
          <w:rFonts w:hint="eastAsia"/>
        </w:rPr>
        <w:t>танковими</w:t>
      </w:r>
      <w:r>
        <w:t></w:t>
      </w:r>
      <w:r>
        <w:rPr>
          <w:rFonts w:hint="eastAsia"/>
        </w:rPr>
        <w:t>піснями</w:t>
      </w:r>
      <w:r>
        <w:t></w:t>
      </w:r>
      <w:r>
        <w:t></w:t>
      </w:r>
      <w:r>
        <w:rPr>
          <w:rFonts w:hint="eastAsia"/>
        </w:rPr>
        <w:t>як</w:t>
      </w:r>
      <w:r>
        <w:t></w:t>
      </w:r>
      <w:r>
        <w:rPr>
          <w:rFonts w:hint="eastAsia"/>
        </w:rPr>
        <w:t>от</w:t>
      </w:r>
      <w:r>
        <w:t></w:t>
      </w:r>
      <w:r>
        <w:t></w:t>
      </w:r>
      <w:r>
        <w:rPr>
          <w:rFonts w:hint="eastAsia"/>
        </w:rPr>
        <w:t>козачки</w:t>
      </w:r>
      <w:r>
        <w:t></w:t>
      </w:r>
      <w:r>
        <w:rPr>
          <w:rFonts w:hint="eastAsia"/>
        </w:rPr>
        <w:t>про</w:t>
      </w:r>
    </w:p>
    <w:p w:rsidR="0052407A" w:rsidRDefault="0052407A" w:rsidP="0052407A">
      <w:r>
        <w:rPr>
          <w:rFonts w:hint="eastAsia"/>
        </w:rPr>
        <w:t>недоладних</w:t>
      </w:r>
      <w:r>
        <w:t></w:t>
      </w:r>
      <w:r>
        <w:rPr>
          <w:rFonts w:hint="eastAsia"/>
        </w:rPr>
        <w:t>героїв</w:t>
      </w:r>
      <w:r>
        <w:t></w:t>
      </w:r>
      <w:r>
        <w:t></w:t>
      </w:r>
      <w:r>
        <w:t></w:t>
      </w:r>
      <w:r>
        <w:rPr>
          <w:rFonts w:hint="eastAsia"/>
        </w:rPr>
        <w:t>дитячими</w:t>
      </w:r>
      <w:r>
        <w:t></w:t>
      </w:r>
      <w:r>
        <w:rPr>
          <w:rFonts w:hint="eastAsia"/>
        </w:rPr>
        <w:t>забавлянками</w:t>
      </w:r>
      <w:r>
        <w:t></w:t>
      </w:r>
      <w:r>
        <w:rPr>
          <w:rFonts w:hint="eastAsia"/>
        </w:rPr>
        <w:t>й</w:t>
      </w:r>
      <w:r>
        <w:t></w:t>
      </w:r>
      <w:r>
        <w:rPr>
          <w:rFonts w:hint="eastAsia"/>
        </w:rPr>
        <w:t>дражнилками</w:t>
      </w:r>
      <w:r>
        <w:t></w:t>
      </w:r>
      <w:r>
        <w:t></w:t>
      </w:r>
      <w:r>
        <w:rPr>
          <w:rFonts w:hint="eastAsia"/>
        </w:rPr>
        <w:t>спільні</w:t>
      </w:r>
      <w:r>
        <w:t></w:t>
      </w:r>
      <w:r>
        <w:rPr>
          <w:rFonts w:hint="eastAsia"/>
        </w:rPr>
        <w:t>персонажі</w:t>
      </w:r>
    </w:p>
    <w:p w:rsidR="0052407A" w:rsidRDefault="0052407A" w:rsidP="0052407A">
      <w:r>
        <w:rPr>
          <w:rFonts w:hint="eastAsia"/>
        </w:rPr>
        <w:t>переживають</w:t>
      </w:r>
      <w:r>
        <w:t></w:t>
      </w:r>
      <w:r>
        <w:rPr>
          <w:rFonts w:hint="eastAsia"/>
        </w:rPr>
        <w:t>ті</w:t>
      </w:r>
      <w:r>
        <w:t></w:t>
      </w:r>
      <w:r>
        <w:rPr>
          <w:rFonts w:hint="eastAsia"/>
        </w:rPr>
        <w:t>самі</w:t>
      </w:r>
      <w:r>
        <w:t></w:t>
      </w:r>
      <w:r>
        <w:rPr>
          <w:rFonts w:hint="eastAsia"/>
        </w:rPr>
        <w:t>колізії</w:t>
      </w:r>
      <w:r>
        <w:t></w:t>
      </w:r>
      <w:r>
        <w:t></w:t>
      </w:r>
      <w:r>
        <w:rPr>
          <w:rFonts w:hint="eastAsia"/>
        </w:rPr>
        <w:t>що</w:t>
      </w:r>
      <w:r>
        <w:t></w:t>
      </w:r>
      <w:r>
        <w:rPr>
          <w:rFonts w:hint="eastAsia"/>
        </w:rPr>
        <w:t>в</w:t>
      </w:r>
      <w:r>
        <w:t></w:t>
      </w:r>
      <w:r>
        <w:rPr>
          <w:rFonts w:hint="eastAsia"/>
        </w:rPr>
        <w:t>коломийках</w:t>
      </w:r>
      <w:r>
        <w:t></w:t>
      </w:r>
      <w:r>
        <w:t></w:t>
      </w:r>
      <w:r>
        <w:t></w:t>
      </w:r>
      <w:r>
        <w:rPr>
          <w:rFonts w:hint="eastAsia"/>
        </w:rPr>
        <w:t>замовляннями</w:t>
      </w:r>
      <w:r>
        <w:t></w:t>
      </w:r>
      <w:r>
        <w:t></w:t>
      </w:r>
      <w:r>
        <w:rPr>
          <w:rFonts w:hint="eastAsia"/>
        </w:rPr>
        <w:t>заклики</w:t>
      </w:r>
      <w:r>
        <w:t></w:t>
      </w:r>
      <w:r>
        <w:rPr>
          <w:rFonts w:hint="eastAsia"/>
        </w:rPr>
        <w:t>до</w:t>
      </w:r>
    </w:p>
    <w:p w:rsidR="0052407A" w:rsidRDefault="0052407A" w:rsidP="0052407A">
      <w:r>
        <w:rPr>
          <w:rFonts w:hint="eastAsia"/>
        </w:rPr>
        <w:t>природи</w:t>
      </w:r>
      <w:r>
        <w:t></w:t>
      </w:r>
      <w:r>
        <w:t></w:t>
      </w:r>
      <w:r>
        <w:t></w:t>
      </w:r>
      <w:r>
        <w:rPr>
          <w:rFonts w:hint="eastAsia"/>
        </w:rPr>
        <w:t>приказками</w:t>
      </w:r>
      <w:r>
        <w:t></w:t>
      </w:r>
      <w:r>
        <w:rPr>
          <w:rFonts w:hint="eastAsia"/>
        </w:rPr>
        <w:t>тощо</w:t>
      </w:r>
      <w:r>
        <w:t></w:t>
      </w:r>
      <w:r>
        <w:t></w:t>
      </w:r>
      <w:r>
        <w:rPr>
          <w:rFonts w:hint="eastAsia"/>
        </w:rPr>
        <w:t>Віднайдені</w:t>
      </w:r>
      <w:r>
        <w:t></w:t>
      </w:r>
      <w:r>
        <w:rPr>
          <w:rFonts w:hint="eastAsia"/>
        </w:rPr>
        <w:t>явища</w:t>
      </w:r>
      <w:r>
        <w:t></w:t>
      </w:r>
      <w:r>
        <w:rPr>
          <w:rFonts w:hint="eastAsia"/>
        </w:rPr>
        <w:t>слугують</w:t>
      </w:r>
      <w:r>
        <w:t></w:t>
      </w:r>
      <w:r>
        <w:rPr>
          <w:rFonts w:hint="eastAsia"/>
        </w:rPr>
        <w:t>доказом</w:t>
      </w:r>
      <w:r>
        <w:t></w:t>
      </w:r>
      <w:r>
        <w:rPr>
          <w:rFonts w:hint="eastAsia"/>
        </w:rPr>
        <w:t>міжжанрових</w:t>
      </w:r>
    </w:p>
    <w:p w:rsidR="0052407A" w:rsidRDefault="0052407A" w:rsidP="0052407A">
      <w:r>
        <w:rPr>
          <w:rFonts w:hint="eastAsia"/>
        </w:rPr>
        <w:t>дифузійних</w:t>
      </w:r>
      <w:r>
        <w:t></w:t>
      </w:r>
      <w:r>
        <w:rPr>
          <w:rFonts w:hint="eastAsia"/>
        </w:rPr>
        <w:t>процесів</w:t>
      </w:r>
      <w:r>
        <w:t></w:t>
      </w:r>
      <w:r>
        <w:rPr>
          <w:rFonts w:hint="eastAsia"/>
        </w:rPr>
        <w:t>і</w:t>
      </w:r>
      <w:r>
        <w:t></w:t>
      </w:r>
      <w:r>
        <w:rPr>
          <w:rFonts w:hint="eastAsia"/>
        </w:rPr>
        <w:t>органічної</w:t>
      </w:r>
      <w:r>
        <w:t></w:t>
      </w:r>
      <w:r>
        <w:rPr>
          <w:rFonts w:hint="eastAsia"/>
        </w:rPr>
        <w:t>ґенетичної</w:t>
      </w:r>
      <w:r>
        <w:t></w:t>
      </w:r>
      <w:r>
        <w:rPr>
          <w:rFonts w:hint="eastAsia"/>
        </w:rPr>
        <w:t>єдності</w:t>
      </w:r>
      <w:r>
        <w:t></w:t>
      </w:r>
      <w:r>
        <w:rPr>
          <w:rFonts w:hint="eastAsia"/>
        </w:rPr>
        <w:t>компонентів</w:t>
      </w:r>
      <w:r>
        <w:t></w:t>
      </w:r>
      <w:r>
        <w:rPr>
          <w:rFonts w:hint="eastAsia"/>
        </w:rPr>
        <w:t>української</w:t>
      </w:r>
    </w:p>
    <w:p w:rsidR="0052407A" w:rsidRDefault="0052407A" w:rsidP="0052407A">
      <w:r>
        <w:rPr>
          <w:rFonts w:hint="eastAsia"/>
        </w:rPr>
        <w:t>народної</w:t>
      </w:r>
      <w:r>
        <w:t></w:t>
      </w:r>
      <w:r>
        <w:rPr>
          <w:rFonts w:hint="eastAsia"/>
        </w:rPr>
        <w:t>словесності</w:t>
      </w:r>
      <w:r>
        <w:t></w:t>
      </w:r>
      <w:r>
        <w:t></w:t>
      </w:r>
      <w:r>
        <w:rPr>
          <w:rFonts w:hint="eastAsia"/>
        </w:rPr>
        <w:t>Означено</w:t>
      </w:r>
      <w:r>
        <w:t></w:t>
      </w:r>
      <w:r>
        <w:rPr>
          <w:rFonts w:hint="eastAsia"/>
        </w:rPr>
        <w:t>жанрову</w:t>
      </w:r>
      <w:r>
        <w:t></w:t>
      </w:r>
      <w:r>
        <w:rPr>
          <w:rFonts w:hint="eastAsia"/>
        </w:rPr>
        <w:t>специфіку</w:t>
      </w:r>
      <w:r>
        <w:t></w:t>
      </w:r>
      <w:r>
        <w:rPr>
          <w:rFonts w:hint="eastAsia"/>
        </w:rPr>
        <w:t>коломийок</w:t>
      </w:r>
      <w:r>
        <w:t></w:t>
      </w:r>
      <w:r>
        <w:rPr>
          <w:rFonts w:hint="eastAsia"/>
        </w:rPr>
        <w:t>серед</w:t>
      </w:r>
    </w:p>
    <w:p w:rsidR="0052407A" w:rsidRDefault="0052407A" w:rsidP="0052407A">
      <w:r>
        <w:rPr>
          <w:rFonts w:hint="eastAsia"/>
        </w:rPr>
        <w:t>слов’янського</w:t>
      </w:r>
      <w:r>
        <w:t></w:t>
      </w:r>
      <w:r>
        <w:rPr>
          <w:rFonts w:hint="eastAsia"/>
        </w:rPr>
        <w:t>уснопоетичного</w:t>
      </w:r>
      <w:r>
        <w:t></w:t>
      </w:r>
      <w:r>
        <w:rPr>
          <w:rFonts w:hint="eastAsia"/>
        </w:rPr>
        <w:t>дискурсу</w:t>
      </w:r>
      <w:r>
        <w:t></w:t>
      </w:r>
      <w:r>
        <w:t></w:t>
      </w:r>
      <w:r>
        <w:rPr>
          <w:rFonts w:hint="eastAsia"/>
        </w:rPr>
        <w:t>Спільні</w:t>
      </w:r>
      <w:r>
        <w:t></w:t>
      </w:r>
      <w:r>
        <w:rPr>
          <w:rFonts w:hint="eastAsia"/>
        </w:rPr>
        <w:t>елементи</w:t>
      </w:r>
      <w:r>
        <w:t></w:t>
      </w:r>
      <w:r>
        <w:rPr>
          <w:rFonts w:hint="eastAsia"/>
        </w:rPr>
        <w:t>мотивно</w:t>
      </w:r>
      <w:r>
        <w:t></w:t>
      </w:r>
      <w:r>
        <w:rPr>
          <w:rFonts w:hint="eastAsia"/>
        </w:rPr>
        <w:t>образного</w:t>
      </w:r>
    </w:p>
    <w:p w:rsidR="0052407A" w:rsidRDefault="0052407A" w:rsidP="0052407A">
      <w:r>
        <w:rPr>
          <w:rFonts w:hint="eastAsia"/>
        </w:rPr>
        <w:t>фонду</w:t>
      </w:r>
      <w:r>
        <w:t></w:t>
      </w:r>
      <w:r>
        <w:rPr>
          <w:rFonts w:hint="eastAsia"/>
        </w:rPr>
        <w:t>окреслено</w:t>
      </w:r>
      <w:r>
        <w:t></w:t>
      </w:r>
      <w:r>
        <w:rPr>
          <w:rFonts w:hint="eastAsia"/>
        </w:rPr>
        <w:t>у</w:t>
      </w:r>
      <w:r>
        <w:t></w:t>
      </w:r>
      <w:r>
        <w:rPr>
          <w:rFonts w:hint="eastAsia"/>
        </w:rPr>
        <w:t>краков’яках</w:t>
      </w:r>
      <w:r>
        <w:t></w:t>
      </w:r>
      <w:r>
        <w:t></w:t>
      </w:r>
      <w:r>
        <w:rPr>
          <w:rFonts w:hint="eastAsia"/>
        </w:rPr>
        <w:t>тяжіють</w:t>
      </w:r>
      <w:r>
        <w:t></w:t>
      </w:r>
      <w:r>
        <w:rPr>
          <w:rFonts w:hint="eastAsia"/>
        </w:rPr>
        <w:t>до</w:t>
      </w:r>
      <w:r>
        <w:t></w:t>
      </w:r>
      <w:r>
        <w:rPr>
          <w:rFonts w:hint="eastAsia"/>
        </w:rPr>
        <w:t>жартівливих</w:t>
      </w:r>
      <w:r>
        <w:t></w:t>
      </w:r>
      <w:r>
        <w:rPr>
          <w:rFonts w:hint="eastAsia"/>
        </w:rPr>
        <w:t>коломийок</w:t>
      </w:r>
      <w:r>
        <w:t></w:t>
      </w:r>
      <w:r>
        <w:t></w:t>
      </w:r>
      <w:r>
        <w:rPr>
          <w:rFonts w:hint="eastAsia"/>
        </w:rPr>
        <w:t>і</w:t>
      </w:r>
      <w:r>
        <w:t></w:t>
      </w:r>
      <w:r>
        <w:rPr>
          <w:rFonts w:hint="eastAsia"/>
        </w:rPr>
        <w:t>хоро</w:t>
      </w:r>
    </w:p>
    <w:p w:rsidR="0052407A" w:rsidRDefault="0052407A" w:rsidP="0052407A">
      <w:r>
        <w:t></w:t>
      </w:r>
      <w:r>
        <w:rPr>
          <w:rFonts w:hint="eastAsia"/>
        </w:rPr>
        <w:t>попри</w:t>
      </w:r>
      <w:r>
        <w:t></w:t>
      </w:r>
      <w:r>
        <w:rPr>
          <w:rFonts w:hint="eastAsia"/>
        </w:rPr>
        <w:t>докладний</w:t>
      </w:r>
      <w:r>
        <w:t></w:t>
      </w:r>
      <w:r>
        <w:rPr>
          <w:rFonts w:hint="eastAsia"/>
        </w:rPr>
        <w:t>розлогий</w:t>
      </w:r>
      <w:r>
        <w:t></w:t>
      </w:r>
      <w:r>
        <w:rPr>
          <w:rFonts w:hint="eastAsia"/>
        </w:rPr>
        <w:t>опис</w:t>
      </w:r>
      <w:r>
        <w:t></w:t>
      </w:r>
      <w:r>
        <w:rPr>
          <w:rFonts w:hint="eastAsia"/>
        </w:rPr>
        <w:t>зображуваного</w:t>
      </w:r>
      <w:r>
        <w:t></w:t>
      </w:r>
      <w:r>
        <w:rPr>
          <w:rFonts w:hint="eastAsia"/>
        </w:rPr>
        <w:t>близькі</w:t>
      </w:r>
      <w:r>
        <w:t></w:t>
      </w:r>
      <w:r>
        <w:rPr>
          <w:rFonts w:hint="eastAsia"/>
        </w:rPr>
        <w:t>до</w:t>
      </w:r>
      <w:r>
        <w:t></w:t>
      </w:r>
      <w:r>
        <w:rPr>
          <w:rFonts w:hint="eastAsia"/>
        </w:rPr>
        <w:t>групи</w:t>
      </w:r>
      <w:r>
        <w:t></w:t>
      </w:r>
      <w:r>
        <w:rPr>
          <w:rFonts w:hint="eastAsia"/>
        </w:rPr>
        <w:t>творів</w:t>
      </w:r>
      <w:r>
        <w:t></w:t>
      </w:r>
      <w:r>
        <w:rPr>
          <w:rFonts w:hint="eastAsia"/>
        </w:rPr>
        <w:t>про</w:t>
      </w:r>
    </w:p>
    <w:p w:rsidR="0052407A" w:rsidRDefault="0052407A" w:rsidP="0052407A">
      <w:r>
        <w:rPr>
          <w:rFonts w:hint="eastAsia"/>
        </w:rPr>
        <w:t>кохання</w:t>
      </w:r>
      <w:r>
        <w:t></w:t>
      </w:r>
      <w:r>
        <w:t></w:t>
      </w:r>
      <w:r>
        <w:t></w:t>
      </w:r>
      <w:r>
        <w:rPr>
          <w:rFonts w:hint="eastAsia"/>
        </w:rPr>
        <w:t>Об’єктом</w:t>
      </w:r>
      <w:r>
        <w:t></w:t>
      </w:r>
      <w:r>
        <w:rPr>
          <w:rFonts w:hint="eastAsia"/>
        </w:rPr>
        <w:t>зображення</w:t>
      </w:r>
      <w:r>
        <w:t></w:t>
      </w:r>
      <w:r>
        <w:rPr>
          <w:rFonts w:hint="eastAsia"/>
        </w:rPr>
        <w:t>частівок</w:t>
      </w:r>
      <w:r>
        <w:t></w:t>
      </w:r>
      <w:r>
        <w:rPr>
          <w:rFonts w:hint="eastAsia"/>
        </w:rPr>
        <w:t>є</w:t>
      </w:r>
      <w:r>
        <w:t></w:t>
      </w:r>
      <w:r>
        <w:rPr>
          <w:rFonts w:hint="eastAsia"/>
        </w:rPr>
        <w:t>відчуття</w:t>
      </w:r>
      <w:r>
        <w:t></w:t>
      </w:r>
      <w:r>
        <w:rPr>
          <w:rFonts w:hint="eastAsia"/>
        </w:rPr>
        <w:t>героїв</w:t>
      </w:r>
      <w:r>
        <w:t></w:t>
      </w:r>
      <w:r>
        <w:t></w:t>
      </w:r>
      <w:r>
        <w:rPr>
          <w:rFonts w:hint="eastAsia"/>
        </w:rPr>
        <w:t>побутові</w:t>
      </w:r>
      <w:r>
        <w:t></w:t>
      </w:r>
      <w:r>
        <w:rPr>
          <w:rFonts w:hint="eastAsia"/>
        </w:rPr>
        <w:t>та</w:t>
      </w:r>
    </w:p>
    <w:p w:rsidR="0052407A" w:rsidRDefault="0052407A" w:rsidP="0052407A">
      <w:r>
        <w:rPr>
          <w:rFonts w:hint="eastAsia"/>
        </w:rPr>
        <w:t>суспільно</w:t>
      </w:r>
      <w:r>
        <w:t></w:t>
      </w:r>
      <w:r>
        <w:rPr>
          <w:rFonts w:hint="eastAsia"/>
        </w:rPr>
        <w:t>політичні</w:t>
      </w:r>
      <w:r>
        <w:t></w:t>
      </w:r>
      <w:r>
        <w:rPr>
          <w:rFonts w:hint="eastAsia"/>
        </w:rPr>
        <w:t>події</w:t>
      </w:r>
      <w:r>
        <w:t></w:t>
      </w:r>
      <w:r>
        <w:t></w:t>
      </w:r>
      <w:r>
        <w:rPr>
          <w:rFonts w:hint="eastAsia"/>
        </w:rPr>
        <w:t>проте</w:t>
      </w:r>
      <w:r>
        <w:t></w:t>
      </w:r>
      <w:r>
        <w:rPr>
          <w:rFonts w:hint="eastAsia"/>
        </w:rPr>
        <w:t>їх</w:t>
      </w:r>
      <w:r>
        <w:t></w:t>
      </w:r>
      <w:r>
        <w:rPr>
          <w:rFonts w:hint="eastAsia"/>
        </w:rPr>
        <w:t>відтворено</w:t>
      </w:r>
      <w:r>
        <w:t></w:t>
      </w:r>
      <w:r>
        <w:rPr>
          <w:rFonts w:hint="eastAsia"/>
        </w:rPr>
        <w:t>переважно</w:t>
      </w:r>
      <w:r>
        <w:t></w:t>
      </w:r>
      <w:r>
        <w:rPr>
          <w:rFonts w:hint="eastAsia"/>
        </w:rPr>
        <w:t>у</w:t>
      </w:r>
      <w:r>
        <w:t></w:t>
      </w:r>
      <w:r>
        <w:rPr>
          <w:rFonts w:hint="eastAsia"/>
        </w:rPr>
        <w:t>саркастичному</w:t>
      </w:r>
    </w:p>
    <w:p w:rsidR="0052407A" w:rsidRDefault="0052407A" w:rsidP="0052407A">
      <w:r>
        <w:rPr>
          <w:rFonts w:hint="eastAsia"/>
        </w:rPr>
        <w:t>ключі</w:t>
      </w:r>
      <w:r>
        <w:t></w:t>
      </w:r>
      <w:r>
        <w:t></w:t>
      </w:r>
      <w:r>
        <w:rPr>
          <w:rFonts w:hint="eastAsia"/>
        </w:rPr>
        <w:t>Натомість</w:t>
      </w:r>
      <w:r>
        <w:t></w:t>
      </w:r>
      <w:r>
        <w:rPr>
          <w:rFonts w:hint="eastAsia"/>
        </w:rPr>
        <w:t>сарказм</w:t>
      </w:r>
      <w:r>
        <w:t></w:t>
      </w:r>
      <w:r>
        <w:rPr>
          <w:rFonts w:hint="eastAsia"/>
        </w:rPr>
        <w:t>не</w:t>
      </w:r>
      <w:r>
        <w:t></w:t>
      </w:r>
      <w:r>
        <w:rPr>
          <w:rFonts w:hint="eastAsia"/>
        </w:rPr>
        <w:t>є</w:t>
      </w:r>
      <w:r>
        <w:t></w:t>
      </w:r>
      <w:r>
        <w:rPr>
          <w:rFonts w:hint="eastAsia"/>
        </w:rPr>
        <w:t>домінуючим</w:t>
      </w:r>
      <w:r>
        <w:t></w:t>
      </w:r>
      <w:r>
        <w:rPr>
          <w:rFonts w:hint="eastAsia"/>
        </w:rPr>
        <w:t>у</w:t>
      </w:r>
      <w:r>
        <w:t></w:t>
      </w:r>
      <w:r>
        <w:rPr>
          <w:rFonts w:hint="eastAsia"/>
        </w:rPr>
        <w:t>поетиці</w:t>
      </w:r>
      <w:r>
        <w:t></w:t>
      </w:r>
      <w:r>
        <w:rPr>
          <w:rFonts w:hint="eastAsia"/>
        </w:rPr>
        <w:t>коломийок</w:t>
      </w:r>
      <w:r>
        <w:t></w:t>
      </w:r>
    </w:p>
    <w:p w:rsidR="0052407A" w:rsidRDefault="0052407A" w:rsidP="0052407A">
      <w:r>
        <w:rPr>
          <w:rFonts w:hint="eastAsia"/>
        </w:rPr>
        <w:t>Дисертант</w:t>
      </w:r>
      <w:r>
        <w:t></w:t>
      </w:r>
      <w:r>
        <w:rPr>
          <w:rFonts w:hint="eastAsia"/>
        </w:rPr>
        <w:t>дослідила</w:t>
      </w:r>
      <w:r>
        <w:t></w:t>
      </w:r>
      <w:r>
        <w:t></w:t>
      </w:r>
      <w:r>
        <w:rPr>
          <w:rFonts w:hint="eastAsia"/>
        </w:rPr>
        <w:t>що</w:t>
      </w:r>
      <w:r>
        <w:t></w:t>
      </w:r>
      <w:r>
        <w:rPr>
          <w:rFonts w:hint="eastAsia"/>
        </w:rPr>
        <w:t>номінативну</w:t>
      </w:r>
      <w:r>
        <w:t></w:t>
      </w:r>
      <w:r>
        <w:rPr>
          <w:rFonts w:hint="eastAsia"/>
        </w:rPr>
        <w:t>експресивність</w:t>
      </w:r>
      <w:r>
        <w:t></w:t>
      </w:r>
      <w:r>
        <w:rPr>
          <w:rFonts w:hint="eastAsia"/>
        </w:rPr>
        <w:t>у</w:t>
      </w:r>
      <w:r>
        <w:t></w:t>
      </w:r>
      <w:r>
        <w:rPr>
          <w:rFonts w:hint="eastAsia"/>
        </w:rPr>
        <w:t>коломийках</w:t>
      </w:r>
    </w:p>
    <w:p w:rsidR="0052407A" w:rsidRDefault="0052407A" w:rsidP="0052407A">
      <w:r>
        <w:rPr>
          <w:rFonts w:hint="eastAsia"/>
        </w:rPr>
        <w:t>творять</w:t>
      </w:r>
      <w:r>
        <w:t></w:t>
      </w:r>
      <w:r>
        <w:rPr>
          <w:rFonts w:hint="eastAsia"/>
        </w:rPr>
        <w:t>підтекст</w:t>
      </w:r>
      <w:r>
        <w:t></w:t>
      </w:r>
      <w:r>
        <w:t></w:t>
      </w:r>
      <w:r>
        <w:rPr>
          <w:rFonts w:hint="eastAsia"/>
        </w:rPr>
        <w:t>асоціативні</w:t>
      </w:r>
      <w:r>
        <w:t></w:t>
      </w:r>
      <w:r>
        <w:rPr>
          <w:rFonts w:hint="eastAsia"/>
        </w:rPr>
        <w:t>зв’язки</w:t>
      </w:r>
      <w:r>
        <w:t></w:t>
      </w:r>
      <w:r>
        <w:t></w:t>
      </w:r>
      <w:r>
        <w:rPr>
          <w:rFonts w:hint="eastAsia"/>
        </w:rPr>
        <w:t>стилістично</w:t>
      </w:r>
      <w:r>
        <w:t></w:t>
      </w:r>
      <w:r>
        <w:rPr>
          <w:rFonts w:hint="eastAsia"/>
        </w:rPr>
        <w:t>марковані</w:t>
      </w:r>
      <w:r>
        <w:t></w:t>
      </w:r>
      <w:r>
        <w:rPr>
          <w:rFonts w:hint="eastAsia"/>
        </w:rPr>
        <w:t>й</w:t>
      </w:r>
      <w:r>
        <w:t></w:t>
      </w:r>
      <w:r>
        <w:rPr>
          <w:rFonts w:hint="eastAsia"/>
        </w:rPr>
        <w:t>на</w:t>
      </w:r>
      <w:r>
        <w:t></w:t>
      </w:r>
      <w:r>
        <w:rPr>
          <w:rFonts w:hint="eastAsia"/>
        </w:rPr>
        <w:t>перший</w:t>
      </w:r>
    </w:p>
    <w:p w:rsidR="0052407A" w:rsidRDefault="0052407A" w:rsidP="0052407A">
      <w:r>
        <w:rPr>
          <w:rFonts w:hint="eastAsia"/>
        </w:rPr>
        <w:t>погляд</w:t>
      </w:r>
      <w:r>
        <w:t></w:t>
      </w:r>
      <w:r>
        <w:rPr>
          <w:rFonts w:hint="eastAsia"/>
        </w:rPr>
        <w:t>нейтральні</w:t>
      </w:r>
      <w:r>
        <w:t></w:t>
      </w:r>
      <w:r>
        <w:rPr>
          <w:rFonts w:hint="eastAsia"/>
        </w:rPr>
        <w:t>слова</w:t>
      </w:r>
      <w:r>
        <w:t></w:t>
      </w:r>
      <w:r>
        <w:t></w:t>
      </w:r>
      <w:r>
        <w:rPr>
          <w:rFonts w:hint="eastAsia"/>
        </w:rPr>
        <w:t>демінутивні</w:t>
      </w:r>
      <w:r>
        <w:t></w:t>
      </w:r>
      <w:r>
        <w:rPr>
          <w:rFonts w:hint="eastAsia"/>
        </w:rPr>
        <w:t>й</w:t>
      </w:r>
      <w:r>
        <w:t></w:t>
      </w:r>
      <w:r>
        <w:rPr>
          <w:rFonts w:hint="eastAsia"/>
        </w:rPr>
        <w:t>згрубілі</w:t>
      </w:r>
      <w:r>
        <w:t></w:t>
      </w:r>
      <w:r>
        <w:rPr>
          <w:rFonts w:hint="eastAsia"/>
        </w:rPr>
        <w:t>морфеми</w:t>
      </w:r>
      <w:r>
        <w:t></w:t>
      </w:r>
      <w:r>
        <w:t></w:t>
      </w:r>
      <w:r>
        <w:rPr>
          <w:rFonts w:hint="eastAsia"/>
        </w:rPr>
        <w:t>підсилювальні</w:t>
      </w:r>
      <w:r>
        <w:t></w:t>
      </w:r>
      <w:r>
        <w:rPr>
          <w:rFonts w:hint="eastAsia"/>
        </w:rPr>
        <w:t>частки</w:t>
      </w:r>
    </w:p>
    <w:p w:rsidR="0052407A" w:rsidRDefault="0052407A" w:rsidP="0052407A">
      <w:r>
        <w:rPr>
          <w:rFonts w:hint="eastAsia"/>
        </w:rPr>
        <w:t>та</w:t>
      </w:r>
      <w:r>
        <w:t></w:t>
      </w:r>
      <w:r>
        <w:rPr>
          <w:rFonts w:hint="eastAsia"/>
        </w:rPr>
        <w:t>ін</w:t>
      </w:r>
      <w:r>
        <w:t></w:t>
      </w:r>
      <w:r>
        <w:t></w:t>
      </w:r>
      <w:r>
        <w:rPr>
          <w:rFonts w:hint="eastAsia"/>
        </w:rPr>
        <w:t>Поетизація</w:t>
      </w:r>
      <w:r>
        <w:t></w:t>
      </w:r>
      <w:r>
        <w:rPr>
          <w:rFonts w:hint="eastAsia"/>
        </w:rPr>
        <w:t>тексту</w:t>
      </w:r>
      <w:r>
        <w:t></w:t>
      </w:r>
      <w:r>
        <w:rPr>
          <w:rFonts w:hint="eastAsia"/>
        </w:rPr>
        <w:t>відбувається</w:t>
      </w:r>
      <w:r>
        <w:t></w:t>
      </w:r>
      <w:r>
        <w:rPr>
          <w:rFonts w:hint="eastAsia"/>
        </w:rPr>
        <w:t>за</w:t>
      </w:r>
      <w:r>
        <w:t></w:t>
      </w:r>
      <w:r>
        <w:rPr>
          <w:rFonts w:hint="eastAsia"/>
        </w:rPr>
        <w:t>допомогою</w:t>
      </w:r>
      <w:r>
        <w:t></w:t>
      </w:r>
      <w:r>
        <w:rPr>
          <w:rFonts w:hint="eastAsia"/>
        </w:rPr>
        <w:t>акцентування</w:t>
      </w:r>
      <w:r>
        <w:t></w:t>
      </w:r>
      <w:r>
        <w:rPr>
          <w:rFonts w:hint="eastAsia"/>
        </w:rPr>
        <w:t>на</w:t>
      </w:r>
      <w:r>
        <w:t></w:t>
      </w:r>
      <w:r>
        <w:rPr>
          <w:rFonts w:hint="eastAsia"/>
        </w:rPr>
        <w:t>важливих</w:t>
      </w:r>
    </w:p>
    <w:p w:rsidR="0052407A" w:rsidRDefault="0052407A" w:rsidP="0052407A">
      <w:r>
        <w:rPr>
          <w:rFonts w:hint="eastAsia"/>
        </w:rPr>
        <w:t>для</w:t>
      </w:r>
      <w:r>
        <w:t></w:t>
      </w:r>
      <w:r>
        <w:rPr>
          <w:rFonts w:hint="eastAsia"/>
        </w:rPr>
        <w:t>ситуації</w:t>
      </w:r>
      <w:r>
        <w:t></w:t>
      </w:r>
      <w:r>
        <w:rPr>
          <w:rFonts w:hint="eastAsia"/>
        </w:rPr>
        <w:t>деталях</w:t>
      </w:r>
      <w:r>
        <w:t></w:t>
      </w:r>
      <w:r>
        <w:t></w:t>
      </w:r>
      <w:r>
        <w:rPr>
          <w:rFonts w:hint="eastAsia"/>
        </w:rPr>
        <w:t>розташування</w:t>
      </w:r>
      <w:r>
        <w:t></w:t>
      </w:r>
      <w:r>
        <w:rPr>
          <w:rFonts w:hint="eastAsia"/>
        </w:rPr>
        <w:t>поселення</w:t>
      </w:r>
      <w:r>
        <w:t></w:t>
      </w:r>
      <w:r>
        <w:rPr>
          <w:rFonts w:hint="eastAsia"/>
        </w:rPr>
        <w:t>стає</w:t>
      </w:r>
      <w:r>
        <w:t></w:t>
      </w:r>
      <w:r>
        <w:rPr>
          <w:rFonts w:hint="eastAsia"/>
        </w:rPr>
        <w:t>його</w:t>
      </w:r>
      <w:r>
        <w:t></w:t>
      </w:r>
      <w:r>
        <w:rPr>
          <w:rFonts w:hint="eastAsia"/>
        </w:rPr>
        <w:t>перевагою</w:t>
      </w:r>
      <w:r>
        <w:t></w:t>
      </w:r>
      <w:r>
        <w:rPr>
          <w:rFonts w:hint="eastAsia"/>
        </w:rPr>
        <w:t>чи</w:t>
      </w:r>
    </w:p>
    <w:p w:rsidR="0052407A" w:rsidRDefault="0052407A" w:rsidP="0052407A">
      <w:r>
        <w:rPr>
          <w:rFonts w:hint="eastAsia"/>
        </w:rPr>
        <w:t>недоліком</w:t>
      </w:r>
      <w:r>
        <w:t></w:t>
      </w:r>
      <w:r>
        <w:t></w:t>
      </w:r>
      <w:r>
        <w:rPr>
          <w:rFonts w:hint="eastAsia"/>
        </w:rPr>
        <w:t>колір</w:t>
      </w:r>
      <w:r>
        <w:t></w:t>
      </w:r>
      <w:r>
        <w:rPr>
          <w:rFonts w:hint="eastAsia"/>
        </w:rPr>
        <w:t>чи</w:t>
      </w:r>
      <w:r>
        <w:t></w:t>
      </w:r>
      <w:r>
        <w:rPr>
          <w:rFonts w:hint="eastAsia"/>
        </w:rPr>
        <w:t>нахил</w:t>
      </w:r>
      <w:r>
        <w:t></w:t>
      </w:r>
      <w:r>
        <w:rPr>
          <w:rFonts w:hint="eastAsia"/>
        </w:rPr>
        <w:t>рослин</w:t>
      </w:r>
      <w:r>
        <w:t></w:t>
      </w:r>
      <w:r>
        <w:rPr>
          <w:rFonts w:hint="eastAsia"/>
        </w:rPr>
        <w:t>окреслюють</w:t>
      </w:r>
      <w:r>
        <w:t></w:t>
      </w:r>
      <w:r>
        <w:rPr>
          <w:rFonts w:hint="eastAsia"/>
        </w:rPr>
        <w:t>емоційний</w:t>
      </w:r>
      <w:r>
        <w:t></w:t>
      </w:r>
      <w:r>
        <w:rPr>
          <w:rFonts w:hint="eastAsia"/>
        </w:rPr>
        <w:t>стан</w:t>
      </w:r>
      <w:r>
        <w:t></w:t>
      </w:r>
      <w:r>
        <w:rPr>
          <w:rFonts w:hint="eastAsia"/>
        </w:rPr>
        <w:t>героя</w:t>
      </w:r>
      <w:r>
        <w:t></w:t>
      </w:r>
    </w:p>
    <w:p w:rsidR="0052407A" w:rsidRDefault="0052407A" w:rsidP="0052407A">
      <w:r>
        <w:t></w:t>
      </w:r>
      <w:r>
        <w:t></w:t>
      </w:r>
      <w:r>
        <w:t></w:t>
      </w:r>
    </w:p>
    <w:p w:rsidR="0052407A" w:rsidRDefault="0052407A" w:rsidP="0052407A">
      <w:r>
        <w:rPr>
          <w:rFonts w:hint="eastAsia"/>
        </w:rPr>
        <w:t>привабливості</w:t>
      </w:r>
      <w:r>
        <w:t></w:t>
      </w:r>
      <w:r>
        <w:rPr>
          <w:rFonts w:hint="eastAsia"/>
        </w:rPr>
        <w:t>парубкові</w:t>
      </w:r>
      <w:r>
        <w:t></w:t>
      </w:r>
      <w:r>
        <w:rPr>
          <w:rFonts w:hint="eastAsia"/>
        </w:rPr>
        <w:t>додає</w:t>
      </w:r>
      <w:r>
        <w:t></w:t>
      </w:r>
      <w:r>
        <w:rPr>
          <w:rFonts w:hint="eastAsia"/>
        </w:rPr>
        <w:t>гарний</w:t>
      </w:r>
      <w:r>
        <w:t></w:t>
      </w:r>
      <w:r>
        <w:rPr>
          <w:rFonts w:hint="eastAsia"/>
        </w:rPr>
        <w:t>одяг</w:t>
      </w:r>
      <w:r>
        <w:t></w:t>
      </w:r>
      <w:r>
        <w:t></w:t>
      </w:r>
      <w:r>
        <w:rPr>
          <w:rFonts w:hint="eastAsia"/>
        </w:rPr>
        <w:t>ходіння</w:t>
      </w:r>
      <w:r>
        <w:t></w:t>
      </w:r>
      <w:r>
        <w:rPr>
          <w:rFonts w:hint="eastAsia"/>
        </w:rPr>
        <w:t>по</w:t>
      </w:r>
      <w:r>
        <w:t></w:t>
      </w:r>
      <w:r>
        <w:rPr>
          <w:rFonts w:hint="eastAsia"/>
        </w:rPr>
        <w:t>кладці</w:t>
      </w:r>
      <w:r>
        <w:t></w:t>
      </w:r>
      <w:r>
        <w:rPr>
          <w:rFonts w:hint="eastAsia"/>
        </w:rPr>
        <w:t>із</w:t>
      </w:r>
      <w:r>
        <w:t></w:t>
      </w:r>
      <w:r>
        <w:rPr>
          <w:rFonts w:hint="eastAsia"/>
        </w:rPr>
        <w:t>золотим</w:t>
      </w:r>
    </w:p>
    <w:p w:rsidR="0052407A" w:rsidRDefault="0052407A" w:rsidP="0052407A">
      <w:r>
        <w:rPr>
          <w:rFonts w:hint="eastAsia"/>
        </w:rPr>
        <w:t>поруччям</w:t>
      </w:r>
      <w:r>
        <w:t></w:t>
      </w:r>
      <w:r>
        <w:rPr>
          <w:rFonts w:hint="eastAsia"/>
        </w:rPr>
        <w:t>тощо</w:t>
      </w:r>
      <w:r>
        <w:t></w:t>
      </w:r>
      <w:r>
        <w:t></w:t>
      </w:r>
      <w:r>
        <w:t></w:t>
      </w:r>
      <w:r>
        <w:t></w:t>
      </w:r>
      <w:r>
        <w:rPr>
          <w:rFonts w:hint="eastAsia"/>
        </w:rPr>
        <w:t>Основу</w:t>
      </w:r>
      <w:r>
        <w:t></w:t>
      </w:r>
      <w:r>
        <w:rPr>
          <w:rFonts w:hint="eastAsia"/>
        </w:rPr>
        <w:t>мовної</w:t>
      </w:r>
      <w:r>
        <w:t></w:t>
      </w:r>
      <w:r>
        <w:rPr>
          <w:rFonts w:hint="eastAsia"/>
        </w:rPr>
        <w:t>тканини</w:t>
      </w:r>
      <w:r>
        <w:t></w:t>
      </w:r>
      <w:r>
        <w:rPr>
          <w:rFonts w:hint="eastAsia"/>
        </w:rPr>
        <w:t>коломийок</w:t>
      </w:r>
      <w:r>
        <w:t></w:t>
      </w:r>
      <w:r>
        <w:rPr>
          <w:rFonts w:hint="eastAsia"/>
        </w:rPr>
        <w:t>становить</w:t>
      </w:r>
      <w:r>
        <w:t></w:t>
      </w:r>
      <w:r>
        <w:rPr>
          <w:rFonts w:hint="eastAsia"/>
        </w:rPr>
        <w:t>побутова</w:t>
      </w:r>
    </w:p>
    <w:p w:rsidR="0052407A" w:rsidRDefault="0052407A" w:rsidP="0052407A">
      <w:r>
        <w:rPr>
          <w:rFonts w:hint="eastAsia"/>
        </w:rPr>
        <w:t>лексика</w:t>
      </w:r>
      <w:r>
        <w:t></w:t>
      </w:r>
      <w:r>
        <w:t></w:t>
      </w:r>
      <w:r>
        <w:rPr>
          <w:rFonts w:hint="eastAsia"/>
        </w:rPr>
        <w:t>тому</w:t>
      </w:r>
      <w:r>
        <w:t></w:t>
      </w:r>
      <w:r>
        <w:rPr>
          <w:rFonts w:hint="eastAsia"/>
        </w:rPr>
        <w:t>у</w:t>
      </w:r>
      <w:r>
        <w:t></w:t>
      </w:r>
      <w:r>
        <w:rPr>
          <w:rFonts w:hint="eastAsia"/>
        </w:rPr>
        <w:t>них</w:t>
      </w:r>
      <w:r>
        <w:t></w:t>
      </w:r>
      <w:r>
        <w:rPr>
          <w:rFonts w:hint="eastAsia"/>
        </w:rPr>
        <w:t>поширені</w:t>
      </w:r>
      <w:r>
        <w:t></w:t>
      </w:r>
      <w:r>
        <w:rPr>
          <w:rFonts w:hint="eastAsia"/>
        </w:rPr>
        <w:t>художні</w:t>
      </w:r>
      <w:r>
        <w:t></w:t>
      </w:r>
      <w:r>
        <w:rPr>
          <w:rFonts w:hint="eastAsia"/>
        </w:rPr>
        <w:t>прокльони</w:t>
      </w:r>
      <w:r>
        <w:t></w:t>
      </w:r>
      <w:r>
        <w:t></w:t>
      </w:r>
      <w:r>
        <w:rPr>
          <w:rFonts w:hint="eastAsia"/>
        </w:rPr>
        <w:t>які</w:t>
      </w:r>
      <w:r>
        <w:t></w:t>
      </w:r>
      <w:r>
        <w:rPr>
          <w:rFonts w:hint="eastAsia"/>
        </w:rPr>
        <w:t>призначені</w:t>
      </w:r>
      <w:r>
        <w:t></w:t>
      </w:r>
      <w:r>
        <w:rPr>
          <w:rFonts w:hint="eastAsia"/>
        </w:rPr>
        <w:t>для</w:t>
      </w:r>
      <w:r>
        <w:t></w:t>
      </w:r>
      <w:r>
        <w:rPr>
          <w:rFonts w:hint="eastAsia"/>
        </w:rPr>
        <w:t>живих</w:t>
      </w:r>
      <w:r>
        <w:t></w:t>
      </w:r>
      <w:r>
        <w:rPr>
          <w:rFonts w:hint="eastAsia"/>
        </w:rPr>
        <w:t>чи</w:t>
      </w:r>
    </w:p>
    <w:p w:rsidR="0052407A" w:rsidRDefault="0052407A" w:rsidP="0052407A">
      <w:r>
        <w:rPr>
          <w:rFonts w:hint="eastAsia"/>
        </w:rPr>
        <w:t>неживих</w:t>
      </w:r>
      <w:r>
        <w:t></w:t>
      </w:r>
      <w:r>
        <w:rPr>
          <w:rFonts w:hint="eastAsia"/>
        </w:rPr>
        <w:t>суб’єктів</w:t>
      </w:r>
      <w:r>
        <w:t></w:t>
      </w:r>
      <w:r>
        <w:rPr>
          <w:rFonts w:hint="eastAsia"/>
        </w:rPr>
        <w:t>і</w:t>
      </w:r>
      <w:r>
        <w:t></w:t>
      </w:r>
      <w:r>
        <w:rPr>
          <w:rFonts w:hint="eastAsia"/>
        </w:rPr>
        <w:t>сприяють</w:t>
      </w:r>
      <w:r>
        <w:t></w:t>
      </w:r>
      <w:r>
        <w:rPr>
          <w:rFonts w:hint="eastAsia"/>
        </w:rPr>
        <w:t>викриттю</w:t>
      </w:r>
      <w:r>
        <w:t></w:t>
      </w:r>
      <w:r>
        <w:rPr>
          <w:rFonts w:hint="eastAsia"/>
        </w:rPr>
        <w:t>людських</w:t>
      </w:r>
      <w:r>
        <w:t></w:t>
      </w:r>
      <w:r>
        <w:rPr>
          <w:rFonts w:hint="eastAsia"/>
        </w:rPr>
        <w:t>вад</w:t>
      </w:r>
      <w:r>
        <w:t></w:t>
      </w:r>
      <w:r>
        <w:t></w:t>
      </w:r>
      <w:r>
        <w:rPr>
          <w:rFonts w:hint="eastAsia"/>
        </w:rPr>
        <w:t>Відкрито</w:t>
      </w:r>
      <w:r>
        <w:t></w:t>
      </w:r>
      <w:r>
        <w:rPr>
          <w:rFonts w:hint="eastAsia"/>
        </w:rPr>
        <w:t>їх</w:t>
      </w:r>
      <w:r>
        <w:t></w:t>
      </w:r>
      <w:r>
        <w:rPr>
          <w:rFonts w:hint="eastAsia"/>
        </w:rPr>
        <w:t>поєднання</w:t>
      </w:r>
      <w:r>
        <w:t></w:t>
      </w:r>
      <w:r>
        <w:rPr>
          <w:rFonts w:hint="eastAsia"/>
        </w:rPr>
        <w:t>із</w:t>
      </w:r>
    </w:p>
    <w:p w:rsidR="0052407A" w:rsidRDefault="0052407A" w:rsidP="0052407A">
      <w:r>
        <w:rPr>
          <w:rFonts w:hint="eastAsia"/>
        </w:rPr>
        <w:t>пестливою</w:t>
      </w:r>
      <w:r>
        <w:t></w:t>
      </w:r>
      <w:r>
        <w:rPr>
          <w:rFonts w:hint="eastAsia"/>
        </w:rPr>
        <w:t>і</w:t>
      </w:r>
      <w:r>
        <w:t></w:t>
      </w:r>
      <w:r>
        <w:rPr>
          <w:rFonts w:hint="eastAsia"/>
        </w:rPr>
        <w:t>навіть</w:t>
      </w:r>
      <w:r>
        <w:t></w:t>
      </w:r>
      <w:r>
        <w:rPr>
          <w:rFonts w:hint="eastAsia"/>
        </w:rPr>
        <w:t>сакральною</w:t>
      </w:r>
      <w:r>
        <w:t></w:t>
      </w:r>
      <w:r>
        <w:rPr>
          <w:rFonts w:hint="eastAsia"/>
        </w:rPr>
        <w:t>лексикою</w:t>
      </w:r>
      <w:r>
        <w:t></w:t>
      </w:r>
      <w:r>
        <w:t></w:t>
      </w:r>
      <w:r>
        <w:rPr>
          <w:rFonts w:hint="eastAsia"/>
        </w:rPr>
        <w:t>Натуралізм</w:t>
      </w:r>
      <w:r>
        <w:t></w:t>
      </w:r>
      <w:r>
        <w:rPr>
          <w:rFonts w:hint="eastAsia"/>
        </w:rPr>
        <w:t>зображуваного</w:t>
      </w:r>
      <w:r>
        <w:t></w:t>
      </w:r>
      <w:r>
        <w:rPr>
          <w:rFonts w:hint="eastAsia"/>
        </w:rPr>
        <w:t>в</w:t>
      </w:r>
      <w:r>
        <w:t></w:t>
      </w:r>
      <w:r>
        <w:rPr>
          <w:rFonts w:hint="eastAsia"/>
        </w:rPr>
        <w:t>певних</w:t>
      </w:r>
    </w:p>
    <w:p w:rsidR="0052407A" w:rsidRDefault="0052407A" w:rsidP="0052407A">
      <w:r>
        <w:rPr>
          <w:rFonts w:hint="eastAsia"/>
        </w:rPr>
        <w:t>варіантах</w:t>
      </w:r>
      <w:r>
        <w:t></w:t>
      </w:r>
      <w:r>
        <w:rPr>
          <w:rFonts w:hint="eastAsia"/>
        </w:rPr>
        <w:t>вимагає</w:t>
      </w:r>
      <w:r>
        <w:t></w:t>
      </w:r>
      <w:r>
        <w:rPr>
          <w:rFonts w:hint="eastAsia"/>
        </w:rPr>
        <w:t>прикриття</w:t>
      </w:r>
      <w:r>
        <w:t></w:t>
      </w:r>
      <w:r>
        <w:rPr>
          <w:rFonts w:hint="eastAsia"/>
        </w:rPr>
        <w:t>брутальних</w:t>
      </w:r>
      <w:r>
        <w:t></w:t>
      </w:r>
      <w:r>
        <w:rPr>
          <w:rFonts w:hint="eastAsia"/>
        </w:rPr>
        <w:t>слів</w:t>
      </w:r>
      <w:r>
        <w:t></w:t>
      </w:r>
      <w:r>
        <w:rPr>
          <w:rFonts w:hint="eastAsia"/>
        </w:rPr>
        <w:t>і</w:t>
      </w:r>
      <w:r>
        <w:t></w:t>
      </w:r>
      <w:r>
        <w:rPr>
          <w:rFonts w:hint="eastAsia"/>
        </w:rPr>
        <w:t>виразів</w:t>
      </w:r>
      <w:r>
        <w:t></w:t>
      </w:r>
      <w:r>
        <w:t></w:t>
      </w:r>
      <w:r>
        <w:rPr>
          <w:rFonts w:hint="eastAsia"/>
        </w:rPr>
        <w:t>тому</w:t>
      </w:r>
      <w:r>
        <w:t></w:t>
      </w:r>
      <w:r>
        <w:rPr>
          <w:rFonts w:hint="eastAsia"/>
        </w:rPr>
        <w:t>іноді</w:t>
      </w:r>
      <w:r>
        <w:t></w:t>
      </w:r>
      <w:r>
        <w:rPr>
          <w:rFonts w:hint="eastAsia"/>
        </w:rPr>
        <w:t>їх</w:t>
      </w:r>
      <w:r>
        <w:t></w:t>
      </w:r>
      <w:r>
        <w:rPr>
          <w:rFonts w:hint="eastAsia"/>
        </w:rPr>
        <w:t>замінюють</w:t>
      </w:r>
    </w:p>
    <w:p w:rsidR="0052407A" w:rsidRDefault="0052407A" w:rsidP="0052407A">
      <w:r>
        <w:rPr>
          <w:rFonts w:hint="eastAsia"/>
        </w:rPr>
        <w:t>на</w:t>
      </w:r>
      <w:r>
        <w:t></w:t>
      </w:r>
      <w:r>
        <w:rPr>
          <w:rFonts w:hint="eastAsia"/>
        </w:rPr>
        <w:t>евфемізми</w:t>
      </w:r>
      <w:r>
        <w:t></w:t>
      </w:r>
      <w:r>
        <w:t></w:t>
      </w:r>
      <w:r>
        <w:rPr>
          <w:rFonts w:hint="eastAsia"/>
        </w:rPr>
        <w:t>на</w:t>
      </w:r>
      <w:r>
        <w:t></w:t>
      </w:r>
      <w:r>
        <w:rPr>
          <w:rFonts w:hint="eastAsia"/>
        </w:rPr>
        <w:t>означення</w:t>
      </w:r>
      <w:r>
        <w:t></w:t>
      </w:r>
      <w:r>
        <w:rPr>
          <w:rFonts w:hint="eastAsia"/>
        </w:rPr>
        <w:t>певних</w:t>
      </w:r>
      <w:r>
        <w:t></w:t>
      </w:r>
      <w:r>
        <w:rPr>
          <w:rFonts w:hint="eastAsia"/>
        </w:rPr>
        <w:t>частин</w:t>
      </w:r>
      <w:r>
        <w:t></w:t>
      </w:r>
      <w:r>
        <w:rPr>
          <w:rFonts w:hint="eastAsia"/>
        </w:rPr>
        <w:t>тіла</w:t>
      </w:r>
      <w:r>
        <w:t></w:t>
      </w:r>
      <w:r>
        <w:t></w:t>
      </w:r>
      <w:r>
        <w:rPr>
          <w:rFonts w:hint="eastAsia"/>
        </w:rPr>
        <w:t>непристойних</w:t>
      </w:r>
      <w:r>
        <w:t></w:t>
      </w:r>
      <w:r>
        <w:rPr>
          <w:rFonts w:hint="eastAsia"/>
        </w:rPr>
        <w:t>дій</w:t>
      </w:r>
      <w:r>
        <w:t></w:t>
      </w:r>
      <w:r>
        <w:rPr>
          <w:rFonts w:hint="eastAsia"/>
        </w:rPr>
        <w:t>чи</w:t>
      </w:r>
    </w:p>
    <w:p w:rsidR="0052407A" w:rsidRDefault="0052407A" w:rsidP="0052407A">
      <w:r>
        <w:rPr>
          <w:rFonts w:hint="eastAsia"/>
        </w:rPr>
        <w:t>біологічних</w:t>
      </w:r>
      <w:r>
        <w:t></w:t>
      </w:r>
      <w:r>
        <w:rPr>
          <w:rFonts w:hint="eastAsia"/>
        </w:rPr>
        <w:t>процесів</w:t>
      </w:r>
      <w:r>
        <w:t></w:t>
      </w:r>
      <w:r>
        <w:t></w:t>
      </w:r>
      <w:r>
        <w:rPr>
          <w:rFonts w:hint="eastAsia"/>
        </w:rPr>
        <w:t>номінаціями</w:t>
      </w:r>
      <w:r>
        <w:t></w:t>
      </w:r>
      <w:r>
        <w:rPr>
          <w:rFonts w:hint="eastAsia"/>
        </w:rPr>
        <w:t>розпусниць</w:t>
      </w:r>
      <w:r>
        <w:t></w:t>
      </w:r>
      <w:r>
        <w:rPr>
          <w:rFonts w:hint="eastAsia"/>
        </w:rPr>
        <w:t>та</w:t>
      </w:r>
      <w:r>
        <w:t></w:t>
      </w:r>
      <w:r>
        <w:rPr>
          <w:rFonts w:hint="eastAsia"/>
        </w:rPr>
        <w:t>розпусників</w:t>
      </w:r>
      <w:r>
        <w:t></w:t>
      </w:r>
      <w:r>
        <w:rPr>
          <w:rFonts w:hint="eastAsia"/>
        </w:rPr>
        <w:t>або</w:t>
      </w:r>
      <w:r>
        <w:t></w:t>
      </w:r>
      <w:r>
        <w:rPr>
          <w:rFonts w:hint="eastAsia"/>
        </w:rPr>
        <w:t>ж</w:t>
      </w:r>
      <w:r>
        <w:t></w:t>
      </w:r>
      <w:r>
        <w:rPr>
          <w:rFonts w:hint="eastAsia"/>
        </w:rPr>
        <w:t>у</w:t>
      </w:r>
      <w:r>
        <w:t></w:t>
      </w:r>
      <w:r>
        <w:rPr>
          <w:rFonts w:hint="eastAsia"/>
        </w:rPr>
        <w:t>творах</w:t>
      </w:r>
      <w:r>
        <w:t></w:t>
      </w:r>
      <w:r>
        <w:rPr>
          <w:rFonts w:hint="eastAsia"/>
        </w:rPr>
        <w:t>з</w:t>
      </w:r>
    </w:p>
    <w:p w:rsidR="0052407A" w:rsidRDefault="0052407A" w:rsidP="0052407A">
      <w:r>
        <w:rPr>
          <w:rFonts w:hint="eastAsia"/>
        </w:rPr>
        <w:t>образами</w:t>
      </w:r>
      <w:r>
        <w:t></w:t>
      </w:r>
      <w:r>
        <w:t></w:t>
      </w:r>
      <w:r>
        <w:rPr>
          <w:rFonts w:hint="eastAsia"/>
        </w:rPr>
        <w:t>нечисті</w:t>
      </w:r>
      <w:r>
        <w:t></w:t>
      </w:r>
      <w:r>
        <w:t></w:t>
      </w:r>
      <w:r>
        <w:t></w:t>
      </w:r>
      <w:r>
        <w:rPr>
          <w:rFonts w:hint="eastAsia"/>
        </w:rPr>
        <w:t>біди</w:t>
      </w:r>
      <w:r>
        <w:t></w:t>
      </w:r>
      <w:r>
        <w:t></w:t>
      </w:r>
      <w:r>
        <w:rPr>
          <w:rFonts w:hint="eastAsia"/>
        </w:rPr>
        <w:t>злиднів</w:t>
      </w:r>
      <w:r>
        <w:t></w:t>
      </w:r>
      <w:r>
        <w:rPr>
          <w:rFonts w:hint="eastAsia"/>
        </w:rPr>
        <w:t>тощо</w:t>
      </w:r>
      <w:r>
        <w:t></w:t>
      </w:r>
      <w:r>
        <w:t></w:t>
      </w:r>
      <w:r>
        <w:t></w:t>
      </w:r>
      <w:r>
        <w:rPr>
          <w:rFonts w:hint="eastAsia"/>
        </w:rPr>
        <w:t>Для</w:t>
      </w:r>
      <w:r>
        <w:t></w:t>
      </w:r>
      <w:r>
        <w:rPr>
          <w:rFonts w:hint="eastAsia"/>
        </w:rPr>
        <w:t>створення</w:t>
      </w:r>
      <w:r>
        <w:t></w:t>
      </w:r>
      <w:r>
        <w:rPr>
          <w:rFonts w:hint="eastAsia"/>
        </w:rPr>
        <w:t>колоритних</w:t>
      </w:r>
      <w:r>
        <w:t></w:t>
      </w:r>
      <w:r>
        <w:rPr>
          <w:rFonts w:hint="eastAsia"/>
        </w:rPr>
        <w:t>образів</w:t>
      </w:r>
      <w:r>
        <w:t></w:t>
      </w:r>
    </w:p>
    <w:p w:rsidR="0052407A" w:rsidRDefault="0052407A" w:rsidP="0052407A">
      <w:r>
        <w:rPr>
          <w:rFonts w:hint="eastAsia"/>
        </w:rPr>
        <w:t>каламбурів</w:t>
      </w:r>
      <w:r>
        <w:t></w:t>
      </w:r>
      <w:r>
        <w:rPr>
          <w:rFonts w:hint="eastAsia"/>
        </w:rPr>
        <w:t>та</w:t>
      </w:r>
      <w:r>
        <w:t></w:t>
      </w:r>
      <w:r>
        <w:rPr>
          <w:rFonts w:hint="eastAsia"/>
        </w:rPr>
        <w:t>рим</w:t>
      </w:r>
      <w:r>
        <w:t></w:t>
      </w:r>
      <w:r>
        <w:rPr>
          <w:rFonts w:hint="eastAsia"/>
        </w:rPr>
        <w:t>використовуєть</w:t>
      </w:r>
      <w:r>
        <w:t></w:t>
      </w:r>
      <w:r>
        <w:rPr>
          <w:rFonts w:hint="eastAsia"/>
        </w:rPr>
        <w:t>омонімію</w:t>
      </w:r>
      <w:r>
        <w:t></w:t>
      </w:r>
      <w:r>
        <w:t></w:t>
      </w:r>
      <w:r>
        <w:rPr>
          <w:rFonts w:hint="eastAsia"/>
        </w:rPr>
        <w:t>Зрідка</w:t>
      </w:r>
      <w:r>
        <w:t></w:t>
      </w:r>
      <w:r>
        <w:rPr>
          <w:rFonts w:hint="eastAsia"/>
        </w:rPr>
        <w:t>архаїзми</w:t>
      </w:r>
      <w:r>
        <w:t></w:t>
      </w:r>
      <w:r>
        <w:t></w:t>
      </w:r>
      <w:r>
        <w:rPr>
          <w:rFonts w:hint="eastAsia"/>
        </w:rPr>
        <w:t>історизми</w:t>
      </w:r>
      <w:r>
        <w:t></w:t>
      </w:r>
    </w:p>
    <w:p w:rsidR="0052407A" w:rsidRDefault="0052407A" w:rsidP="0052407A">
      <w:r>
        <w:rPr>
          <w:rFonts w:hint="eastAsia"/>
        </w:rPr>
        <w:t>неологізми</w:t>
      </w:r>
      <w:r>
        <w:t></w:t>
      </w:r>
      <w:r>
        <w:t></w:t>
      </w:r>
      <w:r>
        <w:rPr>
          <w:rFonts w:hint="eastAsia"/>
        </w:rPr>
        <w:t>слова</w:t>
      </w:r>
      <w:r>
        <w:t></w:t>
      </w:r>
      <w:r>
        <w:rPr>
          <w:rFonts w:hint="eastAsia"/>
        </w:rPr>
        <w:t>на</w:t>
      </w:r>
      <w:r>
        <w:t></w:t>
      </w:r>
      <w:r>
        <w:rPr>
          <w:rFonts w:hint="eastAsia"/>
        </w:rPr>
        <w:t>позначення</w:t>
      </w:r>
      <w:r>
        <w:t></w:t>
      </w:r>
      <w:r>
        <w:rPr>
          <w:rFonts w:hint="eastAsia"/>
        </w:rPr>
        <w:t>новітніх</w:t>
      </w:r>
      <w:r>
        <w:t></w:t>
      </w:r>
      <w:r>
        <w:rPr>
          <w:rFonts w:hint="eastAsia"/>
        </w:rPr>
        <w:t>реалій</w:t>
      </w:r>
      <w:r>
        <w:t></w:t>
      </w:r>
      <w:r>
        <w:rPr>
          <w:rFonts w:hint="eastAsia"/>
        </w:rPr>
        <w:t>художньо</w:t>
      </w:r>
      <w:r>
        <w:t></w:t>
      </w:r>
      <w:r>
        <w:rPr>
          <w:rFonts w:hint="eastAsia"/>
        </w:rPr>
        <w:t>забарвлюють</w:t>
      </w:r>
    </w:p>
    <w:p w:rsidR="0052407A" w:rsidRDefault="0052407A" w:rsidP="0052407A">
      <w:r>
        <w:rPr>
          <w:rFonts w:hint="eastAsia"/>
        </w:rPr>
        <w:t>текстову</w:t>
      </w:r>
      <w:r>
        <w:t></w:t>
      </w:r>
      <w:r>
        <w:rPr>
          <w:rFonts w:hint="eastAsia"/>
        </w:rPr>
        <w:t>тканину</w:t>
      </w:r>
      <w:r>
        <w:t></w:t>
      </w:r>
      <w:r>
        <w:rPr>
          <w:rFonts w:hint="eastAsia"/>
        </w:rPr>
        <w:t>коломийок</w:t>
      </w:r>
      <w:r>
        <w:t></w:t>
      </w:r>
      <w:r>
        <w:t></w:t>
      </w:r>
      <w:r>
        <w:rPr>
          <w:rFonts w:hint="eastAsia"/>
        </w:rPr>
        <w:t>Для</w:t>
      </w:r>
      <w:r>
        <w:t></w:t>
      </w:r>
      <w:r>
        <w:rPr>
          <w:rFonts w:hint="eastAsia"/>
        </w:rPr>
        <w:t>актуалізації</w:t>
      </w:r>
      <w:r>
        <w:t></w:t>
      </w:r>
      <w:r>
        <w:rPr>
          <w:rFonts w:hint="eastAsia"/>
        </w:rPr>
        <w:t>текстів</w:t>
      </w:r>
      <w:r>
        <w:t></w:t>
      </w:r>
      <w:r>
        <w:rPr>
          <w:rFonts w:hint="eastAsia"/>
        </w:rPr>
        <w:t>у</w:t>
      </w:r>
      <w:r>
        <w:t></w:t>
      </w:r>
      <w:r>
        <w:rPr>
          <w:rFonts w:hint="eastAsia"/>
        </w:rPr>
        <w:t>типових</w:t>
      </w:r>
      <w:r>
        <w:t></w:t>
      </w:r>
      <w:r>
        <w:rPr>
          <w:rFonts w:hint="eastAsia"/>
        </w:rPr>
        <w:t>творах</w:t>
      </w:r>
    </w:p>
    <w:p w:rsidR="0052407A" w:rsidRDefault="0052407A" w:rsidP="0052407A">
      <w:r>
        <w:rPr>
          <w:rFonts w:hint="eastAsia"/>
        </w:rPr>
        <w:t>замінюються</w:t>
      </w:r>
      <w:r>
        <w:t></w:t>
      </w:r>
      <w:r>
        <w:rPr>
          <w:rFonts w:hint="eastAsia"/>
        </w:rPr>
        <w:t>застарілі</w:t>
      </w:r>
      <w:r>
        <w:t></w:t>
      </w:r>
      <w:r>
        <w:rPr>
          <w:rFonts w:hint="eastAsia"/>
        </w:rPr>
        <w:t>факти</w:t>
      </w:r>
      <w:r>
        <w:t></w:t>
      </w:r>
      <w:r>
        <w:t></w:t>
      </w:r>
      <w:r>
        <w:rPr>
          <w:rFonts w:hint="eastAsia"/>
        </w:rPr>
        <w:t>власні</w:t>
      </w:r>
      <w:r>
        <w:t></w:t>
      </w:r>
      <w:r>
        <w:rPr>
          <w:rFonts w:hint="eastAsia"/>
        </w:rPr>
        <w:t>назви</w:t>
      </w:r>
      <w:r>
        <w:t></w:t>
      </w:r>
      <w:r>
        <w:t></w:t>
      </w:r>
      <w:r>
        <w:rPr>
          <w:rFonts w:hint="eastAsia"/>
        </w:rPr>
        <w:t>чини</w:t>
      </w:r>
      <w:r>
        <w:t></w:t>
      </w:r>
      <w:r>
        <w:t></w:t>
      </w:r>
      <w:r>
        <w:rPr>
          <w:rFonts w:hint="eastAsia"/>
        </w:rPr>
        <w:t>посади</w:t>
      </w:r>
      <w:r>
        <w:t></w:t>
      </w:r>
      <w:r>
        <w:rPr>
          <w:rFonts w:hint="eastAsia"/>
        </w:rPr>
        <w:t>тощо</w:t>
      </w:r>
      <w:r>
        <w:t></w:t>
      </w:r>
      <w:r>
        <w:rPr>
          <w:rFonts w:hint="eastAsia"/>
        </w:rPr>
        <w:t>на</w:t>
      </w:r>
      <w:r>
        <w:t></w:t>
      </w:r>
      <w:r>
        <w:rPr>
          <w:rFonts w:hint="eastAsia"/>
        </w:rPr>
        <w:t>нові</w:t>
      </w:r>
      <w:r>
        <w:t></w:t>
      </w:r>
    </w:p>
    <w:p w:rsidR="0052407A" w:rsidRDefault="0052407A" w:rsidP="0052407A">
      <w:r>
        <w:rPr>
          <w:rFonts w:hint="eastAsia"/>
        </w:rPr>
        <w:t>Коломийки</w:t>
      </w:r>
      <w:r>
        <w:t></w:t>
      </w:r>
      <w:r>
        <w:rPr>
          <w:rFonts w:hint="eastAsia"/>
        </w:rPr>
        <w:t>послуговуються</w:t>
      </w:r>
      <w:r>
        <w:t></w:t>
      </w:r>
      <w:r>
        <w:rPr>
          <w:rFonts w:hint="eastAsia"/>
        </w:rPr>
        <w:t>незначним</w:t>
      </w:r>
      <w:r>
        <w:t></w:t>
      </w:r>
      <w:r>
        <w:rPr>
          <w:rFonts w:hint="eastAsia"/>
        </w:rPr>
        <w:t>обсягом</w:t>
      </w:r>
      <w:r>
        <w:t></w:t>
      </w:r>
      <w:r>
        <w:rPr>
          <w:rFonts w:hint="eastAsia"/>
        </w:rPr>
        <w:t>запозичень</w:t>
      </w:r>
      <w:r>
        <w:t></w:t>
      </w:r>
      <w:r>
        <w:rPr>
          <w:rFonts w:hint="eastAsia"/>
        </w:rPr>
        <w:t>переважно</w:t>
      </w:r>
      <w:r>
        <w:t></w:t>
      </w:r>
      <w:r>
        <w:rPr>
          <w:rFonts w:hint="eastAsia"/>
        </w:rPr>
        <w:t>з</w:t>
      </w:r>
    </w:p>
    <w:p w:rsidR="0052407A" w:rsidRDefault="0052407A" w:rsidP="0052407A">
      <w:r>
        <w:rPr>
          <w:rFonts w:hint="eastAsia"/>
        </w:rPr>
        <w:t>польської</w:t>
      </w:r>
      <w:r>
        <w:t></w:t>
      </w:r>
      <w:r>
        <w:t></w:t>
      </w:r>
      <w:r>
        <w:rPr>
          <w:rFonts w:hint="eastAsia"/>
        </w:rPr>
        <w:t>румунської</w:t>
      </w:r>
      <w:r>
        <w:t></w:t>
      </w:r>
      <w:r>
        <w:t></w:t>
      </w:r>
      <w:r>
        <w:rPr>
          <w:rFonts w:hint="eastAsia"/>
        </w:rPr>
        <w:t>угорської</w:t>
      </w:r>
      <w:r>
        <w:t></w:t>
      </w:r>
      <w:r>
        <w:t></w:t>
      </w:r>
      <w:r>
        <w:rPr>
          <w:rFonts w:hint="eastAsia"/>
        </w:rPr>
        <w:t>німецької</w:t>
      </w:r>
      <w:r>
        <w:t></w:t>
      </w:r>
      <w:r>
        <w:rPr>
          <w:rFonts w:hint="eastAsia"/>
        </w:rPr>
        <w:t>мов</w:t>
      </w:r>
      <w:r>
        <w:t></w:t>
      </w:r>
      <w:r>
        <w:t></w:t>
      </w:r>
      <w:r>
        <w:rPr>
          <w:rFonts w:hint="eastAsia"/>
        </w:rPr>
        <w:t>які</w:t>
      </w:r>
      <w:r>
        <w:t></w:t>
      </w:r>
      <w:r>
        <w:rPr>
          <w:rFonts w:hint="eastAsia"/>
        </w:rPr>
        <w:t>додають</w:t>
      </w:r>
      <w:r>
        <w:t></w:t>
      </w:r>
      <w:r>
        <w:rPr>
          <w:rFonts w:hint="eastAsia"/>
        </w:rPr>
        <w:t>колориту</w:t>
      </w:r>
      <w:r>
        <w:t></w:t>
      </w:r>
      <w:r>
        <w:rPr>
          <w:rFonts w:hint="eastAsia"/>
        </w:rPr>
        <w:t>творам</w:t>
      </w:r>
      <w:r>
        <w:t></w:t>
      </w:r>
      <w:r>
        <w:rPr>
          <w:rFonts w:hint="eastAsia"/>
        </w:rPr>
        <w:t>та</w:t>
      </w:r>
    </w:p>
    <w:p w:rsidR="0052407A" w:rsidRDefault="0052407A" w:rsidP="0052407A">
      <w:r>
        <w:rPr>
          <w:rFonts w:hint="eastAsia"/>
        </w:rPr>
        <w:t>зберігають</w:t>
      </w:r>
      <w:r>
        <w:t></w:t>
      </w:r>
      <w:r>
        <w:rPr>
          <w:rFonts w:hint="eastAsia"/>
        </w:rPr>
        <w:t>уламки</w:t>
      </w:r>
      <w:r>
        <w:t></w:t>
      </w:r>
      <w:r>
        <w:rPr>
          <w:rFonts w:hint="eastAsia"/>
        </w:rPr>
        <w:t>історії</w:t>
      </w:r>
      <w:r>
        <w:t></w:t>
      </w:r>
      <w:r>
        <w:rPr>
          <w:rFonts w:hint="eastAsia"/>
        </w:rPr>
        <w:t>західних</w:t>
      </w:r>
      <w:r>
        <w:t></w:t>
      </w:r>
      <w:r>
        <w:rPr>
          <w:rFonts w:hint="eastAsia"/>
        </w:rPr>
        <w:t>теренів</w:t>
      </w:r>
      <w:r>
        <w:t></w:t>
      </w:r>
      <w:r>
        <w:rPr>
          <w:rFonts w:hint="eastAsia"/>
        </w:rPr>
        <w:t>України</w:t>
      </w:r>
      <w:r>
        <w:t></w:t>
      </w:r>
      <w:r>
        <w:t></w:t>
      </w:r>
      <w:r>
        <w:rPr>
          <w:rFonts w:hint="eastAsia"/>
        </w:rPr>
        <w:t>Виявлено</w:t>
      </w:r>
      <w:r>
        <w:t></w:t>
      </w:r>
      <w:r>
        <w:rPr>
          <w:rFonts w:hint="eastAsia"/>
        </w:rPr>
        <w:t>істотне</w:t>
      </w:r>
    </w:p>
    <w:p w:rsidR="0052407A" w:rsidRDefault="0052407A" w:rsidP="0052407A">
      <w:r>
        <w:rPr>
          <w:rFonts w:hint="eastAsia"/>
        </w:rPr>
        <w:t>побутування</w:t>
      </w:r>
      <w:r>
        <w:t></w:t>
      </w:r>
      <w:r>
        <w:rPr>
          <w:rFonts w:hint="eastAsia"/>
        </w:rPr>
        <w:t>лексем</w:t>
      </w:r>
      <w:r>
        <w:t></w:t>
      </w:r>
      <w:r>
        <w:rPr>
          <w:rFonts w:hint="eastAsia"/>
        </w:rPr>
        <w:t>на</w:t>
      </w:r>
      <w:r>
        <w:t></w:t>
      </w:r>
      <w:r>
        <w:rPr>
          <w:rFonts w:hint="eastAsia"/>
        </w:rPr>
        <w:t>означення</w:t>
      </w:r>
      <w:r>
        <w:t></w:t>
      </w:r>
      <w:r>
        <w:rPr>
          <w:rFonts w:hint="eastAsia"/>
        </w:rPr>
        <w:t>сакральних</w:t>
      </w:r>
      <w:r>
        <w:t></w:t>
      </w:r>
      <w:r>
        <w:rPr>
          <w:rFonts w:hint="eastAsia"/>
        </w:rPr>
        <w:t>істот</w:t>
      </w:r>
      <w:r>
        <w:t></w:t>
      </w:r>
      <w:r>
        <w:t></w:t>
      </w:r>
      <w:r>
        <w:rPr>
          <w:rFonts w:hint="eastAsia"/>
        </w:rPr>
        <w:t>понять</w:t>
      </w:r>
      <w:r>
        <w:t></w:t>
      </w:r>
      <w:r>
        <w:t></w:t>
      </w:r>
      <w:r>
        <w:rPr>
          <w:rFonts w:hint="eastAsia"/>
        </w:rPr>
        <w:t>предметів</w:t>
      </w:r>
      <w:r>
        <w:t></w:t>
      </w:r>
      <w:r>
        <w:rPr>
          <w:rFonts w:hint="eastAsia"/>
        </w:rPr>
        <w:t>та</w:t>
      </w:r>
      <w:r>
        <w:t></w:t>
      </w:r>
      <w:r>
        <w:rPr>
          <w:rFonts w:hint="eastAsia"/>
        </w:rPr>
        <w:t>явищ</w:t>
      </w:r>
      <w:r>
        <w:t></w:t>
      </w:r>
    </w:p>
    <w:p w:rsidR="0052407A" w:rsidRDefault="0052407A" w:rsidP="0052407A">
      <w:r>
        <w:rPr>
          <w:rFonts w:hint="eastAsia"/>
        </w:rPr>
        <w:t>Проте</w:t>
      </w:r>
      <w:r>
        <w:t></w:t>
      </w:r>
      <w:r>
        <w:rPr>
          <w:rFonts w:hint="eastAsia"/>
        </w:rPr>
        <w:t>українці</w:t>
      </w:r>
      <w:r>
        <w:t></w:t>
      </w:r>
      <w:r>
        <w:t></w:t>
      </w:r>
      <w:r>
        <w:rPr>
          <w:rFonts w:hint="eastAsia"/>
        </w:rPr>
        <w:t>приземлюють</w:t>
      </w:r>
      <w:r>
        <w:t></w:t>
      </w:r>
      <w:r>
        <w:t></w:t>
      </w:r>
      <w:r>
        <w:rPr>
          <w:rFonts w:hint="eastAsia"/>
        </w:rPr>
        <w:t>образи</w:t>
      </w:r>
      <w:r>
        <w:t></w:t>
      </w:r>
      <w:r>
        <w:rPr>
          <w:rFonts w:hint="eastAsia"/>
        </w:rPr>
        <w:t>святих</w:t>
      </w:r>
      <w:r>
        <w:t></w:t>
      </w:r>
      <w:r>
        <w:t></w:t>
      </w:r>
      <w:r>
        <w:rPr>
          <w:rFonts w:hint="eastAsia"/>
        </w:rPr>
        <w:t>приписуючи</w:t>
      </w:r>
      <w:r>
        <w:t></w:t>
      </w:r>
      <w:r>
        <w:rPr>
          <w:rFonts w:hint="eastAsia"/>
        </w:rPr>
        <w:t>їм</w:t>
      </w:r>
      <w:r>
        <w:t></w:t>
      </w:r>
      <w:r>
        <w:rPr>
          <w:rFonts w:hint="eastAsia"/>
        </w:rPr>
        <w:t>активну</w:t>
      </w:r>
      <w:r>
        <w:t></w:t>
      </w:r>
      <w:r>
        <w:rPr>
          <w:rFonts w:hint="eastAsia"/>
        </w:rPr>
        <w:t>участь</w:t>
      </w:r>
      <w:r>
        <w:t></w:t>
      </w:r>
      <w:r>
        <w:rPr>
          <w:rFonts w:hint="eastAsia"/>
        </w:rPr>
        <w:t>у</w:t>
      </w:r>
    </w:p>
    <w:p w:rsidR="0052407A" w:rsidRDefault="0052407A" w:rsidP="0052407A">
      <w:r>
        <w:rPr>
          <w:rFonts w:hint="eastAsia"/>
        </w:rPr>
        <w:t>господарських</w:t>
      </w:r>
      <w:r>
        <w:t></w:t>
      </w:r>
      <w:r>
        <w:rPr>
          <w:rFonts w:hint="eastAsia"/>
        </w:rPr>
        <w:t>справах</w:t>
      </w:r>
      <w:r>
        <w:t></w:t>
      </w:r>
      <w:r>
        <w:rPr>
          <w:rFonts w:hint="eastAsia"/>
        </w:rPr>
        <w:t>тощо</w:t>
      </w:r>
      <w:r>
        <w:t></w:t>
      </w:r>
    </w:p>
    <w:p w:rsidR="0052407A" w:rsidRDefault="0052407A" w:rsidP="0052407A">
      <w:r>
        <w:rPr>
          <w:rFonts w:hint="eastAsia"/>
        </w:rPr>
        <w:t>Семантично</w:t>
      </w:r>
      <w:r>
        <w:t></w:t>
      </w:r>
      <w:r>
        <w:rPr>
          <w:rFonts w:hint="eastAsia"/>
        </w:rPr>
        <w:t>змістовними</w:t>
      </w:r>
      <w:r>
        <w:t></w:t>
      </w:r>
      <w:r>
        <w:rPr>
          <w:rFonts w:hint="eastAsia"/>
        </w:rPr>
        <w:t>є</w:t>
      </w:r>
      <w:r>
        <w:t></w:t>
      </w:r>
      <w:r>
        <w:rPr>
          <w:rFonts w:hint="eastAsia"/>
        </w:rPr>
        <w:t>пестливі</w:t>
      </w:r>
      <w:r>
        <w:t></w:t>
      </w:r>
      <w:r>
        <w:t></w:t>
      </w:r>
      <w:r>
        <w:rPr>
          <w:rFonts w:hint="eastAsia"/>
        </w:rPr>
        <w:t>лайливі</w:t>
      </w:r>
      <w:r>
        <w:t></w:t>
      </w:r>
      <w:r>
        <w:t></w:t>
      </w:r>
      <w:r>
        <w:rPr>
          <w:rFonts w:hint="eastAsia"/>
        </w:rPr>
        <w:t>навіть</w:t>
      </w:r>
      <w:r>
        <w:t></w:t>
      </w:r>
      <w:r>
        <w:rPr>
          <w:rFonts w:hint="eastAsia"/>
        </w:rPr>
        <w:t>нейтральні</w:t>
      </w:r>
      <w:r>
        <w:t></w:t>
      </w:r>
      <w:r>
        <w:rPr>
          <w:rFonts w:hint="eastAsia"/>
        </w:rPr>
        <w:t>афікси</w:t>
      </w:r>
      <w:r>
        <w:t></w:t>
      </w:r>
    </w:p>
    <w:p w:rsidR="0052407A" w:rsidRDefault="0052407A" w:rsidP="0052407A">
      <w:r>
        <w:rPr>
          <w:rFonts w:hint="eastAsia"/>
        </w:rPr>
        <w:t>вивільняючи</w:t>
      </w:r>
      <w:r>
        <w:t></w:t>
      </w:r>
      <w:r>
        <w:rPr>
          <w:rFonts w:hint="eastAsia"/>
        </w:rPr>
        <w:t>експресивну</w:t>
      </w:r>
      <w:r>
        <w:t></w:t>
      </w:r>
      <w:r>
        <w:rPr>
          <w:rFonts w:hint="eastAsia"/>
        </w:rPr>
        <w:t>енергію</w:t>
      </w:r>
      <w:r>
        <w:t></w:t>
      </w:r>
      <w:r>
        <w:t></w:t>
      </w:r>
      <w:r>
        <w:rPr>
          <w:rFonts w:hint="eastAsia"/>
        </w:rPr>
        <w:t>Особливо</w:t>
      </w:r>
      <w:r>
        <w:t></w:t>
      </w:r>
      <w:r>
        <w:rPr>
          <w:rFonts w:hint="eastAsia"/>
        </w:rPr>
        <w:t>багаті</w:t>
      </w:r>
      <w:r>
        <w:t></w:t>
      </w:r>
      <w:r>
        <w:rPr>
          <w:rFonts w:hint="eastAsia"/>
        </w:rPr>
        <w:t>на</w:t>
      </w:r>
      <w:r>
        <w:t></w:t>
      </w:r>
      <w:r>
        <w:rPr>
          <w:rFonts w:hint="eastAsia"/>
        </w:rPr>
        <w:t>суфікси</w:t>
      </w:r>
      <w:r>
        <w:t></w:t>
      </w:r>
      <w:r>
        <w:rPr>
          <w:rFonts w:hint="eastAsia"/>
        </w:rPr>
        <w:t>антропоніми</w:t>
      </w:r>
      <w:r>
        <w:t></w:t>
      </w:r>
      <w:r>
        <w:rPr>
          <w:rFonts w:hint="eastAsia"/>
        </w:rPr>
        <w:t>й</w:t>
      </w:r>
    </w:p>
    <w:p w:rsidR="0052407A" w:rsidRDefault="0052407A" w:rsidP="0052407A">
      <w:r>
        <w:rPr>
          <w:rFonts w:hint="eastAsia"/>
        </w:rPr>
        <w:t>ороніми</w:t>
      </w:r>
      <w:r>
        <w:t></w:t>
      </w:r>
      <w:r>
        <w:t></w:t>
      </w:r>
      <w:r>
        <w:rPr>
          <w:rFonts w:hint="eastAsia"/>
        </w:rPr>
        <w:t>Відкрито</w:t>
      </w:r>
      <w:r>
        <w:t></w:t>
      </w:r>
      <w:r>
        <w:t></w:t>
      </w:r>
      <w:r>
        <w:rPr>
          <w:rFonts w:hint="eastAsia"/>
        </w:rPr>
        <w:t>що</w:t>
      </w:r>
      <w:r>
        <w:t></w:t>
      </w:r>
      <w:r>
        <w:rPr>
          <w:rFonts w:hint="eastAsia"/>
        </w:rPr>
        <w:t>зрідка</w:t>
      </w:r>
      <w:r>
        <w:t></w:t>
      </w:r>
      <w:r>
        <w:rPr>
          <w:rFonts w:hint="eastAsia"/>
        </w:rPr>
        <w:t>формуванню</w:t>
      </w:r>
      <w:r>
        <w:t></w:t>
      </w:r>
      <w:r>
        <w:rPr>
          <w:rFonts w:hint="eastAsia"/>
        </w:rPr>
        <w:t>емоційних</w:t>
      </w:r>
      <w:r>
        <w:t></w:t>
      </w:r>
      <w:r>
        <w:rPr>
          <w:rFonts w:hint="eastAsia"/>
        </w:rPr>
        <w:t>протиріч</w:t>
      </w:r>
      <w:r>
        <w:t></w:t>
      </w:r>
      <w:r>
        <w:rPr>
          <w:rFonts w:hint="eastAsia"/>
        </w:rPr>
        <w:t>сприяють</w:t>
      </w:r>
    </w:p>
    <w:p w:rsidR="0052407A" w:rsidRDefault="0052407A" w:rsidP="0052407A">
      <w:r>
        <w:rPr>
          <w:rFonts w:hint="eastAsia"/>
        </w:rPr>
        <w:t>долучення</w:t>
      </w:r>
      <w:r>
        <w:t></w:t>
      </w:r>
      <w:r>
        <w:rPr>
          <w:rFonts w:hint="eastAsia"/>
        </w:rPr>
        <w:t>до</w:t>
      </w:r>
      <w:r>
        <w:t></w:t>
      </w:r>
      <w:r>
        <w:rPr>
          <w:rFonts w:hint="eastAsia"/>
        </w:rPr>
        <w:t>негативного</w:t>
      </w:r>
      <w:r>
        <w:t></w:t>
      </w:r>
      <w:r>
        <w:rPr>
          <w:rFonts w:hint="eastAsia"/>
        </w:rPr>
        <w:t>образу</w:t>
      </w:r>
      <w:r>
        <w:t></w:t>
      </w:r>
      <w:r>
        <w:rPr>
          <w:rFonts w:hint="eastAsia"/>
        </w:rPr>
        <w:t>чи</w:t>
      </w:r>
      <w:r>
        <w:t></w:t>
      </w:r>
      <w:r>
        <w:rPr>
          <w:rFonts w:hint="eastAsia"/>
        </w:rPr>
        <w:t>дії</w:t>
      </w:r>
      <w:r>
        <w:t></w:t>
      </w:r>
      <w:r>
        <w:rPr>
          <w:rFonts w:hint="eastAsia"/>
        </w:rPr>
        <w:t>пестливого</w:t>
      </w:r>
      <w:r>
        <w:t></w:t>
      </w:r>
      <w:r>
        <w:rPr>
          <w:rFonts w:hint="eastAsia"/>
        </w:rPr>
        <w:t>суфікса</w:t>
      </w:r>
      <w:r>
        <w:t></w:t>
      </w:r>
      <w:r>
        <w:t></w:t>
      </w:r>
      <w:r>
        <w:t></w:t>
      </w:r>
      <w:r>
        <w:rPr>
          <w:rFonts w:hint="eastAsia"/>
        </w:rPr>
        <w:t>гадинонька</w:t>
      </w:r>
      <w:r>
        <w:t></w:t>
      </w:r>
      <w:r>
        <w:t></w:t>
      </w:r>
    </w:p>
    <w:p w:rsidR="0052407A" w:rsidRDefault="0052407A" w:rsidP="0052407A">
      <w:r>
        <w:t></w:t>
      </w:r>
      <w:r>
        <w:rPr>
          <w:rFonts w:hint="eastAsia"/>
        </w:rPr>
        <w:t>обмовлятоньки</w:t>
      </w:r>
      <w:r>
        <w:t></w:t>
      </w:r>
      <w:r>
        <w:t></w:t>
      </w:r>
      <w:r>
        <w:t></w:t>
      </w:r>
      <w:r>
        <w:rPr>
          <w:rFonts w:hint="eastAsia"/>
        </w:rPr>
        <w:t>Автор</w:t>
      </w:r>
      <w:r>
        <w:t></w:t>
      </w:r>
      <w:r>
        <w:rPr>
          <w:rFonts w:hint="eastAsia"/>
        </w:rPr>
        <w:t>довела</w:t>
      </w:r>
      <w:r>
        <w:t></w:t>
      </w:r>
      <w:r>
        <w:rPr>
          <w:rFonts w:hint="eastAsia"/>
        </w:rPr>
        <w:t>стабільність</w:t>
      </w:r>
      <w:r>
        <w:t></w:t>
      </w:r>
      <w:r>
        <w:rPr>
          <w:rFonts w:hint="eastAsia"/>
        </w:rPr>
        <w:t>принципів</w:t>
      </w:r>
      <w:r>
        <w:t></w:t>
      </w:r>
      <w:r>
        <w:rPr>
          <w:rFonts w:hint="eastAsia"/>
        </w:rPr>
        <w:t>коломийкової</w:t>
      </w:r>
      <w:r>
        <w:t></w:t>
      </w:r>
      <w:r>
        <w:rPr>
          <w:rFonts w:hint="eastAsia"/>
        </w:rPr>
        <w:t>афіксації</w:t>
      </w:r>
    </w:p>
    <w:p w:rsidR="0052407A" w:rsidRDefault="0052407A" w:rsidP="0052407A">
      <w:r>
        <w:rPr>
          <w:rFonts w:hint="eastAsia"/>
        </w:rPr>
        <w:t>упродовж</w:t>
      </w:r>
      <w:r>
        <w:t></w:t>
      </w:r>
      <w:r>
        <w:rPr>
          <w:rFonts w:hint="eastAsia"/>
        </w:rPr>
        <w:t>століть</w:t>
      </w:r>
      <w:r>
        <w:t></w:t>
      </w:r>
    </w:p>
    <w:p w:rsidR="0052407A" w:rsidRDefault="0052407A" w:rsidP="0052407A">
      <w:r>
        <w:rPr>
          <w:rFonts w:hint="eastAsia"/>
        </w:rPr>
        <w:t>Опрацьований</w:t>
      </w:r>
      <w:r>
        <w:t></w:t>
      </w:r>
      <w:r>
        <w:rPr>
          <w:rFonts w:hint="eastAsia"/>
        </w:rPr>
        <w:t>матеріал</w:t>
      </w:r>
      <w:r>
        <w:t></w:t>
      </w:r>
      <w:r>
        <w:rPr>
          <w:rFonts w:hint="eastAsia"/>
        </w:rPr>
        <w:t>дає</w:t>
      </w:r>
      <w:r>
        <w:t></w:t>
      </w:r>
      <w:r>
        <w:rPr>
          <w:rFonts w:hint="eastAsia"/>
        </w:rPr>
        <w:t>дійти</w:t>
      </w:r>
      <w:r>
        <w:t></w:t>
      </w:r>
      <w:r>
        <w:rPr>
          <w:rFonts w:hint="eastAsia"/>
        </w:rPr>
        <w:t>висновку</w:t>
      </w:r>
      <w:r>
        <w:t></w:t>
      </w:r>
      <w:r>
        <w:t></w:t>
      </w:r>
      <w:r>
        <w:rPr>
          <w:rFonts w:hint="eastAsia"/>
        </w:rPr>
        <w:t>що</w:t>
      </w:r>
      <w:r>
        <w:t></w:t>
      </w:r>
      <w:r>
        <w:rPr>
          <w:rFonts w:hint="eastAsia"/>
        </w:rPr>
        <w:t>серед</w:t>
      </w:r>
      <w:r>
        <w:t></w:t>
      </w:r>
      <w:r>
        <w:rPr>
          <w:rFonts w:hint="eastAsia"/>
        </w:rPr>
        <w:t>коломийкових</w:t>
      </w:r>
      <w:r>
        <w:t></w:t>
      </w:r>
      <w:r>
        <w:rPr>
          <w:rFonts w:hint="eastAsia"/>
        </w:rPr>
        <w:t>тропів</w:t>
      </w:r>
    </w:p>
    <w:p w:rsidR="0052407A" w:rsidRDefault="0052407A" w:rsidP="0052407A">
      <w:r>
        <w:rPr>
          <w:rFonts w:hint="eastAsia"/>
        </w:rPr>
        <w:t>порівняння</w:t>
      </w:r>
      <w:r>
        <w:t></w:t>
      </w:r>
      <w:r>
        <w:rPr>
          <w:rFonts w:hint="eastAsia"/>
        </w:rPr>
        <w:t>відіграють</w:t>
      </w:r>
      <w:r>
        <w:t></w:t>
      </w:r>
      <w:r>
        <w:rPr>
          <w:rFonts w:hint="eastAsia"/>
        </w:rPr>
        <w:t>важливу</w:t>
      </w:r>
      <w:r>
        <w:t></w:t>
      </w:r>
      <w:r>
        <w:rPr>
          <w:rFonts w:hint="eastAsia"/>
        </w:rPr>
        <w:t>роль</w:t>
      </w:r>
      <w:r>
        <w:t></w:t>
      </w:r>
      <w:r>
        <w:t></w:t>
      </w:r>
      <w:r>
        <w:rPr>
          <w:rFonts w:hint="eastAsia"/>
        </w:rPr>
        <w:t>виконують</w:t>
      </w:r>
      <w:r>
        <w:t></w:t>
      </w:r>
      <w:r>
        <w:rPr>
          <w:rFonts w:hint="eastAsia"/>
        </w:rPr>
        <w:t>оцінну</w:t>
      </w:r>
      <w:r>
        <w:t></w:t>
      </w:r>
      <w:r>
        <w:rPr>
          <w:rFonts w:hint="eastAsia"/>
        </w:rPr>
        <w:t>функцію</w:t>
      </w:r>
      <w:r>
        <w:t></w:t>
      </w:r>
      <w:r>
        <w:t></w:t>
      </w:r>
      <w:r>
        <w:rPr>
          <w:rFonts w:hint="eastAsia"/>
        </w:rPr>
        <w:t>посилюють</w:t>
      </w:r>
    </w:p>
    <w:p w:rsidR="0052407A" w:rsidRDefault="0052407A" w:rsidP="0052407A">
      <w:r>
        <w:rPr>
          <w:rFonts w:hint="eastAsia"/>
        </w:rPr>
        <w:t>емоційну</w:t>
      </w:r>
      <w:r>
        <w:t></w:t>
      </w:r>
      <w:r>
        <w:rPr>
          <w:rFonts w:hint="eastAsia"/>
        </w:rPr>
        <w:t>характеристику</w:t>
      </w:r>
      <w:r>
        <w:t></w:t>
      </w:r>
      <w:r>
        <w:rPr>
          <w:rFonts w:hint="eastAsia"/>
        </w:rPr>
        <w:t>героїв</w:t>
      </w:r>
      <w:r>
        <w:t></w:t>
      </w:r>
      <w:r>
        <w:rPr>
          <w:rFonts w:hint="eastAsia"/>
        </w:rPr>
        <w:t>та</w:t>
      </w:r>
      <w:r>
        <w:t></w:t>
      </w:r>
      <w:r>
        <w:rPr>
          <w:rFonts w:hint="eastAsia"/>
        </w:rPr>
        <w:t>об’єктів</w:t>
      </w:r>
      <w:r>
        <w:t></w:t>
      </w:r>
      <w:r>
        <w:rPr>
          <w:rFonts w:hint="eastAsia"/>
        </w:rPr>
        <w:t>пісень</w:t>
      </w:r>
      <w:r>
        <w:t></w:t>
      </w:r>
      <w:r>
        <w:t></w:t>
      </w:r>
      <w:r>
        <w:rPr>
          <w:rFonts w:hint="eastAsia"/>
        </w:rPr>
        <w:t>уточнюючи</w:t>
      </w:r>
      <w:r>
        <w:t></w:t>
      </w:r>
      <w:r>
        <w:rPr>
          <w:rFonts w:hint="eastAsia"/>
        </w:rPr>
        <w:t>портретистику</w:t>
      </w:r>
      <w:r>
        <w:t></w:t>
      </w:r>
    </w:p>
    <w:p w:rsidR="0052407A" w:rsidRDefault="0052407A" w:rsidP="0052407A">
      <w:r>
        <w:rPr>
          <w:rFonts w:hint="eastAsia"/>
        </w:rPr>
        <w:t>конкретизуючи</w:t>
      </w:r>
      <w:r>
        <w:t></w:t>
      </w:r>
      <w:r>
        <w:rPr>
          <w:rFonts w:hint="eastAsia"/>
        </w:rPr>
        <w:t>психологічний</w:t>
      </w:r>
      <w:r>
        <w:t></w:t>
      </w:r>
      <w:r>
        <w:rPr>
          <w:rFonts w:hint="eastAsia"/>
        </w:rPr>
        <w:t>стан</w:t>
      </w:r>
      <w:r>
        <w:t></w:t>
      </w:r>
      <w:r>
        <w:rPr>
          <w:rFonts w:hint="eastAsia"/>
        </w:rPr>
        <w:t>персонажа</w:t>
      </w:r>
      <w:r>
        <w:t></w:t>
      </w:r>
      <w:r>
        <w:t></w:t>
      </w:r>
      <w:r>
        <w:rPr>
          <w:rFonts w:hint="eastAsia"/>
        </w:rPr>
        <w:t>колоритно</w:t>
      </w:r>
      <w:r>
        <w:t></w:t>
      </w:r>
      <w:r>
        <w:rPr>
          <w:rFonts w:hint="eastAsia"/>
        </w:rPr>
        <w:t>відтворюючи</w:t>
      </w:r>
      <w:r>
        <w:t></w:t>
      </w:r>
      <w:r>
        <w:rPr>
          <w:rFonts w:hint="eastAsia"/>
        </w:rPr>
        <w:t>реалії</w:t>
      </w:r>
    </w:p>
    <w:p w:rsidR="0052407A" w:rsidRDefault="0052407A" w:rsidP="0052407A">
      <w:r>
        <w:t></w:t>
      </w:r>
      <w:r>
        <w:t></w:t>
      </w:r>
      <w:r>
        <w:t></w:t>
      </w:r>
    </w:p>
    <w:p w:rsidR="0052407A" w:rsidRDefault="0052407A" w:rsidP="0052407A">
      <w:r>
        <w:rPr>
          <w:rFonts w:hint="eastAsia"/>
        </w:rPr>
        <w:t>побутування</w:t>
      </w:r>
      <w:r>
        <w:t></w:t>
      </w:r>
      <w:r>
        <w:rPr>
          <w:rFonts w:hint="eastAsia"/>
        </w:rPr>
        <w:t>народу</w:t>
      </w:r>
      <w:r>
        <w:t></w:t>
      </w:r>
      <w:r>
        <w:t></w:t>
      </w:r>
      <w:r>
        <w:rPr>
          <w:rFonts w:hint="eastAsia"/>
        </w:rPr>
        <w:t>Розміщені</w:t>
      </w:r>
      <w:r>
        <w:t></w:t>
      </w:r>
      <w:r>
        <w:rPr>
          <w:rFonts w:hint="eastAsia"/>
        </w:rPr>
        <w:t>вони</w:t>
      </w:r>
      <w:r>
        <w:t></w:t>
      </w:r>
      <w:r>
        <w:rPr>
          <w:rFonts w:hint="eastAsia"/>
        </w:rPr>
        <w:t>переважно</w:t>
      </w:r>
      <w:r>
        <w:t></w:t>
      </w:r>
      <w:r>
        <w:rPr>
          <w:rFonts w:hint="eastAsia"/>
        </w:rPr>
        <w:t>в</w:t>
      </w:r>
      <w:r>
        <w:t></w:t>
      </w:r>
      <w:r>
        <w:rPr>
          <w:rFonts w:hint="eastAsia"/>
        </w:rPr>
        <w:t>межах</w:t>
      </w:r>
      <w:r>
        <w:t></w:t>
      </w:r>
      <w:r>
        <w:rPr>
          <w:rFonts w:hint="eastAsia"/>
        </w:rPr>
        <w:t>одного</w:t>
      </w:r>
      <w:r>
        <w:t></w:t>
      </w:r>
      <w:r>
        <w:rPr>
          <w:rFonts w:hint="eastAsia"/>
        </w:rPr>
        <w:t>вірша</w:t>
      </w:r>
      <w:r>
        <w:t></w:t>
      </w:r>
    </w:p>
    <w:p w:rsidR="0052407A" w:rsidRDefault="0052407A" w:rsidP="0052407A">
      <w:r>
        <w:rPr>
          <w:rFonts w:hint="eastAsia"/>
        </w:rPr>
        <w:t>З’ясовано</w:t>
      </w:r>
      <w:r>
        <w:t></w:t>
      </w:r>
      <w:r>
        <w:t></w:t>
      </w:r>
      <w:r>
        <w:rPr>
          <w:rFonts w:hint="eastAsia"/>
        </w:rPr>
        <w:t>що</w:t>
      </w:r>
      <w:r>
        <w:t></w:t>
      </w:r>
      <w:r>
        <w:rPr>
          <w:rFonts w:hint="eastAsia"/>
        </w:rPr>
        <w:t>у</w:t>
      </w:r>
      <w:r>
        <w:t></w:t>
      </w:r>
      <w:r>
        <w:rPr>
          <w:rFonts w:hint="eastAsia"/>
        </w:rPr>
        <w:t>жанрі</w:t>
      </w:r>
      <w:r>
        <w:t></w:t>
      </w:r>
      <w:r>
        <w:rPr>
          <w:rFonts w:hint="eastAsia"/>
        </w:rPr>
        <w:t>часто</w:t>
      </w:r>
      <w:r>
        <w:t></w:t>
      </w:r>
      <w:r>
        <w:rPr>
          <w:rFonts w:hint="eastAsia"/>
        </w:rPr>
        <w:t>використовують</w:t>
      </w:r>
      <w:r>
        <w:t></w:t>
      </w:r>
      <w:r>
        <w:rPr>
          <w:rFonts w:hint="eastAsia"/>
        </w:rPr>
        <w:t>епітети</w:t>
      </w:r>
      <w:r>
        <w:t></w:t>
      </w:r>
      <w:r>
        <w:t></w:t>
      </w:r>
      <w:r>
        <w:rPr>
          <w:rFonts w:hint="eastAsia"/>
        </w:rPr>
        <w:t>варіантність</w:t>
      </w:r>
      <w:r>
        <w:t></w:t>
      </w:r>
      <w:r>
        <w:rPr>
          <w:rFonts w:hint="eastAsia"/>
        </w:rPr>
        <w:t>яких</w:t>
      </w:r>
    </w:p>
    <w:p w:rsidR="0052407A" w:rsidRDefault="0052407A" w:rsidP="0052407A">
      <w:r>
        <w:rPr>
          <w:rFonts w:hint="eastAsia"/>
        </w:rPr>
        <w:t>реалізується</w:t>
      </w:r>
      <w:r>
        <w:t></w:t>
      </w:r>
      <w:r>
        <w:rPr>
          <w:rFonts w:hint="eastAsia"/>
        </w:rPr>
        <w:t>залежно</w:t>
      </w:r>
      <w:r>
        <w:t></w:t>
      </w:r>
      <w:r>
        <w:rPr>
          <w:rFonts w:hint="eastAsia"/>
        </w:rPr>
        <w:t>від</w:t>
      </w:r>
      <w:r>
        <w:t></w:t>
      </w:r>
      <w:r>
        <w:rPr>
          <w:rFonts w:hint="eastAsia"/>
        </w:rPr>
        <w:t>тематики</w:t>
      </w:r>
      <w:r>
        <w:t></w:t>
      </w:r>
      <w:r>
        <w:rPr>
          <w:rFonts w:hint="eastAsia"/>
        </w:rPr>
        <w:t>і</w:t>
      </w:r>
      <w:r>
        <w:t></w:t>
      </w:r>
      <w:r>
        <w:rPr>
          <w:rFonts w:hint="eastAsia"/>
        </w:rPr>
        <w:t>проблематики</w:t>
      </w:r>
      <w:r>
        <w:t></w:t>
      </w:r>
      <w:r>
        <w:rPr>
          <w:rFonts w:hint="eastAsia"/>
        </w:rPr>
        <w:t>твору</w:t>
      </w:r>
      <w:r>
        <w:t></w:t>
      </w:r>
      <w:r>
        <w:t></w:t>
      </w:r>
      <w:r>
        <w:rPr>
          <w:rFonts w:hint="eastAsia"/>
        </w:rPr>
        <w:t>Виявлено</w:t>
      </w:r>
      <w:r>
        <w:t></w:t>
      </w:r>
      <w:r>
        <w:t></w:t>
      </w:r>
      <w:r>
        <w:rPr>
          <w:rFonts w:hint="eastAsia"/>
        </w:rPr>
        <w:t>що</w:t>
      </w:r>
      <w:r>
        <w:t></w:t>
      </w:r>
      <w:r>
        <w:rPr>
          <w:rFonts w:hint="eastAsia"/>
        </w:rPr>
        <w:t>хоча</w:t>
      </w:r>
    </w:p>
    <w:p w:rsidR="0052407A" w:rsidRDefault="0052407A" w:rsidP="0052407A">
      <w:r>
        <w:rPr>
          <w:rFonts w:hint="eastAsia"/>
        </w:rPr>
        <w:t>тавтологічні</w:t>
      </w:r>
      <w:r>
        <w:t></w:t>
      </w:r>
      <w:r>
        <w:rPr>
          <w:rFonts w:hint="eastAsia"/>
        </w:rPr>
        <w:t>підкреслюють</w:t>
      </w:r>
      <w:r>
        <w:t></w:t>
      </w:r>
      <w:r>
        <w:rPr>
          <w:rFonts w:hint="eastAsia"/>
        </w:rPr>
        <w:t>очевидні</w:t>
      </w:r>
      <w:r>
        <w:t></w:t>
      </w:r>
      <w:r>
        <w:rPr>
          <w:rFonts w:hint="eastAsia"/>
        </w:rPr>
        <w:t>обов’язкові</w:t>
      </w:r>
      <w:r>
        <w:t></w:t>
      </w:r>
      <w:r>
        <w:rPr>
          <w:rFonts w:hint="eastAsia"/>
        </w:rPr>
        <w:t>ознаки</w:t>
      </w:r>
      <w:r>
        <w:t></w:t>
      </w:r>
      <w:r>
        <w:rPr>
          <w:rFonts w:hint="eastAsia"/>
        </w:rPr>
        <w:t>об’єктів</w:t>
      </w:r>
      <w:r>
        <w:t></w:t>
      </w:r>
      <w:r>
        <w:t></w:t>
      </w:r>
      <w:r>
        <w:rPr>
          <w:rFonts w:hint="eastAsia"/>
        </w:rPr>
        <w:t>колір</w:t>
      </w:r>
      <w:r>
        <w:t></w:t>
      </w:r>
      <w:r>
        <w:t></w:t>
      </w:r>
      <w:r>
        <w:rPr>
          <w:rFonts w:hint="eastAsia"/>
        </w:rPr>
        <w:t>вік</w:t>
      </w:r>
      <w:r>
        <w:t></w:t>
      </w:r>
    </w:p>
    <w:p w:rsidR="0052407A" w:rsidRDefault="0052407A" w:rsidP="0052407A">
      <w:r>
        <w:rPr>
          <w:rFonts w:hint="eastAsia"/>
        </w:rPr>
        <w:t>емоційно</w:t>
      </w:r>
      <w:r>
        <w:t></w:t>
      </w:r>
      <w:r>
        <w:rPr>
          <w:rFonts w:hint="eastAsia"/>
        </w:rPr>
        <w:t>психологічний</w:t>
      </w:r>
      <w:r>
        <w:t></w:t>
      </w:r>
      <w:r>
        <w:rPr>
          <w:rFonts w:hint="eastAsia"/>
        </w:rPr>
        <w:t>стан</w:t>
      </w:r>
      <w:r>
        <w:t></w:t>
      </w:r>
      <w:r>
        <w:t></w:t>
      </w:r>
      <w:r>
        <w:rPr>
          <w:rFonts w:hint="eastAsia"/>
        </w:rPr>
        <w:t>фізичні</w:t>
      </w:r>
      <w:r>
        <w:t></w:t>
      </w:r>
      <w:r>
        <w:rPr>
          <w:rFonts w:hint="eastAsia"/>
        </w:rPr>
        <w:t>характеристики</w:t>
      </w:r>
      <w:r>
        <w:t></w:t>
      </w:r>
      <w:r>
        <w:rPr>
          <w:rFonts w:hint="eastAsia"/>
        </w:rPr>
        <w:t>та</w:t>
      </w:r>
      <w:r>
        <w:t></w:t>
      </w:r>
      <w:r>
        <w:rPr>
          <w:rFonts w:hint="eastAsia"/>
        </w:rPr>
        <w:t>ін</w:t>
      </w:r>
      <w:r>
        <w:t></w:t>
      </w:r>
      <w:r>
        <w:t></w:t>
      </w:r>
      <w:r>
        <w:t></w:t>
      </w:r>
      <w:r>
        <w:t></w:t>
      </w:r>
      <w:r>
        <w:rPr>
          <w:rFonts w:hint="eastAsia"/>
        </w:rPr>
        <w:t>їх</w:t>
      </w:r>
      <w:r>
        <w:t></w:t>
      </w:r>
      <w:r>
        <w:rPr>
          <w:rFonts w:hint="eastAsia"/>
        </w:rPr>
        <w:t>може</w:t>
      </w:r>
      <w:r>
        <w:t></w:t>
      </w:r>
      <w:r>
        <w:rPr>
          <w:rFonts w:hint="eastAsia"/>
        </w:rPr>
        <w:t>бути</w:t>
      </w:r>
    </w:p>
    <w:p w:rsidR="0052407A" w:rsidRDefault="0052407A" w:rsidP="0052407A">
      <w:r>
        <w:rPr>
          <w:rFonts w:hint="eastAsia"/>
        </w:rPr>
        <w:t>актуалізовано</w:t>
      </w:r>
      <w:r>
        <w:t></w:t>
      </w:r>
      <w:r>
        <w:rPr>
          <w:rFonts w:hint="eastAsia"/>
        </w:rPr>
        <w:t>за</w:t>
      </w:r>
      <w:r>
        <w:t></w:t>
      </w:r>
      <w:r>
        <w:rPr>
          <w:rFonts w:hint="eastAsia"/>
        </w:rPr>
        <w:t>допомогою</w:t>
      </w:r>
      <w:r>
        <w:t></w:t>
      </w:r>
      <w:r>
        <w:rPr>
          <w:rFonts w:hint="eastAsia"/>
        </w:rPr>
        <w:t>інверсії</w:t>
      </w:r>
      <w:r>
        <w:t></w:t>
      </w:r>
      <w:r>
        <w:t></w:t>
      </w:r>
      <w:r>
        <w:rPr>
          <w:rFonts w:hint="eastAsia"/>
        </w:rPr>
        <w:t>якою</w:t>
      </w:r>
      <w:r>
        <w:t></w:t>
      </w:r>
      <w:r>
        <w:rPr>
          <w:rFonts w:hint="eastAsia"/>
        </w:rPr>
        <w:t>розставляються</w:t>
      </w:r>
      <w:r>
        <w:t></w:t>
      </w:r>
      <w:r>
        <w:rPr>
          <w:rFonts w:hint="eastAsia"/>
        </w:rPr>
        <w:t>потрібні</w:t>
      </w:r>
      <w:r>
        <w:t></w:t>
      </w:r>
      <w:r>
        <w:rPr>
          <w:rFonts w:hint="eastAsia"/>
        </w:rPr>
        <w:t>смислові</w:t>
      </w:r>
    </w:p>
    <w:p w:rsidR="0052407A" w:rsidRDefault="0052407A" w:rsidP="0052407A">
      <w:r>
        <w:rPr>
          <w:rFonts w:hint="eastAsia"/>
        </w:rPr>
        <w:t>акценти</w:t>
      </w:r>
      <w:r>
        <w:t></w:t>
      </w:r>
      <w:r>
        <w:t></w:t>
      </w:r>
      <w:r>
        <w:t></w:t>
      </w:r>
      <w:r>
        <w:rPr>
          <w:rFonts w:hint="eastAsia"/>
        </w:rPr>
        <w:t>Оригінальних</w:t>
      </w:r>
      <w:r>
        <w:t></w:t>
      </w:r>
      <w:r>
        <w:rPr>
          <w:rFonts w:hint="eastAsia"/>
        </w:rPr>
        <w:t>епітетів</w:t>
      </w:r>
      <w:r>
        <w:t></w:t>
      </w:r>
      <w:r>
        <w:rPr>
          <w:rFonts w:hint="eastAsia"/>
        </w:rPr>
        <w:t>у</w:t>
      </w:r>
      <w:r>
        <w:t></w:t>
      </w:r>
      <w:r>
        <w:rPr>
          <w:rFonts w:hint="eastAsia"/>
        </w:rPr>
        <w:t>жанрі</w:t>
      </w:r>
      <w:r>
        <w:t></w:t>
      </w:r>
      <w:r>
        <w:rPr>
          <w:rFonts w:hint="eastAsia"/>
        </w:rPr>
        <w:t>чи</w:t>
      </w:r>
      <w:r>
        <w:t></w:t>
      </w:r>
      <w:r>
        <w:rPr>
          <w:rFonts w:hint="eastAsia"/>
        </w:rPr>
        <w:t>не</w:t>
      </w:r>
      <w:r>
        <w:t></w:t>
      </w:r>
      <w:r>
        <w:rPr>
          <w:rFonts w:hint="eastAsia"/>
        </w:rPr>
        <w:t>найбільше</w:t>
      </w:r>
      <w:r>
        <w:t></w:t>
      </w:r>
      <w:r>
        <w:t></w:t>
      </w:r>
      <w:r>
        <w:rPr>
          <w:rFonts w:hint="eastAsia"/>
        </w:rPr>
        <w:t>як</w:t>
      </w:r>
      <w:r>
        <w:t></w:t>
      </w:r>
      <w:r>
        <w:rPr>
          <w:rFonts w:hint="eastAsia"/>
        </w:rPr>
        <w:t>і</w:t>
      </w:r>
      <w:r>
        <w:t></w:t>
      </w:r>
      <w:r>
        <w:rPr>
          <w:rFonts w:hint="eastAsia"/>
        </w:rPr>
        <w:t>в</w:t>
      </w:r>
      <w:r>
        <w:t></w:t>
      </w:r>
      <w:r>
        <w:rPr>
          <w:rFonts w:hint="eastAsia"/>
        </w:rPr>
        <w:t>інших</w:t>
      </w:r>
    </w:p>
    <w:p w:rsidR="0052407A" w:rsidRDefault="0052407A" w:rsidP="0052407A">
      <w:r>
        <w:rPr>
          <w:rFonts w:hint="eastAsia"/>
        </w:rPr>
        <w:t>слов’янських</w:t>
      </w:r>
      <w:r>
        <w:t></w:t>
      </w:r>
      <w:r>
        <w:rPr>
          <w:rFonts w:hint="eastAsia"/>
        </w:rPr>
        <w:t>монострофах</w:t>
      </w:r>
      <w:r>
        <w:t></w:t>
      </w:r>
      <w:r>
        <w:t></w:t>
      </w:r>
      <w:r>
        <w:rPr>
          <w:rFonts w:hint="eastAsia"/>
        </w:rPr>
        <w:t>що</w:t>
      </w:r>
      <w:r>
        <w:t></w:t>
      </w:r>
      <w:r>
        <w:rPr>
          <w:rFonts w:hint="eastAsia"/>
        </w:rPr>
        <w:t>творяться</w:t>
      </w:r>
      <w:r>
        <w:t></w:t>
      </w:r>
      <w:r>
        <w:rPr>
          <w:rFonts w:hint="eastAsia"/>
        </w:rPr>
        <w:t>спонтанно</w:t>
      </w:r>
      <w:r>
        <w:t></w:t>
      </w:r>
      <w:r>
        <w:t></w:t>
      </w:r>
      <w:r>
        <w:rPr>
          <w:rFonts w:hint="eastAsia"/>
        </w:rPr>
        <w:t>До</w:t>
      </w:r>
      <w:r>
        <w:t></w:t>
      </w:r>
      <w:r>
        <w:rPr>
          <w:rFonts w:hint="eastAsia"/>
        </w:rPr>
        <w:t>коломийок</w:t>
      </w:r>
      <w:r>
        <w:t></w:t>
      </w:r>
      <w:r>
        <w:rPr>
          <w:rFonts w:hint="eastAsia"/>
        </w:rPr>
        <w:t>також</w:t>
      </w:r>
    </w:p>
    <w:p w:rsidR="0052407A" w:rsidRDefault="0052407A" w:rsidP="0052407A">
      <w:r>
        <w:rPr>
          <w:rFonts w:hint="eastAsia"/>
        </w:rPr>
        <w:t>залучено</w:t>
      </w:r>
      <w:r>
        <w:t></w:t>
      </w:r>
      <w:r>
        <w:rPr>
          <w:rFonts w:hint="eastAsia"/>
        </w:rPr>
        <w:t>метафоричні</w:t>
      </w:r>
      <w:r>
        <w:t></w:t>
      </w:r>
      <w:r>
        <w:t></w:t>
      </w:r>
      <w:r>
        <w:t></w:t>
      </w:r>
      <w:r>
        <w:rPr>
          <w:rFonts w:hint="eastAsia"/>
        </w:rPr>
        <w:t>золоті</w:t>
      </w:r>
      <w:r>
        <w:t></w:t>
      </w:r>
      <w:r>
        <w:rPr>
          <w:rFonts w:hint="eastAsia"/>
        </w:rPr>
        <w:t>руки</w:t>
      </w:r>
      <w:r>
        <w:t></w:t>
      </w:r>
      <w:r>
        <w:t></w:t>
      </w:r>
      <w:r>
        <w:t></w:t>
      </w:r>
      <w:r>
        <w:t></w:t>
      </w:r>
      <w:r>
        <w:rPr>
          <w:rFonts w:hint="eastAsia"/>
        </w:rPr>
        <w:t>гіперболічні</w:t>
      </w:r>
      <w:r>
        <w:t></w:t>
      </w:r>
      <w:r>
        <w:t></w:t>
      </w:r>
      <w:r>
        <w:t></w:t>
      </w:r>
      <w:r>
        <w:rPr>
          <w:rFonts w:hint="eastAsia"/>
        </w:rPr>
        <w:t>безмежнеє</w:t>
      </w:r>
      <w:r>
        <w:t></w:t>
      </w:r>
      <w:r>
        <w:rPr>
          <w:rFonts w:hint="eastAsia"/>
        </w:rPr>
        <w:t>горе</w:t>
      </w:r>
      <w:r>
        <w:t></w:t>
      </w:r>
      <w:r>
        <w:t></w:t>
      </w:r>
      <w:r>
        <w:t></w:t>
      </w:r>
      <w:r>
        <w:rPr>
          <w:rFonts w:hint="eastAsia"/>
        </w:rPr>
        <w:t>й</w:t>
      </w:r>
    </w:p>
    <w:p w:rsidR="0052407A" w:rsidRDefault="0052407A" w:rsidP="0052407A">
      <w:r>
        <w:rPr>
          <w:rFonts w:hint="eastAsia"/>
        </w:rPr>
        <w:t>метонімічні</w:t>
      </w:r>
      <w:r>
        <w:t></w:t>
      </w:r>
      <w:r>
        <w:t></w:t>
      </w:r>
      <w:r>
        <w:t></w:t>
      </w:r>
      <w:r>
        <w:rPr>
          <w:rFonts w:hint="eastAsia"/>
        </w:rPr>
        <w:t>молоді</w:t>
      </w:r>
      <w:r>
        <w:t></w:t>
      </w:r>
      <w:r>
        <w:rPr>
          <w:rFonts w:hint="eastAsia"/>
        </w:rPr>
        <w:t>кучері</w:t>
      </w:r>
      <w:r>
        <w:t></w:t>
      </w:r>
      <w:r>
        <w:t></w:t>
      </w:r>
      <w:r>
        <w:t></w:t>
      </w:r>
      <w:r>
        <w:rPr>
          <w:rFonts w:hint="eastAsia"/>
        </w:rPr>
        <w:t>юні</w:t>
      </w:r>
      <w:r>
        <w:t></w:t>
      </w:r>
      <w:r>
        <w:rPr>
          <w:rFonts w:hint="eastAsia"/>
        </w:rPr>
        <w:t>хлопці</w:t>
      </w:r>
      <w:r>
        <w:t></w:t>
      </w:r>
      <w:r>
        <w:t></w:t>
      </w:r>
      <w:r>
        <w:rPr>
          <w:rFonts w:hint="eastAsia"/>
        </w:rPr>
        <w:t>художні</w:t>
      </w:r>
      <w:r>
        <w:t></w:t>
      </w:r>
      <w:r>
        <w:rPr>
          <w:rFonts w:hint="eastAsia"/>
        </w:rPr>
        <w:t>означення</w:t>
      </w:r>
      <w:r>
        <w:t></w:t>
      </w:r>
      <w:r>
        <w:t></w:t>
      </w:r>
      <w:r>
        <w:rPr>
          <w:rFonts w:hint="eastAsia"/>
        </w:rPr>
        <w:t>Експресію</w:t>
      </w:r>
      <w:r>
        <w:t></w:t>
      </w:r>
      <w:r>
        <w:rPr>
          <w:rFonts w:hint="eastAsia"/>
        </w:rPr>
        <w:t>у</w:t>
      </w:r>
    </w:p>
    <w:p w:rsidR="0052407A" w:rsidRDefault="0052407A" w:rsidP="0052407A">
      <w:r>
        <w:rPr>
          <w:rFonts w:hint="eastAsia"/>
        </w:rPr>
        <w:t>досліджуваному</w:t>
      </w:r>
      <w:r>
        <w:t></w:t>
      </w:r>
      <w:r>
        <w:rPr>
          <w:rFonts w:hint="eastAsia"/>
        </w:rPr>
        <w:t>жанрі</w:t>
      </w:r>
      <w:r>
        <w:t></w:t>
      </w:r>
      <w:r>
        <w:rPr>
          <w:rFonts w:hint="eastAsia"/>
        </w:rPr>
        <w:t>посилюють</w:t>
      </w:r>
      <w:r>
        <w:t></w:t>
      </w:r>
      <w:r>
        <w:rPr>
          <w:rFonts w:hint="eastAsia"/>
        </w:rPr>
        <w:t>синкретичні</w:t>
      </w:r>
      <w:r>
        <w:t></w:t>
      </w:r>
      <w:r>
        <w:rPr>
          <w:rFonts w:hint="eastAsia"/>
        </w:rPr>
        <w:t>образи</w:t>
      </w:r>
      <w:r>
        <w:t></w:t>
      </w:r>
      <w:r>
        <w:t></w:t>
      </w:r>
      <w:r>
        <w:rPr>
          <w:rFonts w:hint="eastAsia"/>
        </w:rPr>
        <w:t>створені</w:t>
      </w:r>
      <w:r>
        <w:t></w:t>
      </w:r>
      <w:r>
        <w:rPr>
          <w:rFonts w:hint="eastAsia"/>
        </w:rPr>
        <w:t>епітетами</w:t>
      </w:r>
      <w:r>
        <w:t></w:t>
      </w:r>
      <w:r>
        <w:t></w:t>
      </w:r>
      <w:r>
        <w:rPr>
          <w:rFonts w:hint="eastAsia"/>
        </w:rPr>
        <w:t>на</w:t>
      </w:r>
    </w:p>
    <w:p w:rsidR="0052407A" w:rsidRDefault="0052407A" w:rsidP="0052407A">
      <w:r>
        <w:rPr>
          <w:rFonts w:hint="eastAsia"/>
        </w:rPr>
        <w:t>позначення</w:t>
      </w:r>
      <w:r>
        <w:t></w:t>
      </w:r>
      <w:r>
        <w:rPr>
          <w:rFonts w:hint="eastAsia"/>
        </w:rPr>
        <w:t>смаку</w:t>
      </w:r>
      <w:r>
        <w:t></w:t>
      </w:r>
      <w:r>
        <w:t></w:t>
      </w:r>
      <w:r>
        <w:t></w:t>
      </w:r>
      <w:r>
        <w:rPr>
          <w:rFonts w:hint="eastAsia"/>
        </w:rPr>
        <w:t>солонийкий</w:t>
      </w:r>
      <w:r>
        <w:t></w:t>
      </w:r>
      <w:r>
        <w:rPr>
          <w:rFonts w:hint="eastAsia"/>
        </w:rPr>
        <w:t>вітер</w:t>
      </w:r>
      <w:r>
        <w:t></w:t>
      </w:r>
      <w:r>
        <w:t></w:t>
      </w:r>
      <w:r>
        <w:t></w:t>
      </w:r>
      <w:r>
        <w:t></w:t>
      </w:r>
      <w:r>
        <w:rPr>
          <w:rFonts w:hint="eastAsia"/>
        </w:rPr>
        <w:t>слуху</w:t>
      </w:r>
      <w:r>
        <w:t></w:t>
      </w:r>
      <w:r>
        <w:t></w:t>
      </w:r>
      <w:r>
        <w:t></w:t>
      </w:r>
      <w:r>
        <w:rPr>
          <w:rFonts w:hint="eastAsia"/>
        </w:rPr>
        <w:t>не</w:t>
      </w:r>
      <w:r>
        <w:t></w:t>
      </w:r>
      <w:r>
        <w:rPr>
          <w:rFonts w:hint="eastAsia"/>
        </w:rPr>
        <w:t>чини</w:t>
      </w:r>
      <w:r>
        <w:t></w:t>
      </w:r>
      <w:r>
        <w:rPr>
          <w:rFonts w:hint="eastAsia"/>
        </w:rPr>
        <w:t>так</w:t>
      </w:r>
      <w:r>
        <w:t></w:t>
      </w:r>
      <w:r>
        <w:rPr>
          <w:rFonts w:hint="eastAsia"/>
        </w:rPr>
        <w:t>гучно</w:t>
      </w:r>
      <w:r>
        <w:t></w:t>
      </w:r>
      <w:r>
        <w:t></w:t>
      </w:r>
      <w:r>
        <w:t></w:t>
      </w:r>
      <w:r>
        <w:t></w:t>
      </w:r>
      <w:r>
        <w:rPr>
          <w:rFonts w:hint="eastAsia"/>
        </w:rPr>
        <w:t>дотику</w:t>
      </w:r>
      <w:r>
        <w:t></w:t>
      </w:r>
      <w:r>
        <w:rPr>
          <w:rFonts w:hint="eastAsia"/>
        </w:rPr>
        <w:t>й</w:t>
      </w:r>
    </w:p>
    <w:p w:rsidR="0052407A" w:rsidRDefault="0052407A" w:rsidP="0052407A">
      <w:r>
        <w:rPr>
          <w:rFonts w:hint="eastAsia"/>
        </w:rPr>
        <w:t>зору</w:t>
      </w:r>
      <w:r>
        <w:t></w:t>
      </w:r>
      <w:r>
        <w:t></w:t>
      </w:r>
      <w:r>
        <w:t></w:t>
      </w:r>
      <w:r>
        <w:rPr>
          <w:rFonts w:hint="eastAsia"/>
        </w:rPr>
        <w:t>колючий</w:t>
      </w:r>
      <w:r>
        <w:t></w:t>
      </w:r>
      <w:r>
        <w:rPr>
          <w:rFonts w:hint="eastAsia"/>
        </w:rPr>
        <w:t>погляд</w:t>
      </w:r>
      <w:r>
        <w:t></w:t>
      </w:r>
      <w:r>
        <w:t></w:t>
      </w:r>
      <w:r>
        <w:t></w:t>
      </w:r>
      <w:r>
        <w:rPr>
          <w:rFonts w:hint="eastAsia"/>
        </w:rPr>
        <w:t>тощо</w:t>
      </w:r>
      <w:r>
        <w:t></w:t>
      </w:r>
    </w:p>
    <w:p w:rsidR="0052407A" w:rsidRDefault="0052407A" w:rsidP="0052407A">
      <w:r>
        <w:rPr>
          <w:rFonts w:hint="eastAsia"/>
        </w:rPr>
        <w:t>З’ясовано</w:t>
      </w:r>
      <w:r>
        <w:t></w:t>
      </w:r>
      <w:r>
        <w:t></w:t>
      </w:r>
      <w:r>
        <w:rPr>
          <w:rFonts w:hint="eastAsia"/>
        </w:rPr>
        <w:t>що</w:t>
      </w:r>
      <w:r>
        <w:t></w:t>
      </w:r>
      <w:r>
        <w:rPr>
          <w:rFonts w:hint="eastAsia"/>
        </w:rPr>
        <w:t>традиційні</w:t>
      </w:r>
      <w:r>
        <w:t></w:t>
      </w:r>
      <w:r>
        <w:rPr>
          <w:rFonts w:hint="eastAsia"/>
        </w:rPr>
        <w:t>й</w:t>
      </w:r>
      <w:r>
        <w:t></w:t>
      </w:r>
      <w:r>
        <w:rPr>
          <w:rFonts w:hint="eastAsia"/>
        </w:rPr>
        <w:t>оригінальні</w:t>
      </w:r>
      <w:r>
        <w:t></w:t>
      </w:r>
      <w:r>
        <w:t></w:t>
      </w:r>
      <w:r>
        <w:rPr>
          <w:rFonts w:hint="eastAsia"/>
        </w:rPr>
        <w:t>зображальні</w:t>
      </w:r>
      <w:r>
        <w:t></w:t>
      </w:r>
      <w:r>
        <w:t></w:t>
      </w:r>
      <w:r>
        <w:rPr>
          <w:rFonts w:hint="eastAsia"/>
        </w:rPr>
        <w:t>описові</w:t>
      </w:r>
      <w:r>
        <w:t></w:t>
      </w:r>
      <w:r>
        <w:t></w:t>
      </w:r>
      <w:r>
        <w:rPr>
          <w:rFonts w:hint="eastAsia"/>
        </w:rPr>
        <w:t>та</w:t>
      </w:r>
    </w:p>
    <w:p w:rsidR="0052407A" w:rsidRDefault="0052407A" w:rsidP="0052407A">
      <w:r>
        <w:rPr>
          <w:rFonts w:hint="eastAsia"/>
        </w:rPr>
        <w:t>виражальні</w:t>
      </w:r>
      <w:r>
        <w:t></w:t>
      </w:r>
      <w:r>
        <w:t></w:t>
      </w:r>
      <w:r>
        <w:rPr>
          <w:rFonts w:hint="eastAsia"/>
        </w:rPr>
        <w:t>емоційно</w:t>
      </w:r>
      <w:r>
        <w:t></w:t>
      </w:r>
      <w:r>
        <w:rPr>
          <w:rFonts w:hint="eastAsia"/>
        </w:rPr>
        <w:t>оцінні</w:t>
      </w:r>
      <w:r>
        <w:t></w:t>
      </w:r>
      <w:r>
        <w:t></w:t>
      </w:r>
      <w:r>
        <w:rPr>
          <w:rFonts w:hint="eastAsia"/>
        </w:rPr>
        <w:t>метафори</w:t>
      </w:r>
      <w:r>
        <w:t></w:t>
      </w:r>
      <w:r>
        <w:rPr>
          <w:rFonts w:hint="eastAsia"/>
        </w:rPr>
        <w:t>найширше</w:t>
      </w:r>
      <w:r>
        <w:t></w:t>
      </w:r>
      <w:r>
        <w:rPr>
          <w:rFonts w:hint="eastAsia"/>
        </w:rPr>
        <w:t>залучено</w:t>
      </w:r>
      <w:r>
        <w:t></w:t>
      </w:r>
      <w:r>
        <w:rPr>
          <w:rFonts w:hint="eastAsia"/>
        </w:rPr>
        <w:t>до</w:t>
      </w:r>
      <w:r>
        <w:t></w:t>
      </w:r>
      <w:r>
        <w:rPr>
          <w:rFonts w:hint="eastAsia"/>
        </w:rPr>
        <w:t>родиннопобутових</w:t>
      </w:r>
      <w:r>
        <w:t></w:t>
      </w:r>
      <w:r>
        <w:rPr>
          <w:rFonts w:hint="eastAsia"/>
        </w:rPr>
        <w:t>творів</w:t>
      </w:r>
      <w:r>
        <w:t></w:t>
      </w:r>
      <w:r>
        <w:t></w:t>
      </w:r>
      <w:r>
        <w:rPr>
          <w:rFonts w:hint="eastAsia"/>
        </w:rPr>
        <w:t>Вони</w:t>
      </w:r>
      <w:r>
        <w:t></w:t>
      </w:r>
      <w:r>
        <w:rPr>
          <w:rFonts w:hint="eastAsia"/>
        </w:rPr>
        <w:t>дають</w:t>
      </w:r>
      <w:r>
        <w:t></w:t>
      </w:r>
      <w:r>
        <w:rPr>
          <w:rFonts w:hint="eastAsia"/>
        </w:rPr>
        <w:t>змогу</w:t>
      </w:r>
      <w:r>
        <w:t></w:t>
      </w:r>
      <w:r>
        <w:rPr>
          <w:rFonts w:hint="eastAsia"/>
        </w:rPr>
        <w:t>непрямим</w:t>
      </w:r>
      <w:r>
        <w:t></w:t>
      </w:r>
      <w:r>
        <w:rPr>
          <w:rFonts w:hint="eastAsia"/>
        </w:rPr>
        <w:t>значенням</w:t>
      </w:r>
      <w:r>
        <w:t></w:t>
      </w:r>
      <w:r>
        <w:rPr>
          <w:rFonts w:hint="eastAsia"/>
        </w:rPr>
        <w:t>загострити</w:t>
      </w:r>
      <w:r>
        <w:t></w:t>
      </w:r>
      <w:r>
        <w:rPr>
          <w:rFonts w:hint="eastAsia"/>
        </w:rPr>
        <w:t>увагу</w:t>
      </w:r>
      <w:r>
        <w:t></w:t>
      </w:r>
      <w:r>
        <w:rPr>
          <w:rFonts w:hint="eastAsia"/>
        </w:rPr>
        <w:t>на</w:t>
      </w:r>
    </w:p>
    <w:p w:rsidR="0052407A" w:rsidRDefault="0052407A" w:rsidP="0052407A">
      <w:r>
        <w:rPr>
          <w:rFonts w:hint="eastAsia"/>
        </w:rPr>
        <w:t>потрібних</w:t>
      </w:r>
      <w:r>
        <w:t></w:t>
      </w:r>
      <w:r>
        <w:rPr>
          <w:rFonts w:hint="eastAsia"/>
        </w:rPr>
        <w:t>деталях</w:t>
      </w:r>
      <w:r>
        <w:t></w:t>
      </w:r>
      <w:r>
        <w:t></w:t>
      </w:r>
      <w:r>
        <w:rPr>
          <w:rFonts w:hint="eastAsia"/>
        </w:rPr>
        <w:t>інколи</w:t>
      </w:r>
      <w:r>
        <w:t></w:t>
      </w:r>
      <w:r>
        <w:rPr>
          <w:rFonts w:hint="eastAsia"/>
        </w:rPr>
        <w:t>виявити</w:t>
      </w:r>
      <w:r>
        <w:t></w:t>
      </w:r>
      <w:r>
        <w:rPr>
          <w:rFonts w:hint="eastAsia"/>
        </w:rPr>
        <w:t>залишки</w:t>
      </w:r>
      <w:r>
        <w:t></w:t>
      </w:r>
      <w:r>
        <w:rPr>
          <w:rFonts w:hint="eastAsia"/>
        </w:rPr>
        <w:t>пантеїстичного</w:t>
      </w:r>
      <w:r>
        <w:t></w:t>
      </w:r>
      <w:r>
        <w:rPr>
          <w:rFonts w:hint="eastAsia"/>
        </w:rPr>
        <w:t>світогляду</w:t>
      </w:r>
      <w:r>
        <w:t></w:t>
      </w:r>
      <w:r>
        <w:rPr>
          <w:rFonts w:hint="eastAsia"/>
        </w:rPr>
        <w:t>давніх</w:t>
      </w:r>
    </w:p>
    <w:p w:rsidR="0052407A" w:rsidRDefault="0052407A" w:rsidP="0052407A">
      <w:r>
        <w:rPr>
          <w:rFonts w:hint="eastAsia"/>
        </w:rPr>
        <w:t>українців</w:t>
      </w:r>
      <w:r>
        <w:t></w:t>
      </w:r>
      <w:r>
        <w:t></w:t>
      </w:r>
      <w:r>
        <w:rPr>
          <w:rFonts w:hint="eastAsia"/>
        </w:rPr>
        <w:t>Встановлено</w:t>
      </w:r>
      <w:r>
        <w:t></w:t>
      </w:r>
      <w:r>
        <w:t></w:t>
      </w:r>
      <w:r>
        <w:rPr>
          <w:rFonts w:hint="eastAsia"/>
        </w:rPr>
        <w:t>що</w:t>
      </w:r>
      <w:r>
        <w:t></w:t>
      </w:r>
      <w:r>
        <w:rPr>
          <w:rFonts w:hint="eastAsia"/>
        </w:rPr>
        <w:t>ознаки</w:t>
      </w:r>
      <w:r>
        <w:t></w:t>
      </w:r>
      <w:r>
        <w:rPr>
          <w:rFonts w:hint="eastAsia"/>
        </w:rPr>
        <w:t>у</w:t>
      </w:r>
      <w:r>
        <w:t></w:t>
      </w:r>
      <w:r>
        <w:rPr>
          <w:rFonts w:hint="eastAsia"/>
        </w:rPr>
        <w:t>метафорах</w:t>
      </w:r>
      <w:r>
        <w:t></w:t>
      </w:r>
      <w:r>
        <w:rPr>
          <w:rFonts w:hint="eastAsia"/>
        </w:rPr>
        <w:t>переносяться</w:t>
      </w:r>
      <w:r>
        <w:t></w:t>
      </w:r>
      <w:r>
        <w:rPr>
          <w:rFonts w:hint="eastAsia"/>
        </w:rPr>
        <w:t>за</w:t>
      </w:r>
      <w:r>
        <w:t></w:t>
      </w:r>
      <w:r>
        <w:rPr>
          <w:rFonts w:hint="eastAsia"/>
        </w:rPr>
        <w:t>принципом</w:t>
      </w:r>
    </w:p>
    <w:p w:rsidR="0052407A" w:rsidRDefault="0052407A" w:rsidP="0052407A">
      <w:r>
        <w:rPr>
          <w:rFonts w:hint="eastAsia"/>
        </w:rPr>
        <w:t>уподібнення</w:t>
      </w:r>
      <w:r>
        <w:t></w:t>
      </w:r>
      <w:r>
        <w:t></w:t>
      </w:r>
      <w:r>
        <w:rPr>
          <w:rFonts w:hint="eastAsia"/>
        </w:rPr>
        <w:t>досить</w:t>
      </w:r>
      <w:r>
        <w:t></w:t>
      </w:r>
      <w:r>
        <w:rPr>
          <w:rFonts w:hint="eastAsia"/>
        </w:rPr>
        <w:t>часто</w:t>
      </w:r>
      <w:r>
        <w:t></w:t>
      </w:r>
      <w:r>
        <w:rPr>
          <w:rFonts w:hint="eastAsia"/>
        </w:rPr>
        <w:t>–</w:t>
      </w:r>
      <w:r>
        <w:t></w:t>
      </w:r>
      <w:r>
        <w:rPr>
          <w:rFonts w:hint="eastAsia"/>
        </w:rPr>
        <w:t>за</w:t>
      </w:r>
      <w:r>
        <w:t></w:t>
      </w:r>
      <w:r>
        <w:rPr>
          <w:rFonts w:hint="eastAsia"/>
        </w:rPr>
        <w:t>дією</w:t>
      </w:r>
      <w:r>
        <w:t></w:t>
      </w:r>
      <w:r>
        <w:t></w:t>
      </w:r>
      <w:r>
        <w:rPr>
          <w:rFonts w:hint="eastAsia"/>
        </w:rPr>
        <w:t>Наприклад</w:t>
      </w:r>
      <w:r>
        <w:t></w:t>
      </w:r>
      <w:r>
        <w:t></w:t>
      </w:r>
      <w:r>
        <w:rPr>
          <w:rFonts w:hint="eastAsia"/>
        </w:rPr>
        <w:t>мотив</w:t>
      </w:r>
      <w:r>
        <w:t></w:t>
      </w:r>
      <w:r>
        <w:t></w:t>
      </w:r>
      <w:r>
        <w:rPr>
          <w:rFonts w:hint="eastAsia"/>
        </w:rPr>
        <w:t>молодикові</w:t>
      </w:r>
      <w:r>
        <w:t></w:t>
      </w:r>
      <w:r>
        <w:rPr>
          <w:rFonts w:hint="eastAsia"/>
        </w:rPr>
        <w:t>приходить</w:t>
      </w:r>
    </w:p>
    <w:p w:rsidR="0052407A" w:rsidRDefault="0052407A" w:rsidP="0052407A">
      <w:r>
        <w:rPr>
          <w:rFonts w:hint="eastAsia"/>
        </w:rPr>
        <w:t>наказ</w:t>
      </w:r>
      <w:r>
        <w:t></w:t>
      </w:r>
      <w:r>
        <w:rPr>
          <w:rFonts w:hint="eastAsia"/>
        </w:rPr>
        <w:t>кохати</w:t>
      </w:r>
      <w:r>
        <w:t></w:t>
      </w:r>
      <w:r>
        <w:rPr>
          <w:rFonts w:hint="eastAsia"/>
        </w:rPr>
        <w:t>заміжніх</w:t>
      </w:r>
      <w:r>
        <w:t></w:t>
      </w:r>
      <w:r>
        <w:rPr>
          <w:rFonts w:hint="eastAsia"/>
        </w:rPr>
        <w:t>жінок</w:t>
      </w:r>
      <w:r>
        <w:t></w:t>
      </w:r>
      <w:r>
        <w:t></w:t>
      </w:r>
      <w:r>
        <w:rPr>
          <w:rFonts w:hint="eastAsia"/>
        </w:rPr>
        <w:t>означає</w:t>
      </w:r>
      <w:r>
        <w:t></w:t>
      </w:r>
      <w:r>
        <w:t></w:t>
      </w:r>
      <w:r>
        <w:rPr>
          <w:rFonts w:hint="eastAsia"/>
        </w:rPr>
        <w:t>що</w:t>
      </w:r>
      <w:r>
        <w:t></w:t>
      </w:r>
      <w:r>
        <w:rPr>
          <w:rFonts w:hint="eastAsia"/>
        </w:rPr>
        <w:t>парубка</w:t>
      </w:r>
      <w:r>
        <w:t></w:t>
      </w:r>
      <w:r>
        <w:rPr>
          <w:rFonts w:hint="eastAsia"/>
        </w:rPr>
        <w:t>беруть</w:t>
      </w:r>
      <w:r>
        <w:t></w:t>
      </w:r>
      <w:r>
        <w:rPr>
          <w:rFonts w:hint="eastAsia"/>
        </w:rPr>
        <w:t>до</w:t>
      </w:r>
      <w:r>
        <w:t></w:t>
      </w:r>
      <w:r>
        <w:rPr>
          <w:rFonts w:hint="eastAsia"/>
        </w:rPr>
        <w:t>війська</w:t>
      </w:r>
      <w:r>
        <w:t></w:t>
      </w:r>
      <w:r>
        <w:t></w:t>
      </w:r>
      <w:r>
        <w:rPr>
          <w:rFonts w:hint="eastAsia"/>
        </w:rPr>
        <w:t>адже</w:t>
      </w:r>
    </w:p>
    <w:p w:rsidR="0052407A" w:rsidRDefault="0052407A" w:rsidP="0052407A">
      <w:r>
        <w:rPr>
          <w:rFonts w:hint="eastAsia"/>
        </w:rPr>
        <w:t>обіцяти</w:t>
      </w:r>
      <w:r>
        <w:t></w:t>
      </w:r>
      <w:r>
        <w:rPr>
          <w:rFonts w:hint="eastAsia"/>
        </w:rPr>
        <w:t>спільне</w:t>
      </w:r>
      <w:r>
        <w:t></w:t>
      </w:r>
      <w:r>
        <w:rPr>
          <w:rFonts w:hint="eastAsia"/>
        </w:rPr>
        <w:t>життя</w:t>
      </w:r>
      <w:r>
        <w:t></w:t>
      </w:r>
      <w:r>
        <w:rPr>
          <w:rFonts w:hint="eastAsia"/>
        </w:rPr>
        <w:t>дівчатам</w:t>
      </w:r>
      <w:r>
        <w:t></w:t>
      </w:r>
      <w:r>
        <w:rPr>
          <w:rFonts w:hint="eastAsia"/>
        </w:rPr>
        <w:t>тепер</w:t>
      </w:r>
      <w:r>
        <w:t></w:t>
      </w:r>
      <w:r>
        <w:rPr>
          <w:rFonts w:hint="eastAsia"/>
        </w:rPr>
        <w:t>негоже</w:t>
      </w:r>
      <w:r>
        <w:t></w:t>
      </w:r>
      <w:r>
        <w:t></w:t>
      </w:r>
      <w:r>
        <w:t></w:t>
      </w:r>
      <w:r>
        <w:rPr>
          <w:rFonts w:hint="eastAsia"/>
        </w:rPr>
        <w:t>Метонімією</w:t>
      </w:r>
      <w:r>
        <w:t></w:t>
      </w:r>
      <w:r>
        <w:t></w:t>
      </w:r>
      <w:r>
        <w:rPr>
          <w:rFonts w:hint="eastAsia"/>
        </w:rPr>
        <w:t>що</w:t>
      </w:r>
      <w:r>
        <w:t></w:t>
      </w:r>
      <w:r>
        <w:rPr>
          <w:rFonts w:hint="eastAsia"/>
        </w:rPr>
        <w:t>передбачає</w:t>
      </w:r>
    </w:p>
    <w:p w:rsidR="0052407A" w:rsidRDefault="0052407A" w:rsidP="0052407A">
      <w:r>
        <w:rPr>
          <w:rFonts w:hint="eastAsia"/>
        </w:rPr>
        <w:t>заміну</w:t>
      </w:r>
      <w:r>
        <w:t></w:t>
      </w:r>
      <w:r>
        <w:rPr>
          <w:rFonts w:hint="eastAsia"/>
        </w:rPr>
        <w:t>слів</w:t>
      </w:r>
      <w:r>
        <w:t></w:t>
      </w:r>
      <w:r>
        <w:rPr>
          <w:rFonts w:hint="eastAsia"/>
        </w:rPr>
        <w:t>за</w:t>
      </w:r>
      <w:r>
        <w:t></w:t>
      </w:r>
      <w:r>
        <w:rPr>
          <w:rFonts w:hint="eastAsia"/>
        </w:rPr>
        <w:t>суміжністю</w:t>
      </w:r>
      <w:r>
        <w:t></w:t>
      </w:r>
      <w:r>
        <w:t></w:t>
      </w:r>
      <w:r>
        <w:rPr>
          <w:rFonts w:hint="eastAsia"/>
        </w:rPr>
        <w:t>частини</w:t>
      </w:r>
      <w:r>
        <w:t></w:t>
      </w:r>
      <w:r>
        <w:rPr>
          <w:rFonts w:hint="eastAsia"/>
        </w:rPr>
        <w:t>замість</w:t>
      </w:r>
      <w:r>
        <w:t></w:t>
      </w:r>
      <w:r>
        <w:rPr>
          <w:rFonts w:hint="eastAsia"/>
        </w:rPr>
        <w:t>цілого</w:t>
      </w:r>
      <w:r>
        <w:t></w:t>
      </w:r>
      <w:r>
        <w:rPr>
          <w:rFonts w:hint="eastAsia"/>
        </w:rPr>
        <w:t>описано</w:t>
      </w:r>
      <w:r>
        <w:t></w:t>
      </w:r>
      <w:r>
        <w:rPr>
          <w:rFonts w:hint="eastAsia"/>
        </w:rPr>
        <w:t>темп</w:t>
      </w:r>
      <w:r>
        <w:t></w:t>
      </w:r>
      <w:r>
        <w:rPr>
          <w:rFonts w:hint="eastAsia"/>
        </w:rPr>
        <w:t>танцю</w:t>
      </w:r>
      <w:r>
        <w:t></w:t>
      </w:r>
      <w:r>
        <w:t></w:t>
      </w:r>
      <w:r>
        <w:t></w:t>
      </w:r>
      <w:r>
        <w:rPr>
          <w:rFonts w:hint="eastAsia"/>
        </w:rPr>
        <w:t>Кости</w:t>
      </w:r>
    </w:p>
    <w:p w:rsidR="0052407A" w:rsidRDefault="0052407A" w:rsidP="0052407A">
      <w:r>
        <w:rPr>
          <w:rFonts w:hint="eastAsia"/>
        </w:rPr>
        <w:t>би</w:t>
      </w:r>
      <w:r>
        <w:t></w:t>
      </w:r>
      <w:r>
        <w:rPr>
          <w:rFonts w:hint="eastAsia"/>
        </w:rPr>
        <w:t>ся</w:t>
      </w:r>
      <w:r>
        <w:t></w:t>
      </w:r>
      <w:r>
        <w:rPr>
          <w:rFonts w:hint="eastAsia"/>
        </w:rPr>
        <w:t>розсипали</w:t>
      </w:r>
      <w:r>
        <w:t></w:t>
      </w:r>
      <w:r>
        <w:t></w:t>
      </w:r>
      <w:r>
        <w:rPr>
          <w:rFonts w:hint="eastAsia"/>
        </w:rPr>
        <w:t>якби</w:t>
      </w:r>
      <w:r>
        <w:t></w:t>
      </w:r>
      <w:r>
        <w:rPr>
          <w:rFonts w:hint="eastAsia"/>
        </w:rPr>
        <w:t>не</w:t>
      </w:r>
      <w:r>
        <w:t></w:t>
      </w:r>
      <w:r>
        <w:rPr>
          <w:rFonts w:hint="eastAsia"/>
        </w:rPr>
        <w:t>сорочка</w:t>
      </w:r>
      <w:r>
        <w:t></w:t>
      </w:r>
      <w:r>
        <w:t></w:t>
      </w:r>
      <w:r>
        <w:t></w:t>
      </w:r>
      <w:r>
        <w:t></w:t>
      </w:r>
      <w:r>
        <w:rPr>
          <w:rFonts w:hint="eastAsia"/>
        </w:rPr>
        <w:t>почуття</w:t>
      </w:r>
      <w:r>
        <w:t></w:t>
      </w:r>
      <w:r>
        <w:rPr>
          <w:rFonts w:hint="eastAsia"/>
        </w:rPr>
        <w:t>парубка</w:t>
      </w:r>
      <w:r>
        <w:t></w:t>
      </w:r>
      <w:r>
        <w:t></w:t>
      </w:r>
      <w:r>
        <w:t></w:t>
      </w:r>
      <w:r>
        <w:rPr>
          <w:rFonts w:hint="eastAsia"/>
        </w:rPr>
        <w:t>Лишаю</w:t>
      </w:r>
      <w:r>
        <w:t></w:t>
      </w:r>
      <w:r>
        <w:rPr>
          <w:rFonts w:hint="eastAsia"/>
        </w:rPr>
        <w:t>ти</w:t>
      </w:r>
      <w:r>
        <w:t></w:t>
      </w:r>
      <w:r>
        <w:rPr>
          <w:rFonts w:hint="eastAsia"/>
        </w:rPr>
        <w:t>свою</w:t>
      </w:r>
      <w:r>
        <w:t></w:t>
      </w:r>
      <w:r>
        <w:rPr>
          <w:rFonts w:hint="eastAsia"/>
        </w:rPr>
        <w:t>руку</w:t>
      </w:r>
      <w:r>
        <w:t></w:t>
      </w:r>
      <w:r>
        <w:rPr>
          <w:rFonts w:hint="eastAsia"/>
        </w:rPr>
        <w:t>на</w:t>
      </w:r>
    </w:p>
    <w:p w:rsidR="0052407A" w:rsidRDefault="0052407A" w:rsidP="0052407A">
      <w:r>
        <w:rPr>
          <w:rFonts w:hint="eastAsia"/>
        </w:rPr>
        <w:t>ніч</w:t>
      </w:r>
      <w:r>
        <w:t></w:t>
      </w:r>
      <w:r>
        <w:t></w:t>
      </w:r>
      <w:r>
        <w:t></w:t>
      </w:r>
      <w:r>
        <w:rPr>
          <w:rFonts w:hint="eastAsia"/>
        </w:rPr>
        <w:t>та</w:t>
      </w:r>
      <w:r>
        <w:t></w:t>
      </w:r>
      <w:r>
        <w:rPr>
          <w:rFonts w:hint="eastAsia"/>
        </w:rPr>
        <w:t>ін</w:t>
      </w:r>
      <w:r>
        <w:t></w:t>
      </w:r>
      <w:r>
        <w:t></w:t>
      </w:r>
      <w:r>
        <w:rPr>
          <w:rFonts w:hint="eastAsia"/>
        </w:rPr>
        <w:t>Близькі</w:t>
      </w:r>
      <w:r>
        <w:t></w:t>
      </w:r>
      <w:r>
        <w:rPr>
          <w:rFonts w:hint="eastAsia"/>
        </w:rPr>
        <w:t>до</w:t>
      </w:r>
      <w:r>
        <w:t></w:t>
      </w:r>
      <w:r>
        <w:rPr>
          <w:rFonts w:hint="eastAsia"/>
        </w:rPr>
        <w:t>метафори</w:t>
      </w:r>
      <w:r>
        <w:t></w:t>
      </w:r>
      <w:r>
        <w:rPr>
          <w:rFonts w:hint="eastAsia"/>
        </w:rPr>
        <w:t>символи</w:t>
      </w:r>
      <w:r>
        <w:t></w:t>
      </w:r>
      <w:r>
        <w:t></w:t>
      </w:r>
      <w:r>
        <w:rPr>
          <w:rFonts w:hint="eastAsia"/>
        </w:rPr>
        <w:t>У</w:t>
      </w:r>
      <w:r>
        <w:t></w:t>
      </w:r>
      <w:r>
        <w:rPr>
          <w:rFonts w:hint="eastAsia"/>
        </w:rPr>
        <w:t>праці</w:t>
      </w:r>
      <w:r>
        <w:t></w:t>
      </w:r>
      <w:r>
        <w:rPr>
          <w:rFonts w:hint="eastAsia"/>
        </w:rPr>
        <w:t>розкрито</w:t>
      </w:r>
      <w:r>
        <w:t></w:t>
      </w:r>
      <w:r>
        <w:rPr>
          <w:rFonts w:hint="eastAsia"/>
        </w:rPr>
        <w:t>закодовану</w:t>
      </w:r>
    </w:p>
    <w:p w:rsidR="0052407A" w:rsidRDefault="0052407A" w:rsidP="0052407A">
      <w:r>
        <w:rPr>
          <w:rFonts w:hint="eastAsia"/>
        </w:rPr>
        <w:t>семантику</w:t>
      </w:r>
      <w:r>
        <w:t></w:t>
      </w:r>
      <w:r>
        <w:rPr>
          <w:rFonts w:hint="eastAsia"/>
        </w:rPr>
        <w:t>дій</w:t>
      </w:r>
      <w:r>
        <w:t></w:t>
      </w:r>
      <w:r>
        <w:t></w:t>
      </w:r>
      <w:r>
        <w:rPr>
          <w:rFonts w:hint="eastAsia"/>
        </w:rPr>
        <w:t>рослин</w:t>
      </w:r>
      <w:r>
        <w:t></w:t>
      </w:r>
      <w:r>
        <w:t></w:t>
      </w:r>
      <w:r>
        <w:rPr>
          <w:rFonts w:hint="eastAsia"/>
        </w:rPr>
        <w:t>тварин</w:t>
      </w:r>
      <w:r>
        <w:t></w:t>
      </w:r>
      <w:r>
        <w:t></w:t>
      </w:r>
      <w:r>
        <w:rPr>
          <w:rFonts w:hint="eastAsia"/>
        </w:rPr>
        <w:t>рельєфів</w:t>
      </w:r>
      <w:r>
        <w:t></w:t>
      </w:r>
      <w:r>
        <w:t></w:t>
      </w:r>
      <w:r>
        <w:rPr>
          <w:rFonts w:hint="eastAsia"/>
        </w:rPr>
        <w:t>речовин</w:t>
      </w:r>
      <w:r>
        <w:t></w:t>
      </w:r>
      <w:r>
        <w:t></w:t>
      </w:r>
      <w:r>
        <w:rPr>
          <w:rFonts w:hint="eastAsia"/>
        </w:rPr>
        <w:t>астральну</w:t>
      </w:r>
      <w:r>
        <w:t></w:t>
      </w:r>
      <w:r>
        <w:rPr>
          <w:rFonts w:hint="eastAsia"/>
        </w:rPr>
        <w:t>та</w:t>
      </w:r>
      <w:r>
        <w:t></w:t>
      </w:r>
      <w:r>
        <w:rPr>
          <w:rFonts w:hint="eastAsia"/>
        </w:rPr>
        <w:t>ін</w:t>
      </w:r>
      <w:r>
        <w:t></w:t>
      </w:r>
      <w:r>
        <w:t></w:t>
      </w:r>
      <w:r>
        <w:rPr>
          <w:rFonts w:hint="eastAsia"/>
        </w:rPr>
        <w:t>Досліджено</w:t>
      </w:r>
      <w:r>
        <w:t></w:t>
      </w:r>
    </w:p>
    <w:p w:rsidR="0052407A" w:rsidRDefault="0052407A" w:rsidP="0052407A">
      <w:r>
        <w:rPr>
          <w:rFonts w:hint="eastAsia"/>
        </w:rPr>
        <w:t>що</w:t>
      </w:r>
      <w:r>
        <w:t></w:t>
      </w:r>
      <w:r>
        <w:rPr>
          <w:rFonts w:hint="eastAsia"/>
        </w:rPr>
        <w:t>символіка</w:t>
      </w:r>
      <w:r>
        <w:t></w:t>
      </w:r>
      <w:r>
        <w:rPr>
          <w:rFonts w:hint="eastAsia"/>
        </w:rPr>
        <w:t>коломийок</w:t>
      </w:r>
      <w:r>
        <w:t></w:t>
      </w:r>
      <w:r>
        <w:rPr>
          <w:rFonts w:hint="eastAsia"/>
        </w:rPr>
        <w:t>відзначається</w:t>
      </w:r>
      <w:r>
        <w:t></w:t>
      </w:r>
      <w:r>
        <w:rPr>
          <w:rFonts w:hint="eastAsia"/>
        </w:rPr>
        <w:t>меншою</w:t>
      </w:r>
      <w:r>
        <w:t></w:t>
      </w:r>
      <w:r>
        <w:rPr>
          <w:rFonts w:hint="eastAsia"/>
        </w:rPr>
        <w:t>оригінальністю</w:t>
      </w:r>
      <w:r>
        <w:t></w:t>
      </w:r>
      <w:r>
        <w:t></w:t>
      </w:r>
      <w:r>
        <w:rPr>
          <w:rFonts w:hint="eastAsia"/>
        </w:rPr>
        <w:t>ніж</w:t>
      </w:r>
      <w:r>
        <w:t></w:t>
      </w:r>
      <w:r>
        <w:rPr>
          <w:rFonts w:hint="eastAsia"/>
        </w:rPr>
        <w:t>інші</w:t>
      </w:r>
      <w:r>
        <w:t></w:t>
      </w:r>
      <w:r>
        <w:rPr>
          <w:rFonts w:hint="eastAsia"/>
        </w:rPr>
        <w:t>тропи</w:t>
      </w:r>
    </w:p>
    <w:p w:rsidR="0052407A" w:rsidRDefault="0052407A" w:rsidP="0052407A">
      <w:r>
        <w:rPr>
          <w:rFonts w:hint="eastAsia"/>
        </w:rPr>
        <w:t>в</w:t>
      </w:r>
      <w:r>
        <w:t></w:t>
      </w:r>
      <w:r>
        <w:rPr>
          <w:rFonts w:hint="eastAsia"/>
        </w:rPr>
        <w:t>загальноукраїнському</w:t>
      </w:r>
      <w:r>
        <w:t></w:t>
      </w:r>
      <w:r>
        <w:rPr>
          <w:rFonts w:hint="eastAsia"/>
        </w:rPr>
        <w:t>і</w:t>
      </w:r>
      <w:r>
        <w:t></w:t>
      </w:r>
      <w:r>
        <w:rPr>
          <w:rFonts w:hint="eastAsia"/>
        </w:rPr>
        <w:t>навіть</w:t>
      </w:r>
      <w:r>
        <w:t></w:t>
      </w:r>
      <w:r>
        <w:rPr>
          <w:rFonts w:hint="eastAsia"/>
        </w:rPr>
        <w:t>слов’янському</w:t>
      </w:r>
      <w:r>
        <w:t></w:t>
      </w:r>
      <w:r>
        <w:rPr>
          <w:rFonts w:hint="eastAsia"/>
        </w:rPr>
        <w:t>контекстах</w:t>
      </w:r>
      <w:r>
        <w:t></w:t>
      </w:r>
      <w:r>
        <w:t></w:t>
      </w:r>
      <w:r>
        <w:rPr>
          <w:rFonts w:hint="eastAsia"/>
        </w:rPr>
        <w:t>адже</w:t>
      </w:r>
      <w:r>
        <w:t></w:t>
      </w:r>
      <w:r>
        <w:rPr>
          <w:rFonts w:hint="eastAsia"/>
        </w:rPr>
        <w:t>є</w:t>
      </w:r>
      <w:r>
        <w:t></w:t>
      </w:r>
      <w:r>
        <w:rPr>
          <w:rFonts w:hint="eastAsia"/>
        </w:rPr>
        <w:t>породженням</w:t>
      </w:r>
    </w:p>
    <w:p w:rsidR="0052407A" w:rsidRDefault="0052407A" w:rsidP="0052407A">
      <w:r>
        <w:rPr>
          <w:rFonts w:hint="eastAsia"/>
        </w:rPr>
        <w:t>і</w:t>
      </w:r>
      <w:r>
        <w:t></w:t>
      </w:r>
      <w:r>
        <w:rPr>
          <w:rFonts w:hint="eastAsia"/>
        </w:rPr>
        <w:t>рудиментом</w:t>
      </w:r>
      <w:r>
        <w:t></w:t>
      </w:r>
      <w:r>
        <w:rPr>
          <w:rFonts w:hint="eastAsia"/>
        </w:rPr>
        <w:t>багатовікової</w:t>
      </w:r>
      <w:r>
        <w:t></w:t>
      </w:r>
      <w:r>
        <w:rPr>
          <w:rFonts w:hint="eastAsia"/>
        </w:rPr>
        <w:t>слов’янської</w:t>
      </w:r>
      <w:r>
        <w:t></w:t>
      </w:r>
      <w:r>
        <w:rPr>
          <w:rFonts w:hint="eastAsia"/>
        </w:rPr>
        <w:t>культури</w:t>
      </w:r>
      <w:r>
        <w:t></w:t>
      </w:r>
    </w:p>
    <w:p w:rsidR="0052407A" w:rsidRDefault="0052407A" w:rsidP="0052407A">
      <w:r>
        <w:t></w:t>
      </w:r>
      <w:r>
        <w:t></w:t>
      </w:r>
      <w:r>
        <w:t></w:t>
      </w:r>
    </w:p>
    <w:p w:rsidR="0052407A" w:rsidRDefault="0052407A" w:rsidP="0052407A">
      <w:r>
        <w:rPr>
          <w:rFonts w:hint="eastAsia"/>
        </w:rPr>
        <w:t>Виявлено</w:t>
      </w:r>
      <w:r>
        <w:t></w:t>
      </w:r>
      <w:r>
        <w:t></w:t>
      </w:r>
      <w:r>
        <w:rPr>
          <w:rFonts w:hint="eastAsia"/>
        </w:rPr>
        <w:t>що</w:t>
      </w:r>
      <w:r>
        <w:t></w:t>
      </w:r>
      <w:r>
        <w:rPr>
          <w:rFonts w:hint="eastAsia"/>
        </w:rPr>
        <w:t>гіпербола</w:t>
      </w:r>
      <w:r>
        <w:t></w:t>
      </w:r>
      <w:r>
        <w:rPr>
          <w:rFonts w:hint="eastAsia"/>
        </w:rPr>
        <w:t>в</w:t>
      </w:r>
      <w:r>
        <w:t></w:t>
      </w:r>
      <w:r>
        <w:rPr>
          <w:rFonts w:hint="eastAsia"/>
        </w:rPr>
        <w:t>коломийках</w:t>
      </w:r>
      <w:r>
        <w:t></w:t>
      </w:r>
      <w:r>
        <w:rPr>
          <w:rFonts w:hint="eastAsia"/>
        </w:rPr>
        <w:t>посилює</w:t>
      </w:r>
      <w:r>
        <w:t></w:t>
      </w:r>
      <w:r>
        <w:rPr>
          <w:rFonts w:hint="eastAsia"/>
        </w:rPr>
        <w:t>образ</w:t>
      </w:r>
      <w:r>
        <w:t></w:t>
      </w:r>
      <w:r>
        <w:t></w:t>
      </w:r>
      <w:r>
        <w:rPr>
          <w:rFonts w:hint="eastAsia"/>
        </w:rPr>
        <w:t>увиразнює</w:t>
      </w:r>
      <w:r>
        <w:t></w:t>
      </w:r>
      <w:r>
        <w:rPr>
          <w:rFonts w:hint="eastAsia"/>
        </w:rPr>
        <w:t>почуття</w:t>
      </w:r>
    </w:p>
    <w:p w:rsidR="0052407A" w:rsidRDefault="0052407A" w:rsidP="0052407A">
      <w:r>
        <w:rPr>
          <w:rFonts w:hint="eastAsia"/>
        </w:rPr>
        <w:t>перебільшенням</w:t>
      </w:r>
      <w:r>
        <w:t></w:t>
      </w:r>
      <w:r>
        <w:rPr>
          <w:rFonts w:hint="eastAsia"/>
        </w:rPr>
        <w:t>емоцій</w:t>
      </w:r>
      <w:r>
        <w:t></w:t>
      </w:r>
      <w:r>
        <w:t></w:t>
      </w:r>
      <w:r>
        <w:rPr>
          <w:rFonts w:hint="eastAsia"/>
        </w:rPr>
        <w:t>довжини</w:t>
      </w:r>
      <w:r>
        <w:t></w:t>
      </w:r>
      <w:r>
        <w:t></w:t>
      </w:r>
      <w:r>
        <w:rPr>
          <w:rFonts w:hint="eastAsia"/>
        </w:rPr>
        <w:t>відстаней</w:t>
      </w:r>
      <w:r>
        <w:t></w:t>
      </w:r>
      <w:r>
        <w:t></w:t>
      </w:r>
      <w:r>
        <w:rPr>
          <w:rFonts w:hint="eastAsia"/>
        </w:rPr>
        <w:t>кількості</w:t>
      </w:r>
      <w:r>
        <w:t></w:t>
      </w:r>
      <w:r>
        <w:t></w:t>
      </w:r>
      <w:r>
        <w:rPr>
          <w:rFonts w:hint="eastAsia"/>
        </w:rPr>
        <w:t>тривалості</w:t>
      </w:r>
      <w:r>
        <w:t></w:t>
      </w:r>
      <w:r>
        <w:rPr>
          <w:rFonts w:hint="eastAsia"/>
        </w:rPr>
        <w:t>дії</w:t>
      </w:r>
      <w:r>
        <w:t></w:t>
      </w:r>
    </w:p>
    <w:p w:rsidR="0052407A" w:rsidRDefault="0052407A" w:rsidP="0052407A">
      <w:r>
        <w:rPr>
          <w:rFonts w:hint="eastAsia"/>
        </w:rPr>
        <w:t>можливих</w:t>
      </w:r>
      <w:r>
        <w:t></w:t>
      </w:r>
      <w:r>
        <w:rPr>
          <w:rFonts w:hint="eastAsia"/>
        </w:rPr>
        <w:t>наслідків</w:t>
      </w:r>
      <w:r>
        <w:t></w:t>
      </w:r>
      <w:r>
        <w:rPr>
          <w:rFonts w:hint="eastAsia"/>
        </w:rPr>
        <w:t>дій</w:t>
      </w:r>
      <w:r>
        <w:t></w:t>
      </w:r>
      <w:r>
        <w:rPr>
          <w:rFonts w:hint="eastAsia"/>
        </w:rPr>
        <w:t>чи</w:t>
      </w:r>
      <w:r>
        <w:t></w:t>
      </w:r>
      <w:r>
        <w:rPr>
          <w:rFonts w:hint="eastAsia"/>
        </w:rPr>
        <w:t>бездіяльності</w:t>
      </w:r>
      <w:r>
        <w:t></w:t>
      </w:r>
      <w:r>
        <w:t></w:t>
      </w:r>
      <w:r>
        <w:rPr>
          <w:rFonts w:hint="eastAsia"/>
        </w:rPr>
        <w:t>Зазвичай</w:t>
      </w:r>
      <w:r>
        <w:t></w:t>
      </w:r>
      <w:r>
        <w:t></w:t>
      </w:r>
      <w:r>
        <w:rPr>
          <w:rFonts w:hint="eastAsia"/>
        </w:rPr>
        <w:t>художньо</w:t>
      </w:r>
      <w:r>
        <w:t></w:t>
      </w:r>
      <w:r>
        <w:rPr>
          <w:rFonts w:hint="eastAsia"/>
        </w:rPr>
        <w:t>поетичне</w:t>
      </w:r>
    </w:p>
    <w:p w:rsidR="0052407A" w:rsidRDefault="0052407A" w:rsidP="0052407A">
      <w:r>
        <w:rPr>
          <w:rFonts w:hint="eastAsia"/>
        </w:rPr>
        <w:t>перебільшення</w:t>
      </w:r>
      <w:r>
        <w:t></w:t>
      </w:r>
      <w:r>
        <w:rPr>
          <w:rFonts w:hint="eastAsia"/>
        </w:rPr>
        <w:t>зображуваного</w:t>
      </w:r>
      <w:r>
        <w:t></w:t>
      </w:r>
      <w:r>
        <w:rPr>
          <w:rFonts w:hint="eastAsia"/>
        </w:rPr>
        <w:t>не</w:t>
      </w:r>
      <w:r>
        <w:t></w:t>
      </w:r>
      <w:r>
        <w:rPr>
          <w:rFonts w:hint="eastAsia"/>
        </w:rPr>
        <w:t>сприймається</w:t>
      </w:r>
      <w:r>
        <w:t></w:t>
      </w:r>
      <w:r>
        <w:rPr>
          <w:rFonts w:hint="eastAsia"/>
        </w:rPr>
        <w:t>слухачами</w:t>
      </w:r>
      <w:r>
        <w:t></w:t>
      </w:r>
      <w:r>
        <w:rPr>
          <w:rFonts w:hint="eastAsia"/>
        </w:rPr>
        <w:t>буквально</w:t>
      </w:r>
      <w:r>
        <w:t></w:t>
      </w:r>
    </w:p>
    <w:p w:rsidR="0052407A" w:rsidRDefault="0052407A" w:rsidP="0052407A">
      <w:r>
        <w:rPr>
          <w:rFonts w:hint="eastAsia"/>
        </w:rPr>
        <w:t>Найінтенсивніше</w:t>
      </w:r>
      <w:r>
        <w:t></w:t>
      </w:r>
      <w:r>
        <w:rPr>
          <w:rFonts w:hint="eastAsia"/>
        </w:rPr>
        <w:t>побутування</w:t>
      </w:r>
      <w:r>
        <w:t></w:t>
      </w:r>
      <w:r>
        <w:rPr>
          <w:rFonts w:hint="eastAsia"/>
        </w:rPr>
        <w:t>іронії</w:t>
      </w:r>
      <w:r>
        <w:t></w:t>
      </w:r>
      <w:r>
        <w:rPr>
          <w:rFonts w:hint="eastAsia"/>
        </w:rPr>
        <w:t>виявлено</w:t>
      </w:r>
      <w:r>
        <w:t></w:t>
      </w:r>
      <w:r>
        <w:rPr>
          <w:rFonts w:hint="eastAsia"/>
        </w:rPr>
        <w:t>у</w:t>
      </w:r>
      <w:r>
        <w:t></w:t>
      </w:r>
      <w:r>
        <w:rPr>
          <w:rFonts w:hint="eastAsia"/>
        </w:rPr>
        <w:t>родинно</w:t>
      </w:r>
      <w:r>
        <w:t></w:t>
      </w:r>
      <w:r>
        <w:rPr>
          <w:rFonts w:hint="eastAsia"/>
        </w:rPr>
        <w:t>побутових</w:t>
      </w:r>
      <w:r>
        <w:t></w:t>
      </w:r>
    </w:p>
    <w:p w:rsidR="0052407A" w:rsidRDefault="0052407A" w:rsidP="0052407A">
      <w:r>
        <w:rPr>
          <w:rFonts w:hint="eastAsia"/>
        </w:rPr>
        <w:t>менше</w:t>
      </w:r>
      <w:r>
        <w:t></w:t>
      </w:r>
      <w:r>
        <w:rPr>
          <w:rFonts w:hint="eastAsia"/>
        </w:rPr>
        <w:t>–</w:t>
      </w:r>
      <w:r>
        <w:t></w:t>
      </w:r>
      <w:r>
        <w:rPr>
          <w:rFonts w:hint="eastAsia"/>
        </w:rPr>
        <w:t>у</w:t>
      </w:r>
      <w:r>
        <w:t></w:t>
      </w:r>
      <w:r>
        <w:rPr>
          <w:rFonts w:hint="eastAsia"/>
        </w:rPr>
        <w:t>соціально</w:t>
      </w:r>
      <w:r>
        <w:t></w:t>
      </w:r>
      <w:r>
        <w:rPr>
          <w:rFonts w:hint="eastAsia"/>
        </w:rPr>
        <w:t>побутових</w:t>
      </w:r>
      <w:r>
        <w:t></w:t>
      </w:r>
      <w:r>
        <w:rPr>
          <w:rFonts w:hint="eastAsia"/>
        </w:rPr>
        <w:t>коломийках</w:t>
      </w:r>
      <w:r>
        <w:t></w:t>
      </w:r>
      <w:r>
        <w:t></w:t>
      </w:r>
      <w:r>
        <w:rPr>
          <w:rFonts w:hint="eastAsia"/>
        </w:rPr>
        <w:t>з</w:t>
      </w:r>
      <w:r>
        <w:t></w:t>
      </w:r>
      <w:r>
        <w:rPr>
          <w:rFonts w:hint="eastAsia"/>
        </w:rPr>
        <w:t>метою</w:t>
      </w:r>
      <w:r>
        <w:t></w:t>
      </w:r>
      <w:r>
        <w:rPr>
          <w:rFonts w:hint="eastAsia"/>
        </w:rPr>
        <w:t>викриття</w:t>
      </w:r>
      <w:r>
        <w:t></w:t>
      </w:r>
      <w:r>
        <w:rPr>
          <w:rFonts w:hint="eastAsia"/>
        </w:rPr>
        <w:t>негативних</w:t>
      </w:r>
    </w:p>
    <w:p w:rsidR="0052407A" w:rsidRDefault="0052407A" w:rsidP="0052407A">
      <w:r>
        <w:rPr>
          <w:rFonts w:hint="eastAsia"/>
        </w:rPr>
        <w:t>явищ</w:t>
      </w:r>
      <w:r>
        <w:t></w:t>
      </w:r>
      <w:r>
        <w:t></w:t>
      </w:r>
      <w:r>
        <w:rPr>
          <w:rFonts w:hint="eastAsia"/>
        </w:rPr>
        <w:t>Її</w:t>
      </w:r>
      <w:r>
        <w:t></w:t>
      </w:r>
      <w:r>
        <w:rPr>
          <w:rFonts w:hint="eastAsia"/>
        </w:rPr>
        <w:t>використання</w:t>
      </w:r>
      <w:r>
        <w:t></w:t>
      </w:r>
      <w:r>
        <w:rPr>
          <w:rFonts w:hint="eastAsia"/>
        </w:rPr>
        <w:t>передбачає</w:t>
      </w:r>
      <w:r>
        <w:t></w:t>
      </w:r>
      <w:r>
        <w:rPr>
          <w:rFonts w:hint="eastAsia"/>
        </w:rPr>
        <w:t>слова</w:t>
      </w:r>
      <w:r>
        <w:t></w:t>
      </w:r>
      <w:r>
        <w:rPr>
          <w:rFonts w:hint="eastAsia"/>
        </w:rPr>
        <w:t>на</w:t>
      </w:r>
      <w:r>
        <w:t></w:t>
      </w:r>
      <w:r>
        <w:rPr>
          <w:rFonts w:hint="eastAsia"/>
        </w:rPr>
        <w:t>означення</w:t>
      </w:r>
      <w:r>
        <w:t></w:t>
      </w:r>
      <w:r>
        <w:rPr>
          <w:rFonts w:hint="eastAsia"/>
        </w:rPr>
        <w:t>позитивних</w:t>
      </w:r>
      <w:r>
        <w:t></w:t>
      </w:r>
      <w:r>
        <w:rPr>
          <w:rFonts w:hint="eastAsia"/>
        </w:rPr>
        <w:t>якостей</w:t>
      </w:r>
    </w:p>
    <w:p w:rsidR="0052407A" w:rsidRDefault="0052407A" w:rsidP="0052407A">
      <w:r>
        <w:t></w:t>
      </w:r>
      <w:r>
        <w:t></w:t>
      </w:r>
      <w:r>
        <w:rPr>
          <w:rFonts w:hint="eastAsia"/>
        </w:rPr>
        <w:t>гарна</w:t>
      </w:r>
      <w:r>
        <w:t></w:t>
      </w:r>
      <w:r>
        <w:t></w:t>
      </w:r>
      <w:r>
        <w:t></w:t>
      </w:r>
      <w:r>
        <w:t></w:t>
      </w:r>
      <w:r>
        <w:rPr>
          <w:rFonts w:hint="eastAsia"/>
        </w:rPr>
        <w:t>файна</w:t>
      </w:r>
      <w:r>
        <w:t></w:t>
      </w:r>
      <w:r>
        <w:t></w:t>
      </w:r>
      <w:r>
        <w:t></w:t>
      </w:r>
      <w:r>
        <w:t></w:t>
      </w:r>
      <w:r>
        <w:rPr>
          <w:rFonts w:hint="eastAsia"/>
        </w:rPr>
        <w:t>добра</w:t>
      </w:r>
      <w:r>
        <w:t></w:t>
      </w:r>
      <w:r>
        <w:t></w:t>
      </w:r>
      <w:r>
        <w:t></w:t>
      </w:r>
      <w:r>
        <w:t></w:t>
      </w:r>
      <w:r>
        <w:rPr>
          <w:rFonts w:hint="eastAsia"/>
        </w:rPr>
        <w:t>гонорна</w:t>
      </w:r>
      <w:r>
        <w:t></w:t>
      </w:r>
      <w:r>
        <w:t></w:t>
      </w:r>
      <w:r>
        <w:t></w:t>
      </w:r>
      <w:r>
        <w:t></w:t>
      </w:r>
      <w:r>
        <w:rPr>
          <w:rFonts w:hint="eastAsia"/>
        </w:rPr>
        <w:t>багата</w:t>
      </w:r>
      <w:r>
        <w:t></w:t>
      </w:r>
      <w:r>
        <w:t></w:t>
      </w:r>
      <w:r>
        <w:rPr>
          <w:rFonts w:hint="eastAsia"/>
        </w:rPr>
        <w:t>тощо</w:t>
      </w:r>
      <w:r>
        <w:t></w:t>
      </w:r>
      <w:r>
        <w:t></w:t>
      </w:r>
      <w:r>
        <w:t></w:t>
      </w:r>
      <w:r>
        <w:rPr>
          <w:rFonts w:hint="eastAsia"/>
        </w:rPr>
        <w:t>які</w:t>
      </w:r>
      <w:r>
        <w:t></w:t>
      </w:r>
      <w:r>
        <w:rPr>
          <w:rFonts w:hint="eastAsia"/>
        </w:rPr>
        <w:t>вжито</w:t>
      </w:r>
      <w:r>
        <w:t></w:t>
      </w:r>
      <w:r>
        <w:rPr>
          <w:rFonts w:hint="eastAsia"/>
        </w:rPr>
        <w:t>у</w:t>
      </w:r>
      <w:r>
        <w:t></w:t>
      </w:r>
      <w:r>
        <w:rPr>
          <w:rFonts w:hint="eastAsia"/>
        </w:rPr>
        <w:t>прямо</w:t>
      </w:r>
    </w:p>
    <w:p w:rsidR="0052407A" w:rsidRDefault="0052407A" w:rsidP="0052407A">
      <w:r>
        <w:rPr>
          <w:rFonts w:hint="eastAsia"/>
        </w:rPr>
        <w:t>протилежному</w:t>
      </w:r>
      <w:r>
        <w:t></w:t>
      </w:r>
      <w:r>
        <w:rPr>
          <w:rFonts w:hint="eastAsia"/>
        </w:rPr>
        <w:t>до</w:t>
      </w:r>
      <w:r>
        <w:t></w:t>
      </w:r>
      <w:r>
        <w:rPr>
          <w:rFonts w:hint="eastAsia"/>
        </w:rPr>
        <w:t>буквального</w:t>
      </w:r>
      <w:r>
        <w:t></w:t>
      </w:r>
      <w:r>
        <w:rPr>
          <w:rFonts w:hint="eastAsia"/>
        </w:rPr>
        <w:t>значення</w:t>
      </w:r>
      <w:r>
        <w:t></w:t>
      </w:r>
      <w:r>
        <w:t></w:t>
      </w:r>
      <w:r>
        <w:rPr>
          <w:rFonts w:hint="eastAsia"/>
        </w:rPr>
        <w:t>Приховану</w:t>
      </w:r>
      <w:r>
        <w:t></w:t>
      </w:r>
      <w:r>
        <w:rPr>
          <w:rFonts w:hint="eastAsia"/>
        </w:rPr>
        <w:t>семантику</w:t>
      </w:r>
      <w:r>
        <w:t></w:t>
      </w:r>
      <w:r>
        <w:rPr>
          <w:rFonts w:hint="eastAsia"/>
        </w:rPr>
        <w:t>розкривають</w:t>
      </w:r>
    </w:p>
    <w:p w:rsidR="0052407A" w:rsidRDefault="0052407A" w:rsidP="0052407A">
      <w:r>
        <w:rPr>
          <w:rFonts w:hint="eastAsia"/>
        </w:rPr>
        <w:t>несподівані</w:t>
      </w:r>
      <w:r>
        <w:t></w:t>
      </w:r>
      <w:r>
        <w:rPr>
          <w:rFonts w:hint="eastAsia"/>
        </w:rPr>
        <w:t>закінчення</w:t>
      </w:r>
      <w:r>
        <w:t></w:t>
      </w:r>
      <w:r>
        <w:rPr>
          <w:rFonts w:hint="eastAsia"/>
        </w:rPr>
        <w:t>творів</w:t>
      </w:r>
      <w:r>
        <w:t></w:t>
      </w:r>
      <w:r>
        <w:t></w:t>
      </w:r>
      <w:r>
        <w:rPr>
          <w:rFonts w:hint="eastAsia"/>
        </w:rPr>
        <w:t>що</w:t>
      </w:r>
      <w:r>
        <w:t></w:t>
      </w:r>
      <w:r>
        <w:rPr>
          <w:rFonts w:hint="eastAsia"/>
        </w:rPr>
        <w:t>заперечують</w:t>
      </w:r>
      <w:r>
        <w:t></w:t>
      </w:r>
      <w:r>
        <w:rPr>
          <w:rFonts w:hint="eastAsia"/>
        </w:rPr>
        <w:t>чесноти</w:t>
      </w:r>
      <w:r>
        <w:t></w:t>
      </w:r>
      <w:r>
        <w:t></w:t>
      </w:r>
      <w:r>
        <w:rPr>
          <w:rFonts w:hint="eastAsia"/>
        </w:rPr>
        <w:t>Через</w:t>
      </w:r>
      <w:r>
        <w:t></w:t>
      </w:r>
      <w:r>
        <w:rPr>
          <w:rFonts w:hint="eastAsia"/>
        </w:rPr>
        <w:t>цензуру</w:t>
      </w:r>
    </w:p>
    <w:p w:rsidR="0052407A" w:rsidRDefault="0052407A" w:rsidP="0052407A">
      <w:r>
        <w:rPr>
          <w:rFonts w:hint="eastAsia"/>
        </w:rPr>
        <w:t>колективу</w:t>
      </w:r>
      <w:r>
        <w:t></w:t>
      </w:r>
      <w:r>
        <w:rPr>
          <w:rFonts w:hint="eastAsia"/>
        </w:rPr>
        <w:t>до</w:t>
      </w:r>
      <w:r>
        <w:t></w:t>
      </w:r>
      <w:r>
        <w:rPr>
          <w:rFonts w:hint="eastAsia"/>
        </w:rPr>
        <w:t>злого</w:t>
      </w:r>
      <w:r>
        <w:t></w:t>
      </w:r>
      <w:r>
        <w:rPr>
          <w:rFonts w:hint="eastAsia"/>
        </w:rPr>
        <w:t>сарказму</w:t>
      </w:r>
      <w:r>
        <w:t></w:t>
      </w:r>
      <w:r>
        <w:rPr>
          <w:rFonts w:hint="eastAsia"/>
        </w:rPr>
        <w:t>в</w:t>
      </w:r>
      <w:r>
        <w:t></w:t>
      </w:r>
      <w:r>
        <w:rPr>
          <w:rFonts w:hint="eastAsia"/>
        </w:rPr>
        <w:t>коломийках</w:t>
      </w:r>
      <w:r>
        <w:t></w:t>
      </w:r>
      <w:r>
        <w:rPr>
          <w:rFonts w:hint="eastAsia"/>
        </w:rPr>
        <w:t>справа</w:t>
      </w:r>
      <w:r>
        <w:t></w:t>
      </w:r>
      <w:r>
        <w:rPr>
          <w:rFonts w:hint="eastAsia"/>
        </w:rPr>
        <w:t>рідко</w:t>
      </w:r>
      <w:r>
        <w:t></w:t>
      </w:r>
      <w:r>
        <w:rPr>
          <w:rFonts w:hint="eastAsia"/>
        </w:rPr>
        <w:t>доходить</w:t>
      </w:r>
      <w:r>
        <w:t></w:t>
      </w:r>
      <w:r>
        <w:t></w:t>
      </w:r>
      <w:r>
        <w:rPr>
          <w:rFonts w:hint="eastAsia"/>
        </w:rPr>
        <w:t>зазначений</w:t>
      </w:r>
    </w:p>
    <w:p w:rsidR="0052407A" w:rsidRDefault="0052407A" w:rsidP="0052407A">
      <w:r>
        <w:rPr>
          <w:rFonts w:hint="eastAsia"/>
        </w:rPr>
        <w:t>троп</w:t>
      </w:r>
      <w:r>
        <w:t></w:t>
      </w:r>
      <w:r>
        <w:rPr>
          <w:rFonts w:hint="eastAsia"/>
        </w:rPr>
        <w:t>спостерігаємо</w:t>
      </w:r>
      <w:r>
        <w:t></w:t>
      </w:r>
      <w:r>
        <w:rPr>
          <w:rFonts w:hint="eastAsia"/>
        </w:rPr>
        <w:t>у</w:t>
      </w:r>
      <w:r>
        <w:t></w:t>
      </w:r>
      <w:r>
        <w:rPr>
          <w:rFonts w:hint="eastAsia"/>
        </w:rPr>
        <w:t>весільних</w:t>
      </w:r>
      <w:r>
        <w:t></w:t>
      </w:r>
      <w:r>
        <w:rPr>
          <w:rFonts w:hint="eastAsia"/>
        </w:rPr>
        <w:t>застільних</w:t>
      </w:r>
      <w:r>
        <w:t></w:t>
      </w:r>
      <w:r>
        <w:rPr>
          <w:rFonts w:hint="eastAsia"/>
        </w:rPr>
        <w:t>переспівах</w:t>
      </w:r>
      <w:r>
        <w:t></w:t>
      </w:r>
      <w:r>
        <w:t></w:t>
      </w:r>
    </w:p>
    <w:p w:rsidR="0052407A" w:rsidRDefault="0052407A" w:rsidP="0052407A">
      <w:r>
        <w:rPr>
          <w:rFonts w:hint="eastAsia"/>
        </w:rPr>
        <w:t>Дисертант</w:t>
      </w:r>
      <w:r>
        <w:t></w:t>
      </w:r>
      <w:r>
        <w:rPr>
          <w:rFonts w:hint="eastAsia"/>
        </w:rPr>
        <w:t>дослідила</w:t>
      </w:r>
      <w:r>
        <w:t></w:t>
      </w:r>
      <w:r>
        <w:rPr>
          <w:rFonts w:hint="eastAsia"/>
        </w:rPr>
        <w:t>стилістику</w:t>
      </w:r>
      <w:r>
        <w:t></w:t>
      </w:r>
      <w:r>
        <w:rPr>
          <w:rFonts w:hint="eastAsia"/>
        </w:rPr>
        <w:t>коломийок</w:t>
      </w:r>
      <w:r>
        <w:t></w:t>
      </w:r>
      <w:r>
        <w:rPr>
          <w:rFonts w:hint="eastAsia"/>
        </w:rPr>
        <w:t>і</w:t>
      </w:r>
      <w:r>
        <w:t></w:t>
      </w:r>
      <w:r>
        <w:rPr>
          <w:rFonts w:hint="eastAsia"/>
        </w:rPr>
        <w:t>довела</w:t>
      </w:r>
      <w:r>
        <w:t></w:t>
      </w:r>
      <w:r>
        <w:rPr>
          <w:rFonts w:hint="eastAsia"/>
        </w:rPr>
        <w:t>добре</w:t>
      </w:r>
      <w:r>
        <w:t></w:t>
      </w:r>
      <w:r>
        <w:rPr>
          <w:rFonts w:hint="eastAsia"/>
        </w:rPr>
        <w:t>збереження</w:t>
      </w:r>
    </w:p>
    <w:p w:rsidR="0052407A" w:rsidRDefault="0052407A" w:rsidP="0052407A">
      <w:r>
        <w:rPr>
          <w:rFonts w:hint="eastAsia"/>
        </w:rPr>
        <w:t>паралелізмів</w:t>
      </w:r>
      <w:r>
        <w:t></w:t>
      </w:r>
      <w:r>
        <w:rPr>
          <w:rFonts w:hint="eastAsia"/>
        </w:rPr>
        <w:t>у</w:t>
      </w:r>
      <w:r>
        <w:t></w:t>
      </w:r>
      <w:r>
        <w:rPr>
          <w:rFonts w:hint="eastAsia"/>
        </w:rPr>
        <w:t>часі</w:t>
      </w:r>
      <w:r>
        <w:t></w:t>
      </w:r>
      <w:r>
        <w:rPr>
          <w:rFonts w:hint="eastAsia"/>
        </w:rPr>
        <w:t>та</w:t>
      </w:r>
      <w:r>
        <w:t></w:t>
      </w:r>
      <w:r>
        <w:rPr>
          <w:rFonts w:hint="eastAsia"/>
        </w:rPr>
        <w:t>їх</w:t>
      </w:r>
      <w:r>
        <w:t></w:t>
      </w:r>
      <w:r>
        <w:rPr>
          <w:rFonts w:hint="eastAsia"/>
        </w:rPr>
        <w:t>домінування</w:t>
      </w:r>
      <w:r>
        <w:t></w:t>
      </w:r>
      <w:r>
        <w:rPr>
          <w:rFonts w:hint="eastAsia"/>
        </w:rPr>
        <w:t>у</w:t>
      </w:r>
      <w:r>
        <w:t></w:t>
      </w:r>
      <w:r>
        <w:rPr>
          <w:rFonts w:hint="eastAsia"/>
        </w:rPr>
        <w:t>творах</w:t>
      </w:r>
      <w:r>
        <w:t></w:t>
      </w:r>
      <w:r>
        <w:rPr>
          <w:rFonts w:hint="eastAsia"/>
        </w:rPr>
        <w:t>про</w:t>
      </w:r>
      <w:r>
        <w:t></w:t>
      </w:r>
      <w:r>
        <w:rPr>
          <w:rFonts w:hint="eastAsia"/>
        </w:rPr>
        <w:t>кохання</w:t>
      </w:r>
      <w:r>
        <w:t></w:t>
      </w:r>
      <w:r>
        <w:t></w:t>
      </w:r>
      <w:r>
        <w:rPr>
          <w:rFonts w:hint="eastAsia"/>
        </w:rPr>
        <w:t>Проте</w:t>
      </w:r>
      <w:r>
        <w:t></w:t>
      </w:r>
      <w:r>
        <w:rPr>
          <w:rFonts w:hint="eastAsia"/>
        </w:rPr>
        <w:t>змінилася</w:t>
      </w:r>
    </w:p>
    <w:p w:rsidR="0052407A" w:rsidRDefault="0052407A" w:rsidP="0052407A">
      <w:r>
        <w:rPr>
          <w:rFonts w:hint="eastAsia"/>
        </w:rPr>
        <w:t>частотність</w:t>
      </w:r>
      <w:r>
        <w:t></w:t>
      </w:r>
      <w:r>
        <w:rPr>
          <w:rFonts w:hint="eastAsia"/>
        </w:rPr>
        <w:t>вживання</w:t>
      </w:r>
      <w:r>
        <w:t></w:t>
      </w:r>
      <w:r>
        <w:rPr>
          <w:rFonts w:hint="eastAsia"/>
        </w:rPr>
        <w:t>деяких</w:t>
      </w:r>
      <w:r>
        <w:t></w:t>
      </w:r>
      <w:r>
        <w:rPr>
          <w:rFonts w:hint="eastAsia"/>
        </w:rPr>
        <w:t>з</w:t>
      </w:r>
      <w:r>
        <w:t></w:t>
      </w:r>
      <w:r>
        <w:rPr>
          <w:rFonts w:hint="eastAsia"/>
        </w:rPr>
        <w:t>них</w:t>
      </w:r>
      <w:r>
        <w:t></w:t>
      </w:r>
      <w:r>
        <w:t></w:t>
      </w:r>
      <w:r>
        <w:rPr>
          <w:rFonts w:hint="eastAsia"/>
        </w:rPr>
        <w:t>Зокрема</w:t>
      </w:r>
      <w:r>
        <w:t></w:t>
      </w:r>
      <w:r>
        <w:t></w:t>
      </w:r>
      <w:r>
        <w:rPr>
          <w:rFonts w:hint="eastAsia"/>
        </w:rPr>
        <w:t>у</w:t>
      </w:r>
      <w:r>
        <w:t></w:t>
      </w:r>
      <w:r>
        <w:rPr>
          <w:rFonts w:hint="eastAsia"/>
        </w:rPr>
        <w:t>записах</w:t>
      </w:r>
      <w:r>
        <w:t></w:t>
      </w:r>
      <w:r>
        <w:rPr>
          <w:rFonts w:hint="eastAsia"/>
        </w:rPr>
        <w:t>початку</w:t>
      </w:r>
      <w:r>
        <w:t></w:t>
      </w:r>
      <w:r>
        <w:rPr>
          <w:rFonts w:hint="eastAsia"/>
        </w:rPr>
        <w:t>ХІХ</w:t>
      </w:r>
      <w:r>
        <w:t></w:t>
      </w:r>
      <w:r>
        <w:rPr>
          <w:rFonts w:hint="eastAsia"/>
        </w:rPr>
        <w:t>ст</w:t>
      </w:r>
      <w:r>
        <w:t></w:t>
      </w:r>
      <w:r>
        <w:t></w:t>
      </w:r>
      <w:r>
        <w:rPr>
          <w:rFonts w:hint="eastAsia"/>
        </w:rPr>
        <w:t>таких</w:t>
      </w:r>
    </w:p>
    <w:p w:rsidR="0052407A" w:rsidRDefault="0052407A" w:rsidP="0052407A">
      <w:r>
        <w:rPr>
          <w:rFonts w:hint="eastAsia"/>
        </w:rPr>
        <w:t>засобів</w:t>
      </w:r>
      <w:r>
        <w:t></w:t>
      </w:r>
      <w:r>
        <w:rPr>
          <w:rFonts w:hint="eastAsia"/>
        </w:rPr>
        <w:t>художньої</w:t>
      </w:r>
      <w:r>
        <w:t></w:t>
      </w:r>
      <w:r>
        <w:rPr>
          <w:rFonts w:hint="eastAsia"/>
        </w:rPr>
        <w:t>мови</w:t>
      </w:r>
      <w:r>
        <w:t></w:t>
      </w:r>
      <w:r>
        <w:rPr>
          <w:rFonts w:hint="eastAsia"/>
        </w:rPr>
        <w:t>значно</w:t>
      </w:r>
      <w:r>
        <w:t></w:t>
      </w:r>
      <w:r>
        <w:rPr>
          <w:rFonts w:hint="eastAsia"/>
        </w:rPr>
        <w:t>більше</w:t>
      </w:r>
      <w:r>
        <w:t></w:t>
      </w:r>
      <w:r>
        <w:t></w:t>
      </w:r>
      <w:r>
        <w:rPr>
          <w:rFonts w:hint="eastAsia"/>
        </w:rPr>
        <w:t>ніж</w:t>
      </w:r>
      <w:r>
        <w:t></w:t>
      </w:r>
      <w:r>
        <w:rPr>
          <w:rFonts w:hint="eastAsia"/>
        </w:rPr>
        <w:t>у</w:t>
      </w:r>
      <w:r>
        <w:t></w:t>
      </w:r>
      <w:r>
        <w:rPr>
          <w:rFonts w:hint="eastAsia"/>
        </w:rPr>
        <w:t>сьогоднішніх</w:t>
      </w:r>
      <w:r>
        <w:t></w:t>
      </w:r>
      <w:r>
        <w:rPr>
          <w:rFonts w:hint="eastAsia"/>
        </w:rPr>
        <w:t>фіксаціях</w:t>
      </w:r>
      <w:r>
        <w:t></w:t>
      </w:r>
    </w:p>
    <w:p w:rsidR="0052407A" w:rsidRDefault="0052407A" w:rsidP="0052407A">
      <w:r>
        <w:rPr>
          <w:rFonts w:hint="eastAsia"/>
        </w:rPr>
        <w:t>Трансформувалося</w:t>
      </w:r>
      <w:r>
        <w:t></w:t>
      </w:r>
      <w:r>
        <w:rPr>
          <w:rFonts w:hint="eastAsia"/>
        </w:rPr>
        <w:t>і</w:t>
      </w:r>
      <w:r>
        <w:t></w:t>
      </w:r>
      <w:r>
        <w:rPr>
          <w:rFonts w:hint="eastAsia"/>
        </w:rPr>
        <w:t>їх</w:t>
      </w:r>
      <w:r>
        <w:t></w:t>
      </w:r>
      <w:r>
        <w:rPr>
          <w:rFonts w:hint="eastAsia"/>
        </w:rPr>
        <w:t>змістове</w:t>
      </w:r>
      <w:r>
        <w:t></w:t>
      </w:r>
      <w:r>
        <w:rPr>
          <w:rFonts w:hint="eastAsia"/>
        </w:rPr>
        <w:t>наповнення</w:t>
      </w:r>
      <w:r>
        <w:t></w:t>
      </w:r>
      <w:r>
        <w:t></w:t>
      </w:r>
      <w:r>
        <w:rPr>
          <w:rFonts w:hint="eastAsia"/>
        </w:rPr>
        <w:t>дедалі</w:t>
      </w:r>
      <w:r>
        <w:t></w:t>
      </w:r>
      <w:r>
        <w:rPr>
          <w:rFonts w:hint="eastAsia"/>
        </w:rPr>
        <w:t>менше</w:t>
      </w:r>
      <w:r>
        <w:t></w:t>
      </w:r>
      <w:r>
        <w:rPr>
          <w:rFonts w:hint="eastAsia"/>
        </w:rPr>
        <w:t>в</w:t>
      </w:r>
      <w:r>
        <w:t></w:t>
      </w:r>
      <w:r>
        <w:rPr>
          <w:rFonts w:hint="eastAsia"/>
        </w:rPr>
        <w:t>них</w:t>
      </w:r>
      <w:r>
        <w:t></w:t>
      </w:r>
      <w:r>
        <w:rPr>
          <w:rFonts w:hint="eastAsia"/>
        </w:rPr>
        <w:t>символіки</w:t>
      </w:r>
      <w:r>
        <w:t></w:t>
      </w:r>
    </w:p>
    <w:p w:rsidR="0052407A" w:rsidRDefault="0052407A" w:rsidP="0052407A">
      <w:r>
        <w:rPr>
          <w:rFonts w:hint="eastAsia"/>
        </w:rPr>
        <w:t>спостерігається</w:t>
      </w:r>
      <w:r>
        <w:t></w:t>
      </w:r>
      <w:r>
        <w:rPr>
          <w:rFonts w:hint="eastAsia"/>
        </w:rPr>
        <w:t>тяжіння</w:t>
      </w:r>
      <w:r>
        <w:t></w:t>
      </w:r>
      <w:r>
        <w:rPr>
          <w:rFonts w:hint="eastAsia"/>
        </w:rPr>
        <w:t>до</w:t>
      </w:r>
      <w:r>
        <w:t></w:t>
      </w:r>
      <w:r>
        <w:rPr>
          <w:rFonts w:hint="eastAsia"/>
        </w:rPr>
        <w:t>підбору</w:t>
      </w:r>
      <w:r>
        <w:t></w:t>
      </w:r>
      <w:r>
        <w:rPr>
          <w:rFonts w:hint="eastAsia"/>
        </w:rPr>
        <w:t>образів</w:t>
      </w:r>
      <w:r>
        <w:t></w:t>
      </w:r>
      <w:r>
        <w:t></w:t>
      </w:r>
      <w:r>
        <w:rPr>
          <w:rFonts w:hint="eastAsia"/>
        </w:rPr>
        <w:t>зважаючи</w:t>
      </w:r>
      <w:r>
        <w:t></w:t>
      </w:r>
      <w:r>
        <w:rPr>
          <w:rFonts w:hint="eastAsia"/>
        </w:rPr>
        <w:t>на</w:t>
      </w:r>
      <w:r>
        <w:t></w:t>
      </w:r>
      <w:r>
        <w:rPr>
          <w:rFonts w:hint="eastAsia"/>
        </w:rPr>
        <w:t>риму</w:t>
      </w:r>
      <w:r>
        <w:t></w:t>
      </w:r>
      <w:r>
        <w:t></w:t>
      </w:r>
      <w:r>
        <w:rPr>
          <w:rFonts w:hint="eastAsia"/>
        </w:rPr>
        <w:t>нівелюючи</w:t>
      </w:r>
    </w:p>
    <w:p w:rsidR="0052407A" w:rsidRDefault="0052407A" w:rsidP="0052407A">
      <w:r>
        <w:rPr>
          <w:rFonts w:hint="eastAsia"/>
        </w:rPr>
        <w:t>значення</w:t>
      </w:r>
      <w:r>
        <w:t></w:t>
      </w:r>
      <w:r>
        <w:t></w:t>
      </w:r>
      <w:r>
        <w:rPr>
          <w:rFonts w:hint="eastAsia"/>
        </w:rPr>
        <w:t>Серед</w:t>
      </w:r>
      <w:r>
        <w:t></w:t>
      </w:r>
      <w:r>
        <w:rPr>
          <w:rFonts w:hint="eastAsia"/>
        </w:rPr>
        <w:t>них</w:t>
      </w:r>
      <w:r>
        <w:t></w:t>
      </w:r>
      <w:r>
        <w:rPr>
          <w:rFonts w:hint="eastAsia"/>
        </w:rPr>
        <w:t>виділено</w:t>
      </w:r>
      <w:r>
        <w:t></w:t>
      </w:r>
      <w:r>
        <w:rPr>
          <w:rFonts w:hint="eastAsia"/>
        </w:rPr>
        <w:t>психологічний</w:t>
      </w:r>
      <w:r>
        <w:t></w:t>
      </w:r>
      <w:r>
        <w:rPr>
          <w:rFonts w:hint="eastAsia"/>
        </w:rPr>
        <w:t>паралелізм</w:t>
      </w:r>
      <w:r>
        <w:t></w:t>
      </w:r>
      <w:r>
        <w:t></w:t>
      </w:r>
      <w:r>
        <w:rPr>
          <w:rFonts w:hint="eastAsia"/>
        </w:rPr>
        <w:t>в</w:t>
      </w:r>
      <w:r>
        <w:t></w:t>
      </w:r>
      <w:r>
        <w:rPr>
          <w:rFonts w:hint="eastAsia"/>
        </w:rPr>
        <w:t>якому</w:t>
      </w:r>
      <w:r>
        <w:t></w:t>
      </w:r>
      <w:r>
        <w:rPr>
          <w:rFonts w:hint="eastAsia"/>
        </w:rPr>
        <w:t>перший</w:t>
      </w:r>
      <w:r>
        <w:t></w:t>
      </w:r>
      <w:r>
        <w:rPr>
          <w:rFonts w:hint="eastAsia"/>
        </w:rPr>
        <w:t>вірш</w:t>
      </w:r>
    </w:p>
    <w:p w:rsidR="0052407A" w:rsidRDefault="0052407A" w:rsidP="0052407A">
      <w:r>
        <w:rPr>
          <w:rFonts w:hint="eastAsia"/>
        </w:rPr>
        <w:t>базується</w:t>
      </w:r>
      <w:r>
        <w:t></w:t>
      </w:r>
      <w:r>
        <w:rPr>
          <w:rFonts w:hint="eastAsia"/>
        </w:rPr>
        <w:t>на</w:t>
      </w:r>
      <w:r>
        <w:t></w:t>
      </w:r>
      <w:r>
        <w:rPr>
          <w:rFonts w:hint="eastAsia"/>
        </w:rPr>
        <w:t>символічному</w:t>
      </w:r>
      <w:r>
        <w:t></w:t>
      </w:r>
      <w:r>
        <w:rPr>
          <w:rFonts w:hint="eastAsia"/>
        </w:rPr>
        <w:t>образі</w:t>
      </w:r>
      <w:r>
        <w:t></w:t>
      </w:r>
      <w:r>
        <w:rPr>
          <w:rFonts w:hint="eastAsia"/>
        </w:rPr>
        <w:t>природи</w:t>
      </w:r>
      <w:r>
        <w:t></w:t>
      </w:r>
      <w:r>
        <w:t></w:t>
      </w:r>
      <w:r>
        <w:rPr>
          <w:rFonts w:hint="eastAsia"/>
        </w:rPr>
        <w:t>другий</w:t>
      </w:r>
      <w:r>
        <w:t></w:t>
      </w:r>
      <w:r>
        <w:rPr>
          <w:rFonts w:hint="eastAsia"/>
        </w:rPr>
        <w:t>–</w:t>
      </w:r>
      <w:r>
        <w:t></w:t>
      </w:r>
      <w:r>
        <w:rPr>
          <w:rFonts w:hint="eastAsia"/>
        </w:rPr>
        <w:t>на</w:t>
      </w:r>
      <w:r>
        <w:t></w:t>
      </w:r>
      <w:r>
        <w:rPr>
          <w:rFonts w:hint="eastAsia"/>
        </w:rPr>
        <w:t>зіставленні</w:t>
      </w:r>
      <w:r>
        <w:t></w:t>
      </w:r>
      <w:r>
        <w:rPr>
          <w:rFonts w:hint="eastAsia"/>
        </w:rPr>
        <w:t>його</w:t>
      </w:r>
      <w:r>
        <w:t></w:t>
      </w:r>
      <w:r>
        <w:rPr>
          <w:rFonts w:hint="eastAsia"/>
        </w:rPr>
        <w:t>з</w:t>
      </w:r>
    </w:p>
    <w:p w:rsidR="0052407A" w:rsidRDefault="0052407A" w:rsidP="0052407A">
      <w:r>
        <w:rPr>
          <w:rFonts w:hint="eastAsia"/>
        </w:rPr>
        <w:t>явищем</w:t>
      </w:r>
      <w:r>
        <w:t></w:t>
      </w:r>
      <w:r>
        <w:rPr>
          <w:rFonts w:hint="eastAsia"/>
        </w:rPr>
        <w:t>життя</w:t>
      </w:r>
      <w:r>
        <w:t></w:t>
      </w:r>
      <w:r>
        <w:rPr>
          <w:rFonts w:hint="eastAsia"/>
        </w:rPr>
        <w:t>індивідуума</w:t>
      </w:r>
      <w:r>
        <w:t></w:t>
      </w:r>
      <w:r>
        <w:t></w:t>
      </w:r>
      <w:r>
        <w:rPr>
          <w:rFonts w:hint="eastAsia"/>
        </w:rPr>
        <w:t>опущені</w:t>
      </w:r>
      <w:r>
        <w:t></w:t>
      </w:r>
      <w:r>
        <w:rPr>
          <w:rFonts w:hint="eastAsia"/>
        </w:rPr>
        <w:t>низько</w:t>
      </w:r>
      <w:r>
        <w:t></w:t>
      </w:r>
      <w:r>
        <w:rPr>
          <w:rFonts w:hint="eastAsia"/>
        </w:rPr>
        <w:t>хмари</w:t>
      </w:r>
      <w:r>
        <w:t></w:t>
      </w:r>
      <w:r>
        <w:rPr>
          <w:rFonts w:hint="eastAsia"/>
        </w:rPr>
        <w:t>асоціюються</w:t>
      </w:r>
      <w:r>
        <w:t></w:t>
      </w:r>
      <w:r>
        <w:rPr>
          <w:rFonts w:hint="eastAsia"/>
        </w:rPr>
        <w:t>із</w:t>
      </w:r>
      <w:r>
        <w:t></w:t>
      </w:r>
      <w:r>
        <w:rPr>
          <w:rFonts w:hint="eastAsia"/>
        </w:rPr>
        <w:t>незгодами</w:t>
      </w:r>
      <w:r>
        <w:t></w:t>
      </w:r>
    </w:p>
    <w:p w:rsidR="0052407A" w:rsidRDefault="0052407A" w:rsidP="0052407A">
      <w:r>
        <w:rPr>
          <w:rFonts w:hint="eastAsia"/>
        </w:rPr>
        <w:t>суть</w:t>
      </w:r>
      <w:r>
        <w:t></w:t>
      </w:r>
      <w:r>
        <w:rPr>
          <w:rFonts w:hint="eastAsia"/>
        </w:rPr>
        <w:t>яких</w:t>
      </w:r>
      <w:r>
        <w:t></w:t>
      </w:r>
      <w:r>
        <w:rPr>
          <w:rFonts w:hint="eastAsia"/>
        </w:rPr>
        <w:t>викладена</w:t>
      </w:r>
      <w:r>
        <w:t></w:t>
      </w:r>
      <w:r>
        <w:rPr>
          <w:rFonts w:hint="eastAsia"/>
        </w:rPr>
        <w:t>у</w:t>
      </w:r>
      <w:r>
        <w:t></w:t>
      </w:r>
      <w:r>
        <w:rPr>
          <w:rFonts w:hint="eastAsia"/>
        </w:rPr>
        <w:t>другій</w:t>
      </w:r>
      <w:r>
        <w:t></w:t>
      </w:r>
      <w:r>
        <w:rPr>
          <w:rFonts w:hint="eastAsia"/>
        </w:rPr>
        <w:t>частині</w:t>
      </w:r>
      <w:r>
        <w:t></w:t>
      </w:r>
      <w:r>
        <w:rPr>
          <w:rFonts w:hint="eastAsia"/>
        </w:rPr>
        <w:t>коломийки</w:t>
      </w:r>
      <w:r>
        <w:t></w:t>
      </w:r>
      <w:r>
        <w:t></w:t>
      </w:r>
      <w:r>
        <w:t></w:t>
      </w:r>
      <w:r>
        <w:rPr>
          <w:rFonts w:hint="eastAsia"/>
        </w:rPr>
        <w:t>В</w:t>
      </w:r>
      <w:r>
        <w:t></w:t>
      </w:r>
      <w:r>
        <w:rPr>
          <w:rFonts w:hint="eastAsia"/>
        </w:rPr>
        <w:t>полонинці</w:t>
      </w:r>
      <w:r>
        <w:t></w:t>
      </w:r>
      <w:r>
        <w:t></w:t>
      </w:r>
      <w:r>
        <w:rPr>
          <w:rFonts w:hint="eastAsia"/>
        </w:rPr>
        <w:t>в</w:t>
      </w:r>
      <w:r>
        <w:t></w:t>
      </w:r>
      <w:r>
        <w:rPr>
          <w:rFonts w:hint="eastAsia"/>
        </w:rPr>
        <w:t>полонинці</w:t>
      </w:r>
    </w:p>
    <w:p w:rsidR="0052407A" w:rsidRDefault="0052407A" w:rsidP="0052407A">
      <w:r>
        <w:rPr>
          <w:rFonts w:hint="eastAsia"/>
        </w:rPr>
        <w:t>хмари</w:t>
      </w:r>
      <w:r>
        <w:t></w:t>
      </w:r>
      <w:r>
        <w:rPr>
          <w:rFonts w:hint="eastAsia"/>
        </w:rPr>
        <w:t>си</w:t>
      </w:r>
      <w:r>
        <w:t></w:t>
      </w:r>
      <w:r>
        <w:rPr>
          <w:rFonts w:hint="eastAsia"/>
        </w:rPr>
        <w:t>знизили</w:t>
      </w:r>
      <w:r>
        <w:t></w:t>
      </w:r>
      <w:r>
        <w:t></w:t>
      </w:r>
      <w:r>
        <w:rPr>
          <w:rFonts w:hint="eastAsia"/>
        </w:rPr>
        <w:t>Там</w:t>
      </w:r>
      <w:r>
        <w:t></w:t>
      </w:r>
      <w:r>
        <w:rPr>
          <w:rFonts w:hint="eastAsia"/>
        </w:rPr>
        <w:t>молоді</w:t>
      </w:r>
      <w:r>
        <w:t></w:t>
      </w:r>
      <w:r>
        <w:rPr>
          <w:rFonts w:hint="eastAsia"/>
        </w:rPr>
        <w:t>вівчарики</w:t>
      </w:r>
      <w:r>
        <w:t></w:t>
      </w:r>
      <w:r>
        <w:rPr>
          <w:rFonts w:hint="eastAsia"/>
        </w:rPr>
        <w:t>вівці</w:t>
      </w:r>
      <w:r>
        <w:t></w:t>
      </w:r>
      <w:r>
        <w:rPr>
          <w:rFonts w:hint="eastAsia"/>
        </w:rPr>
        <w:t>погубили</w:t>
      </w:r>
      <w:r>
        <w:t></w:t>
      </w:r>
      <w:r>
        <w:t></w:t>
      </w:r>
      <w:r>
        <w:t></w:t>
      </w:r>
      <w:r>
        <w:t></w:t>
      </w:r>
      <w:r>
        <w:rPr>
          <w:rFonts w:hint="eastAsia"/>
        </w:rPr>
        <w:t>Виокремлено</w:t>
      </w:r>
      <w:r>
        <w:t></w:t>
      </w:r>
      <w:r>
        <w:rPr>
          <w:rFonts w:hint="eastAsia"/>
        </w:rPr>
        <w:t>у</w:t>
      </w:r>
      <w:r>
        <w:t></w:t>
      </w:r>
      <w:r>
        <w:rPr>
          <w:rFonts w:hint="eastAsia"/>
        </w:rPr>
        <w:t>жанрі</w:t>
      </w:r>
    </w:p>
    <w:p w:rsidR="0052407A" w:rsidRDefault="0052407A" w:rsidP="0052407A">
      <w:r>
        <w:rPr>
          <w:rFonts w:hint="eastAsia"/>
        </w:rPr>
        <w:t>образний</w:t>
      </w:r>
      <w:r>
        <w:t></w:t>
      </w:r>
      <w:r>
        <w:rPr>
          <w:rFonts w:hint="eastAsia"/>
        </w:rPr>
        <w:t>паралелізм</w:t>
      </w:r>
      <w:r>
        <w:t></w:t>
      </w:r>
      <w:r>
        <w:t></w:t>
      </w:r>
      <w:r>
        <w:rPr>
          <w:rFonts w:hint="eastAsia"/>
        </w:rPr>
        <w:t>у</w:t>
      </w:r>
      <w:r>
        <w:t></w:t>
      </w:r>
      <w:r>
        <w:rPr>
          <w:rFonts w:hint="eastAsia"/>
        </w:rPr>
        <w:t>якому</w:t>
      </w:r>
      <w:r>
        <w:t></w:t>
      </w:r>
      <w:r>
        <w:rPr>
          <w:rFonts w:hint="eastAsia"/>
        </w:rPr>
        <w:t>описано</w:t>
      </w:r>
      <w:r>
        <w:t></w:t>
      </w:r>
      <w:r>
        <w:rPr>
          <w:rFonts w:hint="eastAsia"/>
        </w:rPr>
        <w:t>реальні</w:t>
      </w:r>
      <w:r>
        <w:t></w:t>
      </w:r>
      <w:r>
        <w:rPr>
          <w:rFonts w:hint="eastAsia"/>
        </w:rPr>
        <w:t>чи</w:t>
      </w:r>
      <w:r>
        <w:t></w:t>
      </w:r>
      <w:r>
        <w:rPr>
          <w:rFonts w:hint="eastAsia"/>
        </w:rPr>
        <w:t>можливі</w:t>
      </w:r>
      <w:r>
        <w:t></w:t>
      </w:r>
      <w:r>
        <w:rPr>
          <w:rFonts w:hint="eastAsia"/>
        </w:rPr>
        <w:t>стани</w:t>
      </w:r>
      <w:r>
        <w:t></w:t>
      </w:r>
      <w:r>
        <w:rPr>
          <w:rFonts w:hint="eastAsia"/>
        </w:rPr>
        <w:t>й</w:t>
      </w:r>
      <w:r>
        <w:t></w:t>
      </w:r>
      <w:r>
        <w:rPr>
          <w:rFonts w:hint="eastAsia"/>
        </w:rPr>
        <w:t>дії</w:t>
      </w:r>
      <w:r>
        <w:t></w:t>
      </w:r>
      <w:r>
        <w:rPr>
          <w:rFonts w:hint="eastAsia"/>
        </w:rPr>
        <w:t>без</w:t>
      </w:r>
    </w:p>
    <w:p w:rsidR="0052407A" w:rsidRDefault="0052407A" w:rsidP="0052407A">
      <w:r>
        <w:rPr>
          <w:rFonts w:hint="eastAsia"/>
        </w:rPr>
        <w:t>залучення</w:t>
      </w:r>
      <w:r>
        <w:t></w:t>
      </w:r>
      <w:r>
        <w:rPr>
          <w:rFonts w:hint="eastAsia"/>
        </w:rPr>
        <w:t>символів</w:t>
      </w:r>
      <w:r>
        <w:t></w:t>
      </w:r>
      <w:r>
        <w:t></w:t>
      </w:r>
      <w:r>
        <w:t></w:t>
      </w:r>
      <w:r>
        <w:rPr>
          <w:rFonts w:hint="eastAsia"/>
        </w:rPr>
        <w:t>Україна</w:t>
      </w:r>
      <w:r>
        <w:t></w:t>
      </w:r>
      <w:r>
        <w:rPr>
          <w:rFonts w:hint="eastAsia"/>
        </w:rPr>
        <w:t>ще</w:t>
      </w:r>
      <w:r>
        <w:t></w:t>
      </w:r>
      <w:r>
        <w:rPr>
          <w:rFonts w:hint="eastAsia"/>
        </w:rPr>
        <w:t>не</w:t>
      </w:r>
      <w:r>
        <w:t></w:t>
      </w:r>
      <w:r>
        <w:rPr>
          <w:rFonts w:hint="eastAsia"/>
        </w:rPr>
        <w:t>вмерла</w:t>
      </w:r>
      <w:r>
        <w:t></w:t>
      </w:r>
      <w:r>
        <w:t></w:t>
      </w:r>
      <w:r>
        <w:rPr>
          <w:rFonts w:hint="eastAsia"/>
        </w:rPr>
        <w:t>Україна</w:t>
      </w:r>
      <w:r>
        <w:t></w:t>
      </w:r>
      <w:r>
        <w:rPr>
          <w:rFonts w:hint="eastAsia"/>
        </w:rPr>
        <w:t>жиє</w:t>
      </w:r>
      <w:r>
        <w:t></w:t>
      </w:r>
      <w:r>
        <w:t></w:t>
      </w:r>
      <w:r>
        <w:rPr>
          <w:rFonts w:hint="eastAsia"/>
        </w:rPr>
        <w:t>Ще</w:t>
      </w:r>
      <w:r>
        <w:t></w:t>
      </w:r>
      <w:r>
        <w:rPr>
          <w:rFonts w:hint="eastAsia"/>
        </w:rPr>
        <w:t>дівчина</w:t>
      </w:r>
      <w:r>
        <w:t></w:t>
      </w:r>
      <w:r>
        <w:rPr>
          <w:rFonts w:hint="eastAsia"/>
        </w:rPr>
        <w:t>козакові</w:t>
      </w:r>
    </w:p>
    <w:p w:rsidR="0052407A" w:rsidRDefault="0052407A" w:rsidP="0052407A">
      <w:r>
        <w:rPr>
          <w:rFonts w:hint="eastAsia"/>
        </w:rPr>
        <w:t>сорочечку</w:t>
      </w:r>
      <w:r>
        <w:t></w:t>
      </w:r>
      <w:r>
        <w:rPr>
          <w:rFonts w:hint="eastAsia"/>
        </w:rPr>
        <w:t>вшиє</w:t>
      </w:r>
      <w:r>
        <w:t></w:t>
      </w:r>
      <w:r>
        <w:t></w:t>
      </w:r>
      <w:r>
        <w:t></w:t>
      </w:r>
      <w:r>
        <w:t></w:t>
      </w:r>
      <w:r>
        <w:rPr>
          <w:rFonts w:hint="eastAsia"/>
        </w:rPr>
        <w:t>Встановлено</w:t>
      </w:r>
      <w:r>
        <w:t></w:t>
      </w:r>
      <w:r>
        <w:rPr>
          <w:rFonts w:hint="eastAsia"/>
        </w:rPr>
        <w:t>існування</w:t>
      </w:r>
      <w:r>
        <w:t></w:t>
      </w:r>
      <w:r>
        <w:rPr>
          <w:rFonts w:hint="eastAsia"/>
        </w:rPr>
        <w:t>формального</w:t>
      </w:r>
      <w:r>
        <w:t></w:t>
      </w:r>
      <w:r>
        <w:rPr>
          <w:rFonts w:hint="eastAsia"/>
        </w:rPr>
        <w:t>паралелізму</w:t>
      </w:r>
      <w:r>
        <w:t></w:t>
      </w:r>
      <w:r>
        <w:t></w:t>
      </w:r>
      <w:r>
        <w:rPr>
          <w:rFonts w:hint="eastAsia"/>
        </w:rPr>
        <w:t>який</w:t>
      </w:r>
    </w:p>
    <w:p w:rsidR="0052407A" w:rsidRDefault="0052407A" w:rsidP="0052407A">
      <w:r>
        <w:rPr>
          <w:rFonts w:hint="eastAsia"/>
        </w:rPr>
        <w:t>зумовлений</w:t>
      </w:r>
      <w:r>
        <w:t></w:t>
      </w:r>
      <w:r>
        <w:rPr>
          <w:rFonts w:hint="eastAsia"/>
        </w:rPr>
        <w:t>занепадом</w:t>
      </w:r>
      <w:r>
        <w:t></w:t>
      </w:r>
      <w:r>
        <w:rPr>
          <w:rFonts w:hint="eastAsia"/>
        </w:rPr>
        <w:t>логічних</w:t>
      </w:r>
      <w:r>
        <w:t></w:t>
      </w:r>
      <w:r>
        <w:rPr>
          <w:rFonts w:hint="eastAsia"/>
        </w:rPr>
        <w:t>зв’язків</w:t>
      </w:r>
      <w:r>
        <w:t></w:t>
      </w:r>
      <w:r>
        <w:rPr>
          <w:rFonts w:hint="eastAsia"/>
        </w:rPr>
        <w:t>між</w:t>
      </w:r>
      <w:r>
        <w:t></w:t>
      </w:r>
      <w:r>
        <w:rPr>
          <w:rFonts w:hint="eastAsia"/>
        </w:rPr>
        <w:t>рядками</w:t>
      </w:r>
      <w:r>
        <w:t></w:t>
      </w:r>
      <w:r>
        <w:rPr>
          <w:rFonts w:hint="eastAsia"/>
        </w:rPr>
        <w:t>коломийки</w:t>
      </w:r>
      <w:r>
        <w:t></w:t>
      </w:r>
      <w:r>
        <w:t></w:t>
      </w:r>
      <w:r>
        <w:rPr>
          <w:rFonts w:hint="eastAsia"/>
        </w:rPr>
        <w:t>відтак</w:t>
      </w:r>
      <w:r>
        <w:t></w:t>
      </w:r>
      <w:r>
        <w:rPr>
          <w:rFonts w:hint="eastAsia"/>
        </w:rPr>
        <w:t>зміст</w:t>
      </w:r>
    </w:p>
    <w:p w:rsidR="0052407A" w:rsidRDefault="0052407A" w:rsidP="0052407A">
      <w:r>
        <w:rPr>
          <w:rFonts w:hint="eastAsia"/>
        </w:rPr>
        <w:t>акумулюється</w:t>
      </w:r>
      <w:r>
        <w:t></w:t>
      </w:r>
      <w:r>
        <w:rPr>
          <w:rFonts w:hint="eastAsia"/>
        </w:rPr>
        <w:t>у</w:t>
      </w:r>
      <w:r>
        <w:t></w:t>
      </w:r>
      <w:r>
        <w:rPr>
          <w:rFonts w:hint="eastAsia"/>
        </w:rPr>
        <w:t>другому</w:t>
      </w:r>
      <w:r>
        <w:t></w:t>
      </w:r>
      <w:r>
        <w:rPr>
          <w:rFonts w:hint="eastAsia"/>
        </w:rPr>
        <w:t>вірші</w:t>
      </w:r>
      <w:r>
        <w:t></w:t>
      </w:r>
      <w:r>
        <w:t></w:t>
      </w:r>
      <w:r>
        <w:t></w:t>
      </w:r>
      <w:r>
        <w:rPr>
          <w:rFonts w:hint="eastAsia"/>
        </w:rPr>
        <w:t>Ой</w:t>
      </w:r>
      <w:r>
        <w:t></w:t>
      </w:r>
      <w:r>
        <w:rPr>
          <w:rFonts w:hint="eastAsia"/>
        </w:rPr>
        <w:t>упала</w:t>
      </w:r>
      <w:r>
        <w:t></w:t>
      </w:r>
      <w:r>
        <w:rPr>
          <w:rFonts w:hint="eastAsia"/>
        </w:rPr>
        <w:t>звізда</w:t>
      </w:r>
      <w:r>
        <w:t></w:t>
      </w:r>
      <w:r>
        <w:rPr>
          <w:rFonts w:hint="eastAsia"/>
        </w:rPr>
        <w:t>з</w:t>
      </w:r>
      <w:r>
        <w:t></w:t>
      </w:r>
      <w:r>
        <w:rPr>
          <w:rFonts w:hint="eastAsia"/>
        </w:rPr>
        <w:t>неба</w:t>
      </w:r>
      <w:r>
        <w:t></w:t>
      </w:r>
      <w:r>
        <w:rPr>
          <w:rFonts w:hint="eastAsia"/>
        </w:rPr>
        <w:t>та</w:t>
      </w:r>
      <w:r>
        <w:t></w:t>
      </w:r>
      <w:r>
        <w:rPr>
          <w:rFonts w:hint="eastAsia"/>
        </w:rPr>
        <w:t>й</w:t>
      </w:r>
      <w:r>
        <w:t></w:t>
      </w:r>
      <w:r>
        <w:rPr>
          <w:rFonts w:hint="eastAsia"/>
        </w:rPr>
        <w:t>розсипалася</w:t>
      </w:r>
      <w:r>
        <w:t></w:t>
      </w:r>
      <w:r>
        <w:t></w:t>
      </w:r>
      <w:r>
        <w:rPr>
          <w:rFonts w:hint="eastAsia"/>
        </w:rPr>
        <w:t>Ни</w:t>
      </w:r>
      <w:r>
        <w:t></w:t>
      </w:r>
      <w:r>
        <w:rPr>
          <w:rFonts w:hint="eastAsia"/>
        </w:rPr>
        <w:t>в</w:t>
      </w:r>
    </w:p>
    <w:p w:rsidR="0052407A" w:rsidRDefault="0052407A" w:rsidP="0052407A">
      <w:r>
        <w:rPr>
          <w:rFonts w:hint="eastAsia"/>
        </w:rPr>
        <w:t>щасливу</w:t>
      </w:r>
      <w:r>
        <w:t></w:t>
      </w:r>
      <w:r>
        <w:rPr>
          <w:rFonts w:hint="eastAsia"/>
        </w:rPr>
        <w:t>годиночку</w:t>
      </w:r>
      <w:r>
        <w:t></w:t>
      </w:r>
      <w:r>
        <w:rPr>
          <w:rFonts w:hint="eastAsia"/>
        </w:rPr>
        <w:t>війна</w:t>
      </w:r>
      <w:r>
        <w:t></w:t>
      </w:r>
      <w:r>
        <w:rPr>
          <w:rFonts w:hint="eastAsia"/>
        </w:rPr>
        <w:t>зачалася</w:t>
      </w:r>
      <w:r>
        <w:t></w:t>
      </w:r>
      <w:r>
        <w:t></w:t>
      </w:r>
      <w:r>
        <w:t></w:t>
      </w:r>
      <w:r>
        <w:t></w:t>
      </w:r>
      <w:r>
        <w:rPr>
          <w:rFonts w:hint="eastAsia"/>
        </w:rPr>
        <w:t>Деякі</w:t>
      </w:r>
      <w:r>
        <w:t></w:t>
      </w:r>
      <w:r>
        <w:rPr>
          <w:rFonts w:hint="eastAsia"/>
        </w:rPr>
        <w:t>з</w:t>
      </w:r>
      <w:r>
        <w:t></w:t>
      </w:r>
      <w:r>
        <w:rPr>
          <w:rFonts w:hint="eastAsia"/>
        </w:rPr>
        <w:t>них</w:t>
      </w:r>
      <w:r>
        <w:t></w:t>
      </w:r>
      <w:r>
        <w:rPr>
          <w:rFonts w:hint="eastAsia"/>
        </w:rPr>
        <w:t>базуються</w:t>
      </w:r>
      <w:r>
        <w:t></w:t>
      </w:r>
      <w:r>
        <w:rPr>
          <w:rFonts w:hint="eastAsia"/>
        </w:rPr>
        <w:t>на</w:t>
      </w:r>
      <w:r>
        <w:t></w:t>
      </w:r>
      <w:r>
        <w:rPr>
          <w:rFonts w:hint="eastAsia"/>
        </w:rPr>
        <w:t>антитезах</w:t>
      </w:r>
      <w:r>
        <w:t></w:t>
      </w:r>
      <w:r>
        <w:t></w:t>
      </w:r>
      <w:r>
        <w:rPr>
          <w:rFonts w:hint="eastAsia"/>
        </w:rPr>
        <w:t>що</w:t>
      </w:r>
    </w:p>
    <w:p w:rsidR="0052407A" w:rsidRDefault="0052407A" w:rsidP="0052407A">
      <w:r>
        <w:t></w:t>
      </w:r>
      <w:r>
        <w:t></w:t>
      </w:r>
      <w:r>
        <w:t></w:t>
      </w:r>
    </w:p>
    <w:p w:rsidR="0052407A" w:rsidRDefault="0052407A" w:rsidP="0052407A">
      <w:r>
        <w:rPr>
          <w:rFonts w:hint="eastAsia"/>
        </w:rPr>
        <w:t>вимальовують</w:t>
      </w:r>
      <w:r>
        <w:t></w:t>
      </w:r>
      <w:r>
        <w:rPr>
          <w:rFonts w:hint="eastAsia"/>
        </w:rPr>
        <w:t>картину</w:t>
      </w:r>
      <w:r>
        <w:t></w:t>
      </w:r>
      <w:r>
        <w:rPr>
          <w:rFonts w:hint="eastAsia"/>
        </w:rPr>
        <w:t>твору</w:t>
      </w:r>
      <w:r>
        <w:t></w:t>
      </w:r>
      <w:r>
        <w:rPr>
          <w:rFonts w:hint="eastAsia"/>
        </w:rPr>
        <w:t>з</w:t>
      </w:r>
      <w:r>
        <w:t></w:t>
      </w:r>
      <w:r>
        <w:rPr>
          <w:rFonts w:hint="eastAsia"/>
        </w:rPr>
        <w:t>контрасту</w:t>
      </w:r>
      <w:r>
        <w:t></w:t>
      </w:r>
      <w:r>
        <w:t></w:t>
      </w:r>
      <w:r>
        <w:t></w:t>
      </w:r>
      <w:r>
        <w:rPr>
          <w:rFonts w:hint="eastAsia"/>
        </w:rPr>
        <w:t>Я</w:t>
      </w:r>
      <w:r>
        <w:t></w:t>
      </w:r>
      <w:r>
        <w:rPr>
          <w:rFonts w:hint="eastAsia"/>
        </w:rPr>
        <w:t>співаю</w:t>
      </w:r>
      <w:r>
        <w:t></w:t>
      </w:r>
      <w:r>
        <w:t></w:t>
      </w:r>
      <w:r>
        <w:rPr>
          <w:rFonts w:hint="eastAsia"/>
        </w:rPr>
        <w:t>не</w:t>
      </w:r>
      <w:r>
        <w:t></w:t>
      </w:r>
      <w:r>
        <w:rPr>
          <w:rFonts w:hint="eastAsia"/>
        </w:rPr>
        <w:t>гадаю</w:t>
      </w:r>
      <w:r>
        <w:t></w:t>
      </w:r>
      <w:r>
        <w:t></w:t>
      </w:r>
      <w:r>
        <w:rPr>
          <w:rFonts w:hint="eastAsia"/>
        </w:rPr>
        <w:t>ніби</w:t>
      </w:r>
      <w:r>
        <w:t></w:t>
      </w:r>
      <w:r>
        <w:rPr>
          <w:rFonts w:hint="eastAsia"/>
        </w:rPr>
        <w:t>веселюси</w:t>
      </w:r>
      <w:r>
        <w:t></w:t>
      </w:r>
      <w:r>
        <w:t></w:t>
      </w:r>
      <w:r>
        <w:rPr>
          <w:rFonts w:hint="eastAsia"/>
        </w:rPr>
        <w:t>В</w:t>
      </w:r>
    </w:p>
    <w:p w:rsidR="0052407A" w:rsidRDefault="0052407A" w:rsidP="0052407A">
      <w:r>
        <w:rPr>
          <w:rFonts w:hint="eastAsia"/>
        </w:rPr>
        <w:t>мене</w:t>
      </w:r>
      <w:r>
        <w:t></w:t>
      </w:r>
      <w:r>
        <w:rPr>
          <w:rFonts w:hint="eastAsia"/>
        </w:rPr>
        <w:t>туга</w:t>
      </w:r>
      <w:r>
        <w:t></w:t>
      </w:r>
      <w:r>
        <w:rPr>
          <w:rFonts w:hint="eastAsia"/>
        </w:rPr>
        <w:t>на</w:t>
      </w:r>
      <w:r>
        <w:t></w:t>
      </w:r>
      <w:r>
        <w:rPr>
          <w:rFonts w:hint="eastAsia"/>
        </w:rPr>
        <w:t>серденьку</w:t>
      </w:r>
      <w:r>
        <w:t></w:t>
      </w:r>
      <w:r>
        <w:t></w:t>
      </w:r>
      <w:r>
        <w:rPr>
          <w:rFonts w:hint="eastAsia"/>
        </w:rPr>
        <w:t>я</w:t>
      </w:r>
      <w:r>
        <w:t></w:t>
      </w:r>
      <w:r>
        <w:rPr>
          <w:rFonts w:hint="eastAsia"/>
        </w:rPr>
        <w:t>не</w:t>
      </w:r>
      <w:r>
        <w:t></w:t>
      </w:r>
      <w:r>
        <w:rPr>
          <w:rFonts w:hint="eastAsia"/>
        </w:rPr>
        <w:t>признаюси</w:t>
      </w:r>
      <w:r>
        <w:t></w:t>
      </w:r>
      <w:r>
        <w:t></w:t>
      </w:r>
      <w:r>
        <w:t></w:t>
      </w:r>
      <w:r>
        <w:rPr>
          <w:rFonts w:hint="eastAsia"/>
        </w:rPr>
        <w:t>Функціонально</w:t>
      </w:r>
      <w:r>
        <w:t></w:t>
      </w:r>
      <w:r>
        <w:rPr>
          <w:rFonts w:hint="eastAsia"/>
        </w:rPr>
        <w:t>вони</w:t>
      </w:r>
      <w:r>
        <w:t></w:t>
      </w:r>
      <w:r>
        <w:rPr>
          <w:rFonts w:hint="eastAsia"/>
        </w:rPr>
        <w:t>допомагають</w:t>
      </w:r>
    </w:p>
    <w:p w:rsidR="0052407A" w:rsidRDefault="0052407A" w:rsidP="0052407A">
      <w:r>
        <w:rPr>
          <w:rFonts w:hint="eastAsia"/>
        </w:rPr>
        <w:t>увиразнити</w:t>
      </w:r>
      <w:r>
        <w:t></w:t>
      </w:r>
      <w:r>
        <w:rPr>
          <w:rFonts w:hint="eastAsia"/>
        </w:rPr>
        <w:t>гострі</w:t>
      </w:r>
      <w:r>
        <w:t></w:t>
      </w:r>
      <w:r>
        <w:rPr>
          <w:rFonts w:hint="eastAsia"/>
        </w:rPr>
        <w:t>проблеми</w:t>
      </w:r>
      <w:r>
        <w:t></w:t>
      </w:r>
      <w:r>
        <w:t></w:t>
      </w:r>
      <w:r>
        <w:rPr>
          <w:rFonts w:hint="eastAsia"/>
        </w:rPr>
        <w:t>хоча</w:t>
      </w:r>
      <w:r>
        <w:t></w:t>
      </w:r>
      <w:r>
        <w:rPr>
          <w:rFonts w:hint="eastAsia"/>
        </w:rPr>
        <w:t>іноді</w:t>
      </w:r>
      <w:r>
        <w:t></w:t>
      </w:r>
      <w:r>
        <w:rPr>
          <w:rFonts w:hint="eastAsia"/>
        </w:rPr>
        <w:t>від</w:t>
      </w:r>
      <w:r>
        <w:t></w:t>
      </w:r>
      <w:r>
        <w:rPr>
          <w:rFonts w:hint="eastAsia"/>
        </w:rPr>
        <w:t>протиставлення</w:t>
      </w:r>
      <w:r>
        <w:t></w:t>
      </w:r>
      <w:r>
        <w:rPr>
          <w:rFonts w:hint="eastAsia"/>
        </w:rPr>
        <w:t>утворюється</w:t>
      </w:r>
    </w:p>
    <w:p w:rsidR="0052407A" w:rsidRDefault="0052407A" w:rsidP="0052407A">
      <w:r>
        <w:rPr>
          <w:rFonts w:hint="eastAsia"/>
        </w:rPr>
        <w:t>комічний</w:t>
      </w:r>
      <w:r>
        <w:t></w:t>
      </w:r>
      <w:r>
        <w:rPr>
          <w:rFonts w:hint="eastAsia"/>
        </w:rPr>
        <w:t>ефект</w:t>
      </w:r>
      <w:r>
        <w:t></w:t>
      </w:r>
      <w:r>
        <w:t></w:t>
      </w:r>
      <w:r>
        <w:rPr>
          <w:rFonts w:hint="eastAsia"/>
        </w:rPr>
        <w:t>За</w:t>
      </w:r>
      <w:r>
        <w:t></w:t>
      </w:r>
      <w:r>
        <w:rPr>
          <w:rFonts w:hint="eastAsia"/>
        </w:rPr>
        <w:t>будовою</w:t>
      </w:r>
      <w:r>
        <w:t></w:t>
      </w:r>
      <w:r>
        <w:rPr>
          <w:rFonts w:hint="eastAsia"/>
        </w:rPr>
        <w:t>паралелізм</w:t>
      </w:r>
      <w:r>
        <w:t></w:t>
      </w:r>
      <w:r>
        <w:rPr>
          <w:rFonts w:hint="eastAsia"/>
        </w:rPr>
        <w:t>і</w:t>
      </w:r>
      <w:r>
        <w:t></w:t>
      </w:r>
      <w:r>
        <w:rPr>
          <w:rFonts w:hint="eastAsia"/>
        </w:rPr>
        <w:t>антитеза</w:t>
      </w:r>
      <w:r>
        <w:t></w:t>
      </w:r>
      <w:r>
        <w:rPr>
          <w:rFonts w:hint="eastAsia"/>
        </w:rPr>
        <w:t>бувають</w:t>
      </w:r>
      <w:r>
        <w:t></w:t>
      </w:r>
      <w:r>
        <w:rPr>
          <w:rFonts w:hint="eastAsia"/>
        </w:rPr>
        <w:t>у</w:t>
      </w:r>
      <w:r>
        <w:t></w:t>
      </w:r>
      <w:r>
        <w:rPr>
          <w:rFonts w:hint="eastAsia"/>
        </w:rPr>
        <w:t>межах</w:t>
      </w:r>
      <w:r>
        <w:t></w:t>
      </w:r>
      <w:r>
        <w:rPr>
          <w:rFonts w:hint="eastAsia"/>
        </w:rPr>
        <w:t>одного</w:t>
      </w:r>
      <w:r>
        <w:t></w:t>
      </w:r>
    </w:p>
    <w:p w:rsidR="0052407A" w:rsidRDefault="0052407A" w:rsidP="0052407A">
      <w:r>
        <w:rPr>
          <w:rFonts w:hint="eastAsia"/>
        </w:rPr>
        <w:t>двох</w:t>
      </w:r>
      <w:r>
        <w:t></w:t>
      </w:r>
      <w:r>
        <w:rPr>
          <w:rFonts w:hint="eastAsia"/>
        </w:rPr>
        <w:t>рядків</w:t>
      </w:r>
      <w:r>
        <w:t></w:t>
      </w:r>
      <w:r>
        <w:t></w:t>
      </w:r>
      <w:r>
        <w:rPr>
          <w:rFonts w:hint="eastAsia"/>
        </w:rPr>
        <w:t>або</w:t>
      </w:r>
      <w:r>
        <w:t></w:t>
      </w:r>
      <w:r>
        <w:rPr>
          <w:rFonts w:hint="eastAsia"/>
        </w:rPr>
        <w:t>розширеними</w:t>
      </w:r>
      <w:r>
        <w:t></w:t>
      </w:r>
      <w:r>
        <w:rPr>
          <w:rFonts w:hint="eastAsia"/>
        </w:rPr>
        <w:t>у</w:t>
      </w:r>
      <w:r>
        <w:t></w:t>
      </w:r>
      <w:r>
        <w:rPr>
          <w:rFonts w:hint="eastAsia"/>
        </w:rPr>
        <w:t>кількох</w:t>
      </w:r>
      <w:r>
        <w:t></w:t>
      </w:r>
      <w:r>
        <w:rPr>
          <w:rFonts w:hint="eastAsia"/>
        </w:rPr>
        <w:t>строфах</w:t>
      </w:r>
      <w:r>
        <w:t></w:t>
      </w:r>
      <w:r>
        <w:t></w:t>
      </w:r>
      <w:r>
        <w:rPr>
          <w:rFonts w:hint="eastAsia"/>
        </w:rPr>
        <w:t>Аналіз</w:t>
      </w:r>
      <w:r>
        <w:t></w:t>
      </w:r>
      <w:r>
        <w:rPr>
          <w:rFonts w:hint="eastAsia"/>
        </w:rPr>
        <w:t>поетики</w:t>
      </w:r>
      <w:r>
        <w:t></w:t>
      </w:r>
      <w:r>
        <w:rPr>
          <w:rFonts w:hint="eastAsia"/>
        </w:rPr>
        <w:t>коломийок</w:t>
      </w:r>
      <w:r>
        <w:t></w:t>
      </w:r>
      <w:r>
        <w:rPr>
          <w:rFonts w:hint="eastAsia"/>
        </w:rPr>
        <w:t>та</w:t>
      </w:r>
    </w:p>
    <w:p w:rsidR="0052407A" w:rsidRDefault="0052407A" w:rsidP="0052407A">
      <w:r>
        <w:rPr>
          <w:rFonts w:hint="eastAsia"/>
        </w:rPr>
        <w:t>інших</w:t>
      </w:r>
      <w:r>
        <w:t></w:t>
      </w:r>
      <w:r>
        <w:rPr>
          <w:rFonts w:hint="eastAsia"/>
        </w:rPr>
        <w:t>творів</w:t>
      </w:r>
      <w:r>
        <w:t></w:t>
      </w:r>
      <w:r>
        <w:rPr>
          <w:rFonts w:hint="eastAsia"/>
        </w:rPr>
        <w:t>показує</w:t>
      </w:r>
      <w:r>
        <w:t></w:t>
      </w:r>
      <w:r>
        <w:t></w:t>
      </w:r>
      <w:r>
        <w:rPr>
          <w:rFonts w:hint="eastAsia"/>
        </w:rPr>
        <w:t>що</w:t>
      </w:r>
      <w:r>
        <w:t></w:t>
      </w:r>
      <w:r>
        <w:rPr>
          <w:rFonts w:hint="eastAsia"/>
        </w:rPr>
        <w:t>в</w:t>
      </w:r>
      <w:r>
        <w:t></w:t>
      </w:r>
      <w:r>
        <w:rPr>
          <w:rFonts w:hint="eastAsia"/>
        </w:rPr>
        <w:t>межах</w:t>
      </w:r>
      <w:r>
        <w:t></w:t>
      </w:r>
      <w:r>
        <w:rPr>
          <w:rFonts w:hint="eastAsia"/>
        </w:rPr>
        <w:t>окремих</w:t>
      </w:r>
      <w:r>
        <w:t></w:t>
      </w:r>
      <w:r>
        <w:rPr>
          <w:rFonts w:hint="eastAsia"/>
        </w:rPr>
        <w:t>жанрів</w:t>
      </w:r>
      <w:r>
        <w:t></w:t>
      </w:r>
      <w:r>
        <w:rPr>
          <w:rFonts w:hint="eastAsia"/>
        </w:rPr>
        <w:t>паралелізми</w:t>
      </w:r>
      <w:r>
        <w:t></w:t>
      </w:r>
      <w:r>
        <w:rPr>
          <w:rFonts w:hint="eastAsia"/>
        </w:rPr>
        <w:t>різняться</w:t>
      </w:r>
    </w:p>
    <w:p w:rsidR="0052407A" w:rsidRDefault="0052407A" w:rsidP="0052407A">
      <w:r>
        <w:t></w:t>
      </w:r>
      <w:r>
        <w:rPr>
          <w:rFonts w:hint="eastAsia"/>
        </w:rPr>
        <w:t>наприклад</w:t>
      </w:r>
      <w:r>
        <w:t></w:t>
      </w:r>
      <w:r>
        <w:t></w:t>
      </w:r>
      <w:r>
        <w:rPr>
          <w:rFonts w:hint="eastAsia"/>
        </w:rPr>
        <w:t>у</w:t>
      </w:r>
      <w:r>
        <w:t></w:t>
      </w:r>
      <w:r>
        <w:rPr>
          <w:rFonts w:hint="eastAsia"/>
        </w:rPr>
        <w:t>замовляннях</w:t>
      </w:r>
      <w:r>
        <w:t></w:t>
      </w:r>
      <w:r>
        <w:rPr>
          <w:rFonts w:hint="eastAsia"/>
        </w:rPr>
        <w:t>ґрунтуються</w:t>
      </w:r>
      <w:r>
        <w:t></w:t>
      </w:r>
      <w:r>
        <w:rPr>
          <w:rFonts w:hint="eastAsia"/>
        </w:rPr>
        <w:t>на</w:t>
      </w:r>
      <w:r>
        <w:t></w:t>
      </w:r>
      <w:r>
        <w:rPr>
          <w:rFonts w:hint="eastAsia"/>
        </w:rPr>
        <w:t>діях</w:t>
      </w:r>
      <w:r>
        <w:t></w:t>
      </w:r>
      <w:r>
        <w:rPr>
          <w:rFonts w:hint="eastAsia"/>
        </w:rPr>
        <w:t>за</w:t>
      </w:r>
      <w:r>
        <w:t></w:t>
      </w:r>
      <w:r>
        <w:rPr>
          <w:rFonts w:hint="eastAsia"/>
        </w:rPr>
        <w:t>аналогією</w:t>
      </w:r>
      <w:r>
        <w:t></w:t>
      </w:r>
      <w:r>
        <w:t></w:t>
      </w:r>
    </w:p>
    <w:p w:rsidR="0052407A" w:rsidRDefault="0052407A" w:rsidP="0052407A">
      <w:r>
        <w:rPr>
          <w:rFonts w:hint="eastAsia"/>
        </w:rPr>
        <w:t>Урізноманітнюють</w:t>
      </w:r>
      <w:r>
        <w:t></w:t>
      </w:r>
      <w:r>
        <w:rPr>
          <w:rFonts w:hint="eastAsia"/>
        </w:rPr>
        <w:t>художню</w:t>
      </w:r>
      <w:r>
        <w:t></w:t>
      </w:r>
      <w:r>
        <w:rPr>
          <w:rFonts w:hint="eastAsia"/>
        </w:rPr>
        <w:t>мову</w:t>
      </w:r>
      <w:r>
        <w:t></w:t>
      </w:r>
      <w:r>
        <w:rPr>
          <w:rFonts w:hint="eastAsia"/>
        </w:rPr>
        <w:t>в</w:t>
      </w:r>
      <w:r>
        <w:t></w:t>
      </w:r>
      <w:r>
        <w:rPr>
          <w:rFonts w:hint="eastAsia"/>
        </w:rPr>
        <w:t>усіх</w:t>
      </w:r>
      <w:r>
        <w:t></w:t>
      </w:r>
      <w:r>
        <w:rPr>
          <w:rFonts w:hint="eastAsia"/>
        </w:rPr>
        <w:t>групах</w:t>
      </w:r>
      <w:r>
        <w:t></w:t>
      </w:r>
      <w:r>
        <w:rPr>
          <w:rFonts w:hint="eastAsia"/>
        </w:rPr>
        <w:t>коломийок</w:t>
      </w:r>
      <w:r>
        <w:t></w:t>
      </w:r>
      <w:r>
        <w:rPr>
          <w:rFonts w:hint="eastAsia"/>
        </w:rPr>
        <w:t>риторичні</w:t>
      </w:r>
    </w:p>
    <w:p w:rsidR="0052407A" w:rsidRDefault="0052407A" w:rsidP="0052407A">
      <w:r>
        <w:rPr>
          <w:rFonts w:hint="eastAsia"/>
        </w:rPr>
        <w:t>запитання</w:t>
      </w:r>
      <w:r>
        <w:t></w:t>
      </w:r>
      <w:r>
        <w:t></w:t>
      </w:r>
      <w:r>
        <w:rPr>
          <w:rFonts w:hint="eastAsia"/>
        </w:rPr>
        <w:t>Вони</w:t>
      </w:r>
      <w:r>
        <w:t></w:t>
      </w:r>
      <w:r>
        <w:rPr>
          <w:rFonts w:hint="eastAsia"/>
        </w:rPr>
        <w:t>стверджують</w:t>
      </w:r>
      <w:r>
        <w:t></w:t>
      </w:r>
      <w:r>
        <w:t></w:t>
      </w:r>
      <w:r>
        <w:rPr>
          <w:rFonts w:hint="eastAsia"/>
        </w:rPr>
        <w:t>узагальнюють</w:t>
      </w:r>
      <w:r>
        <w:t></w:t>
      </w:r>
      <w:r>
        <w:rPr>
          <w:rFonts w:hint="eastAsia"/>
        </w:rPr>
        <w:t>певну</w:t>
      </w:r>
      <w:r>
        <w:t></w:t>
      </w:r>
      <w:r>
        <w:rPr>
          <w:rFonts w:hint="eastAsia"/>
        </w:rPr>
        <w:t>думку</w:t>
      </w:r>
      <w:r>
        <w:t></w:t>
      </w:r>
      <w:r>
        <w:t></w:t>
      </w:r>
      <w:r>
        <w:rPr>
          <w:rFonts w:hint="eastAsia"/>
        </w:rPr>
        <w:t>емоційно</w:t>
      </w:r>
    </w:p>
    <w:p w:rsidR="0052407A" w:rsidRDefault="0052407A" w:rsidP="0052407A">
      <w:r>
        <w:rPr>
          <w:rFonts w:hint="eastAsia"/>
        </w:rPr>
        <w:t>забарвлюють</w:t>
      </w:r>
      <w:r>
        <w:t></w:t>
      </w:r>
      <w:r>
        <w:rPr>
          <w:rFonts w:hint="eastAsia"/>
        </w:rPr>
        <w:t>твори</w:t>
      </w:r>
      <w:r>
        <w:t></w:t>
      </w:r>
      <w:r>
        <w:t></w:t>
      </w:r>
      <w:r>
        <w:rPr>
          <w:rFonts w:hint="eastAsia"/>
        </w:rPr>
        <w:t>посилюють</w:t>
      </w:r>
      <w:r>
        <w:t></w:t>
      </w:r>
      <w:r>
        <w:rPr>
          <w:rFonts w:hint="eastAsia"/>
        </w:rPr>
        <w:t>увагу</w:t>
      </w:r>
      <w:r>
        <w:t></w:t>
      </w:r>
      <w:r>
        <w:rPr>
          <w:rFonts w:hint="eastAsia"/>
        </w:rPr>
        <w:t>слухача</w:t>
      </w:r>
      <w:r>
        <w:t></w:t>
      </w:r>
      <w:r>
        <w:rPr>
          <w:rFonts w:hint="eastAsia"/>
        </w:rPr>
        <w:t>зверненням</w:t>
      </w:r>
      <w:r>
        <w:t></w:t>
      </w:r>
      <w:r>
        <w:t></w:t>
      </w:r>
      <w:r>
        <w:rPr>
          <w:rFonts w:hint="eastAsia"/>
        </w:rPr>
        <w:t>Форма</w:t>
      </w:r>
      <w:r>
        <w:t></w:t>
      </w:r>
      <w:r>
        <w:rPr>
          <w:rFonts w:hint="eastAsia"/>
        </w:rPr>
        <w:t>викладу</w:t>
      </w:r>
    </w:p>
    <w:p w:rsidR="0052407A" w:rsidRDefault="0052407A" w:rsidP="0052407A">
      <w:r>
        <w:rPr>
          <w:rFonts w:hint="eastAsia"/>
        </w:rPr>
        <w:t>пропонованих</w:t>
      </w:r>
      <w:r>
        <w:t></w:t>
      </w:r>
      <w:r>
        <w:rPr>
          <w:rFonts w:hint="eastAsia"/>
        </w:rPr>
        <w:t>фігур</w:t>
      </w:r>
      <w:r>
        <w:t></w:t>
      </w:r>
      <w:r>
        <w:rPr>
          <w:rFonts w:hint="eastAsia"/>
        </w:rPr>
        <w:t>буває</w:t>
      </w:r>
      <w:r>
        <w:t></w:t>
      </w:r>
      <w:r>
        <w:rPr>
          <w:rFonts w:hint="eastAsia"/>
        </w:rPr>
        <w:t>поступальною</w:t>
      </w:r>
      <w:r>
        <w:t></w:t>
      </w:r>
      <w:r>
        <w:t></w:t>
      </w:r>
      <w:r>
        <w:rPr>
          <w:rFonts w:hint="eastAsia"/>
        </w:rPr>
        <w:t>проте</w:t>
      </w:r>
      <w:r>
        <w:t></w:t>
      </w:r>
      <w:r>
        <w:rPr>
          <w:rFonts w:hint="eastAsia"/>
        </w:rPr>
        <w:t>досить</w:t>
      </w:r>
      <w:r>
        <w:t></w:t>
      </w:r>
      <w:r>
        <w:rPr>
          <w:rFonts w:hint="eastAsia"/>
        </w:rPr>
        <w:t>поширені</w:t>
      </w:r>
      <w:r>
        <w:t></w:t>
      </w:r>
      <w:r>
        <w:rPr>
          <w:rFonts w:hint="eastAsia"/>
        </w:rPr>
        <w:t>та</w:t>
      </w:r>
      <w:r>
        <w:t></w:t>
      </w:r>
      <w:r>
        <w:rPr>
          <w:rFonts w:hint="eastAsia"/>
        </w:rPr>
        <w:t>добре</w:t>
      </w:r>
    </w:p>
    <w:p w:rsidR="0052407A" w:rsidRDefault="0052407A" w:rsidP="0052407A">
      <w:r>
        <w:rPr>
          <w:rFonts w:hint="eastAsia"/>
        </w:rPr>
        <w:t>збережені</w:t>
      </w:r>
      <w:r>
        <w:t></w:t>
      </w:r>
      <w:r>
        <w:rPr>
          <w:rFonts w:hint="eastAsia"/>
        </w:rPr>
        <w:t>риторичні</w:t>
      </w:r>
      <w:r>
        <w:t></w:t>
      </w:r>
      <w:r>
        <w:rPr>
          <w:rFonts w:hint="eastAsia"/>
        </w:rPr>
        <w:t>запитання</w:t>
      </w:r>
      <w:r>
        <w:t></w:t>
      </w:r>
      <w:r>
        <w:rPr>
          <w:rFonts w:hint="eastAsia"/>
        </w:rPr>
        <w:t>у</w:t>
      </w:r>
      <w:r>
        <w:t></w:t>
      </w:r>
      <w:r>
        <w:rPr>
          <w:rFonts w:hint="eastAsia"/>
        </w:rPr>
        <w:t>формі</w:t>
      </w:r>
      <w:r>
        <w:t></w:t>
      </w:r>
      <w:r>
        <w:rPr>
          <w:rFonts w:hint="eastAsia"/>
        </w:rPr>
        <w:t>паралелізмів</w:t>
      </w:r>
      <w:r>
        <w:t></w:t>
      </w:r>
      <w:r>
        <w:t></w:t>
      </w:r>
      <w:r>
        <w:rPr>
          <w:rFonts w:hint="eastAsia"/>
        </w:rPr>
        <w:t>Певні</w:t>
      </w:r>
      <w:r>
        <w:t></w:t>
      </w:r>
      <w:r>
        <w:rPr>
          <w:rFonts w:hint="eastAsia"/>
        </w:rPr>
        <w:t>варіанти</w:t>
      </w:r>
      <w:r>
        <w:t></w:t>
      </w:r>
      <w:r>
        <w:rPr>
          <w:rFonts w:hint="eastAsia"/>
        </w:rPr>
        <w:t>доповнено</w:t>
      </w:r>
    </w:p>
    <w:p w:rsidR="0052407A" w:rsidRDefault="0052407A" w:rsidP="0052407A">
      <w:r>
        <w:rPr>
          <w:rFonts w:hint="eastAsia"/>
        </w:rPr>
        <w:t>відповіддю</w:t>
      </w:r>
      <w:r>
        <w:t></w:t>
      </w:r>
    </w:p>
    <w:p w:rsidR="0052407A" w:rsidRDefault="0052407A" w:rsidP="0052407A">
      <w:r>
        <w:rPr>
          <w:rFonts w:hint="eastAsia"/>
        </w:rPr>
        <w:t>Важливе</w:t>
      </w:r>
      <w:r>
        <w:t></w:t>
      </w:r>
      <w:r>
        <w:rPr>
          <w:rFonts w:hint="eastAsia"/>
        </w:rPr>
        <w:t>місце</w:t>
      </w:r>
      <w:r>
        <w:t></w:t>
      </w:r>
      <w:r>
        <w:rPr>
          <w:rFonts w:hint="eastAsia"/>
        </w:rPr>
        <w:t>у</w:t>
      </w:r>
      <w:r>
        <w:t></w:t>
      </w:r>
      <w:r>
        <w:rPr>
          <w:rFonts w:hint="eastAsia"/>
        </w:rPr>
        <w:t>коломийковій</w:t>
      </w:r>
      <w:r>
        <w:t></w:t>
      </w:r>
      <w:r>
        <w:rPr>
          <w:rFonts w:hint="eastAsia"/>
        </w:rPr>
        <w:t>стилістиці</w:t>
      </w:r>
      <w:r>
        <w:t></w:t>
      </w:r>
      <w:r>
        <w:rPr>
          <w:rFonts w:hint="eastAsia"/>
        </w:rPr>
        <w:t>відведено</w:t>
      </w:r>
      <w:r>
        <w:t></w:t>
      </w:r>
      <w:r>
        <w:rPr>
          <w:rFonts w:hint="eastAsia"/>
        </w:rPr>
        <w:t>повторам</w:t>
      </w:r>
      <w:r>
        <w:t></w:t>
      </w:r>
      <w:r>
        <w:t></w:t>
      </w:r>
      <w:r>
        <w:rPr>
          <w:rFonts w:hint="eastAsia"/>
        </w:rPr>
        <w:t>до</w:t>
      </w:r>
      <w:r>
        <w:t></w:t>
      </w:r>
      <w:r>
        <w:rPr>
          <w:rFonts w:hint="eastAsia"/>
        </w:rPr>
        <w:t>яких</w:t>
      </w:r>
    </w:p>
    <w:p w:rsidR="0052407A" w:rsidRDefault="0052407A" w:rsidP="0052407A">
      <w:r>
        <w:rPr>
          <w:rFonts w:hint="eastAsia"/>
        </w:rPr>
        <w:t>часто</w:t>
      </w:r>
      <w:r>
        <w:t></w:t>
      </w:r>
      <w:r>
        <w:rPr>
          <w:rFonts w:hint="eastAsia"/>
        </w:rPr>
        <w:t>залучено</w:t>
      </w:r>
      <w:r>
        <w:t></w:t>
      </w:r>
      <w:r>
        <w:rPr>
          <w:rFonts w:hint="eastAsia"/>
        </w:rPr>
        <w:t>дієслова</w:t>
      </w:r>
      <w:r>
        <w:t></w:t>
      </w:r>
      <w:r>
        <w:rPr>
          <w:rFonts w:hint="eastAsia"/>
        </w:rPr>
        <w:t>для</w:t>
      </w:r>
      <w:r>
        <w:t></w:t>
      </w:r>
      <w:r>
        <w:rPr>
          <w:rFonts w:hint="eastAsia"/>
        </w:rPr>
        <w:t>позначення</w:t>
      </w:r>
      <w:r>
        <w:t></w:t>
      </w:r>
      <w:r>
        <w:rPr>
          <w:rFonts w:hint="eastAsia"/>
        </w:rPr>
        <w:t>руху</w:t>
      </w:r>
      <w:r>
        <w:t></w:t>
      </w:r>
      <w:r>
        <w:t></w:t>
      </w:r>
      <w:r>
        <w:rPr>
          <w:rFonts w:hint="eastAsia"/>
        </w:rPr>
        <w:t>що</w:t>
      </w:r>
      <w:r>
        <w:t></w:t>
      </w:r>
      <w:r>
        <w:rPr>
          <w:rFonts w:hint="eastAsia"/>
        </w:rPr>
        <w:t>забезпечує</w:t>
      </w:r>
      <w:r>
        <w:t></w:t>
      </w:r>
      <w:r>
        <w:rPr>
          <w:rFonts w:hint="eastAsia"/>
        </w:rPr>
        <w:t>мобільну</w:t>
      </w:r>
      <w:r>
        <w:t></w:t>
      </w:r>
      <w:r>
        <w:rPr>
          <w:rFonts w:hint="eastAsia"/>
        </w:rPr>
        <w:t>картину</w:t>
      </w:r>
    </w:p>
    <w:p w:rsidR="0052407A" w:rsidRDefault="0052407A" w:rsidP="0052407A">
      <w:r>
        <w:rPr>
          <w:rFonts w:hint="eastAsia"/>
        </w:rPr>
        <w:t>зображуваного</w:t>
      </w:r>
      <w:r>
        <w:t></w:t>
      </w:r>
      <w:r>
        <w:t></w:t>
      </w:r>
      <w:r>
        <w:rPr>
          <w:rFonts w:hint="eastAsia"/>
        </w:rPr>
        <w:t>Виявлено</w:t>
      </w:r>
      <w:r>
        <w:t></w:t>
      </w:r>
      <w:r>
        <w:rPr>
          <w:rFonts w:hint="eastAsia"/>
        </w:rPr>
        <w:t>активне</w:t>
      </w:r>
      <w:r>
        <w:t></w:t>
      </w:r>
      <w:r>
        <w:rPr>
          <w:rFonts w:hint="eastAsia"/>
        </w:rPr>
        <w:t>вживання</w:t>
      </w:r>
      <w:r>
        <w:t></w:t>
      </w:r>
      <w:r>
        <w:rPr>
          <w:rFonts w:hint="eastAsia"/>
        </w:rPr>
        <w:t>анафор</w:t>
      </w:r>
      <w:r>
        <w:t></w:t>
      </w:r>
      <w:r>
        <w:t></w:t>
      </w:r>
      <w:r>
        <w:rPr>
          <w:rFonts w:hint="eastAsia"/>
        </w:rPr>
        <w:t>епіфор</w:t>
      </w:r>
      <w:r>
        <w:t></w:t>
      </w:r>
      <w:r>
        <w:rPr>
          <w:rFonts w:hint="eastAsia"/>
        </w:rPr>
        <w:t>та</w:t>
      </w:r>
      <w:r>
        <w:t></w:t>
      </w:r>
      <w:r>
        <w:rPr>
          <w:rFonts w:hint="eastAsia"/>
        </w:rPr>
        <w:t>інших</w:t>
      </w:r>
      <w:r>
        <w:t></w:t>
      </w:r>
      <w:r>
        <w:rPr>
          <w:rFonts w:hint="eastAsia"/>
        </w:rPr>
        <w:t>видів</w:t>
      </w:r>
    </w:p>
    <w:p w:rsidR="0052407A" w:rsidRDefault="0052407A" w:rsidP="0052407A">
      <w:r>
        <w:rPr>
          <w:rFonts w:hint="eastAsia"/>
        </w:rPr>
        <w:t>дублювання</w:t>
      </w:r>
      <w:r>
        <w:t></w:t>
      </w:r>
      <w:r>
        <w:rPr>
          <w:rFonts w:hint="eastAsia"/>
        </w:rPr>
        <w:t>матеріалу</w:t>
      </w:r>
      <w:r>
        <w:t></w:t>
      </w:r>
      <w:r>
        <w:t></w:t>
      </w:r>
      <w:r>
        <w:rPr>
          <w:rFonts w:hint="eastAsia"/>
        </w:rPr>
        <w:t>Відкрито</w:t>
      </w:r>
      <w:r>
        <w:t></w:t>
      </w:r>
      <w:r>
        <w:rPr>
          <w:rFonts w:hint="eastAsia"/>
        </w:rPr>
        <w:t>їх</w:t>
      </w:r>
      <w:r>
        <w:t></w:t>
      </w:r>
      <w:r>
        <w:rPr>
          <w:rFonts w:hint="eastAsia"/>
        </w:rPr>
        <w:t>поліфункціональність</w:t>
      </w:r>
      <w:r>
        <w:t></w:t>
      </w:r>
      <w:r>
        <w:rPr>
          <w:rFonts w:hint="eastAsia"/>
        </w:rPr>
        <w:t>і</w:t>
      </w:r>
      <w:r>
        <w:t></w:t>
      </w:r>
      <w:r>
        <w:rPr>
          <w:rFonts w:hint="eastAsia"/>
        </w:rPr>
        <w:t>важливість</w:t>
      </w:r>
      <w:r>
        <w:t></w:t>
      </w:r>
      <w:r>
        <w:rPr>
          <w:rFonts w:hint="eastAsia"/>
        </w:rPr>
        <w:t>у</w:t>
      </w:r>
      <w:r>
        <w:t></w:t>
      </w:r>
    </w:p>
    <w:p w:rsidR="0052407A" w:rsidRDefault="0052407A" w:rsidP="0052407A">
      <w:r>
        <w:t></w:t>
      </w:r>
      <w:r>
        <w:t></w:t>
      </w:r>
      <w:r>
        <w:t></w:t>
      </w:r>
      <w:r>
        <w:rPr>
          <w:rFonts w:hint="eastAsia"/>
        </w:rPr>
        <w:t>організації</w:t>
      </w:r>
      <w:r>
        <w:t></w:t>
      </w:r>
      <w:r>
        <w:rPr>
          <w:rFonts w:hint="eastAsia"/>
        </w:rPr>
        <w:t>структури</w:t>
      </w:r>
      <w:r>
        <w:t></w:t>
      </w:r>
      <w:r>
        <w:t></w:t>
      </w:r>
      <w:r>
        <w:rPr>
          <w:rFonts w:hint="eastAsia"/>
        </w:rPr>
        <w:t>наприклад</w:t>
      </w:r>
      <w:r>
        <w:t></w:t>
      </w:r>
      <w:r>
        <w:t></w:t>
      </w:r>
      <w:r>
        <w:rPr>
          <w:rFonts w:hint="eastAsia"/>
        </w:rPr>
        <w:t>поєднання</w:t>
      </w:r>
      <w:r>
        <w:t></w:t>
      </w:r>
      <w:r>
        <w:rPr>
          <w:rFonts w:hint="eastAsia"/>
        </w:rPr>
        <w:t>рядків</w:t>
      </w:r>
      <w:r>
        <w:t></w:t>
      </w:r>
      <w:r>
        <w:t></w:t>
      </w:r>
      <w:r>
        <w:t></w:t>
      </w:r>
      <w:r>
        <w:t></w:t>
      </w:r>
      <w:r>
        <w:t></w:t>
      </w:r>
      <w:r>
        <w:t></w:t>
      </w:r>
      <w:r>
        <w:rPr>
          <w:rFonts w:hint="eastAsia"/>
        </w:rPr>
        <w:t>емоційноекспресивній</w:t>
      </w:r>
      <w:r>
        <w:t></w:t>
      </w:r>
      <w:r>
        <w:rPr>
          <w:rFonts w:hint="eastAsia"/>
        </w:rPr>
        <w:t>ролі</w:t>
      </w:r>
      <w:r>
        <w:t></w:t>
      </w:r>
      <w:r>
        <w:t></w:t>
      </w:r>
      <w:r>
        <w:rPr>
          <w:rFonts w:hint="eastAsia"/>
        </w:rPr>
        <w:t>скажімо</w:t>
      </w:r>
      <w:r>
        <w:t></w:t>
      </w:r>
      <w:r>
        <w:t></w:t>
      </w:r>
      <w:r>
        <w:rPr>
          <w:rFonts w:hint="eastAsia"/>
        </w:rPr>
        <w:t>виконують</w:t>
      </w:r>
      <w:r>
        <w:t></w:t>
      </w:r>
      <w:r>
        <w:rPr>
          <w:rFonts w:hint="eastAsia"/>
        </w:rPr>
        <w:t>анафори</w:t>
      </w:r>
      <w:r>
        <w:t></w:t>
      </w:r>
      <w:r>
        <w:t></w:t>
      </w:r>
      <w:r>
        <w:t></w:t>
      </w:r>
      <w:r>
        <w:t></w:t>
      </w:r>
      <w:r>
        <w:t></w:t>
      </w:r>
      <w:r>
        <w:t></w:t>
      </w:r>
      <w:r>
        <w:rPr>
          <w:rFonts w:hint="eastAsia"/>
        </w:rPr>
        <w:t>стилістичній</w:t>
      </w:r>
      <w:r>
        <w:t></w:t>
      </w:r>
      <w:r>
        <w:rPr>
          <w:rFonts w:hint="eastAsia"/>
        </w:rPr>
        <w:t>цілі</w:t>
      </w:r>
      <w:r>
        <w:t></w:t>
      </w:r>
      <w:r>
        <w:rPr>
          <w:rFonts w:hint="eastAsia"/>
        </w:rPr>
        <w:t>як</w:t>
      </w:r>
    </w:p>
    <w:p w:rsidR="0052407A" w:rsidRDefault="0052407A" w:rsidP="0052407A">
      <w:r>
        <w:rPr>
          <w:rFonts w:hint="eastAsia"/>
        </w:rPr>
        <w:t>структурно</w:t>
      </w:r>
      <w:r>
        <w:t></w:t>
      </w:r>
      <w:r>
        <w:rPr>
          <w:rFonts w:hint="eastAsia"/>
        </w:rPr>
        <w:t>смисловій</w:t>
      </w:r>
      <w:r>
        <w:t></w:t>
      </w:r>
      <w:r>
        <w:rPr>
          <w:rFonts w:hint="eastAsia"/>
        </w:rPr>
        <w:t>фігурі</w:t>
      </w:r>
      <w:r>
        <w:t></w:t>
      </w:r>
      <w:r>
        <w:t></w:t>
      </w:r>
      <w:r>
        <w:rPr>
          <w:rFonts w:hint="eastAsia"/>
        </w:rPr>
        <w:t>троп</w:t>
      </w:r>
      <w:r>
        <w:t></w:t>
      </w:r>
      <w:r>
        <w:t></w:t>
      </w:r>
      <w:r>
        <w:t></w:t>
      </w:r>
      <w:r>
        <w:rPr>
          <w:rFonts w:hint="eastAsia"/>
        </w:rPr>
        <w:t>у</w:t>
      </w:r>
      <w:r>
        <w:t></w:t>
      </w:r>
      <w:r>
        <w:rPr>
          <w:rFonts w:hint="eastAsia"/>
        </w:rPr>
        <w:t>зміщенні</w:t>
      </w:r>
      <w:r>
        <w:t></w:t>
      </w:r>
      <w:r>
        <w:rPr>
          <w:rFonts w:hint="eastAsia"/>
        </w:rPr>
        <w:t>смислових</w:t>
      </w:r>
      <w:r>
        <w:t></w:t>
      </w:r>
      <w:r>
        <w:rPr>
          <w:rFonts w:hint="eastAsia"/>
        </w:rPr>
        <w:t>акцентів</w:t>
      </w:r>
      <w:r>
        <w:t></w:t>
      </w:r>
      <w:r>
        <w:t></w:t>
      </w:r>
    </w:p>
    <w:p w:rsidR="0052407A" w:rsidRDefault="0052407A" w:rsidP="0052407A">
      <w:r>
        <w:t></w:t>
      </w:r>
      <w:r>
        <w:t></w:t>
      </w:r>
      <w:r>
        <w:t></w:t>
      </w:r>
      <w:r>
        <w:rPr>
          <w:rFonts w:hint="eastAsia"/>
        </w:rPr>
        <w:t>семантичній</w:t>
      </w:r>
      <w:r>
        <w:t></w:t>
      </w:r>
      <w:r>
        <w:rPr>
          <w:rFonts w:hint="eastAsia"/>
        </w:rPr>
        <w:t>меті</w:t>
      </w:r>
      <w:r>
        <w:t></w:t>
      </w:r>
      <w:r>
        <w:rPr>
          <w:rFonts w:hint="eastAsia"/>
        </w:rPr>
        <w:t>–</w:t>
      </w:r>
      <w:r>
        <w:t></w:t>
      </w:r>
      <w:r>
        <w:rPr>
          <w:rFonts w:hint="eastAsia"/>
        </w:rPr>
        <w:t>посилення</w:t>
      </w:r>
      <w:r>
        <w:t></w:t>
      </w:r>
      <w:r>
        <w:t></w:t>
      </w:r>
      <w:r>
        <w:t></w:t>
      </w:r>
      <w:r>
        <w:t></w:t>
      </w:r>
      <w:r>
        <w:t></w:t>
      </w:r>
      <w:r>
        <w:rPr>
          <w:rFonts w:hint="eastAsia"/>
        </w:rPr>
        <w:t>граматичній</w:t>
      </w:r>
      <w:r>
        <w:t></w:t>
      </w:r>
      <w:r>
        <w:t></w:t>
      </w:r>
      <w:r>
        <w:rPr>
          <w:rFonts w:hint="eastAsia"/>
        </w:rPr>
        <w:t>вияв</w:t>
      </w:r>
      <w:r>
        <w:t></w:t>
      </w:r>
      <w:r>
        <w:rPr>
          <w:rFonts w:hint="eastAsia"/>
        </w:rPr>
        <w:t>кількості</w:t>
      </w:r>
      <w:r>
        <w:t></w:t>
      </w:r>
      <w:r>
        <w:rPr>
          <w:rFonts w:hint="eastAsia"/>
        </w:rPr>
        <w:t>та</w:t>
      </w:r>
    </w:p>
    <w:p w:rsidR="0052407A" w:rsidRDefault="0052407A" w:rsidP="0052407A">
      <w:r>
        <w:rPr>
          <w:rFonts w:hint="eastAsia"/>
        </w:rPr>
        <w:t>інтенсивності</w:t>
      </w:r>
      <w:r>
        <w:t></w:t>
      </w:r>
      <w:r>
        <w:rPr>
          <w:rFonts w:hint="eastAsia"/>
        </w:rPr>
        <w:t>дії</w:t>
      </w:r>
      <w:r>
        <w:t></w:t>
      </w:r>
      <w:r>
        <w:t></w:t>
      </w:r>
    </w:p>
    <w:p w:rsidR="0052407A" w:rsidRDefault="0052407A" w:rsidP="0052407A">
      <w:r>
        <w:rPr>
          <w:rFonts w:hint="eastAsia"/>
        </w:rPr>
        <w:t>У</w:t>
      </w:r>
      <w:r>
        <w:t></w:t>
      </w:r>
      <w:r>
        <w:rPr>
          <w:rFonts w:hint="eastAsia"/>
        </w:rPr>
        <w:t>дисертації</w:t>
      </w:r>
      <w:r>
        <w:t></w:t>
      </w:r>
      <w:r>
        <w:rPr>
          <w:rFonts w:hint="eastAsia"/>
        </w:rPr>
        <w:t>встановлено</w:t>
      </w:r>
      <w:r>
        <w:t></w:t>
      </w:r>
      <w:r>
        <w:t></w:t>
      </w:r>
      <w:r>
        <w:rPr>
          <w:rFonts w:hint="eastAsia"/>
        </w:rPr>
        <w:t>що</w:t>
      </w:r>
      <w:r>
        <w:t></w:t>
      </w:r>
      <w:r>
        <w:rPr>
          <w:rFonts w:hint="eastAsia"/>
        </w:rPr>
        <w:t>коломийки</w:t>
      </w:r>
      <w:r>
        <w:t></w:t>
      </w:r>
      <w:r>
        <w:rPr>
          <w:rFonts w:hint="eastAsia"/>
        </w:rPr>
        <w:t>мають</w:t>
      </w:r>
      <w:r>
        <w:t></w:t>
      </w:r>
      <w:r>
        <w:rPr>
          <w:rFonts w:hint="eastAsia"/>
        </w:rPr>
        <w:t>форму</w:t>
      </w:r>
      <w:r>
        <w:t></w:t>
      </w:r>
      <w:r>
        <w:rPr>
          <w:rFonts w:hint="eastAsia"/>
        </w:rPr>
        <w:t>силабо</w:t>
      </w:r>
      <w:r>
        <w:t></w:t>
      </w:r>
      <w:r>
        <w:rPr>
          <w:rFonts w:hint="eastAsia"/>
        </w:rPr>
        <w:t>тонічного</w:t>
      </w:r>
    </w:p>
    <w:p w:rsidR="0052407A" w:rsidRDefault="0052407A" w:rsidP="0052407A">
      <w:r>
        <w:rPr>
          <w:rFonts w:hint="eastAsia"/>
        </w:rPr>
        <w:t>хореїчного</w:t>
      </w:r>
      <w:r>
        <w:t></w:t>
      </w:r>
      <w:r>
        <w:t></w:t>
      </w:r>
      <w:r>
        <w:t></w:t>
      </w:r>
      <w:r>
        <w:t></w:t>
      </w:r>
      <w:r>
        <w:rPr>
          <w:rFonts w:hint="eastAsia"/>
        </w:rPr>
        <w:t>складового</w:t>
      </w:r>
      <w:r>
        <w:t></w:t>
      </w:r>
      <w:r>
        <w:rPr>
          <w:rFonts w:hint="eastAsia"/>
        </w:rPr>
        <w:t>регіонально</w:t>
      </w:r>
      <w:r>
        <w:t></w:t>
      </w:r>
      <w:r>
        <w:rPr>
          <w:rFonts w:hint="eastAsia"/>
        </w:rPr>
        <w:t>закріпленого</w:t>
      </w:r>
      <w:r>
        <w:t></w:t>
      </w:r>
      <w:r>
        <w:t></w:t>
      </w:r>
      <w:r>
        <w:rPr>
          <w:rFonts w:hint="eastAsia"/>
        </w:rPr>
        <w:t>переважно</w:t>
      </w:r>
      <w:r>
        <w:t></w:t>
      </w:r>
      <w:r>
        <w:rPr>
          <w:rFonts w:hint="eastAsia"/>
        </w:rPr>
        <w:t>однострофного</w:t>
      </w:r>
      <w:r>
        <w:t></w:t>
      </w:r>
    </w:p>
    <w:p w:rsidR="0052407A" w:rsidRDefault="0052407A" w:rsidP="0052407A">
      <w:r>
        <w:rPr>
          <w:rFonts w:hint="eastAsia"/>
        </w:rPr>
        <w:t>дво</w:t>
      </w:r>
      <w:r>
        <w:t></w:t>
      </w:r>
      <w:r>
        <w:t></w:t>
      </w:r>
      <w:r>
        <w:rPr>
          <w:rFonts w:hint="eastAsia"/>
        </w:rPr>
        <w:t>або</w:t>
      </w:r>
      <w:r>
        <w:t></w:t>
      </w:r>
      <w:r>
        <w:rPr>
          <w:rFonts w:hint="eastAsia"/>
        </w:rPr>
        <w:t>тривірша</w:t>
      </w:r>
      <w:r>
        <w:t></w:t>
      </w:r>
      <w:r>
        <w:t></w:t>
      </w:r>
      <w:r>
        <w:rPr>
          <w:rFonts w:hint="eastAsia"/>
        </w:rPr>
        <w:t>Виявлено</w:t>
      </w:r>
      <w:r>
        <w:t></w:t>
      </w:r>
      <w:r>
        <w:t></w:t>
      </w:r>
      <w:r>
        <w:rPr>
          <w:rFonts w:hint="eastAsia"/>
        </w:rPr>
        <w:t>що</w:t>
      </w:r>
      <w:r>
        <w:t></w:t>
      </w:r>
      <w:r>
        <w:rPr>
          <w:rFonts w:hint="eastAsia"/>
        </w:rPr>
        <w:t>відхилення</w:t>
      </w:r>
      <w:r>
        <w:t></w:t>
      </w:r>
      <w:r>
        <w:rPr>
          <w:rFonts w:hint="eastAsia"/>
        </w:rPr>
        <w:t>у</w:t>
      </w:r>
      <w:r>
        <w:t></w:t>
      </w:r>
      <w:r>
        <w:rPr>
          <w:rFonts w:hint="eastAsia"/>
        </w:rPr>
        <w:t>будові</w:t>
      </w:r>
      <w:r>
        <w:t></w:t>
      </w:r>
      <w:r>
        <w:rPr>
          <w:rFonts w:hint="eastAsia"/>
        </w:rPr>
        <w:t>залежать</w:t>
      </w:r>
      <w:r>
        <w:t></w:t>
      </w:r>
      <w:r>
        <w:rPr>
          <w:rFonts w:hint="eastAsia"/>
        </w:rPr>
        <w:t>від</w:t>
      </w:r>
      <w:r>
        <w:t></w:t>
      </w:r>
      <w:r>
        <w:rPr>
          <w:rFonts w:hint="eastAsia"/>
        </w:rPr>
        <w:t>географічних</w:t>
      </w:r>
    </w:p>
    <w:p w:rsidR="0052407A" w:rsidRDefault="0052407A" w:rsidP="0052407A">
      <w:r>
        <w:rPr>
          <w:rFonts w:hint="eastAsia"/>
        </w:rPr>
        <w:t>та</w:t>
      </w:r>
      <w:r>
        <w:t></w:t>
      </w:r>
      <w:r>
        <w:rPr>
          <w:rFonts w:hint="eastAsia"/>
        </w:rPr>
        <w:t>індивідуальних</w:t>
      </w:r>
      <w:r>
        <w:t></w:t>
      </w:r>
      <w:r>
        <w:rPr>
          <w:rFonts w:hint="eastAsia"/>
        </w:rPr>
        <w:t>чинників</w:t>
      </w:r>
      <w:r>
        <w:t></w:t>
      </w:r>
      <w:r>
        <w:t></w:t>
      </w:r>
      <w:r>
        <w:rPr>
          <w:rFonts w:hint="eastAsia"/>
        </w:rPr>
        <w:t>Наприклад</w:t>
      </w:r>
      <w:r>
        <w:t></w:t>
      </w:r>
      <w:r>
        <w:t></w:t>
      </w:r>
      <w:r>
        <w:rPr>
          <w:rFonts w:hint="eastAsia"/>
        </w:rPr>
        <w:t>на</w:t>
      </w:r>
      <w:r>
        <w:t></w:t>
      </w:r>
      <w:r>
        <w:rPr>
          <w:rFonts w:hint="eastAsia"/>
        </w:rPr>
        <w:t>межі</w:t>
      </w:r>
      <w:r>
        <w:t></w:t>
      </w:r>
      <w:r>
        <w:rPr>
          <w:rFonts w:hint="eastAsia"/>
        </w:rPr>
        <w:t>Бойківщини</w:t>
      </w:r>
      <w:r>
        <w:t></w:t>
      </w:r>
      <w:r>
        <w:rPr>
          <w:rFonts w:hint="eastAsia"/>
        </w:rPr>
        <w:t>та</w:t>
      </w:r>
      <w:r>
        <w:t></w:t>
      </w:r>
      <w:r>
        <w:rPr>
          <w:rFonts w:hint="eastAsia"/>
        </w:rPr>
        <w:t>Лемківщини</w:t>
      </w:r>
    </w:p>
    <w:p w:rsidR="0052407A" w:rsidRDefault="0052407A" w:rsidP="0052407A">
      <w:r>
        <w:rPr>
          <w:rFonts w:hint="eastAsia"/>
        </w:rPr>
        <w:t>виявлено</w:t>
      </w:r>
      <w:r>
        <w:t></w:t>
      </w:r>
      <w:r>
        <w:rPr>
          <w:rFonts w:hint="eastAsia"/>
        </w:rPr>
        <w:t>дифузійні</w:t>
      </w:r>
      <w:r>
        <w:t></w:t>
      </w:r>
      <w:r>
        <w:rPr>
          <w:rFonts w:hint="eastAsia"/>
        </w:rPr>
        <w:t>ритми</w:t>
      </w:r>
      <w:r>
        <w:t></w:t>
      </w:r>
      <w:r>
        <w:rPr>
          <w:rFonts w:hint="eastAsia"/>
        </w:rPr>
        <w:t>коломийок</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w:t>
      </w:r>
    </w:p>
    <w:p w:rsidR="0052407A" w:rsidRDefault="0052407A" w:rsidP="0052407A">
      <w:r>
        <w:rPr>
          <w:rFonts w:hint="eastAsia"/>
        </w:rPr>
        <w:t>доведено</w:t>
      </w:r>
      <w:r>
        <w:t></w:t>
      </w:r>
      <w:r>
        <w:t></w:t>
      </w:r>
      <w:r>
        <w:rPr>
          <w:rFonts w:hint="eastAsia"/>
        </w:rPr>
        <w:t>що</w:t>
      </w:r>
      <w:r>
        <w:t></w:t>
      </w:r>
      <w:r>
        <w:rPr>
          <w:rFonts w:hint="eastAsia"/>
        </w:rPr>
        <w:t>чимало</w:t>
      </w:r>
      <w:r>
        <w:t></w:t>
      </w:r>
      <w:r>
        <w:rPr>
          <w:rFonts w:hint="eastAsia"/>
        </w:rPr>
        <w:t>у</w:t>
      </w:r>
      <w:r>
        <w:t></w:t>
      </w:r>
      <w:r>
        <w:rPr>
          <w:rFonts w:hint="eastAsia"/>
        </w:rPr>
        <w:t>збереженні</w:t>
      </w:r>
      <w:r>
        <w:t></w:t>
      </w:r>
      <w:r>
        <w:rPr>
          <w:rFonts w:hint="eastAsia"/>
        </w:rPr>
        <w:t>структури</w:t>
      </w:r>
      <w:r>
        <w:t></w:t>
      </w:r>
      <w:r>
        <w:rPr>
          <w:rFonts w:hint="eastAsia"/>
        </w:rPr>
        <w:t>вірша</w:t>
      </w:r>
      <w:r>
        <w:t></w:t>
      </w:r>
      <w:r>
        <w:rPr>
          <w:rFonts w:hint="eastAsia"/>
        </w:rPr>
        <w:t>залежить</w:t>
      </w:r>
      <w:r>
        <w:t></w:t>
      </w:r>
      <w:r>
        <w:rPr>
          <w:rFonts w:hint="eastAsia"/>
        </w:rPr>
        <w:t>від</w:t>
      </w:r>
      <w:r>
        <w:t></w:t>
      </w:r>
      <w:r>
        <w:rPr>
          <w:rFonts w:hint="eastAsia"/>
        </w:rPr>
        <w:t>мнемонічних</w:t>
      </w:r>
    </w:p>
    <w:p w:rsidR="0052407A" w:rsidRDefault="0052407A" w:rsidP="0052407A">
      <w:r>
        <w:rPr>
          <w:rFonts w:hint="eastAsia"/>
        </w:rPr>
        <w:t>та</w:t>
      </w:r>
      <w:r>
        <w:t></w:t>
      </w:r>
      <w:r>
        <w:rPr>
          <w:rFonts w:hint="eastAsia"/>
        </w:rPr>
        <w:t>творчих</w:t>
      </w:r>
      <w:r>
        <w:t></w:t>
      </w:r>
      <w:r>
        <w:rPr>
          <w:rFonts w:hint="eastAsia"/>
        </w:rPr>
        <w:t>здібностей</w:t>
      </w:r>
      <w:r>
        <w:t></w:t>
      </w:r>
      <w:r>
        <w:rPr>
          <w:rFonts w:hint="eastAsia"/>
        </w:rPr>
        <w:t>носія</w:t>
      </w:r>
      <w:r>
        <w:t></w:t>
      </w:r>
      <w:r>
        <w:rPr>
          <w:rFonts w:hint="eastAsia"/>
        </w:rPr>
        <w:t>фольклору</w:t>
      </w:r>
      <w:r>
        <w:t></w:t>
      </w:r>
      <w:r>
        <w:t></w:t>
      </w:r>
      <w:r>
        <w:rPr>
          <w:rFonts w:hint="eastAsia"/>
        </w:rPr>
        <w:t>за</w:t>
      </w:r>
      <w:r>
        <w:t></w:t>
      </w:r>
      <w:r>
        <w:rPr>
          <w:rFonts w:hint="eastAsia"/>
        </w:rPr>
        <w:t>надлишку</w:t>
      </w:r>
      <w:r>
        <w:t></w:t>
      </w:r>
      <w:r>
        <w:rPr>
          <w:rFonts w:hint="eastAsia"/>
        </w:rPr>
        <w:t>складів</w:t>
      </w:r>
      <w:r>
        <w:t></w:t>
      </w:r>
      <w:r>
        <w:rPr>
          <w:rFonts w:hint="eastAsia"/>
        </w:rPr>
        <w:t>співаки</w:t>
      </w:r>
      <w:r>
        <w:t></w:t>
      </w:r>
      <w:r>
        <w:rPr>
          <w:rFonts w:hint="eastAsia"/>
        </w:rPr>
        <w:t>упускають</w:t>
      </w:r>
    </w:p>
    <w:p w:rsidR="0052407A" w:rsidRDefault="0052407A" w:rsidP="0052407A">
      <w:r>
        <w:t></w:t>
      </w:r>
      <w:r>
        <w:t></w:t>
      </w:r>
      <w:r>
        <w:t></w:t>
      </w:r>
    </w:p>
    <w:p w:rsidR="0052407A" w:rsidRDefault="0052407A" w:rsidP="0052407A">
      <w:r>
        <w:rPr>
          <w:rFonts w:hint="eastAsia"/>
        </w:rPr>
        <w:t>голосні</w:t>
      </w:r>
      <w:r>
        <w:t></w:t>
      </w:r>
      <w:r>
        <w:t></w:t>
      </w:r>
      <w:r>
        <w:rPr>
          <w:rFonts w:hint="eastAsia"/>
        </w:rPr>
        <w:t>вдаються</w:t>
      </w:r>
      <w:r>
        <w:t></w:t>
      </w:r>
      <w:r>
        <w:rPr>
          <w:rFonts w:hint="eastAsia"/>
        </w:rPr>
        <w:t>до</w:t>
      </w:r>
      <w:r>
        <w:t></w:t>
      </w:r>
      <w:r>
        <w:rPr>
          <w:rFonts w:hint="eastAsia"/>
        </w:rPr>
        <w:t>еліптичного</w:t>
      </w:r>
      <w:r>
        <w:t></w:t>
      </w:r>
      <w:r>
        <w:rPr>
          <w:rFonts w:hint="eastAsia"/>
        </w:rPr>
        <w:t>мовлення</w:t>
      </w:r>
      <w:r>
        <w:t></w:t>
      </w:r>
      <w:r>
        <w:t></w:t>
      </w:r>
      <w:r>
        <w:rPr>
          <w:rFonts w:hint="eastAsia"/>
        </w:rPr>
        <w:t>а</w:t>
      </w:r>
      <w:r>
        <w:t></w:t>
      </w:r>
      <w:r>
        <w:rPr>
          <w:rFonts w:hint="eastAsia"/>
        </w:rPr>
        <w:t>для</w:t>
      </w:r>
      <w:r>
        <w:t></w:t>
      </w:r>
      <w:r>
        <w:rPr>
          <w:rFonts w:hint="eastAsia"/>
        </w:rPr>
        <w:t>подовження</w:t>
      </w:r>
      <w:r>
        <w:t></w:t>
      </w:r>
      <w:r>
        <w:rPr>
          <w:rFonts w:hint="eastAsia"/>
        </w:rPr>
        <w:t>–</w:t>
      </w:r>
      <w:r>
        <w:t></w:t>
      </w:r>
      <w:r>
        <w:rPr>
          <w:rFonts w:hint="eastAsia"/>
        </w:rPr>
        <w:t>додають</w:t>
      </w:r>
    </w:p>
    <w:p w:rsidR="0052407A" w:rsidRDefault="0052407A" w:rsidP="0052407A">
      <w:r>
        <w:rPr>
          <w:rFonts w:hint="eastAsia"/>
        </w:rPr>
        <w:t>зменшувальних</w:t>
      </w:r>
      <w:r>
        <w:t></w:t>
      </w:r>
      <w:r>
        <w:rPr>
          <w:rFonts w:hint="eastAsia"/>
        </w:rPr>
        <w:t>повноголосних</w:t>
      </w:r>
      <w:r>
        <w:t></w:t>
      </w:r>
      <w:r>
        <w:rPr>
          <w:rFonts w:hint="eastAsia"/>
        </w:rPr>
        <w:t>суфіксів</w:t>
      </w:r>
      <w:r>
        <w:t></w:t>
      </w:r>
      <w:r>
        <w:t></w:t>
      </w:r>
      <w:r>
        <w:rPr>
          <w:rFonts w:hint="eastAsia"/>
        </w:rPr>
        <w:t>несамостійних</w:t>
      </w:r>
      <w:r>
        <w:t></w:t>
      </w:r>
      <w:r>
        <w:rPr>
          <w:rFonts w:hint="eastAsia"/>
        </w:rPr>
        <w:t>частин</w:t>
      </w:r>
      <w:r>
        <w:t></w:t>
      </w:r>
      <w:r>
        <w:rPr>
          <w:rFonts w:hint="eastAsia"/>
        </w:rPr>
        <w:t>мови</w:t>
      </w:r>
      <w:r>
        <w:t></w:t>
      </w:r>
    </w:p>
    <w:p w:rsidR="0052407A" w:rsidRDefault="0052407A" w:rsidP="0052407A">
      <w:r>
        <w:rPr>
          <w:rFonts w:hint="eastAsia"/>
        </w:rPr>
        <w:t>залучають</w:t>
      </w:r>
      <w:r>
        <w:t></w:t>
      </w:r>
      <w:r>
        <w:rPr>
          <w:rFonts w:hint="eastAsia"/>
        </w:rPr>
        <w:t>повтори</w:t>
      </w:r>
      <w:r>
        <w:t></w:t>
      </w:r>
      <w:r>
        <w:rPr>
          <w:rFonts w:hint="eastAsia"/>
        </w:rPr>
        <w:t>слів</w:t>
      </w:r>
      <w:r>
        <w:t></w:t>
      </w:r>
      <w:r>
        <w:rPr>
          <w:rFonts w:hint="eastAsia"/>
        </w:rPr>
        <w:t>або</w:t>
      </w:r>
      <w:r>
        <w:t></w:t>
      </w:r>
      <w:r>
        <w:rPr>
          <w:rFonts w:hint="eastAsia"/>
        </w:rPr>
        <w:t>частин</w:t>
      </w:r>
      <w:r>
        <w:t></w:t>
      </w:r>
      <w:r>
        <w:rPr>
          <w:rFonts w:hint="eastAsia"/>
        </w:rPr>
        <w:t>рядків</w:t>
      </w:r>
      <w:r>
        <w:t></w:t>
      </w:r>
      <w:r>
        <w:t></w:t>
      </w:r>
      <w:r>
        <w:rPr>
          <w:rFonts w:hint="eastAsia"/>
        </w:rPr>
        <w:t>для</w:t>
      </w:r>
      <w:r>
        <w:t></w:t>
      </w:r>
      <w:r>
        <w:rPr>
          <w:rFonts w:hint="eastAsia"/>
        </w:rPr>
        <w:t>створення</w:t>
      </w:r>
      <w:r>
        <w:t></w:t>
      </w:r>
      <w:r>
        <w:rPr>
          <w:rFonts w:hint="eastAsia"/>
        </w:rPr>
        <w:t>потрібного</w:t>
      </w:r>
      <w:r>
        <w:t></w:t>
      </w:r>
      <w:r>
        <w:rPr>
          <w:rFonts w:hint="eastAsia"/>
        </w:rPr>
        <w:t>ритму</w:t>
      </w:r>
      <w:r>
        <w:t></w:t>
      </w:r>
      <w:r>
        <w:rPr>
          <w:rFonts w:hint="eastAsia"/>
        </w:rPr>
        <w:t>–</w:t>
      </w:r>
    </w:p>
    <w:p w:rsidR="0052407A" w:rsidRDefault="0052407A" w:rsidP="0052407A">
      <w:r>
        <w:rPr>
          <w:rFonts w:hint="eastAsia"/>
        </w:rPr>
        <w:t>залучають</w:t>
      </w:r>
      <w:r>
        <w:t></w:t>
      </w:r>
      <w:r>
        <w:rPr>
          <w:rFonts w:hint="eastAsia"/>
        </w:rPr>
        <w:t>інверсію</w:t>
      </w:r>
      <w:r>
        <w:t></w:t>
      </w:r>
      <w:r>
        <w:t></w:t>
      </w:r>
      <w:r>
        <w:t></w:t>
      </w:r>
      <w:r>
        <w:rPr>
          <w:rFonts w:hint="eastAsia"/>
        </w:rPr>
        <w:t>Іноді</w:t>
      </w:r>
      <w:r>
        <w:t></w:t>
      </w:r>
      <w:r>
        <w:rPr>
          <w:rFonts w:hint="eastAsia"/>
        </w:rPr>
        <w:t>у</w:t>
      </w:r>
      <w:r>
        <w:t></w:t>
      </w:r>
      <w:r>
        <w:rPr>
          <w:rFonts w:hint="eastAsia"/>
        </w:rPr>
        <w:t>коломийках</w:t>
      </w:r>
      <w:r>
        <w:t></w:t>
      </w:r>
      <w:r>
        <w:rPr>
          <w:rFonts w:hint="eastAsia"/>
        </w:rPr>
        <w:t>відсутній</w:t>
      </w:r>
      <w:r>
        <w:t></w:t>
      </w:r>
      <w:r>
        <w:rPr>
          <w:rFonts w:hint="eastAsia"/>
        </w:rPr>
        <w:t>сенс</w:t>
      </w:r>
      <w:r>
        <w:t></w:t>
      </w:r>
      <w:r>
        <w:t></w:t>
      </w:r>
      <w:r>
        <w:rPr>
          <w:rFonts w:hint="eastAsia"/>
        </w:rPr>
        <w:t>що</w:t>
      </w:r>
      <w:r>
        <w:t></w:t>
      </w:r>
      <w:r>
        <w:rPr>
          <w:rFonts w:hint="eastAsia"/>
        </w:rPr>
        <w:t>спричинює</w:t>
      </w:r>
    </w:p>
    <w:p w:rsidR="0052407A" w:rsidRDefault="0052407A" w:rsidP="0052407A">
      <w:r>
        <w:rPr>
          <w:rFonts w:hint="eastAsia"/>
        </w:rPr>
        <w:t>імпровізація</w:t>
      </w:r>
      <w:r>
        <w:t></w:t>
      </w:r>
      <w:r>
        <w:t></w:t>
      </w:r>
      <w:r>
        <w:rPr>
          <w:rFonts w:hint="eastAsia"/>
        </w:rPr>
        <w:t>Стосовно</w:t>
      </w:r>
      <w:r>
        <w:t></w:t>
      </w:r>
      <w:r>
        <w:rPr>
          <w:rFonts w:hint="eastAsia"/>
        </w:rPr>
        <w:t>акцентуації</w:t>
      </w:r>
      <w:r>
        <w:t></w:t>
      </w:r>
      <w:r>
        <w:rPr>
          <w:rFonts w:hint="eastAsia"/>
        </w:rPr>
        <w:t>коломийок</w:t>
      </w:r>
      <w:r>
        <w:t></w:t>
      </w:r>
      <w:r>
        <w:t></w:t>
      </w:r>
      <w:r>
        <w:rPr>
          <w:rFonts w:hint="eastAsia"/>
        </w:rPr>
        <w:t>то</w:t>
      </w:r>
      <w:r>
        <w:t></w:t>
      </w:r>
      <w:r>
        <w:rPr>
          <w:rFonts w:hint="eastAsia"/>
        </w:rPr>
        <w:t>наголоси</w:t>
      </w:r>
      <w:r>
        <w:t></w:t>
      </w:r>
      <w:r>
        <w:rPr>
          <w:rFonts w:hint="eastAsia"/>
        </w:rPr>
        <w:t>слів</w:t>
      </w:r>
      <w:r>
        <w:t></w:t>
      </w:r>
      <w:r>
        <w:rPr>
          <w:rFonts w:hint="eastAsia"/>
        </w:rPr>
        <w:t>у</w:t>
      </w:r>
      <w:r>
        <w:t></w:t>
      </w:r>
      <w:r>
        <w:rPr>
          <w:rFonts w:hint="eastAsia"/>
        </w:rPr>
        <w:t>них</w:t>
      </w:r>
      <w:r>
        <w:t></w:t>
      </w:r>
      <w:r>
        <w:rPr>
          <w:rFonts w:hint="eastAsia"/>
        </w:rPr>
        <w:t>залежать</w:t>
      </w:r>
    </w:p>
    <w:p w:rsidR="0052407A" w:rsidRDefault="0052407A" w:rsidP="0052407A">
      <w:r>
        <w:rPr>
          <w:rFonts w:hint="eastAsia"/>
        </w:rPr>
        <w:t>від</w:t>
      </w:r>
      <w:r>
        <w:t></w:t>
      </w:r>
      <w:r>
        <w:rPr>
          <w:rFonts w:hint="eastAsia"/>
        </w:rPr>
        <w:t>ритму</w:t>
      </w:r>
      <w:r>
        <w:t></w:t>
      </w:r>
      <w:r>
        <w:t></w:t>
      </w:r>
      <w:r>
        <w:rPr>
          <w:rFonts w:hint="eastAsia"/>
        </w:rPr>
        <w:t>У</w:t>
      </w:r>
      <w:r>
        <w:t></w:t>
      </w:r>
      <w:r>
        <w:rPr>
          <w:rFonts w:hint="eastAsia"/>
        </w:rPr>
        <w:t>жанрі</w:t>
      </w:r>
      <w:r>
        <w:t></w:t>
      </w:r>
      <w:r>
        <w:rPr>
          <w:rFonts w:hint="eastAsia"/>
        </w:rPr>
        <w:t>обов’язкові</w:t>
      </w:r>
      <w:r>
        <w:t></w:t>
      </w:r>
      <w:r>
        <w:rPr>
          <w:rFonts w:hint="eastAsia"/>
        </w:rPr>
        <w:t>жіночі</w:t>
      </w:r>
      <w:r>
        <w:t></w:t>
      </w:r>
      <w:r>
        <w:rPr>
          <w:rFonts w:hint="eastAsia"/>
        </w:rPr>
        <w:t>рими</w:t>
      </w:r>
      <w:r>
        <w:t></w:t>
      </w:r>
      <w:r>
        <w:t></w:t>
      </w:r>
      <w:r>
        <w:rPr>
          <w:rFonts w:hint="eastAsia"/>
        </w:rPr>
        <w:t>серед</w:t>
      </w:r>
      <w:r>
        <w:t></w:t>
      </w:r>
      <w:r>
        <w:rPr>
          <w:rFonts w:hint="eastAsia"/>
        </w:rPr>
        <w:t>яких</w:t>
      </w:r>
      <w:r>
        <w:t></w:t>
      </w:r>
      <w:r>
        <w:rPr>
          <w:rFonts w:hint="eastAsia"/>
        </w:rPr>
        <w:t>домінують</w:t>
      </w:r>
      <w:r>
        <w:t></w:t>
      </w:r>
      <w:r>
        <w:rPr>
          <w:rFonts w:hint="eastAsia"/>
        </w:rPr>
        <w:t>багаті</w:t>
      </w:r>
      <w:r>
        <w:t></w:t>
      </w:r>
      <w:r>
        <w:rPr>
          <w:rFonts w:hint="eastAsia"/>
        </w:rPr>
        <w:t>за</w:t>
      </w:r>
    </w:p>
    <w:p w:rsidR="0052407A" w:rsidRDefault="0052407A" w:rsidP="0052407A">
      <w:r>
        <w:rPr>
          <w:rFonts w:hint="eastAsia"/>
        </w:rPr>
        <w:t>звуковим</w:t>
      </w:r>
      <w:r>
        <w:t></w:t>
      </w:r>
      <w:r>
        <w:rPr>
          <w:rFonts w:hint="eastAsia"/>
        </w:rPr>
        <w:t>наповненням</w:t>
      </w:r>
      <w:r>
        <w:t></w:t>
      </w:r>
      <w:r>
        <w:rPr>
          <w:rFonts w:hint="eastAsia"/>
        </w:rPr>
        <w:t>та</w:t>
      </w:r>
      <w:r>
        <w:t></w:t>
      </w:r>
      <w:r>
        <w:rPr>
          <w:rFonts w:hint="eastAsia"/>
        </w:rPr>
        <w:t>оригінальні</w:t>
      </w:r>
      <w:r>
        <w:t></w:t>
      </w:r>
      <w:r>
        <w:t></w:t>
      </w:r>
      <w:r>
        <w:rPr>
          <w:rFonts w:hint="eastAsia"/>
        </w:rPr>
        <w:t>Коломийкове</w:t>
      </w:r>
      <w:r>
        <w:t></w:t>
      </w:r>
      <w:r>
        <w:rPr>
          <w:rFonts w:hint="eastAsia"/>
        </w:rPr>
        <w:t>римування</w:t>
      </w:r>
      <w:r>
        <w:t></w:t>
      </w:r>
      <w:r>
        <w:rPr>
          <w:rFonts w:hint="eastAsia"/>
        </w:rPr>
        <w:t>переважно</w:t>
      </w:r>
    </w:p>
    <w:p w:rsidR="0052407A" w:rsidRDefault="0052407A" w:rsidP="0052407A">
      <w:r>
        <w:rPr>
          <w:rFonts w:hint="eastAsia"/>
        </w:rPr>
        <w:t>суміжне</w:t>
      </w:r>
      <w:r>
        <w:t></w:t>
      </w:r>
      <w:r>
        <w:t></w:t>
      </w:r>
      <w:r>
        <w:rPr>
          <w:rFonts w:hint="eastAsia"/>
        </w:rPr>
        <w:t>За</w:t>
      </w:r>
      <w:r>
        <w:t></w:t>
      </w:r>
      <w:r>
        <w:rPr>
          <w:rFonts w:hint="eastAsia"/>
        </w:rPr>
        <w:t>його</w:t>
      </w:r>
      <w:r>
        <w:t></w:t>
      </w:r>
      <w:r>
        <w:rPr>
          <w:rFonts w:hint="eastAsia"/>
        </w:rPr>
        <w:t>відсутності</w:t>
      </w:r>
      <w:r>
        <w:t></w:t>
      </w:r>
      <w:r>
        <w:rPr>
          <w:rFonts w:hint="eastAsia"/>
        </w:rPr>
        <w:t>суголосність</w:t>
      </w:r>
      <w:r>
        <w:t></w:t>
      </w:r>
      <w:r>
        <w:rPr>
          <w:rFonts w:hint="eastAsia"/>
        </w:rPr>
        <w:t>наявна</w:t>
      </w:r>
      <w:r>
        <w:t></w:t>
      </w:r>
      <w:r>
        <w:rPr>
          <w:rFonts w:hint="eastAsia"/>
        </w:rPr>
        <w:t>між</w:t>
      </w:r>
      <w:r>
        <w:t></w:t>
      </w:r>
      <w:r>
        <w:rPr>
          <w:rFonts w:hint="eastAsia"/>
        </w:rPr>
        <w:t>цезурами</w:t>
      </w:r>
      <w:r>
        <w:t></w:t>
      </w:r>
      <w:r>
        <w:t></w:t>
      </w:r>
      <w:r>
        <w:rPr>
          <w:rFonts w:hint="eastAsia"/>
        </w:rPr>
        <w:t>Народні</w:t>
      </w:r>
      <w:r>
        <w:t></w:t>
      </w:r>
      <w:r>
        <w:rPr>
          <w:rFonts w:hint="eastAsia"/>
        </w:rPr>
        <w:t>поети</w:t>
      </w:r>
    </w:p>
    <w:p w:rsidR="0052407A" w:rsidRDefault="0052407A" w:rsidP="0052407A">
      <w:r>
        <w:rPr>
          <w:rFonts w:hint="eastAsia"/>
        </w:rPr>
        <w:t>підбирають</w:t>
      </w:r>
      <w:r>
        <w:t></w:t>
      </w:r>
      <w:r>
        <w:rPr>
          <w:rFonts w:hint="eastAsia"/>
        </w:rPr>
        <w:t>одно</w:t>
      </w:r>
      <w:r>
        <w:t></w:t>
      </w:r>
      <w:r>
        <w:t></w:t>
      </w:r>
      <w:r>
        <w:rPr>
          <w:rFonts w:hint="eastAsia"/>
        </w:rPr>
        <w:t>й</w:t>
      </w:r>
      <w:r>
        <w:t></w:t>
      </w:r>
      <w:r>
        <w:rPr>
          <w:rFonts w:hint="eastAsia"/>
        </w:rPr>
        <w:t>різногрупні</w:t>
      </w:r>
      <w:r>
        <w:t></w:t>
      </w:r>
      <w:r>
        <w:rPr>
          <w:rFonts w:hint="eastAsia"/>
        </w:rPr>
        <w:t>рими</w:t>
      </w:r>
      <w:r>
        <w:t></w:t>
      </w:r>
      <w:r>
        <w:t></w:t>
      </w:r>
      <w:r>
        <w:rPr>
          <w:rFonts w:hint="eastAsia"/>
        </w:rPr>
        <w:t>співзвучності</w:t>
      </w:r>
      <w:r>
        <w:t></w:t>
      </w:r>
      <w:r>
        <w:rPr>
          <w:rFonts w:hint="eastAsia"/>
        </w:rPr>
        <w:t>з</w:t>
      </w:r>
      <w:r>
        <w:t></w:t>
      </w:r>
      <w:r>
        <w:rPr>
          <w:rFonts w:hint="eastAsia"/>
        </w:rPr>
        <w:t>кількох</w:t>
      </w:r>
      <w:r>
        <w:t></w:t>
      </w:r>
      <w:r>
        <w:rPr>
          <w:rFonts w:hint="eastAsia"/>
        </w:rPr>
        <w:t>слів</w:t>
      </w:r>
      <w:r>
        <w:t></w:t>
      </w:r>
      <w:r>
        <w:t></w:t>
      </w:r>
      <w:r>
        <w:rPr>
          <w:rFonts w:hint="eastAsia"/>
        </w:rPr>
        <w:t>іншомовні</w:t>
      </w:r>
    </w:p>
    <w:p w:rsidR="0052407A" w:rsidRDefault="0052407A" w:rsidP="0052407A">
      <w:r>
        <w:rPr>
          <w:rFonts w:hint="eastAsia"/>
        </w:rPr>
        <w:t>запозичення</w:t>
      </w:r>
      <w:r>
        <w:t></w:t>
      </w:r>
      <w:r>
        <w:t></w:t>
      </w:r>
      <w:r>
        <w:rPr>
          <w:rFonts w:hint="eastAsia"/>
        </w:rPr>
        <w:t>неологізми</w:t>
      </w:r>
      <w:r>
        <w:t></w:t>
      </w:r>
      <w:r>
        <w:t></w:t>
      </w:r>
      <w:r>
        <w:rPr>
          <w:rFonts w:hint="eastAsia"/>
        </w:rPr>
        <w:t>щоб</w:t>
      </w:r>
      <w:r>
        <w:t></w:t>
      </w:r>
      <w:r>
        <w:rPr>
          <w:rFonts w:hint="eastAsia"/>
        </w:rPr>
        <w:t>утворилася</w:t>
      </w:r>
      <w:r>
        <w:t></w:t>
      </w:r>
      <w:r>
        <w:rPr>
          <w:rFonts w:hint="eastAsia"/>
        </w:rPr>
        <w:t>подібність</w:t>
      </w:r>
      <w:r>
        <w:t></w:t>
      </w:r>
      <w:r>
        <w:rPr>
          <w:rFonts w:hint="eastAsia"/>
        </w:rPr>
        <w:t>слів</w:t>
      </w:r>
      <w:r>
        <w:t></w:t>
      </w:r>
      <w:r>
        <w:t></w:t>
      </w:r>
      <w:r>
        <w:rPr>
          <w:rFonts w:hint="eastAsia"/>
        </w:rPr>
        <w:t>Допомагають</w:t>
      </w:r>
    </w:p>
    <w:p w:rsidR="0052407A" w:rsidRDefault="0052407A" w:rsidP="0052407A">
      <w:r>
        <w:rPr>
          <w:rFonts w:hint="eastAsia"/>
        </w:rPr>
        <w:t>фіксувати</w:t>
      </w:r>
      <w:r>
        <w:t></w:t>
      </w:r>
      <w:r>
        <w:rPr>
          <w:rFonts w:hint="eastAsia"/>
        </w:rPr>
        <w:t>традиційну</w:t>
      </w:r>
      <w:r>
        <w:t></w:t>
      </w:r>
      <w:r>
        <w:rPr>
          <w:rFonts w:hint="eastAsia"/>
        </w:rPr>
        <w:t>форму</w:t>
      </w:r>
      <w:r>
        <w:t></w:t>
      </w:r>
      <w:r>
        <w:rPr>
          <w:rFonts w:hint="eastAsia"/>
        </w:rPr>
        <w:t>стабільні</w:t>
      </w:r>
      <w:r>
        <w:t></w:t>
      </w:r>
      <w:r>
        <w:rPr>
          <w:rFonts w:hint="eastAsia"/>
        </w:rPr>
        <w:t>зачини</w:t>
      </w:r>
      <w:r>
        <w:t></w:t>
      </w:r>
      <w:r>
        <w:t></w:t>
      </w:r>
      <w:r>
        <w:rPr>
          <w:rFonts w:hint="eastAsia"/>
        </w:rPr>
        <w:t>поширеною</w:t>
      </w:r>
      <w:r>
        <w:t></w:t>
      </w:r>
      <w:r>
        <w:rPr>
          <w:rFonts w:hint="eastAsia"/>
        </w:rPr>
        <w:t>структурою</w:t>
      </w:r>
      <w:r>
        <w:t></w:t>
      </w:r>
      <w:r>
        <w:rPr>
          <w:rFonts w:hint="eastAsia"/>
        </w:rPr>
        <w:t>яких</w:t>
      </w:r>
      <w:r>
        <w:t></w:t>
      </w:r>
      <w:r>
        <w:rPr>
          <w:rFonts w:hint="eastAsia"/>
        </w:rPr>
        <w:t>є</w:t>
      </w:r>
    </w:p>
    <w:p w:rsidR="0052407A" w:rsidRDefault="0052407A" w:rsidP="0052407A">
      <w:r>
        <w:rPr>
          <w:rFonts w:hint="eastAsia"/>
        </w:rPr>
        <w:t>модель</w:t>
      </w:r>
      <w:r>
        <w:t></w:t>
      </w:r>
      <w:r>
        <w:t></w:t>
      </w:r>
      <w:r>
        <w:rPr>
          <w:rFonts w:hint="eastAsia"/>
        </w:rPr>
        <w:t>підсилювальна</w:t>
      </w:r>
      <w:r>
        <w:t></w:t>
      </w:r>
      <w:r>
        <w:rPr>
          <w:rFonts w:hint="eastAsia"/>
        </w:rPr>
        <w:t>частка</w:t>
      </w:r>
      <w:r>
        <w:t></w:t>
      </w:r>
      <w:r>
        <w:t></w:t>
      </w:r>
      <w:r>
        <w:t></w:t>
      </w:r>
      <w:r>
        <w:rPr>
          <w:rFonts w:hint="eastAsia"/>
        </w:rPr>
        <w:t>власна</w:t>
      </w:r>
      <w:r>
        <w:t></w:t>
      </w:r>
      <w:r>
        <w:rPr>
          <w:rFonts w:hint="eastAsia"/>
        </w:rPr>
        <w:t>назва</w:t>
      </w:r>
      <w:r>
        <w:t></w:t>
      </w:r>
      <w:r>
        <w:rPr>
          <w:rFonts w:hint="eastAsia"/>
        </w:rPr>
        <w:t>у</w:t>
      </w:r>
      <w:r>
        <w:t></w:t>
      </w:r>
      <w:r>
        <w:rPr>
          <w:rFonts w:hint="eastAsia"/>
        </w:rPr>
        <w:t>кличному</w:t>
      </w:r>
      <w:r>
        <w:t></w:t>
      </w:r>
      <w:r>
        <w:rPr>
          <w:rFonts w:hint="eastAsia"/>
        </w:rPr>
        <w:t>відмінку</w:t>
      </w:r>
      <w:r>
        <w:t></w:t>
      </w:r>
      <w:r>
        <w:t></w:t>
      </w:r>
      <w:r>
        <w:t></w:t>
      </w:r>
      <w:r>
        <w:rPr>
          <w:rFonts w:hint="eastAsia"/>
        </w:rPr>
        <w:t>повтор</w:t>
      </w:r>
    </w:p>
    <w:p w:rsidR="0052407A" w:rsidRDefault="0052407A" w:rsidP="0052407A">
      <w:r>
        <w:rPr>
          <w:rFonts w:hint="eastAsia"/>
        </w:rPr>
        <w:t>попереднього</w:t>
      </w:r>
      <w:r>
        <w:t></w:t>
      </w:r>
      <w:r>
        <w:rPr>
          <w:rFonts w:hint="eastAsia"/>
        </w:rPr>
        <w:t>іменника</w:t>
      </w:r>
      <w:r>
        <w:t></w:t>
      </w:r>
      <w:r>
        <w:rPr>
          <w:rFonts w:hint="eastAsia"/>
        </w:rPr>
        <w:t>з</w:t>
      </w:r>
      <w:r>
        <w:t></w:t>
      </w:r>
      <w:r>
        <w:rPr>
          <w:rFonts w:hint="eastAsia"/>
        </w:rPr>
        <w:t>додаванням</w:t>
      </w:r>
      <w:r>
        <w:t></w:t>
      </w:r>
      <w:r>
        <w:rPr>
          <w:rFonts w:hint="eastAsia"/>
        </w:rPr>
        <w:t>афіксів</w:t>
      </w:r>
      <w:r>
        <w:t></w:t>
      </w:r>
    </w:p>
    <w:p w:rsidR="0052407A" w:rsidRDefault="0052407A" w:rsidP="0052407A">
      <w:r>
        <w:rPr>
          <w:rFonts w:hint="eastAsia"/>
        </w:rPr>
        <w:t>Загалом</w:t>
      </w:r>
      <w:r>
        <w:t></w:t>
      </w:r>
      <w:r>
        <w:rPr>
          <w:rFonts w:hint="eastAsia"/>
        </w:rPr>
        <w:t>дисертант</w:t>
      </w:r>
      <w:r>
        <w:t></w:t>
      </w:r>
      <w:r>
        <w:rPr>
          <w:rFonts w:hint="eastAsia"/>
        </w:rPr>
        <w:t>дослідила</w:t>
      </w:r>
      <w:r>
        <w:t></w:t>
      </w:r>
      <w:r>
        <w:t></w:t>
      </w:r>
      <w:r>
        <w:rPr>
          <w:rFonts w:hint="eastAsia"/>
        </w:rPr>
        <w:t>що</w:t>
      </w:r>
      <w:r>
        <w:t></w:t>
      </w:r>
      <w:r>
        <w:rPr>
          <w:rFonts w:hint="eastAsia"/>
        </w:rPr>
        <w:t>зміни</w:t>
      </w:r>
      <w:r>
        <w:t></w:t>
      </w:r>
      <w:r>
        <w:rPr>
          <w:rFonts w:hint="eastAsia"/>
        </w:rPr>
        <w:t>поетики</w:t>
      </w:r>
      <w:r>
        <w:t></w:t>
      </w:r>
      <w:r>
        <w:rPr>
          <w:rFonts w:hint="eastAsia"/>
        </w:rPr>
        <w:t>коломийок</w:t>
      </w:r>
      <w:r>
        <w:t></w:t>
      </w:r>
      <w:r>
        <w:rPr>
          <w:rFonts w:hint="eastAsia"/>
        </w:rPr>
        <w:t>в</w:t>
      </w:r>
      <w:r>
        <w:t></w:t>
      </w:r>
      <w:r>
        <w:rPr>
          <w:rFonts w:hint="eastAsia"/>
        </w:rPr>
        <w:t>історичному</w:t>
      </w:r>
    </w:p>
    <w:p w:rsidR="0052407A" w:rsidRDefault="0052407A" w:rsidP="0052407A">
      <w:r>
        <w:rPr>
          <w:rFonts w:hint="eastAsia"/>
        </w:rPr>
        <w:t>контексті</w:t>
      </w:r>
      <w:r>
        <w:t></w:t>
      </w:r>
      <w:r>
        <w:rPr>
          <w:rFonts w:hint="eastAsia"/>
        </w:rPr>
        <w:t>мало</w:t>
      </w:r>
      <w:r>
        <w:t></w:t>
      </w:r>
      <w:r>
        <w:rPr>
          <w:rFonts w:hint="eastAsia"/>
        </w:rPr>
        <w:t>стосуються</w:t>
      </w:r>
      <w:r>
        <w:t></w:t>
      </w:r>
      <w:r>
        <w:rPr>
          <w:rFonts w:hint="eastAsia"/>
        </w:rPr>
        <w:t>формального</w:t>
      </w:r>
      <w:r>
        <w:t></w:t>
      </w:r>
      <w:r>
        <w:rPr>
          <w:rFonts w:hint="eastAsia"/>
        </w:rPr>
        <w:t>рівня</w:t>
      </w:r>
      <w:r>
        <w:t></w:t>
      </w:r>
      <w:r>
        <w:t></w:t>
      </w:r>
      <w:r>
        <w:rPr>
          <w:rFonts w:hint="eastAsia"/>
        </w:rPr>
        <w:t>Тут</w:t>
      </w:r>
      <w:r>
        <w:t></w:t>
      </w:r>
      <w:r>
        <w:rPr>
          <w:rFonts w:hint="eastAsia"/>
        </w:rPr>
        <w:t>ідеться</w:t>
      </w:r>
      <w:r>
        <w:t></w:t>
      </w:r>
      <w:r>
        <w:rPr>
          <w:rFonts w:hint="eastAsia"/>
        </w:rPr>
        <w:t>про</w:t>
      </w:r>
      <w:r>
        <w:t></w:t>
      </w:r>
      <w:r>
        <w:rPr>
          <w:rFonts w:hint="eastAsia"/>
        </w:rPr>
        <w:t>зменшення</w:t>
      </w:r>
    </w:p>
    <w:p w:rsidR="0052407A" w:rsidRDefault="0052407A" w:rsidP="0052407A">
      <w:r>
        <w:rPr>
          <w:rFonts w:hint="eastAsia"/>
        </w:rPr>
        <w:t>символіки</w:t>
      </w:r>
      <w:r>
        <w:t></w:t>
      </w:r>
      <w:r>
        <w:t></w:t>
      </w:r>
      <w:r>
        <w:rPr>
          <w:rFonts w:hint="eastAsia"/>
        </w:rPr>
        <w:t>психологічних</w:t>
      </w:r>
      <w:r>
        <w:t></w:t>
      </w:r>
      <w:r>
        <w:rPr>
          <w:rFonts w:hint="eastAsia"/>
        </w:rPr>
        <w:t>паралелізмів</w:t>
      </w:r>
      <w:r>
        <w:t></w:t>
      </w:r>
      <w:r>
        <w:rPr>
          <w:rFonts w:hint="eastAsia"/>
        </w:rPr>
        <w:t>і</w:t>
      </w:r>
      <w:r>
        <w:t></w:t>
      </w:r>
      <w:r>
        <w:rPr>
          <w:rFonts w:hint="eastAsia"/>
        </w:rPr>
        <w:t>домінування</w:t>
      </w:r>
      <w:r>
        <w:t></w:t>
      </w:r>
      <w:r>
        <w:rPr>
          <w:rFonts w:hint="eastAsia"/>
        </w:rPr>
        <w:t>формальних</w:t>
      </w:r>
      <w:r>
        <w:t></w:t>
      </w:r>
      <w:r>
        <w:rPr>
          <w:rFonts w:hint="eastAsia"/>
        </w:rPr>
        <w:t>зачинів</w:t>
      </w:r>
      <w:r>
        <w:t></w:t>
      </w:r>
      <w:r>
        <w:rPr>
          <w:rFonts w:hint="eastAsia"/>
        </w:rPr>
        <w:t>у</w:t>
      </w:r>
    </w:p>
    <w:p w:rsidR="0052407A" w:rsidRDefault="0052407A" w:rsidP="0052407A">
      <w:r>
        <w:rPr>
          <w:rFonts w:hint="eastAsia"/>
        </w:rPr>
        <w:t>новотворах</w:t>
      </w:r>
      <w:r>
        <w:t></w:t>
      </w:r>
      <w:r>
        <w:t></w:t>
      </w:r>
      <w:r>
        <w:rPr>
          <w:rFonts w:hint="eastAsia"/>
        </w:rPr>
        <w:t>Трансформації</w:t>
      </w:r>
      <w:r>
        <w:t></w:t>
      </w:r>
      <w:r>
        <w:rPr>
          <w:rFonts w:hint="eastAsia"/>
        </w:rPr>
        <w:t>більше</w:t>
      </w:r>
      <w:r>
        <w:t></w:t>
      </w:r>
      <w:r>
        <w:rPr>
          <w:rFonts w:hint="eastAsia"/>
        </w:rPr>
        <w:t>стосуються</w:t>
      </w:r>
      <w:r>
        <w:t></w:t>
      </w:r>
      <w:r>
        <w:rPr>
          <w:rFonts w:hint="eastAsia"/>
        </w:rPr>
        <w:t>змістового</w:t>
      </w:r>
      <w:r>
        <w:t></w:t>
      </w:r>
      <w:r>
        <w:rPr>
          <w:rFonts w:hint="eastAsia"/>
        </w:rPr>
        <w:t>наповнення</w:t>
      </w:r>
      <w:r>
        <w:t></w:t>
      </w:r>
      <w:r>
        <w:rPr>
          <w:rFonts w:hint="eastAsia"/>
        </w:rPr>
        <w:t>таких</w:t>
      </w:r>
    </w:p>
    <w:p w:rsidR="0052407A" w:rsidRDefault="0052407A" w:rsidP="0052407A">
      <w:r>
        <w:rPr>
          <w:rFonts w:hint="eastAsia"/>
        </w:rPr>
        <w:t>засобів</w:t>
      </w:r>
      <w:r>
        <w:t></w:t>
      </w:r>
      <w:r>
        <w:t></w:t>
      </w:r>
      <w:r>
        <w:rPr>
          <w:rFonts w:hint="eastAsia"/>
        </w:rPr>
        <w:t>Спостерігаємо</w:t>
      </w:r>
      <w:r>
        <w:t></w:t>
      </w:r>
      <w:r>
        <w:rPr>
          <w:rFonts w:hint="eastAsia"/>
        </w:rPr>
        <w:t>тут</w:t>
      </w:r>
      <w:r>
        <w:t></w:t>
      </w:r>
      <w:r>
        <w:rPr>
          <w:rFonts w:hint="eastAsia"/>
        </w:rPr>
        <w:t>введення</w:t>
      </w:r>
      <w:r>
        <w:t></w:t>
      </w:r>
      <w:r>
        <w:rPr>
          <w:rFonts w:hint="eastAsia"/>
        </w:rPr>
        <w:t>до</w:t>
      </w:r>
      <w:r>
        <w:t></w:t>
      </w:r>
      <w:r>
        <w:rPr>
          <w:rFonts w:hint="eastAsia"/>
        </w:rPr>
        <w:t>тематичного</w:t>
      </w:r>
      <w:r>
        <w:t></w:t>
      </w:r>
      <w:r>
        <w:rPr>
          <w:rFonts w:hint="eastAsia"/>
        </w:rPr>
        <w:t>діапазону</w:t>
      </w:r>
      <w:r>
        <w:t></w:t>
      </w:r>
      <w:r>
        <w:rPr>
          <w:rFonts w:hint="eastAsia"/>
        </w:rPr>
        <w:t>жанру</w:t>
      </w:r>
    </w:p>
    <w:p w:rsidR="0052407A" w:rsidRDefault="0052407A" w:rsidP="0052407A">
      <w:r>
        <w:rPr>
          <w:rFonts w:hint="eastAsia"/>
        </w:rPr>
        <w:t>актуальних</w:t>
      </w:r>
      <w:r>
        <w:t></w:t>
      </w:r>
      <w:r>
        <w:rPr>
          <w:rFonts w:hint="eastAsia"/>
        </w:rPr>
        <w:t>мотивів</w:t>
      </w:r>
      <w:r>
        <w:t></w:t>
      </w:r>
      <w:r>
        <w:rPr>
          <w:rFonts w:hint="eastAsia"/>
        </w:rPr>
        <w:t>про</w:t>
      </w:r>
      <w:r>
        <w:t></w:t>
      </w:r>
      <w:r>
        <w:rPr>
          <w:rFonts w:hint="eastAsia"/>
        </w:rPr>
        <w:t>стосунки</w:t>
      </w:r>
      <w:r>
        <w:t></w:t>
      </w:r>
      <w:r>
        <w:rPr>
          <w:rFonts w:hint="eastAsia"/>
        </w:rPr>
        <w:t>молоді</w:t>
      </w:r>
      <w:r>
        <w:t></w:t>
      </w:r>
      <w:r>
        <w:t></w:t>
      </w:r>
      <w:r>
        <w:rPr>
          <w:rFonts w:hint="eastAsia"/>
        </w:rPr>
        <w:t>збереження</w:t>
      </w:r>
      <w:r>
        <w:t></w:t>
      </w:r>
      <w:r>
        <w:rPr>
          <w:rFonts w:hint="eastAsia"/>
        </w:rPr>
        <w:t>мови</w:t>
      </w:r>
      <w:r>
        <w:t></w:t>
      </w:r>
      <w:r>
        <w:t></w:t>
      </w:r>
      <w:r>
        <w:rPr>
          <w:rFonts w:hint="eastAsia"/>
        </w:rPr>
        <w:t>непотрібні</w:t>
      </w:r>
    </w:p>
    <w:p w:rsidR="0052407A" w:rsidRDefault="0052407A" w:rsidP="0052407A">
      <w:r>
        <w:rPr>
          <w:rFonts w:hint="eastAsia"/>
        </w:rPr>
        <w:t>новобудови</w:t>
      </w:r>
      <w:r>
        <w:t></w:t>
      </w:r>
      <w:r>
        <w:t></w:t>
      </w:r>
      <w:r>
        <w:rPr>
          <w:rFonts w:hint="eastAsia"/>
        </w:rPr>
        <w:t>вирубування</w:t>
      </w:r>
      <w:r>
        <w:t></w:t>
      </w:r>
      <w:r>
        <w:rPr>
          <w:rFonts w:hint="eastAsia"/>
        </w:rPr>
        <w:t>лісу</w:t>
      </w:r>
      <w:r>
        <w:t></w:t>
      </w:r>
      <w:r>
        <w:t></w:t>
      </w:r>
      <w:r>
        <w:rPr>
          <w:rFonts w:hint="eastAsia"/>
        </w:rPr>
        <w:t>відпочинок</w:t>
      </w:r>
      <w:r>
        <w:t></w:t>
      </w:r>
      <w:r>
        <w:rPr>
          <w:rFonts w:hint="eastAsia"/>
        </w:rPr>
        <w:t>депутатів</w:t>
      </w:r>
      <w:r>
        <w:t></w:t>
      </w:r>
      <w:r>
        <w:rPr>
          <w:rFonts w:hint="eastAsia"/>
        </w:rPr>
        <w:t>у</w:t>
      </w:r>
      <w:r>
        <w:t></w:t>
      </w:r>
      <w:r>
        <w:rPr>
          <w:rFonts w:hint="eastAsia"/>
        </w:rPr>
        <w:t>Карпатах</w:t>
      </w:r>
      <w:r>
        <w:t></w:t>
      </w:r>
      <w:r>
        <w:rPr>
          <w:rFonts w:hint="eastAsia"/>
        </w:rPr>
        <w:t>тощо</w:t>
      </w:r>
      <w:r>
        <w:t></w:t>
      </w:r>
      <w:r>
        <w:t></w:t>
      </w:r>
      <w:r>
        <w:rPr>
          <w:rFonts w:hint="eastAsia"/>
        </w:rPr>
        <w:t>Щодо</w:t>
      </w:r>
    </w:p>
    <w:p w:rsidR="0052407A" w:rsidRDefault="0052407A" w:rsidP="0052407A">
      <w:r>
        <w:rPr>
          <w:rFonts w:hint="eastAsia"/>
        </w:rPr>
        <w:t>тропів</w:t>
      </w:r>
      <w:r>
        <w:t></w:t>
      </w:r>
      <w:r>
        <w:t></w:t>
      </w:r>
      <w:r>
        <w:rPr>
          <w:rFonts w:hint="eastAsia"/>
        </w:rPr>
        <w:t>то</w:t>
      </w:r>
      <w:r>
        <w:t></w:t>
      </w:r>
      <w:r>
        <w:rPr>
          <w:rFonts w:hint="eastAsia"/>
        </w:rPr>
        <w:t>серед</w:t>
      </w:r>
      <w:r>
        <w:t></w:t>
      </w:r>
      <w:r>
        <w:rPr>
          <w:rFonts w:hint="eastAsia"/>
        </w:rPr>
        <w:t>порівнянь</w:t>
      </w:r>
      <w:r>
        <w:t></w:t>
      </w:r>
      <w:r>
        <w:rPr>
          <w:rFonts w:hint="eastAsia"/>
        </w:rPr>
        <w:t>є</w:t>
      </w:r>
      <w:r>
        <w:t></w:t>
      </w:r>
      <w:r>
        <w:rPr>
          <w:rFonts w:hint="eastAsia"/>
        </w:rPr>
        <w:t>чимало</w:t>
      </w:r>
      <w:r>
        <w:t></w:t>
      </w:r>
      <w:r>
        <w:rPr>
          <w:rFonts w:hint="eastAsia"/>
        </w:rPr>
        <w:t>зіставлень</w:t>
      </w:r>
      <w:r>
        <w:t></w:t>
      </w:r>
      <w:r>
        <w:rPr>
          <w:rFonts w:hint="eastAsia"/>
        </w:rPr>
        <w:t>із</w:t>
      </w:r>
      <w:r>
        <w:t></w:t>
      </w:r>
      <w:r>
        <w:rPr>
          <w:rFonts w:hint="eastAsia"/>
        </w:rPr>
        <w:t>сучасними</w:t>
      </w:r>
      <w:r>
        <w:t></w:t>
      </w:r>
      <w:r>
        <w:rPr>
          <w:rFonts w:hint="eastAsia"/>
        </w:rPr>
        <w:t>реаліями</w:t>
      </w:r>
      <w:r>
        <w:t></w:t>
      </w:r>
      <w:r>
        <w:t></w:t>
      </w:r>
      <w:r>
        <w:rPr>
          <w:rFonts w:hint="eastAsia"/>
        </w:rPr>
        <w:t>Це</w:t>
      </w:r>
    </w:p>
    <w:p w:rsidR="0052407A" w:rsidRDefault="0052407A" w:rsidP="0052407A">
      <w:r>
        <w:rPr>
          <w:rFonts w:hint="eastAsia"/>
        </w:rPr>
        <w:t>доводить</w:t>
      </w:r>
      <w:r>
        <w:t></w:t>
      </w:r>
      <w:r>
        <w:rPr>
          <w:rFonts w:hint="eastAsia"/>
        </w:rPr>
        <w:t>тяглість</w:t>
      </w:r>
      <w:r>
        <w:t></w:t>
      </w:r>
      <w:r>
        <w:rPr>
          <w:rFonts w:hint="eastAsia"/>
        </w:rPr>
        <w:t>традиції</w:t>
      </w:r>
      <w:r>
        <w:t></w:t>
      </w:r>
      <w:r>
        <w:rPr>
          <w:rFonts w:hint="eastAsia"/>
        </w:rPr>
        <w:t>у</w:t>
      </w:r>
      <w:r>
        <w:t></w:t>
      </w:r>
      <w:r>
        <w:rPr>
          <w:rFonts w:hint="eastAsia"/>
        </w:rPr>
        <w:t>вживанні</w:t>
      </w:r>
      <w:r>
        <w:t></w:t>
      </w:r>
      <w:r>
        <w:rPr>
          <w:rFonts w:hint="eastAsia"/>
        </w:rPr>
        <w:t>художньо</w:t>
      </w:r>
      <w:r>
        <w:t></w:t>
      </w:r>
      <w:r>
        <w:rPr>
          <w:rFonts w:hint="eastAsia"/>
        </w:rPr>
        <w:t>стилістичних</w:t>
      </w:r>
      <w:r>
        <w:t></w:t>
      </w:r>
      <w:r>
        <w:rPr>
          <w:rFonts w:hint="eastAsia"/>
        </w:rPr>
        <w:t>засобів</w:t>
      </w:r>
    </w:p>
    <w:p w:rsidR="0052407A" w:rsidRPr="0052407A" w:rsidRDefault="0052407A" w:rsidP="0052407A">
      <w:r>
        <w:rPr>
          <w:rFonts w:hint="eastAsia"/>
        </w:rPr>
        <w:t>коломийок</w:t>
      </w:r>
      <w:r>
        <w:t></w:t>
      </w:r>
      <w:r>
        <w:rPr>
          <w:rFonts w:hint="eastAsia"/>
        </w:rPr>
        <w:t>та</w:t>
      </w:r>
      <w:r>
        <w:t></w:t>
      </w:r>
      <w:r>
        <w:rPr>
          <w:rFonts w:hint="eastAsia"/>
        </w:rPr>
        <w:t>постійне</w:t>
      </w:r>
      <w:r>
        <w:t></w:t>
      </w:r>
      <w:r>
        <w:rPr>
          <w:rFonts w:hint="eastAsia"/>
        </w:rPr>
        <w:t>оновлення</w:t>
      </w:r>
      <w:r>
        <w:t></w:t>
      </w:r>
      <w:r>
        <w:rPr>
          <w:rFonts w:hint="eastAsia"/>
        </w:rPr>
        <w:t>тематики</w:t>
      </w:r>
      <w:r>
        <w:t></w:t>
      </w:r>
      <w:r>
        <w:rPr>
          <w:rFonts w:hint="eastAsia"/>
        </w:rPr>
        <w:t>жанру</w:t>
      </w:r>
      <w:r>
        <w:t></w:t>
      </w:r>
    </w:p>
    <w:sectPr w:rsidR="0052407A" w:rsidRPr="0052407A"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AC3" w:rsidRDefault="007B0AC3">
      <w:pPr>
        <w:spacing w:after="0" w:line="240" w:lineRule="auto"/>
      </w:pPr>
      <w:r>
        <w:separator/>
      </w:r>
    </w:p>
  </w:endnote>
  <w:endnote w:type="continuationSeparator" w:id="0">
    <w:p w:rsidR="007B0AC3" w:rsidRDefault="007B0A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C3" w:rsidRDefault="007B0AC3">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B0AC3" w:rsidRDefault="007B0AC3">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C3" w:rsidRDefault="007B0AC3">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B0AC3" w:rsidRDefault="007B0AC3">
                <w:pPr>
                  <w:spacing w:line="240" w:lineRule="auto"/>
                </w:pPr>
                <w:fldSimple w:instr=" PAGE \* MERGEFORMAT ">
                  <w:r w:rsidR="0052407A" w:rsidRPr="0052407A">
                    <w:rPr>
                      <w:rStyle w:val="afffff9"/>
                      <w:noProof/>
                    </w:rPr>
                    <w:t>30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AC3" w:rsidRDefault="007B0AC3"/>
    <w:p w:rsidR="007B0AC3" w:rsidRDefault="007B0AC3"/>
    <w:p w:rsidR="007B0AC3" w:rsidRDefault="007B0AC3"/>
    <w:p w:rsidR="007B0AC3" w:rsidRDefault="007B0AC3"/>
    <w:p w:rsidR="007B0AC3" w:rsidRDefault="007B0AC3"/>
    <w:p w:rsidR="007B0AC3" w:rsidRDefault="007B0AC3"/>
    <w:p w:rsidR="007B0AC3" w:rsidRDefault="007B0AC3">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B0AC3" w:rsidRDefault="007B0AC3">
                  <w:pPr>
                    <w:spacing w:line="240" w:lineRule="auto"/>
                  </w:pPr>
                  <w:fldSimple w:instr=" PAGE \* MERGEFORMAT ">
                    <w:r w:rsidR="009040D4" w:rsidRPr="009040D4">
                      <w:rPr>
                        <w:rStyle w:val="afffff9"/>
                        <w:b w:val="0"/>
                        <w:bCs w:val="0"/>
                        <w:noProof/>
                      </w:rPr>
                      <w:t>16</w:t>
                    </w:r>
                  </w:fldSimple>
                </w:p>
              </w:txbxContent>
            </v:textbox>
            <w10:wrap anchorx="page" anchory="page"/>
          </v:shape>
        </w:pict>
      </w:r>
    </w:p>
    <w:p w:rsidR="007B0AC3" w:rsidRDefault="007B0AC3"/>
    <w:p w:rsidR="007B0AC3" w:rsidRDefault="007B0AC3"/>
    <w:p w:rsidR="007B0AC3" w:rsidRDefault="007B0AC3">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B0AC3" w:rsidRDefault="007B0AC3"/>
                <w:p w:rsidR="007B0AC3" w:rsidRDefault="007B0AC3">
                  <w:pPr>
                    <w:pStyle w:val="1ffffff7"/>
                    <w:spacing w:line="240" w:lineRule="auto"/>
                  </w:pPr>
                  <w:fldSimple w:instr=" PAGE \* MERGEFORMAT ">
                    <w:r w:rsidR="009040D4" w:rsidRPr="009040D4">
                      <w:rPr>
                        <w:rStyle w:val="3b"/>
                        <w:noProof/>
                      </w:rPr>
                      <w:t>16</w:t>
                    </w:r>
                  </w:fldSimple>
                </w:p>
              </w:txbxContent>
            </v:textbox>
            <w10:wrap anchorx="page" anchory="page"/>
          </v:shape>
        </w:pict>
      </w:r>
    </w:p>
    <w:p w:rsidR="007B0AC3" w:rsidRDefault="007B0AC3"/>
    <w:p w:rsidR="007B0AC3" w:rsidRDefault="007B0AC3">
      <w:pPr>
        <w:rPr>
          <w:sz w:val="2"/>
          <w:szCs w:val="2"/>
        </w:rPr>
      </w:pPr>
    </w:p>
    <w:p w:rsidR="007B0AC3" w:rsidRDefault="007B0AC3"/>
    <w:p w:rsidR="007B0AC3" w:rsidRDefault="007B0AC3">
      <w:pPr>
        <w:spacing w:after="0" w:line="240" w:lineRule="auto"/>
      </w:pPr>
    </w:p>
  </w:footnote>
  <w:footnote w:type="continuationSeparator" w:id="0">
    <w:p w:rsidR="007B0AC3" w:rsidRDefault="007B0A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C3" w:rsidRPr="005856C0" w:rsidRDefault="007B0AC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6EF"/>
    <w:multiLevelType w:val="multilevel"/>
    <w:tmpl w:val="A412CF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099562D"/>
    <w:multiLevelType w:val="multilevel"/>
    <w:tmpl w:val="8BFEF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3AD6092"/>
    <w:multiLevelType w:val="multilevel"/>
    <w:tmpl w:val="204C8B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70D4CF8"/>
    <w:multiLevelType w:val="multilevel"/>
    <w:tmpl w:val="FB9643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1D15D6A"/>
    <w:multiLevelType w:val="multilevel"/>
    <w:tmpl w:val="CCA095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A76524A"/>
    <w:multiLevelType w:val="multilevel"/>
    <w:tmpl w:val="4B464B7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A65911"/>
    <w:multiLevelType w:val="multilevel"/>
    <w:tmpl w:val="74A450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88">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7FB486D"/>
    <w:multiLevelType w:val="multilevel"/>
    <w:tmpl w:val="5E8A28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2"/>
  </w:num>
  <w:num w:numId="8">
    <w:abstractNumId w:val="80"/>
  </w:num>
  <w:num w:numId="9">
    <w:abstractNumId w:val="89"/>
  </w:num>
  <w:num w:numId="10">
    <w:abstractNumId w:val="86"/>
  </w:num>
  <w:num w:numId="11">
    <w:abstractNumId w:val="84"/>
  </w:num>
  <w:num w:numId="12">
    <w:abstractNumId w:val="73"/>
  </w:num>
  <w:num w:numId="13">
    <w:abstractNumId w:val="8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74C7B-0D0D-40D5-8529-EDEFBADD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3601</TotalTime>
  <Pages>30</Pages>
  <Words>5645</Words>
  <Characters>32179</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37749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66</cp:revision>
  <cp:lastPrinted>2009-02-06T05:36:00Z</cp:lastPrinted>
  <dcterms:created xsi:type="dcterms:W3CDTF">2022-05-05T19:58:00Z</dcterms:created>
  <dcterms:modified xsi:type="dcterms:W3CDTF">2022-05-11T14:20:00Z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