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95B" w:rsidRDefault="00A2795B" w:rsidP="00A2795B">
      <w:pPr>
        <w:rPr>
          <w:lang w:eastAsia="ru-RU"/>
        </w:rPr>
      </w:pPr>
      <w:r>
        <w:rPr>
          <w:rFonts w:hint="eastAsia"/>
          <w:lang w:eastAsia="ru-RU"/>
        </w:rPr>
        <w:t>ВВЕДЕНИЕ</w:t>
      </w:r>
      <w:r>
        <w:rPr>
          <w:lang w:eastAsia="ru-RU"/>
        </w:rPr>
        <w:t></w:t>
      </w:r>
      <w:r>
        <w:rPr>
          <w:lang w:eastAsia="ru-RU"/>
        </w:rPr>
        <w:t></w:t>
      </w:r>
    </w:p>
    <w:p w:rsidR="00A2795B" w:rsidRDefault="00A2795B" w:rsidP="00A2795B">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ФОРМЫ</w:t>
      </w:r>
      <w:r>
        <w:rPr>
          <w:lang w:eastAsia="ru-RU"/>
        </w:rPr>
        <w:t></w:t>
      </w:r>
      <w:r>
        <w:rPr>
          <w:rFonts w:hint="eastAsia"/>
          <w:lang w:eastAsia="ru-RU"/>
        </w:rPr>
        <w:t>И</w:t>
      </w:r>
      <w:r>
        <w:rPr>
          <w:lang w:eastAsia="ru-RU"/>
        </w:rPr>
        <w:t></w:t>
      </w:r>
      <w:r>
        <w:rPr>
          <w:rFonts w:hint="eastAsia"/>
          <w:lang w:eastAsia="ru-RU"/>
        </w:rPr>
        <w:t>МЕХАНИЗМЫ</w:t>
      </w:r>
      <w:r>
        <w:rPr>
          <w:lang w:eastAsia="ru-RU"/>
        </w:rPr>
        <w:t></w:t>
      </w:r>
      <w:r>
        <w:rPr>
          <w:rFonts w:hint="eastAsia"/>
          <w:lang w:eastAsia="ru-RU"/>
        </w:rPr>
        <w:t>ПРЕДОСТАВЛЕНИЯ</w:t>
      </w:r>
      <w:r>
        <w:rPr>
          <w:lang w:eastAsia="ru-RU"/>
        </w:rPr>
        <w:t></w:t>
      </w:r>
      <w:r>
        <w:rPr>
          <w:rFonts w:hint="eastAsia"/>
          <w:lang w:eastAsia="ru-RU"/>
        </w:rPr>
        <w:t>ОБРАЗОВАТЕЛЬНЫХ</w:t>
      </w:r>
      <w:r>
        <w:rPr>
          <w:lang w:eastAsia="ru-RU"/>
        </w:rPr>
        <w:t></w:t>
      </w:r>
      <w:r>
        <w:rPr>
          <w:rFonts w:hint="eastAsia"/>
          <w:lang w:eastAsia="ru-RU"/>
        </w:rPr>
        <w:t>УСЛУГ</w:t>
      </w:r>
      <w:r>
        <w:rPr>
          <w:lang w:eastAsia="ru-RU"/>
        </w:rPr>
        <w:t></w:t>
      </w:r>
      <w:r>
        <w:rPr>
          <w:lang w:eastAsia="ru-RU"/>
        </w:rPr>
        <w:t></w:t>
      </w:r>
      <w:r>
        <w:rPr>
          <w:lang w:eastAsia="ru-RU"/>
        </w:rPr>
        <w:t></w:t>
      </w:r>
    </w:p>
    <w:p w:rsidR="00A2795B" w:rsidRDefault="00A2795B" w:rsidP="00A2795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ОСНОВНЫХ</w:t>
      </w:r>
      <w:r>
        <w:rPr>
          <w:lang w:eastAsia="ru-RU"/>
        </w:rPr>
        <w:t></w:t>
      </w:r>
      <w:r>
        <w:rPr>
          <w:rFonts w:hint="eastAsia"/>
          <w:lang w:eastAsia="ru-RU"/>
        </w:rPr>
        <w:t>ПРИНЦИПОВ</w:t>
      </w:r>
      <w:r>
        <w:rPr>
          <w:lang w:eastAsia="ru-RU"/>
        </w:rPr>
        <w:t></w:t>
      </w:r>
      <w:r>
        <w:rPr>
          <w:rFonts w:hint="eastAsia"/>
          <w:lang w:eastAsia="ru-RU"/>
        </w:rPr>
        <w:t>ФУНКЦИОНИРОВАНИЯ</w:t>
      </w:r>
      <w:r>
        <w:rPr>
          <w:lang w:eastAsia="ru-RU"/>
        </w:rPr>
        <w:t></w:t>
      </w:r>
      <w:r>
        <w:rPr>
          <w:rFonts w:hint="eastAsia"/>
          <w:lang w:eastAsia="ru-RU"/>
        </w:rPr>
        <w:t>ОБРАЗОВАТЕЛЬНЫХ</w:t>
      </w:r>
      <w:r>
        <w:rPr>
          <w:lang w:eastAsia="ru-RU"/>
        </w:rPr>
        <w:t></w:t>
      </w:r>
      <w:r>
        <w:rPr>
          <w:rFonts w:hint="eastAsia"/>
          <w:lang w:eastAsia="ru-RU"/>
        </w:rPr>
        <w:t>УЧРЕЖДЕНИЙ</w:t>
      </w:r>
      <w:proofErr w:type="gramStart"/>
      <w:r>
        <w:rPr>
          <w:lang w:eastAsia="ru-RU"/>
        </w:rPr>
        <w:t></w:t>
      </w:r>
      <w:r>
        <w:rPr>
          <w:rFonts w:hint="eastAsia"/>
          <w:lang w:eastAsia="ru-RU"/>
        </w:rPr>
        <w:t>В</w:t>
      </w:r>
      <w:proofErr w:type="gramEnd"/>
      <w:r>
        <w:rPr>
          <w:lang w:eastAsia="ru-RU"/>
        </w:rPr>
        <w:t></w:t>
      </w:r>
      <w:r>
        <w:rPr>
          <w:rFonts w:hint="eastAsia"/>
          <w:lang w:eastAsia="ru-RU"/>
        </w:rPr>
        <w:t>УСЛОВИЯХ</w:t>
      </w:r>
      <w:r>
        <w:rPr>
          <w:lang w:eastAsia="ru-RU"/>
        </w:rPr>
        <w:t></w:t>
      </w:r>
      <w:r>
        <w:rPr>
          <w:rFonts w:hint="eastAsia"/>
          <w:lang w:eastAsia="ru-RU"/>
        </w:rPr>
        <w:t>ЭЛЕКТРОННОЙ</w:t>
      </w:r>
      <w:r>
        <w:rPr>
          <w:lang w:eastAsia="ru-RU"/>
        </w:rPr>
        <w:t></w:t>
      </w:r>
      <w:r>
        <w:rPr>
          <w:rFonts w:hint="eastAsia"/>
          <w:lang w:eastAsia="ru-RU"/>
        </w:rPr>
        <w:t>ЭКОНОМИКИ</w:t>
      </w:r>
      <w:r>
        <w:rPr>
          <w:lang w:eastAsia="ru-RU"/>
        </w:rPr>
        <w:t></w:t>
      </w:r>
      <w:r>
        <w:rPr>
          <w:lang w:eastAsia="ru-RU"/>
        </w:rPr>
        <w:t></w:t>
      </w:r>
      <w:r>
        <w:rPr>
          <w:lang w:eastAsia="ru-RU"/>
        </w:rPr>
        <w:t></w:t>
      </w:r>
    </w:p>
    <w:p w:rsidR="00A2795B" w:rsidRDefault="00A2795B" w:rsidP="00A2795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ИССЛЕДОВАНИЕ</w:t>
      </w:r>
      <w:r>
        <w:rPr>
          <w:lang w:eastAsia="ru-RU"/>
        </w:rPr>
        <w:t></w:t>
      </w:r>
      <w:r>
        <w:rPr>
          <w:rFonts w:hint="eastAsia"/>
          <w:lang w:eastAsia="ru-RU"/>
        </w:rPr>
        <w:t>ОСНОВНЫХ</w:t>
      </w:r>
      <w:r>
        <w:rPr>
          <w:lang w:eastAsia="ru-RU"/>
        </w:rPr>
        <w:t></w:t>
      </w:r>
      <w:r>
        <w:rPr>
          <w:rFonts w:hint="eastAsia"/>
          <w:lang w:eastAsia="ru-RU"/>
        </w:rPr>
        <w:t>МИРОВЫХ</w:t>
      </w:r>
      <w:r>
        <w:rPr>
          <w:lang w:eastAsia="ru-RU"/>
        </w:rPr>
        <w:t></w:t>
      </w:r>
      <w:r>
        <w:rPr>
          <w:rFonts w:hint="eastAsia"/>
          <w:lang w:eastAsia="ru-RU"/>
        </w:rPr>
        <w:t>ТЕНДЕНЦИЙ</w:t>
      </w:r>
      <w:r>
        <w:rPr>
          <w:lang w:eastAsia="ru-RU"/>
        </w:rPr>
        <w:t></w:t>
      </w:r>
      <w:r>
        <w:rPr>
          <w:rFonts w:hint="eastAsia"/>
          <w:lang w:eastAsia="ru-RU"/>
        </w:rPr>
        <w:t>РАЗВИТИЯ</w:t>
      </w:r>
      <w:r>
        <w:rPr>
          <w:lang w:eastAsia="ru-RU"/>
        </w:rPr>
        <w:t></w:t>
      </w:r>
      <w:r>
        <w:rPr>
          <w:rFonts w:hint="eastAsia"/>
          <w:lang w:eastAsia="ru-RU"/>
        </w:rPr>
        <w:t>ОТКРЫТОГО</w:t>
      </w:r>
      <w:r>
        <w:rPr>
          <w:lang w:eastAsia="ru-RU"/>
        </w:rPr>
        <w:t></w:t>
      </w:r>
      <w:r>
        <w:rPr>
          <w:rFonts w:hint="eastAsia"/>
          <w:lang w:eastAsia="ru-RU"/>
        </w:rPr>
        <w:t>И</w:t>
      </w:r>
      <w:r>
        <w:rPr>
          <w:lang w:eastAsia="ru-RU"/>
        </w:rPr>
        <w:t></w:t>
      </w:r>
      <w:r>
        <w:rPr>
          <w:rFonts w:hint="eastAsia"/>
          <w:lang w:eastAsia="ru-RU"/>
        </w:rPr>
        <w:t>ДИСТАНЦИОННОГО</w:t>
      </w:r>
      <w:r>
        <w:rPr>
          <w:lang w:eastAsia="ru-RU"/>
        </w:rPr>
        <w:t></w:t>
      </w:r>
      <w:r>
        <w:rPr>
          <w:rFonts w:hint="eastAsia"/>
          <w:lang w:eastAsia="ru-RU"/>
        </w:rPr>
        <w:t>ОБРАЗОВАНИЯ</w:t>
      </w:r>
      <w:r>
        <w:rPr>
          <w:lang w:eastAsia="ru-RU"/>
        </w:rPr>
        <w:t></w:t>
      </w:r>
      <w:r>
        <w:rPr>
          <w:lang w:eastAsia="ru-RU"/>
        </w:rPr>
        <w:t></w:t>
      </w:r>
      <w:r>
        <w:rPr>
          <w:rFonts w:hint="eastAsia"/>
          <w:lang w:eastAsia="ru-RU"/>
        </w:rPr>
        <w:t>ОДО</w:t>
      </w:r>
      <w:r>
        <w:rPr>
          <w:lang w:eastAsia="ru-RU"/>
        </w:rPr>
        <w:t></w:t>
      </w:r>
      <w:r>
        <w:rPr>
          <w:lang w:eastAsia="ru-RU"/>
        </w:rPr>
        <w:t></w:t>
      </w:r>
      <w:r>
        <w:rPr>
          <w:lang w:eastAsia="ru-RU"/>
        </w:rPr>
        <w:t></w:t>
      </w:r>
      <w:r>
        <w:rPr>
          <w:lang w:eastAsia="ru-RU"/>
        </w:rPr>
        <w:t></w:t>
      </w:r>
    </w:p>
    <w:p w:rsidR="00A2795B" w:rsidRDefault="00A2795B" w:rsidP="00A2795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ПЕРСПЕКТИВЫ</w:t>
      </w:r>
      <w:r>
        <w:rPr>
          <w:lang w:eastAsia="ru-RU"/>
        </w:rPr>
        <w:t></w:t>
      </w:r>
      <w:r>
        <w:rPr>
          <w:rFonts w:hint="eastAsia"/>
          <w:lang w:eastAsia="ru-RU"/>
        </w:rPr>
        <w:t>РАЗВИТИЯ</w:t>
      </w:r>
      <w:r>
        <w:rPr>
          <w:lang w:eastAsia="ru-RU"/>
        </w:rPr>
        <w:t></w:t>
      </w:r>
      <w:r>
        <w:rPr>
          <w:rFonts w:hint="eastAsia"/>
          <w:lang w:eastAsia="ru-RU"/>
        </w:rPr>
        <w:t>СИСТЕМЫ</w:t>
      </w:r>
      <w:r>
        <w:rPr>
          <w:lang w:eastAsia="ru-RU"/>
        </w:rPr>
        <w:t></w:t>
      </w:r>
      <w:r>
        <w:rPr>
          <w:rFonts w:hint="eastAsia"/>
          <w:lang w:eastAsia="ru-RU"/>
        </w:rPr>
        <w:t>ОДО</w:t>
      </w:r>
      <w:proofErr w:type="gramStart"/>
      <w:r>
        <w:rPr>
          <w:lang w:eastAsia="ru-RU"/>
        </w:rPr>
        <w:t></w:t>
      </w:r>
      <w:r>
        <w:rPr>
          <w:rFonts w:hint="eastAsia"/>
          <w:lang w:eastAsia="ru-RU"/>
        </w:rPr>
        <w:t>В</w:t>
      </w:r>
      <w:proofErr w:type="gramEnd"/>
      <w:r>
        <w:rPr>
          <w:lang w:eastAsia="ru-RU"/>
        </w:rPr>
        <w:t></w:t>
      </w:r>
      <w:r>
        <w:rPr>
          <w:rFonts w:hint="eastAsia"/>
          <w:lang w:eastAsia="ru-RU"/>
        </w:rPr>
        <w:t>РОССИИ</w:t>
      </w:r>
      <w:r>
        <w:rPr>
          <w:lang w:eastAsia="ru-RU"/>
        </w:rPr>
        <w:t></w:t>
      </w:r>
      <w:r>
        <w:rPr>
          <w:lang w:eastAsia="ru-RU"/>
        </w:rPr>
        <w:t></w:t>
      </w:r>
      <w:r>
        <w:rPr>
          <w:lang w:eastAsia="ru-RU"/>
        </w:rPr>
        <w:t></w:t>
      </w:r>
    </w:p>
    <w:p w:rsidR="00A2795B" w:rsidRDefault="00A2795B" w:rsidP="00A2795B">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ПРИНЦИПЫ</w:t>
      </w:r>
      <w:r>
        <w:rPr>
          <w:lang w:eastAsia="ru-RU"/>
        </w:rPr>
        <w:t></w:t>
      </w:r>
      <w:r>
        <w:rPr>
          <w:rFonts w:hint="eastAsia"/>
          <w:lang w:eastAsia="ru-RU"/>
        </w:rPr>
        <w:t>УПРАВЛЕНИЯ</w:t>
      </w:r>
      <w:r>
        <w:rPr>
          <w:lang w:eastAsia="ru-RU"/>
        </w:rPr>
        <w:t></w:t>
      </w:r>
      <w:r>
        <w:rPr>
          <w:rFonts w:hint="eastAsia"/>
          <w:lang w:eastAsia="ru-RU"/>
        </w:rPr>
        <w:t>ИНФОРМАЦИОННО</w:t>
      </w:r>
      <w:r>
        <w:rPr>
          <w:lang w:eastAsia="ru-RU"/>
        </w:rPr>
        <w:t></w:t>
      </w:r>
      <w:r>
        <w:rPr>
          <w:rFonts w:hint="eastAsia"/>
          <w:lang w:eastAsia="ru-RU"/>
        </w:rPr>
        <w:t>ОБРАЗОВАТЕЛЬНЫМИ</w:t>
      </w:r>
      <w:r>
        <w:rPr>
          <w:lang w:eastAsia="ru-RU"/>
        </w:rPr>
        <w:t></w:t>
      </w:r>
      <w:r>
        <w:rPr>
          <w:rFonts w:hint="eastAsia"/>
          <w:lang w:eastAsia="ru-RU"/>
        </w:rPr>
        <w:t>РЕСУРСАМИ</w:t>
      </w:r>
      <w:r>
        <w:rPr>
          <w:lang w:eastAsia="ru-RU"/>
        </w:rPr>
        <w:t></w:t>
      </w:r>
      <w:r>
        <w:rPr>
          <w:rFonts w:hint="eastAsia"/>
          <w:lang w:eastAsia="ru-RU"/>
        </w:rPr>
        <w:t>УНИВЕРСИТЕТСКИХ</w:t>
      </w:r>
      <w:r>
        <w:rPr>
          <w:lang w:eastAsia="ru-RU"/>
        </w:rPr>
        <w:t></w:t>
      </w:r>
      <w:r>
        <w:rPr>
          <w:rFonts w:hint="eastAsia"/>
          <w:lang w:eastAsia="ru-RU"/>
        </w:rPr>
        <w:t>КОМПЛЕКСОВ</w:t>
      </w:r>
      <w:r>
        <w:rPr>
          <w:lang w:eastAsia="ru-RU"/>
        </w:rPr>
        <w:t></w:t>
      </w:r>
      <w:r>
        <w:rPr>
          <w:lang w:eastAsia="ru-RU"/>
        </w:rPr>
        <w:t></w:t>
      </w:r>
      <w:r>
        <w:rPr>
          <w:lang w:eastAsia="ru-RU"/>
        </w:rPr>
        <w:t></w:t>
      </w:r>
    </w:p>
    <w:p w:rsidR="00A2795B" w:rsidRDefault="00A2795B" w:rsidP="00A2795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ОРГАНИЗАЦИОННЫЕ</w:t>
      </w:r>
      <w:r>
        <w:rPr>
          <w:lang w:eastAsia="ru-RU"/>
        </w:rPr>
        <w:t></w:t>
      </w:r>
      <w:r>
        <w:rPr>
          <w:rFonts w:hint="eastAsia"/>
          <w:lang w:eastAsia="ru-RU"/>
        </w:rPr>
        <w:t>СТРУКТУРЫ</w:t>
      </w:r>
      <w:r>
        <w:rPr>
          <w:lang w:eastAsia="ru-RU"/>
        </w:rPr>
        <w:t></w:t>
      </w:r>
      <w:r>
        <w:rPr>
          <w:rFonts w:hint="eastAsia"/>
          <w:lang w:eastAsia="ru-RU"/>
        </w:rPr>
        <w:t>УЧЕБНЫХ</w:t>
      </w:r>
      <w:r>
        <w:rPr>
          <w:lang w:eastAsia="ru-RU"/>
        </w:rPr>
        <w:t></w:t>
      </w:r>
      <w:r>
        <w:rPr>
          <w:rFonts w:hint="eastAsia"/>
          <w:lang w:eastAsia="ru-RU"/>
        </w:rPr>
        <w:t>ЗАВЕДЕНИЙ</w:t>
      </w:r>
      <w:proofErr w:type="gramStart"/>
      <w:r>
        <w:rPr>
          <w:lang w:eastAsia="ru-RU"/>
        </w:rPr>
        <w:t></w:t>
      </w:r>
      <w:r>
        <w:rPr>
          <w:rFonts w:hint="eastAsia"/>
          <w:lang w:eastAsia="ru-RU"/>
        </w:rPr>
        <w:t>В</w:t>
      </w:r>
      <w:proofErr w:type="gramEnd"/>
      <w:r>
        <w:rPr>
          <w:lang w:eastAsia="ru-RU"/>
        </w:rPr>
        <w:t></w:t>
      </w:r>
      <w:r>
        <w:rPr>
          <w:rFonts w:hint="eastAsia"/>
          <w:lang w:eastAsia="ru-RU"/>
        </w:rPr>
        <w:t>СИСТЕМЕ</w:t>
      </w:r>
      <w:r>
        <w:rPr>
          <w:lang w:eastAsia="ru-RU"/>
        </w:rPr>
        <w:t></w:t>
      </w:r>
      <w:r>
        <w:rPr>
          <w:rFonts w:hint="eastAsia"/>
          <w:lang w:eastAsia="ru-RU"/>
        </w:rPr>
        <w:t>ОТКРЫТОГО</w:t>
      </w:r>
      <w:r>
        <w:rPr>
          <w:lang w:eastAsia="ru-RU"/>
        </w:rPr>
        <w:t></w:t>
      </w:r>
      <w:r>
        <w:rPr>
          <w:rFonts w:hint="eastAsia"/>
          <w:lang w:eastAsia="ru-RU"/>
        </w:rPr>
        <w:t>ОБРАЗОВАНИЯ</w:t>
      </w:r>
      <w:r>
        <w:rPr>
          <w:lang w:eastAsia="ru-RU"/>
        </w:rPr>
        <w:t></w:t>
      </w:r>
      <w:r>
        <w:rPr>
          <w:lang w:eastAsia="ru-RU"/>
        </w:rPr>
        <w:t></w:t>
      </w:r>
      <w:r>
        <w:rPr>
          <w:lang w:eastAsia="ru-RU"/>
        </w:rPr>
        <w:t></w:t>
      </w:r>
    </w:p>
    <w:p w:rsidR="00A2795B" w:rsidRDefault="00A2795B" w:rsidP="00A2795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ИНФОРМАЦИОННО</w:t>
      </w:r>
      <w:r>
        <w:rPr>
          <w:lang w:eastAsia="ru-RU"/>
        </w:rPr>
        <w:t></w:t>
      </w:r>
      <w:r>
        <w:rPr>
          <w:rFonts w:hint="eastAsia"/>
          <w:lang w:eastAsia="ru-RU"/>
        </w:rPr>
        <w:t>ОБРАЗОВАТЕЛЬНЫЕ</w:t>
      </w:r>
      <w:r>
        <w:rPr>
          <w:lang w:eastAsia="ru-RU"/>
        </w:rPr>
        <w:t></w:t>
      </w:r>
      <w:r>
        <w:rPr>
          <w:rFonts w:hint="eastAsia"/>
          <w:lang w:eastAsia="ru-RU"/>
        </w:rPr>
        <w:t>РЕСУРСЫ</w:t>
      </w:r>
      <w:r>
        <w:rPr>
          <w:lang w:eastAsia="ru-RU"/>
        </w:rPr>
        <w:t></w:t>
      </w:r>
      <w:r>
        <w:rPr>
          <w:rFonts w:hint="eastAsia"/>
          <w:lang w:eastAsia="ru-RU"/>
        </w:rPr>
        <w:t>КАК</w:t>
      </w:r>
      <w:r>
        <w:rPr>
          <w:lang w:eastAsia="ru-RU"/>
        </w:rPr>
        <w:t></w:t>
      </w:r>
      <w:r>
        <w:rPr>
          <w:rFonts w:hint="eastAsia"/>
          <w:lang w:eastAsia="ru-RU"/>
        </w:rPr>
        <w:t>ОБЪЕКТ</w:t>
      </w:r>
      <w:r>
        <w:rPr>
          <w:lang w:eastAsia="ru-RU"/>
        </w:rPr>
        <w:t></w:t>
      </w:r>
      <w:r>
        <w:rPr>
          <w:rFonts w:hint="eastAsia"/>
          <w:lang w:eastAsia="ru-RU"/>
        </w:rPr>
        <w:t>УПРАВЛЕНИЯ</w:t>
      </w:r>
      <w:r>
        <w:rPr>
          <w:lang w:eastAsia="ru-RU"/>
        </w:rPr>
        <w:t></w:t>
      </w:r>
      <w:r>
        <w:rPr>
          <w:lang w:eastAsia="ru-RU"/>
        </w:rPr>
        <w:t></w:t>
      </w:r>
      <w:r>
        <w:rPr>
          <w:lang w:eastAsia="ru-RU"/>
        </w:rPr>
        <w:t></w:t>
      </w:r>
    </w:p>
    <w:p w:rsidR="00A2795B" w:rsidRDefault="00A2795B" w:rsidP="00A2795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ОСОБЕННОСТИ</w:t>
      </w:r>
      <w:r>
        <w:rPr>
          <w:lang w:eastAsia="ru-RU"/>
        </w:rPr>
        <w:t></w:t>
      </w:r>
      <w:r>
        <w:rPr>
          <w:rFonts w:hint="eastAsia"/>
          <w:lang w:eastAsia="ru-RU"/>
        </w:rPr>
        <w:t>УПРАВЛЕНИЯ</w:t>
      </w:r>
      <w:r>
        <w:rPr>
          <w:lang w:eastAsia="ru-RU"/>
        </w:rPr>
        <w:t></w:t>
      </w:r>
      <w:r>
        <w:rPr>
          <w:rFonts w:hint="eastAsia"/>
          <w:lang w:eastAsia="ru-RU"/>
        </w:rPr>
        <w:t>ПРОЦЕССОМ</w:t>
      </w:r>
      <w:r>
        <w:rPr>
          <w:lang w:eastAsia="ru-RU"/>
        </w:rPr>
        <w:t></w:t>
      </w:r>
      <w:r>
        <w:rPr>
          <w:rFonts w:hint="eastAsia"/>
          <w:lang w:eastAsia="ru-RU"/>
        </w:rPr>
        <w:t>РАЗРАБОТКИ</w:t>
      </w:r>
      <w:r>
        <w:rPr>
          <w:lang w:eastAsia="ru-RU"/>
        </w:rPr>
        <w:t></w:t>
      </w:r>
      <w:r>
        <w:rPr>
          <w:rFonts w:hint="eastAsia"/>
          <w:lang w:eastAsia="ru-RU"/>
        </w:rPr>
        <w:t>ИНФОРМАЦИОННО</w:t>
      </w:r>
      <w:r>
        <w:rPr>
          <w:lang w:eastAsia="ru-RU"/>
        </w:rPr>
        <w:t></w:t>
      </w:r>
      <w:r>
        <w:rPr>
          <w:rFonts w:hint="eastAsia"/>
          <w:lang w:eastAsia="ru-RU"/>
        </w:rPr>
        <w:t>ОБРАЗОВАТЕЛЬНЫХ</w:t>
      </w:r>
      <w:r>
        <w:rPr>
          <w:lang w:eastAsia="ru-RU"/>
        </w:rPr>
        <w:t></w:t>
      </w:r>
      <w:r>
        <w:rPr>
          <w:rFonts w:hint="eastAsia"/>
          <w:lang w:eastAsia="ru-RU"/>
        </w:rPr>
        <w:t>ПОРТАЛОВ</w:t>
      </w:r>
      <w:r>
        <w:rPr>
          <w:lang w:eastAsia="ru-RU"/>
        </w:rPr>
        <w:t></w:t>
      </w:r>
      <w:r>
        <w:rPr>
          <w:lang w:eastAsia="ru-RU"/>
        </w:rPr>
        <w:t></w:t>
      </w:r>
      <w:r>
        <w:rPr>
          <w:lang w:eastAsia="ru-RU"/>
        </w:rPr>
        <w:t></w:t>
      </w:r>
    </w:p>
    <w:p w:rsidR="00A2795B" w:rsidRDefault="00A2795B" w:rsidP="00A2795B">
      <w:pPr>
        <w:rPr>
          <w:lang w:eastAsia="ru-RU"/>
        </w:rPr>
      </w:pPr>
      <w:r>
        <w:rPr>
          <w:rFonts w:hint="eastAsia"/>
          <w:lang w:eastAsia="ru-RU"/>
        </w:rPr>
        <w:t>ВЫВОДЫ</w:t>
      </w:r>
      <w:r>
        <w:rPr>
          <w:lang w:eastAsia="ru-RU"/>
        </w:rPr>
        <w:t></w:t>
      </w:r>
      <w:r>
        <w:rPr>
          <w:rFonts w:hint="eastAsia"/>
          <w:lang w:eastAsia="ru-RU"/>
        </w:rPr>
        <w:t>ПО</w:t>
      </w:r>
      <w:r>
        <w:rPr>
          <w:lang w:eastAsia="ru-RU"/>
        </w:rPr>
        <w:t></w:t>
      </w:r>
      <w:r>
        <w:rPr>
          <w:rFonts w:hint="eastAsia"/>
          <w:lang w:eastAsia="ru-RU"/>
        </w:rPr>
        <w:t>ГЛАВЕ</w:t>
      </w:r>
      <w:r>
        <w:rPr>
          <w:lang w:eastAsia="ru-RU"/>
        </w:rPr>
        <w:t></w:t>
      </w:r>
      <w:r>
        <w:rPr>
          <w:lang w:eastAsia="ru-RU"/>
        </w:rPr>
        <w:t></w:t>
      </w:r>
      <w:r>
        <w:rPr>
          <w:lang w:eastAsia="ru-RU"/>
        </w:rPr>
        <w:t></w:t>
      </w:r>
      <w:r>
        <w:rPr>
          <w:lang w:eastAsia="ru-RU"/>
        </w:rPr>
        <w:t></w:t>
      </w:r>
      <w:r>
        <w:rPr>
          <w:lang w:eastAsia="ru-RU"/>
        </w:rPr>
        <w:t></w:t>
      </w:r>
      <w:r>
        <w:rPr>
          <w:lang w:eastAsia="ru-RU"/>
        </w:rPr>
        <w:t></w:t>
      </w:r>
    </w:p>
    <w:p w:rsidR="00A2795B" w:rsidRDefault="00A2795B" w:rsidP="00A2795B">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УПРАВЛЕНИЯ</w:t>
      </w:r>
      <w:r>
        <w:rPr>
          <w:lang w:eastAsia="ru-RU"/>
        </w:rPr>
        <w:t></w:t>
      </w:r>
      <w:r>
        <w:rPr>
          <w:rFonts w:hint="eastAsia"/>
          <w:lang w:eastAsia="ru-RU"/>
        </w:rPr>
        <w:t>ИНФОРМАЦИОННО</w:t>
      </w:r>
      <w:r>
        <w:rPr>
          <w:lang w:eastAsia="ru-RU"/>
        </w:rPr>
        <w:t></w:t>
      </w:r>
      <w:r>
        <w:rPr>
          <w:rFonts w:hint="eastAsia"/>
          <w:lang w:eastAsia="ru-RU"/>
        </w:rPr>
        <w:t>ОБРАЗОВАТЕЛЬНЫМИ</w:t>
      </w:r>
      <w:r>
        <w:rPr>
          <w:lang w:eastAsia="ru-RU"/>
        </w:rPr>
        <w:t></w:t>
      </w:r>
      <w:r>
        <w:rPr>
          <w:rFonts w:hint="eastAsia"/>
          <w:lang w:eastAsia="ru-RU"/>
        </w:rPr>
        <w:t>РЕСУРСАМИ</w:t>
      </w:r>
      <w:r>
        <w:rPr>
          <w:lang w:eastAsia="ru-RU"/>
        </w:rPr>
        <w:t></w:t>
      </w:r>
      <w:r>
        <w:rPr>
          <w:rFonts w:hint="eastAsia"/>
          <w:lang w:eastAsia="ru-RU"/>
        </w:rPr>
        <w:t>УНИВЕРСИТЕТСКОГО</w:t>
      </w:r>
      <w:r>
        <w:rPr>
          <w:lang w:eastAsia="ru-RU"/>
        </w:rPr>
        <w:t></w:t>
      </w:r>
      <w:r>
        <w:rPr>
          <w:rFonts w:hint="eastAsia"/>
          <w:lang w:eastAsia="ru-RU"/>
        </w:rPr>
        <w:t>КОМПЛЕКСА</w:t>
      </w:r>
      <w:r>
        <w:rPr>
          <w:lang w:eastAsia="ru-RU"/>
        </w:rPr>
        <w:t></w:t>
      </w:r>
      <w:r>
        <w:rPr>
          <w:lang w:eastAsia="ru-RU"/>
        </w:rPr>
        <w:t></w:t>
      </w:r>
      <w:r>
        <w:rPr>
          <w:lang w:eastAsia="ru-RU"/>
        </w:rPr>
        <w:t></w:t>
      </w:r>
      <w:r>
        <w:rPr>
          <w:lang w:eastAsia="ru-RU"/>
        </w:rPr>
        <w:t></w:t>
      </w:r>
    </w:p>
    <w:p w:rsidR="00A2795B" w:rsidRDefault="00A2795B" w:rsidP="00A2795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ИССЛЕДОВАНИЕ</w:t>
      </w:r>
      <w:r>
        <w:rPr>
          <w:lang w:eastAsia="ru-RU"/>
        </w:rPr>
        <w:t></w:t>
      </w:r>
      <w:r>
        <w:rPr>
          <w:rFonts w:hint="eastAsia"/>
          <w:lang w:eastAsia="ru-RU"/>
        </w:rPr>
        <w:t>СХЕМ</w:t>
      </w:r>
      <w:r>
        <w:rPr>
          <w:lang w:eastAsia="ru-RU"/>
        </w:rPr>
        <w:t></w:t>
      </w:r>
      <w:r>
        <w:rPr>
          <w:rFonts w:hint="eastAsia"/>
          <w:lang w:eastAsia="ru-RU"/>
        </w:rPr>
        <w:t>УПРАВЛЕНИЯ</w:t>
      </w:r>
      <w:r>
        <w:rPr>
          <w:lang w:eastAsia="ru-RU"/>
        </w:rPr>
        <w:t></w:t>
      </w:r>
      <w:r>
        <w:rPr>
          <w:rFonts w:hint="eastAsia"/>
          <w:lang w:eastAsia="ru-RU"/>
        </w:rPr>
        <w:t>ИНФОРМАЦИОННО</w:t>
      </w:r>
      <w:r>
        <w:rPr>
          <w:lang w:eastAsia="ru-RU"/>
        </w:rPr>
        <w:t></w:t>
      </w:r>
      <w:r>
        <w:rPr>
          <w:rFonts w:hint="eastAsia"/>
          <w:lang w:eastAsia="ru-RU"/>
        </w:rPr>
        <w:t>ОБРАЗОВАТЕЛЬНЫМИ</w:t>
      </w:r>
      <w:r>
        <w:rPr>
          <w:lang w:eastAsia="ru-RU"/>
        </w:rPr>
        <w:t></w:t>
      </w:r>
      <w:r>
        <w:rPr>
          <w:rFonts w:hint="eastAsia"/>
          <w:lang w:eastAsia="ru-RU"/>
        </w:rPr>
        <w:t>РЕСУРСАМИ</w:t>
      </w:r>
      <w:r>
        <w:rPr>
          <w:lang w:eastAsia="ru-RU"/>
        </w:rPr>
        <w:t></w:t>
      </w:r>
      <w:r>
        <w:rPr>
          <w:rFonts w:hint="eastAsia"/>
          <w:lang w:eastAsia="ru-RU"/>
        </w:rPr>
        <w:t>УНИВЕРСИТЕТСКИХ</w:t>
      </w:r>
      <w:r>
        <w:rPr>
          <w:lang w:eastAsia="ru-RU"/>
        </w:rPr>
        <w:t></w:t>
      </w:r>
      <w:r>
        <w:rPr>
          <w:rFonts w:hint="eastAsia"/>
          <w:lang w:eastAsia="ru-RU"/>
        </w:rPr>
        <w:t>КОМПЛЕКСОВ</w:t>
      </w:r>
      <w:r>
        <w:rPr>
          <w:lang w:eastAsia="ru-RU"/>
        </w:rPr>
        <w:t></w:t>
      </w:r>
      <w:r>
        <w:rPr>
          <w:lang w:eastAsia="ru-RU"/>
        </w:rPr>
        <w:t></w:t>
      </w:r>
      <w:r>
        <w:rPr>
          <w:lang w:eastAsia="ru-RU"/>
        </w:rPr>
        <w:t></w:t>
      </w:r>
      <w:r>
        <w:rPr>
          <w:lang w:eastAsia="ru-RU"/>
        </w:rPr>
        <w:t></w:t>
      </w:r>
    </w:p>
    <w:p w:rsidR="00A2795B" w:rsidRDefault="00A2795B" w:rsidP="00A2795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СТРУКТУРЫ</w:t>
      </w:r>
      <w:r>
        <w:rPr>
          <w:lang w:eastAsia="ru-RU"/>
        </w:rPr>
        <w:t></w:t>
      </w:r>
      <w:r>
        <w:rPr>
          <w:rFonts w:hint="eastAsia"/>
          <w:lang w:eastAsia="ru-RU"/>
        </w:rPr>
        <w:t>И</w:t>
      </w:r>
      <w:r>
        <w:rPr>
          <w:lang w:eastAsia="ru-RU"/>
        </w:rPr>
        <w:t></w:t>
      </w:r>
      <w:r>
        <w:rPr>
          <w:rFonts w:hint="eastAsia"/>
          <w:lang w:eastAsia="ru-RU"/>
        </w:rPr>
        <w:t>ХАРАКТЕРИСТИКА</w:t>
      </w:r>
      <w:r>
        <w:rPr>
          <w:lang w:eastAsia="ru-RU"/>
        </w:rPr>
        <w:t></w:t>
      </w:r>
      <w:r>
        <w:rPr>
          <w:rFonts w:hint="eastAsia"/>
          <w:lang w:eastAsia="ru-RU"/>
        </w:rPr>
        <w:t>ИНФОРМАЦИОННО</w:t>
      </w:r>
      <w:r>
        <w:rPr>
          <w:lang w:eastAsia="ru-RU"/>
        </w:rPr>
        <w:t></w:t>
      </w:r>
      <w:r>
        <w:rPr>
          <w:rFonts w:hint="eastAsia"/>
          <w:lang w:eastAsia="ru-RU"/>
        </w:rPr>
        <w:t>ОБРАЗОВАТЕЛЬНЫХ</w:t>
      </w:r>
      <w:r>
        <w:rPr>
          <w:lang w:eastAsia="ru-RU"/>
        </w:rPr>
        <w:t></w:t>
      </w:r>
      <w:r>
        <w:rPr>
          <w:rFonts w:hint="eastAsia"/>
          <w:lang w:eastAsia="ru-RU"/>
        </w:rPr>
        <w:t>РЕСУРСОВ</w:t>
      </w:r>
      <w:r>
        <w:rPr>
          <w:lang w:eastAsia="ru-RU"/>
        </w:rPr>
        <w:t></w:t>
      </w:r>
      <w:r>
        <w:rPr>
          <w:rFonts w:hint="eastAsia"/>
          <w:lang w:eastAsia="ru-RU"/>
        </w:rPr>
        <w:t>ОБРАЗОВАТЕЛЬНОГО</w:t>
      </w:r>
      <w:r>
        <w:rPr>
          <w:lang w:eastAsia="ru-RU"/>
        </w:rPr>
        <w:t></w:t>
      </w:r>
      <w:r>
        <w:rPr>
          <w:rFonts w:hint="eastAsia"/>
          <w:lang w:eastAsia="ru-RU"/>
        </w:rPr>
        <w:t>НАУЧНО</w:t>
      </w:r>
      <w:r>
        <w:rPr>
          <w:lang w:eastAsia="ru-RU"/>
        </w:rPr>
        <w:t></w:t>
      </w:r>
      <w:r>
        <w:rPr>
          <w:rFonts w:hint="eastAsia"/>
          <w:lang w:eastAsia="ru-RU"/>
        </w:rPr>
        <w:t>ПРОИЗВОДСТВЕННОГО</w:t>
      </w:r>
      <w:r>
        <w:rPr>
          <w:lang w:eastAsia="ru-RU"/>
        </w:rPr>
        <w:t></w:t>
      </w:r>
      <w:r>
        <w:rPr>
          <w:rFonts w:hint="eastAsia"/>
          <w:lang w:eastAsia="ru-RU"/>
        </w:rPr>
        <w:t>КОМПЛЕКСА</w:t>
      </w:r>
      <w:r>
        <w:rPr>
          <w:lang w:eastAsia="ru-RU"/>
        </w:rPr>
        <w:t></w:t>
      </w:r>
      <w:r>
        <w:rPr>
          <w:lang w:eastAsia="ru-RU"/>
        </w:rPr>
        <w:t></w:t>
      </w:r>
      <w:r>
        <w:rPr>
          <w:rFonts w:hint="eastAsia"/>
          <w:lang w:eastAsia="ru-RU"/>
        </w:rPr>
        <w:t>ОНПК</w:t>
      </w:r>
      <w:r>
        <w:rPr>
          <w:lang w:eastAsia="ru-RU"/>
        </w:rPr>
        <w:t></w:t>
      </w:r>
      <w:r>
        <w:rPr>
          <w:lang w:eastAsia="ru-RU"/>
        </w:rPr>
        <w:t></w:t>
      </w:r>
      <w:r>
        <w:rPr>
          <w:rFonts w:hint="eastAsia"/>
          <w:lang w:eastAsia="ru-RU"/>
        </w:rPr>
        <w:t>МЭСИ</w:t>
      </w:r>
      <w:r>
        <w:rPr>
          <w:lang w:eastAsia="ru-RU"/>
        </w:rPr>
        <w:t></w:t>
      </w:r>
      <w:r>
        <w:rPr>
          <w:lang w:eastAsia="ru-RU"/>
        </w:rPr>
        <w:t></w:t>
      </w:r>
      <w:r>
        <w:rPr>
          <w:lang w:eastAsia="ru-RU"/>
        </w:rPr>
        <w:t></w:t>
      </w:r>
      <w:r>
        <w:rPr>
          <w:lang w:eastAsia="ru-RU"/>
        </w:rPr>
        <w:t></w:t>
      </w:r>
    </w:p>
    <w:p w:rsidR="00A2795B" w:rsidRDefault="00A2795B" w:rsidP="00A2795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ИНСТРУМЕНТАРИЯ</w:t>
      </w:r>
      <w:r>
        <w:rPr>
          <w:lang w:eastAsia="ru-RU"/>
        </w:rPr>
        <w:t></w:t>
      </w:r>
      <w:r>
        <w:rPr>
          <w:rFonts w:hint="eastAsia"/>
          <w:lang w:eastAsia="ru-RU"/>
        </w:rPr>
        <w:t>УПРАВЛЕНИЯ</w:t>
      </w:r>
      <w:r>
        <w:rPr>
          <w:lang w:eastAsia="ru-RU"/>
        </w:rPr>
        <w:t></w:t>
      </w:r>
      <w:r>
        <w:rPr>
          <w:rFonts w:hint="eastAsia"/>
          <w:lang w:eastAsia="ru-RU"/>
        </w:rPr>
        <w:t>ИНФОРМАЦИОННО</w:t>
      </w:r>
      <w:r>
        <w:rPr>
          <w:lang w:eastAsia="ru-RU"/>
        </w:rPr>
        <w:t></w:t>
      </w:r>
      <w:r>
        <w:rPr>
          <w:rFonts w:hint="eastAsia"/>
          <w:lang w:eastAsia="ru-RU"/>
        </w:rPr>
        <w:t>ОБРАЗОВАТЕЛЬНЫМИ</w:t>
      </w:r>
      <w:r>
        <w:rPr>
          <w:lang w:eastAsia="ru-RU"/>
        </w:rPr>
        <w:t></w:t>
      </w:r>
      <w:r>
        <w:rPr>
          <w:rFonts w:hint="eastAsia"/>
          <w:lang w:eastAsia="ru-RU"/>
        </w:rPr>
        <w:t>РЕСУРСАМИ</w:t>
      </w:r>
      <w:r>
        <w:rPr>
          <w:lang w:eastAsia="ru-RU"/>
        </w:rPr>
        <w:t></w:t>
      </w:r>
      <w:r>
        <w:rPr>
          <w:rFonts w:hint="eastAsia"/>
          <w:lang w:eastAsia="ru-RU"/>
        </w:rPr>
        <w:t>ОНПК</w:t>
      </w:r>
      <w:r>
        <w:rPr>
          <w:lang w:eastAsia="ru-RU"/>
        </w:rPr>
        <w:t></w:t>
      </w:r>
      <w:r>
        <w:rPr>
          <w:rFonts w:hint="eastAsia"/>
          <w:lang w:eastAsia="ru-RU"/>
        </w:rPr>
        <w:t>МЭСИ</w:t>
      </w:r>
      <w:r>
        <w:rPr>
          <w:lang w:eastAsia="ru-RU"/>
        </w:rPr>
        <w:t></w:t>
      </w:r>
      <w:r>
        <w:rPr>
          <w:lang w:eastAsia="ru-RU"/>
        </w:rPr>
        <w:t></w:t>
      </w:r>
      <w:r>
        <w:rPr>
          <w:lang w:eastAsia="ru-RU"/>
        </w:rPr>
        <w:t></w:t>
      </w:r>
      <w:r>
        <w:rPr>
          <w:lang w:eastAsia="ru-RU"/>
        </w:rPr>
        <w:t></w:t>
      </w:r>
    </w:p>
    <w:p w:rsidR="00A2795B" w:rsidRDefault="00A2795B" w:rsidP="00A2795B">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A2795B" w:rsidRDefault="00A2795B" w:rsidP="00A2795B">
      <w:pPr>
        <w:rPr>
          <w:lang w:eastAsia="ru-RU"/>
        </w:rPr>
      </w:pPr>
      <w:r>
        <w:rPr>
          <w:rFonts w:hint="eastAsia"/>
          <w:lang w:eastAsia="ru-RU"/>
        </w:rPr>
        <w:t>СПИСОК</w:t>
      </w:r>
      <w:r>
        <w:rPr>
          <w:lang w:eastAsia="ru-RU"/>
        </w:rPr>
        <w:t></w:t>
      </w:r>
      <w:r>
        <w:rPr>
          <w:rFonts w:hint="eastAsia"/>
          <w:lang w:eastAsia="ru-RU"/>
        </w:rPr>
        <w:t>ИСПОЛЬЗОВАННЫХ</w:t>
      </w:r>
      <w:r>
        <w:rPr>
          <w:lang w:eastAsia="ru-RU"/>
        </w:rPr>
        <w:t></w:t>
      </w:r>
      <w:r>
        <w:rPr>
          <w:rFonts w:hint="eastAsia"/>
          <w:lang w:eastAsia="ru-RU"/>
        </w:rPr>
        <w:t>ИСТОЧНИКОВ</w:t>
      </w:r>
      <w:r>
        <w:rPr>
          <w:lang w:eastAsia="ru-RU"/>
        </w:rPr>
        <w:t></w:t>
      </w:r>
      <w:r>
        <w:rPr>
          <w:lang w:eastAsia="ru-RU"/>
        </w:rPr>
        <w:t></w:t>
      </w:r>
      <w:r>
        <w:rPr>
          <w:lang w:eastAsia="ru-RU"/>
        </w:rPr>
        <w:t></w:t>
      </w:r>
      <w:r>
        <w:rPr>
          <w:lang w:eastAsia="ru-RU"/>
        </w:rPr>
        <w:t></w:t>
      </w:r>
    </w:p>
    <w:p w:rsidR="00985DAE" w:rsidRPr="00A2795B" w:rsidRDefault="00A2795B" w:rsidP="00A2795B">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A2795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0D9" w:rsidRDefault="009310D9">
      <w:pPr>
        <w:spacing w:after="0" w:line="240" w:lineRule="auto"/>
      </w:pPr>
      <w:r>
        <w:separator/>
      </w:r>
    </w:p>
  </w:endnote>
  <w:endnote w:type="continuationSeparator" w:id="0">
    <w:p w:rsidR="009310D9" w:rsidRDefault="0093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0D9" w:rsidRDefault="009310D9"/>
    <w:p w:rsidR="009310D9" w:rsidRDefault="009310D9"/>
    <w:p w:rsidR="009310D9" w:rsidRDefault="009310D9"/>
    <w:p w:rsidR="009310D9" w:rsidRDefault="009310D9"/>
    <w:p w:rsidR="009310D9" w:rsidRDefault="009310D9"/>
    <w:p w:rsidR="009310D9" w:rsidRDefault="009310D9"/>
    <w:p w:rsidR="009310D9" w:rsidRDefault="009310D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0D9" w:rsidRDefault="009310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310D9" w:rsidRDefault="009310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310D9" w:rsidRDefault="009310D9"/>
    <w:p w:rsidR="009310D9" w:rsidRDefault="009310D9"/>
    <w:p w:rsidR="009310D9" w:rsidRDefault="009310D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0D9" w:rsidRDefault="009310D9"/>
                          <w:p w:rsidR="009310D9" w:rsidRDefault="009310D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310D9" w:rsidRDefault="009310D9"/>
                    <w:p w:rsidR="009310D9" w:rsidRDefault="009310D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310D9" w:rsidRDefault="009310D9"/>
    <w:p w:rsidR="009310D9" w:rsidRDefault="009310D9">
      <w:pPr>
        <w:rPr>
          <w:sz w:val="2"/>
          <w:szCs w:val="2"/>
        </w:rPr>
      </w:pPr>
    </w:p>
    <w:p w:rsidR="009310D9" w:rsidRDefault="009310D9"/>
    <w:p w:rsidR="009310D9" w:rsidRDefault="009310D9">
      <w:pPr>
        <w:spacing w:after="0" w:line="240" w:lineRule="auto"/>
      </w:pPr>
    </w:p>
  </w:footnote>
  <w:footnote w:type="continuationSeparator" w:id="0">
    <w:p w:rsidR="009310D9" w:rsidRDefault="00931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0D9"/>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C95F3-C0CF-4059-ABEE-65D847C6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22123</TotalTime>
  <Pages>1</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1503</cp:revision>
  <cp:lastPrinted>2009-02-06T05:36:00Z</cp:lastPrinted>
  <dcterms:created xsi:type="dcterms:W3CDTF">2023-09-07T12:38:00Z</dcterms:created>
  <dcterms:modified xsi:type="dcterms:W3CDTF">2023-12-02T20:54:00Z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