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5E76" w14:textId="77777777" w:rsidR="00775DA2" w:rsidRDefault="00775DA2" w:rsidP="00775DA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Ломтев, Владимир Леонидович</w:t>
      </w:r>
    </w:p>
    <w:p w14:paraId="5D439C46" w14:textId="77777777" w:rsidR="00775DA2" w:rsidRDefault="00775DA2" w:rsidP="00775D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5CF073E" w14:textId="77777777" w:rsidR="00775DA2" w:rsidRDefault="00775DA2" w:rsidP="00775D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Модели глубоководных желобов.</w:t>
      </w:r>
    </w:p>
    <w:p w14:paraId="725598E2" w14:textId="77777777" w:rsidR="00775DA2" w:rsidRDefault="00775DA2" w:rsidP="00775D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Глубоководные желоба как 'структуры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растяжения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</w:t>
      </w:r>
    </w:p>
    <w:p w14:paraId="58D6FB41" w14:textId="77777777" w:rsidR="00775DA2" w:rsidRDefault="00775DA2" w:rsidP="00775D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Глубоководные желоба как структуры сжатия</w:t>
      </w:r>
    </w:p>
    <w:p w14:paraId="4A71CED8" w14:textId="77777777" w:rsidR="00775DA2" w:rsidRDefault="00775DA2" w:rsidP="00775D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Особенности интерпретации данных НОВ.36 *</w:t>
      </w:r>
    </w:p>
    <w:p w14:paraId="0B191355" w14:textId="77777777" w:rsidR="00775DA2" w:rsidRDefault="00775DA2" w:rsidP="00775D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используемых данных.</w:t>
      </w:r>
    </w:p>
    <w:p w14:paraId="5C0755B4" w14:textId="77777777" w:rsidR="00775DA2" w:rsidRDefault="00775DA2" w:rsidP="00775D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Элементы сейсмической интерпретации</w:t>
      </w:r>
    </w:p>
    <w:p w14:paraId="206FD294" w14:textId="77777777" w:rsidR="00775DA2" w:rsidRDefault="00775DA2" w:rsidP="00775D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геологической интерпретации глубинных разрезов.</w:t>
      </w:r>
    </w:p>
    <w:p w14:paraId="7CEE38BA" w14:textId="77777777" w:rsidR="00775DA2" w:rsidRDefault="00775DA2" w:rsidP="00775D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Структура Курильского' глубоководного желоба</w:t>
      </w:r>
    </w:p>
    <w:p w14:paraId="5A0323EA" w14:textId="77777777" w:rsidR="00775DA2" w:rsidRDefault="00775DA2" w:rsidP="00775D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Выступ АФ ББ.</w:t>
      </w:r>
    </w:p>
    <w:p w14:paraId="4585BB06" w14:textId="77777777" w:rsidR="00775DA2" w:rsidRDefault="00775DA2" w:rsidP="00775D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Аккреционная призма</w:t>
      </w:r>
    </w:p>
    <w:p w14:paraId="3664A80D" w14:textId="77777777" w:rsidR="00775DA2" w:rsidRDefault="00775DA2" w:rsidP="00775D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Восточная часть выступа Пегаса.</w:t>
      </w:r>
    </w:p>
    <w:p w14:paraId="4E8FD084" w14:textId="77777777" w:rsidR="00775DA2" w:rsidRDefault="00775DA2" w:rsidP="00775D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4. Структура северной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части,Японского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глубоководного желоба. .89 •</w:t>
      </w:r>
    </w:p>
    <w:p w14:paraId="7E3F30F7" w14:textId="77777777" w:rsidR="00775DA2" w:rsidRDefault="00775DA2" w:rsidP="00775D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Аккреционная призма</w:t>
      </w:r>
    </w:p>
    <w:p w14:paraId="59466BD7" w14:textId="77777777" w:rsidR="00775DA2" w:rsidRDefault="00775DA2" w:rsidP="00775D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Восточная часть выступа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Ойасио</w:t>
      </w:r>
      <w:proofErr w:type="spellEnd"/>
      <w:proofErr w:type="gramStart"/>
      <w:r>
        <w:rPr>
          <w:rFonts w:ascii="Arial" w:hAnsi="Arial" w:cs="Arial"/>
          <w:color w:val="333333"/>
          <w:sz w:val="21"/>
          <w:szCs w:val="21"/>
        </w:rPr>
        <w:t>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НО</w:t>
      </w:r>
    </w:p>
    <w:p w14:paraId="7DA3F789" w14:textId="77777777" w:rsidR="00775DA2" w:rsidRDefault="00775DA2" w:rsidP="00775D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К тектонике встречных глубинных разломов.</w:t>
      </w:r>
    </w:p>
    <w:p w14:paraId="165C3A35" w14:textId="77777777" w:rsidR="00775DA2" w:rsidRDefault="00775DA2" w:rsidP="00775D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Видимая геометрия и. структура встречных ФЗ.</w:t>
      </w:r>
    </w:p>
    <w:p w14:paraId="6B31CB68" w14:textId="77777777" w:rsidR="00775DA2" w:rsidRDefault="00775DA2" w:rsidP="00775D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Вероятная модель встречных глубинных разломов</w:t>
      </w:r>
    </w:p>
    <w:p w14:paraId="705551E9" w14:textId="77777777" w:rsidR="00775DA2" w:rsidRDefault="00775DA2" w:rsidP="00775D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Некоторые особенности тектоники выступа Пегаса.</w:t>
      </w:r>
    </w:p>
    <w:p w14:paraId="5DA9ADB1" w14:textId="3652C45C" w:rsidR="00927C48" w:rsidRPr="00775DA2" w:rsidRDefault="00927C48" w:rsidP="00775DA2"/>
    <w:sectPr w:rsidR="00927C48" w:rsidRPr="00775D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1EE8F" w14:textId="77777777" w:rsidR="006D60F7" w:rsidRDefault="006D60F7">
      <w:pPr>
        <w:spacing w:after="0" w:line="240" w:lineRule="auto"/>
      </w:pPr>
      <w:r>
        <w:separator/>
      </w:r>
    </w:p>
  </w:endnote>
  <w:endnote w:type="continuationSeparator" w:id="0">
    <w:p w14:paraId="5F65F0CB" w14:textId="77777777" w:rsidR="006D60F7" w:rsidRDefault="006D6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D2A00" w14:textId="77777777" w:rsidR="006D60F7" w:rsidRDefault="006D60F7">
      <w:pPr>
        <w:spacing w:after="0" w:line="240" w:lineRule="auto"/>
      </w:pPr>
      <w:r>
        <w:separator/>
      </w:r>
    </w:p>
  </w:footnote>
  <w:footnote w:type="continuationSeparator" w:id="0">
    <w:p w14:paraId="45BCCD57" w14:textId="77777777" w:rsidR="006D60F7" w:rsidRDefault="006D6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60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665DA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3D8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3753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105"/>
    <w:rsid w:val="005259D1"/>
    <w:rsid w:val="00526657"/>
    <w:rsid w:val="00527CF2"/>
    <w:rsid w:val="005321EF"/>
    <w:rsid w:val="0053447C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D60F7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46B1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1301</cp:revision>
  <dcterms:created xsi:type="dcterms:W3CDTF">2024-06-20T08:51:00Z</dcterms:created>
  <dcterms:modified xsi:type="dcterms:W3CDTF">2024-07-01T12:37:00Z</dcterms:modified>
  <cp:category/>
</cp:coreProperties>
</file>