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78C5B" w14:textId="68269907" w:rsidR="00D41281" w:rsidRDefault="00175B26" w:rsidP="00175B26">
      <w:r w:rsidRPr="00175B26">
        <w:rPr>
          <w:rFonts w:hint="eastAsia"/>
        </w:rPr>
        <w:t>Нестерова</w:t>
      </w:r>
      <w:r w:rsidRPr="00175B26">
        <w:t xml:space="preserve"> </w:t>
      </w:r>
      <w:r w:rsidRPr="00175B26">
        <w:rPr>
          <w:rFonts w:hint="eastAsia"/>
        </w:rPr>
        <w:t>Елена</w:t>
      </w:r>
      <w:r w:rsidRPr="00175B26">
        <w:t xml:space="preserve"> </w:t>
      </w:r>
      <w:r w:rsidRPr="00175B26">
        <w:rPr>
          <w:rFonts w:hint="eastAsia"/>
        </w:rPr>
        <w:t>Ростиславовна</w:t>
      </w:r>
      <w:r>
        <w:t xml:space="preserve"> </w:t>
      </w:r>
      <w:r w:rsidRPr="00175B26">
        <w:rPr>
          <w:rFonts w:hint="eastAsia"/>
        </w:rPr>
        <w:t>Монгольская</w:t>
      </w:r>
      <w:r w:rsidRPr="00175B26">
        <w:t xml:space="preserve"> </w:t>
      </w:r>
      <w:r w:rsidRPr="00175B26">
        <w:rPr>
          <w:rFonts w:hint="eastAsia"/>
        </w:rPr>
        <w:t>империя</w:t>
      </w:r>
      <w:r w:rsidRPr="00175B26">
        <w:t xml:space="preserve"> </w:t>
      </w:r>
      <w:r w:rsidRPr="00175B26">
        <w:rPr>
          <w:rFonts w:hint="eastAsia"/>
        </w:rPr>
        <w:t>Юань</w:t>
      </w:r>
      <w:r w:rsidRPr="00175B26">
        <w:t xml:space="preserve"> </w:t>
      </w:r>
      <w:r w:rsidRPr="00175B26">
        <w:rPr>
          <w:rFonts w:hint="eastAsia"/>
        </w:rPr>
        <w:t>в</w:t>
      </w:r>
      <w:r w:rsidRPr="00175B26">
        <w:t xml:space="preserve"> </w:t>
      </w:r>
      <w:r w:rsidRPr="00175B26">
        <w:rPr>
          <w:rFonts w:hint="eastAsia"/>
        </w:rPr>
        <w:t>Китае</w:t>
      </w:r>
      <w:r w:rsidRPr="00175B26">
        <w:t xml:space="preserve"> </w:t>
      </w:r>
      <w:r w:rsidRPr="00175B26">
        <w:rPr>
          <w:rFonts w:hint="eastAsia"/>
        </w:rPr>
        <w:t>в</w:t>
      </w:r>
      <w:r w:rsidRPr="00175B26">
        <w:t xml:space="preserve"> XIII </w:t>
      </w:r>
      <w:r w:rsidRPr="00175B26">
        <w:rPr>
          <w:rFonts w:hint="eastAsia"/>
        </w:rPr>
        <w:t>в</w:t>
      </w:r>
      <w:r w:rsidRPr="00175B26">
        <w:t xml:space="preserve">. </w:t>
      </w:r>
      <w:r w:rsidRPr="00175B26">
        <w:rPr>
          <w:rFonts w:hint="eastAsia"/>
        </w:rPr>
        <w:t>Аспекты</w:t>
      </w:r>
      <w:r w:rsidRPr="00175B26">
        <w:t xml:space="preserve"> </w:t>
      </w:r>
      <w:r w:rsidRPr="00175B26">
        <w:rPr>
          <w:rFonts w:hint="eastAsia"/>
        </w:rPr>
        <w:t>цивилизационного</w:t>
      </w:r>
      <w:r w:rsidRPr="00175B26">
        <w:t xml:space="preserve"> </w:t>
      </w:r>
      <w:r w:rsidRPr="00175B26">
        <w:rPr>
          <w:rFonts w:hint="eastAsia"/>
        </w:rPr>
        <w:t>взаимодействия</w:t>
      </w:r>
    </w:p>
    <w:p w14:paraId="29A65F9A" w14:textId="77777777" w:rsidR="00175B26" w:rsidRDefault="00175B26" w:rsidP="00175B26">
      <w:r>
        <w:rPr>
          <w:rFonts w:hint="eastAsia"/>
        </w:rPr>
        <w:t>ОГЛАВЛЕНИЕ</w:t>
      </w:r>
      <w:r>
        <w:t xml:space="preserve"> </w:t>
      </w:r>
      <w:r>
        <w:rPr>
          <w:rFonts w:hint="eastAsia"/>
        </w:rPr>
        <w:t>ДИССЕРТАЦИИ</w:t>
      </w:r>
    </w:p>
    <w:p w14:paraId="6EAE4E9D" w14:textId="77777777" w:rsidR="00175B26" w:rsidRDefault="00175B26" w:rsidP="00175B26">
      <w:r>
        <w:rPr>
          <w:rFonts w:hint="eastAsia"/>
        </w:rPr>
        <w:t>кандидат</w:t>
      </w:r>
      <w:r>
        <w:t xml:space="preserve"> </w:t>
      </w:r>
      <w:r>
        <w:rPr>
          <w:rFonts w:hint="eastAsia"/>
        </w:rPr>
        <w:t>наук</w:t>
      </w:r>
      <w:r>
        <w:t xml:space="preserve"> </w:t>
      </w:r>
      <w:r>
        <w:rPr>
          <w:rFonts w:hint="eastAsia"/>
        </w:rPr>
        <w:t>Нестерова</w:t>
      </w:r>
      <w:r>
        <w:t xml:space="preserve"> </w:t>
      </w:r>
      <w:r>
        <w:rPr>
          <w:rFonts w:hint="eastAsia"/>
        </w:rPr>
        <w:t>Елена</w:t>
      </w:r>
      <w:r>
        <w:t xml:space="preserve"> </w:t>
      </w:r>
      <w:r>
        <w:rPr>
          <w:rFonts w:hint="eastAsia"/>
        </w:rPr>
        <w:t>Ростиславовна</w:t>
      </w:r>
    </w:p>
    <w:p w14:paraId="300ADBAA" w14:textId="77777777" w:rsidR="00175B26" w:rsidRDefault="00175B26" w:rsidP="00175B26">
      <w:r>
        <w:rPr>
          <w:rFonts w:hint="eastAsia"/>
        </w:rPr>
        <w:t>Введение</w:t>
      </w:r>
    </w:p>
    <w:p w14:paraId="2B99E1B3" w14:textId="77777777" w:rsidR="00175B26" w:rsidRDefault="00175B26" w:rsidP="00175B26"/>
    <w:p w14:paraId="49745ACE" w14:textId="77777777" w:rsidR="00175B26" w:rsidRDefault="00175B26" w:rsidP="00175B26">
      <w:r>
        <w:rPr>
          <w:rFonts w:hint="eastAsia"/>
        </w:rPr>
        <w:t>Глава</w:t>
      </w:r>
      <w:r>
        <w:t xml:space="preserve"> 1. </w:t>
      </w:r>
      <w:r>
        <w:rPr>
          <w:rFonts w:hint="eastAsia"/>
        </w:rPr>
        <w:t>Обзор</w:t>
      </w:r>
      <w:r>
        <w:t xml:space="preserve"> </w:t>
      </w:r>
      <w:r>
        <w:rPr>
          <w:rFonts w:hint="eastAsia"/>
        </w:rPr>
        <w:t>источников</w:t>
      </w:r>
    </w:p>
    <w:p w14:paraId="0FCC7551" w14:textId="77777777" w:rsidR="00175B26" w:rsidRDefault="00175B26" w:rsidP="00175B26"/>
    <w:p w14:paraId="31BD6E28" w14:textId="77777777" w:rsidR="00175B26" w:rsidRDefault="00175B26" w:rsidP="00175B26">
      <w:r>
        <w:t xml:space="preserve">1.1 </w:t>
      </w:r>
      <w:r>
        <w:rPr>
          <w:rFonts w:hint="eastAsia"/>
        </w:rPr>
        <w:t>Монгольские</w:t>
      </w:r>
      <w:r>
        <w:t xml:space="preserve"> </w:t>
      </w:r>
      <w:r>
        <w:rPr>
          <w:rFonts w:hint="eastAsia"/>
        </w:rPr>
        <w:t>источники</w:t>
      </w:r>
    </w:p>
    <w:p w14:paraId="4B37C42E" w14:textId="77777777" w:rsidR="00175B26" w:rsidRDefault="00175B26" w:rsidP="00175B26"/>
    <w:p w14:paraId="356DF5C6" w14:textId="77777777" w:rsidR="00175B26" w:rsidRDefault="00175B26" w:rsidP="00175B26">
      <w:r>
        <w:t xml:space="preserve">1.2 </w:t>
      </w:r>
      <w:r>
        <w:rPr>
          <w:rFonts w:hint="eastAsia"/>
        </w:rPr>
        <w:t>Китайские</w:t>
      </w:r>
      <w:r>
        <w:t xml:space="preserve"> </w:t>
      </w:r>
      <w:r>
        <w:rPr>
          <w:rFonts w:hint="eastAsia"/>
        </w:rPr>
        <w:t>источники</w:t>
      </w:r>
    </w:p>
    <w:p w14:paraId="567A7755" w14:textId="77777777" w:rsidR="00175B26" w:rsidRDefault="00175B26" w:rsidP="00175B26"/>
    <w:p w14:paraId="3340DFE1" w14:textId="77777777" w:rsidR="00175B26" w:rsidRDefault="00175B26" w:rsidP="00175B26">
      <w:r>
        <w:t xml:space="preserve">1.3 </w:t>
      </w:r>
      <w:r>
        <w:rPr>
          <w:rFonts w:hint="eastAsia"/>
        </w:rPr>
        <w:t>Персидские</w:t>
      </w:r>
      <w:r>
        <w:t xml:space="preserve"> </w:t>
      </w:r>
      <w:r>
        <w:rPr>
          <w:rFonts w:hint="eastAsia"/>
        </w:rPr>
        <w:t>источники</w:t>
      </w:r>
    </w:p>
    <w:p w14:paraId="5AD99912" w14:textId="77777777" w:rsidR="00175B26" w:rsidRDefault="00175B26" w:rsidP="00175B26"/>
    <w:p w14:paraId="68D23BAD" w14:textId="77777777" w:rsidR="00175B26" w:rsidRDefault="00175B26" w:rsidP="00175B26">
      <w:r>
        <w:t xml:space="preserve">1.4 </w:t>
      </w:r>
      <w:r>
        <w:rPr>
          <w:rFonts w:hint="eastAsia"/>
        </w:rPr>
        <w:t>Арабские</w:t>
      </w:r>
      <w:r>
        <w:t xml:space="preserve"> </w:t>
      </w:r>
      <w:r>
        <w:rPr>
          <w:rFonts w:hint="eastAsia"/>
        </w:rPr>
        <w:t>источники</w:t>
      </w:r>
    </w:p>
    <w:p w14:paraId="64484A84" w14:textId="77777777" w:rsidR="00175B26" w:rsidRDefault="00175B26" w:rsidP="00175B26"/>
    <w:p w14:paraId="445F8EA8" w14:textId="77777777" w:rsidR="00175B26" w:rsidRDefault="00175B26" w:rsidP="00175B26">
      <w:r>
        <w:t xml:space="preserve">1.5 </w:t>
      </w:r>
      <w:r>
        <w:rPr>
          <w:rFonts w:hint="eastAsia"/>
        </w:rPr>
        <w:t>Европейские</w:t>
      </w:r>
      <w:r>
        <w:t xml:space="preserve"> </w:t>
      </w:r>
      <w:r>
        <w:rPr>
          <w:rFonts w:hint="eastAsia"/>
        </w:rPr>
        <w:t>источники</w:t>
      </w:r>
    </w:p>
    <w:p w14:paraId="20F0A1AB" w14:textId="77777777" w:rsidR="00175B26" w:rsidRDefault="00175B26" w:rsidP="00175B26"/>
    <w:p w14:paraId="4A76E068" w14:textId="77777777" w:rsidR="00175B26" w:rsidRDefault="00175B26" w:rsidP="00175B26">
      <w:r>
        <w:rPr>
          <w:rFonts w:hint="eastAsia"/>
        </w:rPr>
        <w:t>Глава</w:t>
      </w:r>
      <w:r>
        <w:t xml:space="preserve"> 2. </w:t>
      </w:r>
      <w:r>
        <w:rPr>
          <w:rFonts w:hint="eastAsia"/>
        </w:rPr>
        <w:t>Обзор</w:t>
      </w:r>
      <w:r>
        <w:t xml:space="preserve"> </w:t>
      </w:r>
      <w:r>
        <w:rPr>
          <w:rFonts w:hint="eastAsia"/>
        </w:rPr>
        <w:t>литературы</w:t>
      </w:r>
    </w:p>
    <w:p w14:paraId="4D8BD3F7" w14:textId="77777777" w:rsidR="00175B26" w:rsidRDefault="00175B26" w:rsidP="00175B26"/>
    <w:p w14:paraId="084F90F0" w14:textId="77777777" w:rsidR="00175B26" w:rsidRDefault="00175B26" w:rsidP="00175B26">
      <w:r>
        <w:rPr>
          <w:rFonts w:hint="eastAsia"/>
        </w:rPr>
        <w:t>Глава</w:t>
      </w:r>
      <w:r>
        <w:t xml:space="preserve"> 3. </w:t>
      </w:r>
      <w:r>
        <w:rPr>
          <w:rFonts w:hint="eastAsia"/>
        </w:rPr>
        <w:t>Монголы</w:t>
      </w:r>
      <w:r>
        <w:t xml:space="preserve"> </w:t>
      </w:r>
      <w:r>
        <w:rPr>
          <w:rFonts w:hint="eastAsia"/>
        </w:rPr>
        <w:t>или</w:t>
      </w:r>
      <w:r>
        <w:t xml:space="preserve"> </w:t>
      </w:r>
      <w:r>
        <w:rPr>
          <w:rFonts w:hint="eastAsia"/>
        </w:rPr>
        <w:t>татары</w:t>
      </w:r>
    </w:p>
    <w:p w14:paraId="6F77F15F" w14:textId="77777777" w:rsidR="00175B26" w:rsidRDefault="00175B26" w:rsidP="00175B26"/>
    <w:p w14:paraId="6773AD77" w14:textId="77777777" w:rsidR="00175B26" w:rsidRDefault="00175B26" w:rsidP="00175B26">
      <w:r>
        <w:t xml:space="preserve">3.1 </w:t>
      </w:r>
      <w:r>
        <w:rPr>
          <w:rFonts w:hint="eastAsia"/>
        </w:rPr>
        <w:t>Новые</w:t>
      </w:r>
      <w:r>
        <w:t xml:space="preserve"> </w:t>
      </w:r>
      <w:r>
        <w:rPr>
          <w:rFonts w:hint="eastAsia"/>
        </w:rPr>
        <w:t>завоеватели</w:t>
      </w:r>
    </w:p>
    <w:p w14:paraId="5BD2940F" w14:textId="77777777" w:rsidR="00175B26" w:rsidRDefault="00175B26" w:rsidP="00175B26"/>
    <w:p w14:paraId="3886D785" w14:textId="77777777" w:rsidR="00175B26" w:rsidRDefault="00175B26" w:rsidP="00175B26">
      <w:r>
        <w:t xml:space="preserve">3.2 </w:t>
      </w:r>
      <w:r>
        <w:rPr>
          <w:rFonts w:hint="eastAsia"/>
        </w:rPr>
        <w:t>Монголы</w:t>
      </w:r>
      <w:r>
        <w:t xml:space="preserve"> </w:t>
      </w:r>
      <w:r>
        <w:rPr>
          <w:rFonts w:hint="eastAsia"/>
        </w:rPr>
        <w:t>или</w:t>
      </w:r>
      <w:r>
        <w:t xml:space="preserve"> </w:t>
      </w:r>
      <w:r>
        <w:rPr>
          <w:rFonts w:hint="eastAsia"/>
        </w:rPr>
        <w:t>татары</w:t>
      </w:r>
    </w:p>
    <w:p w14:paraId="2806DB84" w14:textId="77777777" w:rsidR="00175B26" w:rsidRDefault="00175B26" w:rsidP="00175B26"/>
    <w:p w14:paraId="2A201465" w14:textId="77777777" w:rsidR="00175B26" w:rsidRDefault="00175B26" w:rsidP="00175B26">
      <w:r>
        <w:rPr>
          <w:rFonts w:hint="eastAsia"/>
        </w:rPr>
        <w:t>Глава</w:t>
      </w:r>
      <w:r>
        <w:t xml:space="preserve"> 4. </w:t>
      </w:r>
      <w:r>
        <w:rPr>
          <w:rFonts w:hint="eastAsia"/>
        </w:rPr>
        <w:t>Представления</w:t>
      </w:r>
      <w:r>
        <w:t xml:space="preserve"> </w:t>
      </w:r>
      <w:r>
        <w:rPr>
          <w:rFonts w:hint="eastAsia"/>
        </w:rPr>
        <w:t>о</w:t>
      </w:r>
      <w:r>
        <w:t xml:space="preserve"> </w:t>
      </w:r>
      <w:r>
        <w:rPr>
          <w:rFonts w:hint="eastAsia"/>
        </w:rPr>
        <w:t>верховной</w:t>
      </w:r>
      <w:r>
        <w:t xml:space="preserve"> </w:t>
      </w:r>
      <w:r>
        <w:rPr>
          <w:rFonts w:hint="eastAsia"/>
        </w:rPr>
        <w:t>власти</w:t>
      </w:r>
    </w:p>
    <w:p w14:paraId="2BBB3E6F" w14:textId="77777777" w:rsidR="00175B26" w:rsidRDefault="00175B26" w:rsidP="00175B26"/>
    <w:p w14:paraId="4956F6B3" w14:textId="77777777" w:rsidR="00175B26" w:rsidRDefault="00175B26" w:rsidP="00175B26">
      <w:r>
        <w:t xml:space="preserve">4.1 </w:t>
      </w:r>
      <w:r>
        <w:rPr>
          <w:rFonts w:hint="eastAsia"/>
        </w:rPr>
        <w:t>Вождь</w:t>
      </w:r>
      <w:r>
        <w:t xml:space="preserve"> </w:t>
      </w:r>
      <w:r>
        <w:rPr>
          <w:rFonts w:hint="eastAsia"/>
        </w:rPr>
        <w:t>дочингисовой</w:t>
      </w:r>
      <w:r>
        <w:t xml:space="preserve"> </w:t>
      </w:r>
      <w:r>
        <w:rPr>
          <w:rFonts w:hint="eastAsia"/>
        </w:rPr>
        <w:t>эпохи</w:t>
      </w:r>
    </w:p>
    <w:p w14:paraId="28430AB8" w14:textId="77777777" w:rsidR="00175B26" w:rsidRDefault="00175B26" w:rsidP="00175B26"/>
    <w:p w14:paraId="2EFEF895" w14:textId="77777777" w:rsidR="00175B26" w:rsidRDefault="00175B26" w:rsidP="00175B26">
      <w:r>
        <w:lastRenderedPageBreak/>
        <w:t xml:space="preserve">4.2 </w:t>
      </w:r>
      <w:r>
        <w:rPr>
          <w:rFonts w:hint="eastAsia"/>
        </w:rPr>
        <w:t>Чингис</w:t>
      </w:r>
      <w:r>
        <w:t>-</w:t>
      </w:r>
      <w:r>
        <w:rPr>
          <w:rFonts w:hint="eastAsia"/>
        </w:rPr>
        <w:t>хан</w:t>
      </w:r>
      <w:r>
        <w:t xml:space="preserve"> </w:t>
      </w:r>
      <w:r>
        <w:rPr>
          <w:rFonts w:hint="eastAsia"/>
        </w:rPr>
        <w:t>как</w:t>
      </w:r>
      <w:r>
        <w:t xml:space="preserve"> </w:t>
      </w:r>
      <w:r>
        <w:rPr>
          <w:rFonts w:hint="eastAsia"/>
        </w:rPr>
        <w:t>реформатор</w:t>
      </w:r>
    </w:p>
    <w:p w14:paraId="06932767" w14:textId="77777777" w:rsidR="00175B26" w:rsidRDefault="00175B26" w:rsidP="00175B26"/>
    <w:p w14:paraId="565B4188" w14:textId="77777777" w:rsidR="00175B26" w:rsidRDefault="00175B26" w:rsidP="00175B26">
      <w:r>
        <w:t xml:space="preserve">4.3 </w:t>
      </w:r>
      <w:r>
        <w:rPr>
          <w:rFonts w:hint="eastAsia"/>
        </w:rPr>
        <w:t>Семейные</w:t>
      </w:r>
      <w:r>
        <w:t xml:space="preserve"> </w:t>
      </w:r>
      <w:r>
        <w:rPr>
          <w:rFonts w:hint="eastAsia"/>
        </w:rPr>
        <w:t>отношения</w:t>
      </w:r>
      <w:r>
        <w:t xml:space="preserve"> </w:t>
      </w:r>
      <w:r>
        <w:rPr>
          <w:rFonts w:hint="eastAsia"/>
        </w:rPr>
        <w:t>и</w:t>
      </w:r>
      <w:r>
        <w:t xml:space="preserve"> </w:t>
      </w:r>
      <w:r>
        <w:rPr>
          <w:rFonts w:hint="eastAsia"/>
        </w:rPr>
        <w:t>престолонаследование</w:t>
      </w:r>
    </w:p>
    <w:p w14:paraId="05EDD135" w14:textId="77777777" w:rsidR="00175B26" w:rsidRDefault="00175B26" w:rsidP="00175B26"/>
    <w:p w14:paraId="0F7F86B8" w14:textId="77777777" w:rsidR="00175B26" w:rsidRDefault="00175B26" w:rsidP="00175B26">
      <w:r>
        <w:t xml:space="preserve">4.4 </w:t>
      </w:r>
      <w:r>
        <w:rPr>
          <w:rFonts w:hint="eastAsia"/>
        </w:rPr>
        <w:t>Подводя</w:t>
      </w:r>
      <w:r>
        <w:t xml:space="preserve"> </w:t>
      </w:r>
      <w:r>
        <w:rPr>
          <w:rFonts w:hint="eastAsia"/>
        </w:rPr>
        <w:t>итоги</w:t>
      </w:r>
    </w:p>
    <w:p w14:paraId="2A5FF79E" w14:textId="77777777" w:rsidR="00175B26" w:rsidRDefault="00175B26" w:rsidP="00175B26"/>
    <w:p w14:paraId="3EAB39C5" w14:textId="77777777" w:rsidR="00175B26" w:rsidRDefault="00175B26" w:rsidP="00175B26">
      <w:r>
        <w:rPr>
          <w:rFonts w:hint="eastAsia"/>
        </w:rPr>
        <w:t>Глава</w:t>
      </w:r>
      <w:r>
        <w:t xml:space="preserve"> 5. </w:t>
      </w:r>
      <w:r>
        <w:rPr>
          <w:rFonts w:hint="eastAsia"/>
        </w:rPr>
        <w:t>Монголы</w:t>
      </w:r>
      <w:r>
        <w:t xml:space="preserve">: </w:t>
      </w:r>
      <w:r>
        <w:rPr>
          <w:rFonts w:hint="eastAsia"/>
        </w:rPr>
        <w:t>«</w:t>
      </w:r>
      <w:r>
        <w:rPr>
          <w:rFonts w:hint="eastAsia"/>
        </w:rPr>
        <w:t>Образ</w:t>
      </w:r>
      <w:r>
        <w:t xml:space="preserve"> </w:t>
      </w:r>
      <w:r>
        <w:rPr>
          <w:rFonts w:hint="eastAsia"/>
        </w:rPr>
        <w:t>другого</w:t>
      </w:r>
      <w:r>
        <w:rPr>
          <w:rFonts w:hint="eastAsia"/>
        </w:rPr>
        <w:t>»</w:t>
      </w:r>
    </w:p>
    <w:p w14:paraId="49D41E72" w14:textId="77777777" w:rsidR="00175B26" w:rsidRDefault="00175B26" w:rsidP="00175B26"/>
    <w:p w14:paraId="69A0DA1F" w14:textId="77777777" w:rsidR="00175B26" w:rsidRDefault="00175B26" w:rsidP="00175B26">
      <w:r>
        <w:t xml:space="preserve">5.1 </w:t>
      </w:r>
      <w:r>
        <w:rPr>
          <w:rFonts w:hint="eastAsia"/>
        </w:rPr>
        <w:t>Европейские</w:t>
      </w:r>
      <w:r>
        <w:t xml:space="preserve"> </w:t>
      </w:r>
      <w:r>
        <w:rPr>
          <w:rFonts w:hint="eastAsia"/>
        </w:rPr>
        <w:t>легенды</w:t>
      </w:r>
      <w:r>
        <w:t xml:space="preserve"> </w:t>
      </w:r>
      <w:r>
        <w:rPr>
          <w:rFonts w:hint="eastAsia"/>
        </w:rPr>
        <w:t>о</w:t>
      </w:r>
      <w:r>
        <w:t xml:space="preserve"> </w:t>
      </w:r>
      <w:r>
        <w:rPr>
          <w:rFonts w:hint="eastAsia"/>
        </w:rPr>
        <w:t>монголах</w:t>
      </w:r>
    </w:p>
    <w:p w14:paraId="5ADCC7E1" w14:textId="77777777" w:rsidR="00175B26" w:rsidRDefault="00175B26" w:rsidP="00175B26"/>
    <w:p w14:paraId="62ECDCCD" w14:textId="77777777" w:rsidR="00175B26" w:rsidRDefault="00175B26" w:rsidP="00175B26">
      <w:r>
        <w:t xml:space="preserve">5.2 </w:t>
      </w:r>
      <w:r>
        <w:rPr>
          <w:rFonts w:hint="eastAsia"/>
        </w:rPr>
        <w:t>Сведения</w:t>
      </w:r>
      <w:r>
        <w:t xml:space="preserve"> </w:t>
      </w:r>
      <w:r>
        <w:rPr>
          <w:rFonts w:hint="eastAsia"/>
        </w:rPr>
        <w:t>китайских</w:t>
      </w:r>
      <w:r>
        <w:t xml:space="preserve"> </w:t>
      </w:r>
      <w:r>
        <w:rPr>
          <w:rFonts w:hint="eastAsia"/>
        </w:rPr>
        <w:t>и</w:t>
      </w:r>
      <w:r>
        <w:t xml:space="preserve"> </w:t>
      </w:r>
      <w:r>
        <w:rPr>
          <w:rFonts w:hint="eastAsia"/>
        </w:rPr>
        <w:t>европейских</w:t>
      </w:r>
      <w:r>
        <w:t xml:space="preserve"> </w:t>
      </w:r>
      <w:r>
        <w:rPr>
          <w:rFonts w:hint="eastAsia"/>
        </w:rPr>
        <w:t>путешественников</w:t>
      </w:r>
    </w:p>
    <w:p w14:paraId="33DF8B0D" w14:textId="77777777" w:rsidR="00175B26" w:rsidRDefault="00175B26" w:rsidP="00175B26"/>
    <w:p w14:paraId="21E63EC0" w14:textId="77777777" w:rsidR="00175B26" w:rsidRDefault="00175B26" w:rsidP="00175B26">
      <w:r>
        <w:t xml:space="preserve">5.3 </w:t>
      </w:r>
      <w:r>
        <w:rPr>
          <w:rFonts w:hint="eastAsia"/>
        </w:rPr>
        <w:t>Мусульманские</w:t>
      </w:r>
      <w:r>
        <w:t xml:space="preserve"> </w:t>
      </w:r>
      <w:r>
        <w:rPr>
          <w:rFonts w:hint="eastAsia"/>
        </w:rPr>
        <w:t>сочинения</w:t>
      </w:r>
    </w:p>
    <w:p w14:paraId="19021B1A" w14:textId="77777777" w:rsidR="00175B26" w:rsidRDefault="00175B26" w:rsidP="00175B26"/>
    <w:p w14:paraId="00D675A3" w14:textId="77777777" w:rsidR="00175B26" w:rsidRDefault="00175B26" w:rsidP="00175B26">
      <w:r>
        <w:t xml:space="preserve">5.4 </w:t>
      </w:r>
      <w:r>
        <w:rPr>
          <w:rFonts w:hint="eastAsia"/>
        </w:rPr>
        <w:t>Подводя</w:t>
      </w:r>
      <w:r>
        <w:t xml:space="preserve"> </w:t>
      </w:r>
      <w:r>
        <w:rPr>
          <w:rFonts w:hint="eastAsia"/>
        </w:rPr>
        <w:t>итоги</w:t>
      </w:r>
    </w:p>
    <w:p w14:paraId="3E6BA2BD" w14:textId="77777777" w:rsidR="00175B26" w:rsidRDefault="00175B26" w:rsidP="00175B26"/>
    <w:p w14:paraId="424F132A" w14:textId="77777777" w:rsidR="00175B26" w:rsidRDefault="00175B26" w:rsidP="00175B26">
      <w:r>
        <w:rPr>
          <w:rFonts w:hint="eastAsia"/>
        </w:rPr>
        <w:t>Глава</w:t>
      </w:r>
      <w:r>
        <w:t xml:space="preserve"> 6. </w:t>
      </w:r>
      <w:r>
        <w:rPr>
          <w:rFonts w:hint="eastAsia"/>
        </w:rPr>
        <w:t>Аспекты</w:t>
      </w:r>
      <w:r>
        <w:t xml:space="preserve"> </w:t>
      </w:r>
      <w:r>
        <w:rPr>
          <w:rFonts w:hint="eastAsia"/>
        </w:rPr>
        <w:t>взаимодействия</w:t>
      </w:r>
      <w:r>
        <w:t xml:space="preserve"> </w:t>
      </w:r>
      <w:r>
        <w:rPr>
          <w:rFonts w:hint="eastAsia"/>
        </w:rPr>
        <w:t>монголов</w:t>
      </w:r>
      <w:r>
        <w:t xml:space="preserve"> </w:t>
      </w:r>
      <w:r>
        <w:rPr>
          <w:rFonts w:hint="eastAsia"/>
        </w:rPr>
        <w:t>и</w:t>
      </w:r>
      <w:r>
        <w:t xml:space="preserve"> </w:t>
      </w:r>
      <w:r>
        <w:rPr>
          <w:rFonts w:hint="eastAsia"/>
        </w:rPr>
        <w:t>китайцев</w:t>
      </w:r>
    </w:p>
    <w:p w14:paraId="6E9F03C7" w14:textId="77777777" w:rsidR="00175B26" w:rsidRDefault="00175B26" w:rsidP="00175B26"/>
    <w:p w14:paraId="6560DB1B" w14:textId="77777777" w:rsidR="00175B26" w:rsidRDefault="00175B26" w:rsidP="00175B26">
      <w:r>
        <w:t xml:space="preserve">6.1 </w:t>
      </w:r>
      <w:r>
        <w:rPr>
          <w:rFonts w:hint="eastAsia"/>
        </w:rPr>
        <w:t>Провозглашение</w:t>
      </w:r>
      <w:r>
        <w:t xml:space="preserve"> </w:t>
      </w:r>
      <w:r>
        <w:rPr>
          <w:rFonts w:hint="eastAsia"/>
        </w:rPr>
        <w:t>династии</w:t>
      </w:r>
      <w:r>
        <w:t xml:space="preserve"> </w:t>
      </w:r>
      <w:r>
        <w:rPr>
          <w:rFonts w:hint="eastAsia"/>
        </w:rPr>
        <w:t>Юань</w:t>
      </w:r>
    </w:p>
    <w:p w14:paraId="4FC297B7" w14:textId="77777777" w:rsidR="00175B26" w:rsidRDefault="00175B26" w:rsidP="00175B26"/>
    <w:p w14:paraId="77431973" w14:textId="77777777" w:rsidR="00175B26" w:rsidRDefault="00175B26" w:rsidP="00175B26">
      <w:r>
        <w:t xml:space="preserve">6.2 </w:t>
      </w:r>
      <w:r>
        <w:rPr>
          <w:rFonts w:hint="eastAsia"/>
        </w:rPr>
        <w:t>Хан</w:t>
      </w:r>
      <w:r>
        <w:t xml:space="preserve"> </w:t>
      </w:r>
      <w:r>
        <w:rPr>
          <w:rFonts w:hint="eastAsia"/>
        </w:rPr>
        <w:t>Хубилай</w:t>
      </w:r>
      <w:r>
        <w:t xml:space="preserve"> </w:t>
      </w:r>
      <w:r>
        <w:rPr>
          <w:rFonts w:hint="eastAsia"/>
        </w:rPr>
        <w:t>и</w:t>
      </w:r>
      <w:r>
        <w:t xml:space="preserve"> </w:t>
      </w:r>
      <w:r>
        <w:rPr>
          <w:rFonts w:hint="eastAsia"/>
        </w:rPr>
        <w:t>его</w:t>
      </w:r>
      <w:r>
        <w:t xml:space="preserve"> </w:t>
      </w:r>
      <w:r>
        <w:rPr>
          <w:rFonts w:hint="eastAsia"/>
        </w:rPr>
        <w:t>советники</w:t>
      </w:r>
    </w:p>
    <w:p w14:paraId="6434460A" w14:textId="77777777" w:rsidR="00175B26" w:rsidRDefault="00175B26" w:rsidP="00175B26"/>
    <w:p w14:paraId="446FD1D0" w14:textId="77777777" w:rsidR="00175B26" w:rsidRDefault="00175B26" w:rsidP="00175B26">
      <w:r>
        <w:t xml:space="preserve">6.3 </w:t>
      </w:r>
      <w:r>
        <w:rPr>
          <w:rFonts w:hint="eastAsia"/>
        </w:rPr>
        <w:t>Методы</w:t>
      </w:r>
      <w:r>
        <w:t xml:space="preserve"> </w:t>
      </w:r>
      <w:r>
        <w:rPr>
          <w:rFonts w:hint="eastAsia"/>
        </w:rPr>
        <w:t>управления</w:t>
      </w:r>
      <w:r>
        <w:t xml:space="preserve"> </w:t>
      </w:r>
      <w:r>
        <w:rPr>
          <w:rFonts w:hint="eastAsia"/>
        </w:rPr>
        <w:t>китайскими</w:t>
      </w:r>
      <w:r>
        <w:t xml:space="preserve"> </w:t>
      </w:r>
      <w:r>
        <w:rPr>
          <w:rFonts w:hint="eastAsia"/>
        </w:rPr>
        <w:t>землями</w:t>
      </w:r>
      <w:r>
        <w:t xml:space="preserve"> </w:t>
      </w:r>
      <w:r>
        <w:rPr>
          <w:rFonts w:hint="eastAsia"/>
        </w:rPr>
        <w:t>Монгольской</w:t>
      </w:r>
      <w:r>
        <w:t xml:space="preserve"> </w:t>
      </w:r>
      <w:r>
        <w:rPr>
          <w:rFonts w:hint="eastAsia"/>
        </w:rPr>
        <w:t>империи</w:t>
      </w:r>
    </w:p>
    <w:p w14:paraId="10D0ECC9" w14:textId="77777777" w:rsidR="00175B26" w:rsidRDefault="00175B26" w:rsidP="00175B26"/>
    <w:p w14:paraId="3A1894CA" w14:textId="77777777" w:rsidR="00175B26" w:rsidRDefault="00175B26" w:rsidP="00175B26">
      <w:r>
        <w:t xml:space="preserve">6.4 </w:t>
      </w:r>
      <w:r>
        <w:rPr>
          <w:rFonts w:hint="eastAsia"/>
        </w:rPr>
        <w:t>Монголы</w:t>
      </w:r>
      <w:r>
        <w:t xml:space="preserve"> </w:t>
      </w:r>
      <w:r>
        <w:rPr>
          <w:rFonts w:hint="eastAsia"/>
        </w:rPr>
        <w:t>и</w:t>
      </w:r>
      <w:r>
        <w:t xml:space="preserve"> </w:t>
      </w:r>
      <w:r>
        <w:rPr>
          <w:rFonts w:hint="eastAsia"/>
        </w:rPr>
        <w:t>китайская</w:t>
      </w:r>
      <w:r>
        <w:t xml:space="preserve"> </w:t>
      </w:r>
      <w:r>
        <w:rPr>
          <w:rFonts w:hint="eastAsia"/>
        </w:rPr>
        <w:t>культура</w:t>
      </w:r>
    </w:p>
    <w:p w14:paraId="5C10E4F2" w14:textId="77777777" w:rsidR="00175B26" w:rsidRDefault="00175B26" w:rsidP="00175B26"/>
    <w:p w14:paraId="0F2BF068" w14:textId="77777777" w:rsidR="00175B26" w:rsidRDefault="00175B26" w:rsidP="00175B26">
      <w:r>
        <w:t xml:space="preserve">6.5 </w:t>
      </w:r>
      <w:r>
        <w:rPr>
          <w:rFonts w:hint="eastAsia"/>
        </w:rPr>
        <w:t>Военное</w:t>
      </w:r>
      <w:r>
        <w:t xml:space="preserve"> </w:t>
      </w:r>
      <w:r>
        <w:rPr>
          <w:rFonts w:hint="eastAsia"/>
        </w:rPr>
        <w:t>дело</w:t>
      </w:r>
      <w:r>
        <w:t xml:space="preserve"> </w:t>
      </w:r>
      <w:r>
        <w:rPr>
          <w:rFonts w:hint="eastAsia"/>
        </w:rPr>
        <w:t>побежденных</w:t>
      </w:r>
      <w:r>
        <w:t xml:space="preserve"> </w:t>
      </w:r>
      <w:r>
        <w:rPr>
          <w:rFonts w:hint="eastAsia"/>
        </w:rPr>
        <w:t>—</w:t>
      </w:r>
      <w:r>
        <w:t xml:space="preserve"> </w:t>
      </w:r>
      <w:r>
        <w:rPr>
          <w:rFonts w:hint="eastAsia"/>
        </w:rPr>
        <w:t>вклад</w:t>
      </w:r>
      <w:r>
        <w:t xml:space="preserve"> </w:t>
      </w:r>
      <w:r>
        <w:rPr>
          <w:rFonts w:hint="eastAsia"/>
        </w:rPr>
        <w:t>в</w:t>
      </w:r>
      <w:r>
        <w:t xml:space="preserve"> </w:t>
      </w:r>
      <w:r>
        <w:rPr>
          <w:rFonts w:hint="eastAsia"/>
        </w:rPr>
        <w:t>новые</w:t>
      </w:r>
      <w:r>
        <w:t xml:space="preserve"> </w:t>
      </w:r>
      <w:r>
        <w:rPr>
          <w:rFonts w:hint="eastAsia"/>
        </w:rPr>
        <w:t>победы</w:t>
      </w:r>
    </w:p>
    <w:p w14:paraId="23B28D1D" w14:textId="77777777" w:rsidR="00175B26" w:rsidRDefault="00175B26" w:rsidP="00175B26"/>
    <w:p w14:paraId="13DC6861" w14:textId="77777777" w:rsidR="00175B26" w:rsidRDefault="00175B26" w:rsidP="00175B26">
      <w:r>
        <w:t xml:space="preserve">6.6 </w:t>
      </w:r>
      <w:r>
        <w:rPr>
          <w:rFonts w:hint="eastAsia"/>
        </w:rPr>
        <w:t>Подводя</w:t>
      </w:r>
      <w:r>
        <w:t xml:space="preserve"> </w:t>
      </w:r>
      <w:r>
        <w:rPr>
          <w:rFonts w:hint="eastAsia"/>
        </w:rPr>
        <w:t>итоги</w:t>
      </w:r>
    </w:p>
    <w:p w14:paraId="099D18B9" w14:textId="77777777" w:rsidR="00175B26" w:rsidRDefault="00175B26" w:rsidP="00175B26"/>
    <w:p w14:paraId="6ACA2F9F" w14:textId="77777777" w:rsidR="00175B26" w:rsidRDefault="00175B26" w:rsidP="00175B26">
      <w:r>
        <w:rPr>
          <w:rFonts w:hint="eastAsia"/>
        </w:rPr>
        <w:t>Глава</w:t>
      </w:r>
      <w:r>
        <w:t xml:space="preserve"> 7. </w:t>
      </w:r>
      <w:r>
        <w:rPr>
          <w:rFonts w:hint="eastAsia"/>
        </w:rPr>
        <w:t>Некоторые</w:t>
      </w:r>
      <w:r>
        <w:t xml:space="preserve"> </w:t>
      </w:r>
      <w:r>
        <w:rPr>
          <w:rFonts w:hint="eastAsia"/>
        </w:rPr>
        <w:t>аспекты</w:t>
      </w:r>
      <w:r>
        <w:t xml:space="preserve"> </w:t>
      </w:r>
      <w:r>
        <w:rPr>
          <w:rFonts w:hint="eastAsia"/>
        </w:rPr>
        <w:t>евразийской</w:t>
      </w:r>
      <w:r>
        <w:t xml:space="preserve"> </w:t>
      </w:r>
      <w:r>
        <w:rPr>
          <w:rFonts w:hint="eastAsia"/>
        </w:rPr>
        <w:t>торговли</w:t>
      </w:r>
      <w:r>
        <w:t xml:space="preserve"> </w:t>
      </w:r>
      <w:r>
        <w:rPr>
          <w:rFonts w:hint="eastAsia"/>
        </w:rPr>
        <w:t>накануне</w:t>
      </w:r>
      <w:r>
        <w:t xml:space="preserve"> </w:t>
      </w:r>
      <w:r>
        <w:rPr>
          <w:rFonts w:hint="eastAsia"/>
        </w:rPr>
        <w:t>и</w:t>
      </w:r>
      <w:r>
        <w:t xml:space="preserve"> </w:t>
      </w:r>
      <w:r>
        <w:rPr>
          <w:rFonts w:hint="eastAsia"/>
        </w:rPr>
        <w:t>в</w:t>
      </w:r>
    </w:p>
    <w:p w14:paraId="6991CC5D" w14:textId="77777777" w:rsidR="00175B26" w:rsidRDefault="00175B26" w:rsidP="00175B26"/>
    <w:p w14:paraId="1959F151" w14:textId="77777777" w:rsidR="00175B26" w:rsidRDefault="00175B26" w:rsidP="00175B26">
      <w:r>
        <w:rPr>
          <w:rFonts w:hint="eastAsia"/>
        </w:rPr>
        <w:t>ранний</w:t>
      </w:r>
      <w:r>
        <w:t xml:space="preserve"> </w:t>
      </w:r>
      <w:r>
        <w:rPr>
          <w:rFonts w:hint="eastAsia"/>
        </w:rPr>
        <w:t>период</w:t>
      </w:r>
      <w:r>
        <w:t xml:space="preserve"> </w:t>
      </w:r>
      <w:r>
        <w:rPr>
          <w:rFonts w:hint="eastAsia"/>
        </w:rPr>
        <w:t>монгольского</w:t>
      </w:r>
      <w:r>
        <w:t xml:space="preserve"> </w:t>
      </w:r>
      <w:r>
        <w:rPr>
          <w:rFonts w:hint="eastAsia"/>
        </w:rPr>
        <w:t>владычества</w:t>
      </w:r>
      <w:r>
        <w:t xml:space="preserve"> </w:t>
      </w:r>
      <w:r>
        <w:rPr>
          <w:rFonts w:hint="eastAsia"/>
        </w:rPr>
        <w:t>в</w:t>
      </w:r>
      <w:r>
        <w:t xml:space="preserve"> </w:t>
      </w:r>
      <w:r>
        <w:rPr>
          <w:rFonts w:hint="eastAsia"/>
        </w:rPr>
        <w:t>Китае</w:t>
      </w:r>
    </w:p>
    <w:p w14:paraId="2A8B68A0" w14:textId="77777777" w:rsidR="00175B26" w:rsidRDefault="00175B26" w:rsidP="00175B26"/>
    <w:p w14:paraId="41397E71" w14:textId="77777777" w:rsidR="00175B26" w:rsidRDefault="00175B26" w:rsidP="00175B26">
      <w:r>
        <w:t xml:space="preserve">7.1 </w:t>
      </w:r>
      <w:r>
        <w:rPr>
          <w:rFonts w:hint="eastAsia"/>
        </w:rPr>
        <w:t>Положение</w:t>
      </w:r>
      <w:r>
        <w:t xml:space="preserve"> </w:t>
      </w:r>
      <w:r>
        <w:rPr>
          <w:rFonts w:hint="eastAsia"/>
        </w:rPr>
        <w:t>купцов</w:t>
      </w:r>
      <w:r>
        <w:t xml:space="preserve"> </w:t>
      </w:r>
      <w:r>
        <w:rPr>
          <w:rFonts w:hint="eastAsia"/>
        </w:rPr>
        <w:t>при</w:t>
      </w:r>
      <w:r>
        <w:t xml:space="preserve"> </w:t>
      </w:r>
      <w:r>
        <w:rPr>
          <w:rFonts w:hint="eastAsia"/>
        </w:rPr>
        <w:t>монголах</w:t>
      </w:r>
      <w:r>
        <w:t xml:space="preserve"> </w:t>
      </w:r>
      <w:r>
        <w:rPr>
          <w:rFonts w:hint="eastAsia"/>
        </w:rPr>
        <w:t>и</w:t>
      </w:r>
      <w:r>
        <w:t xml:space="preserve"> </w:t>
      </w:r>
      <w:r>
        <w:rPr>
          <w:rFonts w:hint="eastAsia"/>
        </w:rPr>
        <w:t>в</w:t>
      </w:r>
      <w:r>
        <w:t xml:space="preserve"> </w:t>
      </w:r>
      <w:r>
        <w:rPr>
          <w:rFonts w:hint="eastAsia"/>
        </w:rPr>
        <w:t>Китае</w:t>
      </w:r>
    </w:p>
    <w:p w14:paraId="55B4975B" w14:textId="77777777" w:rsidR="00175B26" w:rsidRDefault="00175B26" w:rsidP="00175B26"/>
    <w:p w14:paraId="0C1F63E4" w14:textId="77777777" w:rsidR="00175B26" w:rsidRDefault="00175B26" w:rsidP="00175B26">
      <w:r>
        <w:t xml:space="preserve">7.2 </w:t>
      </w:r>
      <w:r>
        <w:rPr>
          <w:rFonts w:hint="eastAsia"/>
        </w:rPr>
        <w:t>Структура</w:t>
      </w:r>
      <w:r>
        <w:t xml:space="preserve"> </w:t>
      </w:r>
      <w:r>
        <w:rPr>
          <w:rFonts w:hint="eastAsia"/>
        </w:rPr>
        <w:t>сочинений</w:t>
      </w:r>
      <w:r>
        <w:t xml:space="preserve"> </w:t>
      </w:r>
      <w:r>
        <w:rPr>
          <w:rFonts w:hint="eastAsia"/>
        </w:rPr>
        <w:t>Чжао</w:t>
      </w:r>
      <w:r>
        <w:t xml:space="preserve"> </w:t>
      </w:r>
      <w:r>
        <w:rPr>
          <w:rFonts w:hint="eastAsia"/>
        </w:rPr>
        <w:t>Жугуа</w:t>
      </w:r>
      <w:r>
        <w:t xml:space="preserve"> </w:t>
      </w:r>
      <w:r>
        <w:rPr>
          <w:rFonts w:hint="eastAsia"/>
        </w:rPr>
        <w:t>и</w:t>
      </w:r>
      <w:r>
        <w:t xml:space="preserve"> </w:t>
      </w:r>
      <w:r>
        <w:rPr>
          <w:rFonts w:hint="eastAsia"/>
        </w:rPr>
        <w:t>Марко</w:t>
      </w:r>
      <w:r>
        <w:t xml:space="preserve"> </w:t>
      </w:r>
      <w:r>
        <w:rPr>
          <w:rFonts w:hint="eastAsia"/>
        </w:rPr>
        <w:t>Поло</w:t>
      </w:r>
    </w:p>
    <w:p w14:paraId="2B47CF89" w14:textId="77777777" w:rsidR="00175B26" w:rsidRDefault="00175B26" w:rsidP="00175B26"/>
    <w:p w14:paraId="7CF18CF6" w14:textId="77777777" w:rsidR="00175B26" w:rsidRDefault="00175B26" w:rsidP="00175B26">
      <w:r>
        <w:t xml:space="preserve">7.3 </w:t>
      </w:r>
      <w:r>
        <w:rPr>
          <w:rFonts w:hint="eastAsia"/>
        </w:rPr>
        <w:t>Сравнение</w:t>
      </w:r>
      <w:r>
        <w:t xml:space="preserve"> </w:t>
      </w:r>
      <w:r>
        <w:rPr>
          <w:rFonts w:hint="eastAsia"/>
        </w:rPr>
        <w:t>цен</w:t>
      </w:r>
      <w:r>
        <w:t xml:space="preserve"> </w:t>
      </w:r>
      <w:r>
        <w:rPr>
          <w:rFonts w:hint="eastAsia"/>
        </w:rPr>
        <w:t>и</w:t>
      </w:r>
      <w:r>
        <w:t xml:space="preserve"> </w:t>
      </w:r>
      <w:r>
        <w:rPr>
          <w:rFonts w:hint="eastAsia"/>
        </w:rPr>
        <w:t>стоимости</w:t>
      </w:r>
      <w:r>
        <w:t xml:space="preserve"> </w:t>
      </w:r>
      <w:r>
        <w:rPr>
          <w:rFonts w:hint="eastAsia"/>
        </w:rPr>
        <w:t>товаров</w:t>
      </w:r>
    </w:p>
    <w:p w14:paraId="59B9C389" w14:textId="77777777" w:rsidR="00175B26" w:rsidRDefault="00175B26" w:rsidP="00175B26"/>
    <w:p w14:paraId="468F3683" w14:textId="77777777" w:rsidR="00175B26" w:rsidRDefault="00175B26" w:rsidP="00175B26">
      <w:r>
        <w:t xml:space="preserve">7.4 </w:t>
      </w:r>
      <w:r>
        <w:rPr>
          <w:rFonts w:hint="eastAsia"/>
        </w:rPr>
        <w:t>Степень</w:t>
      </w:r>
      <w:r>
        <w:t xml:space="preserve"> </w:t>
      </w:r>
      <w:r>
        <w:rPr>
          <w:rFonts w:hint="eastAsia"/>
        </w:rPr>
        <w:t>развития</w:t>
      </w:r>
      <w:r>
        <w:t xml:space="preserve"> </w:t>
      </w:r>
      <w:r>
        <w:rPr>
          <w:rFonts w:hint="eastAsia"/>
        </w:rPr>
        <w:t>товарно</w:t>
      </w:r>
      <w:r>
        <w:t>-</w:t>
      </w:r>
      <w:r>
        <w:rPr>
          <w:rFonts w:hint="eastAsia"/>
        </w:rPr>
        <w:t>денежных</w:t>
      </w:r>
      <w:r>
        <w:t xml:space="preserve"> </w:t>
      </w:r>
      <w:r>
        <w:rPr>
          <w:rFonts w:hint="eastAsia"/>
        </w:rPr>
        <w:t>отношений</w:t>
      </w:r>
      <w:r>
        <w:t xml:space="preserve"> </w:t>
      </w:r>
      <w:r>
        <w:rPr>
          <w:rFonts w:hint="eastAsia"/>
        </w:rPr>
        <w:t>в</w:t>
      </w:r>
      <w:r>
        <w:t xml:space="preserve"> </w:t>
      </w:r>
      <w:r>
        <w:rPr>
          <w:rFonts w:hint="eastAsia"/>
        </w:rPr>
        <w:t>различных</w:t>
      </w:r>
      <w:r>
        <w:t xml:space="preserve"> </w:t>
      </w:r>
      <w:r>
        <w:rPr>
          <w:rFonts w:hint="eastAsia"/>
        </w:rPr>
        <w:t>регионах</w:t>
      </w:r>
    </w:p>
    <w:p w14:paraId="7F2B0DF6" w14:textId="77777777" w:rsidR="00175B26" w:rsidRDefault="00175B26" w:rsidP="00175B26"/>
    <w:p w14:paraId="31C3966C" w14:textId="77777777" w:rsidR="00175B26" w:rsidRDefault="00175B26" w:rsidP="00175B26">
      <w:r>
        <w:t xml:space="preserve">7.5 </w:t>
      </w:r>
      <w:r>
        <w:rPr>
          <w:rFonts w:hint="eastAsia"/>
        </w:rPr>
        <w:t>Китайская</w:t>
      </w:r>
      <w:r>
        <w:t xml:space="preserve"> </w:t>
      </w:r>
      <w:r>
        <w:rPr>
          <w:rFonts w:hint="eastAsia"/>
        </w:rPr>
        <w:t>торговля</w:t>
      </w:r>
      <w:r>
        <w:t xml:space="preserve"> </w:t>
      </w:r>
      <w:r>
        <w:rPr>
          <w:rFonts w:hint="eastAsia"/>
        </w:rPr>
        <w:t>по</w:t>
      </w:r>
      <w:r>
        <w:t xml:space="preserve"> </w:t>
      </w:r>
      <w:r>
        <w:rPr>
          <w:rFonts w:hint="eastAsia"/>
        </w:rPr>
        <w:t>материалам</w:t>
      </w:r>
      <w:r>
        <w:t xml:space="preserve"> </w:t>
      </w:r>
      <w:r>
        <w:rPr>
          <w:rFonts w:hint="eastAsia"/>
        </w:rPr>
        <w:t>Чжао</w:t>
      </w:r>
      <w:r>
        <w:t xml:space="preserve"> </w:t>
      </w:r>
      <w:r>
        <w:rPr>
          <w:rFonts w:hint="eastAsia"/>
        </w:rPr>
        <w:t>Жугуа</w:t>
      </w:r>
      <w:r>
        <w:t xml:space="preserve"> </w:t>
      </w:r>
      <w:r>
        <w:rPr>
          <w:rFonts w:hint="eastAsia"/>
        </w:rPr>
        <w:t>и</w:t>
      </w:r>
      <w:r>
        <w:t xml:space="preserve"> </w:t>
      </w:r>
      <w:r>
        <w:rPr>
          <w:rFonts w:hint="eastAsia"/>
        </w:rPr>
        <w:t>Марко</w:t>
      </w:r>
      <w:r>
        <w:t xml:space="preserve"> </w:t>
      </w:r>
      <w:r>
        <w:rPr>
          <w:rFonts w:hint="eastAsia"/>
        </w:rPr>
        <w:t>Поло</w:t>
      </w:r>
    </w:p>
    <w:p w14:paraId="376E710C" w14:textId="77777777" w:rsidR="00175B26" w:rsidRDefault="00175B26" w:rsidP="00175B26"/>
    <w:p w14:paraId="22F39B99" w14:textId="77777777" w:rsidR="00175B26" w:rsidRDefault="00175B26" w:rsidP="00175B26">
      <w:r>
        <w:t xml:space="preserve">7.6 </w:t>
      </w:r>
      <w:r>
        <w:rPr>
          <w:rFonts w:hint="eastAsia"/>
        </w:rPr>
        <w:t>Подводя</w:t>
      </w:r>
      <w:r>
        <w:t xml:space="preserve"> </w:t>
      </w:r>
      <w:r>
        <w:rPr>
          <w:rFonts w:hint="eastAsia"/>
        </w:rPr>
        <w:t>итоги</w:t>
      </w:r>
    </w:p>
    <w:p w14:paraId="76A505EF" w14:textId="77777777" w:rsidR="00175B26" w:rsidRDefault="00175B26" w:rsidP="00175B26"/>
    <w:p w14:paraId="33E19B5C" w14:textId="77777777" w:rsidR="00175B26" w:rsidRDefault="00175B26" w:rsidP="00175B26">
      <w:r>
        <w:rPr>
          <w:rFonts w:hint="eastAsia"/>
        </w:rPr>
        <w:t>Заключение</w:t>
      </w:r>
    </w:p>
    <w:p w14:paraId="7111E3DF" w14:textId="77777777" w:rsidR="00175B26" w:rsidRDefault="00175B26" w:rsidP="00175B26"/>
    <w:p w14:paraId="565FDED7" w14:textId="77777777" w:rsidR="00175B26" w:rsidRDefault="00175B26" w:rsidP="00175B26">
      <w:r>
        <w:rPr>
          <w:rFonts w:hint="eastAsia"/>
        </w:rPr>
        <w:t>Список</w:t>
      </w:r>
      <w:r>
        <w:t xml:space="preserve"> </w:t>
      </w:r>
      <w:r>
        <w:rPr>
          <w:rFonts w:hint="eastAsia"/>
        </w:rPr>
        <w:t>сокращений</w:t>
      </w:r>
    </w:p>
    <w:p w14:paraId="36F4CF9F" w14:textId="77777777" w:rsidR="00175B26" w:rsidRDefault="00175B26" w:rsidP="00175B26"/>
    <w:p w14:paraId="68CDE7B7" w14:textId="77777777" w:rsidR="00175B26" w:rsidRDefault="00175B26" w:rsidP="00175B26">
      <w:r>
        <w:rPr>
          <w:rFonts w:hint="eastAsia"/>
        </w:rPr>
        <w:t>Список</w:t>
      </w:r>
      <w:r>
        <w:t xml:space="preserve"> </w:t>
      </w:r>
      <w:r>
        <w:rPr>
          <w:rFonts w:hint="eastAsia"/>
        </w:rPr>
        <w:t>источников</w:t>
      </w:r>
    </w:p>
    <w:p w14:paraId="3E3F5955" w14:textId="77777777" w:rsidR="00175B26" w:rsidRDefault="00175B26" w:rsidP="00175B26"/>
    <w:p w14:paraId="1F52E367" w14:textId="77777777" w:rsidR="00175B26" w:rsidRDefault="00175B26" w:rsidP="00175B26">
      <w:r>
        <w:rPr>
          <w:rFonts w:hint="eastAsia"/>
        </w:rPr>
        <w:t>Список</w:t>
      </w:r>
      <w:r>
        <w:t xml:space="preserve"> </w:t>
      </w:r>
      <w:r>
        <w:rPr>
          <w:rFonts w:hint="eastAsia"/>
        </w:rPr>
        <w:t>использованной</w:t>
      </w:r>
      <w:r>
        <w:t xml:space="preserve"> </w:t>
      </w:r>
      <w:r>
        <w:rPr>
          <w:rFonts w:hint="eastAsia"/>
        </w:rPr>
        <w:t>литературы</w:t>
      </w:r>
    </w:p>
    <w:p w14:paraId="49EAB1DF" w14:textId="77777777" w:rsidR="00175B26" w:rsidRDefault="00175B26" w:rsidP="00175B26"/>
    <w:p w14:paraId="4BB68E7B" w14:textId="77777777" w:rsidR="00175B26" w:rsidRDefault="00175B26" w:rsidP="00175B26">
      <w:r>
        <w:rPr>
          <w:rFonts w:hint="eastAsia"/>
        </w:rPr>
        <w:t>Литература</w:t>
      </w:r>
      <w:r>
        <w:t xml:space="preserve"> </w:t>
      </w:r>
      <w:r>
        <w:rPr>
          <w:rFonts w:hint="eastAsia"/>
        </w:rPr>
        <w:t>на</w:t>
      </w:r>
      <w:r>
        <w:t xml:space="preserve"> </w:t>
      </w:r>
      <w:r>
        <w:rPr>
          <w:rFonts w:hint="eastAsia"/>
        </w:rPr>
        <w:t>русском</w:t>
      </w:r>
      <w:r>
        <w:t xml:space="preserve"> </w:t>
      </w:r>
      <w:r>
        <w:rPr>
          <w:rFonts w:hint="eastAsia"/>
        </w:rPr>
        <w:t>языке</w:t>
      </w:r>
    </w:p>
    <w:p w14:paraId="3584CFB0" w14:textId="77777777" w:rsidR="00175B26" w:rsidRDefault="00175B26" w:rsidP="00175B26"/>
    <w:p w14:paraId="706BD846" w14:textId="432065F5" w:rsidR="00175B26" w:rsidRPr="00175B26" w:rsidRDefault="00175B26" w:rsidP="00175B26">
      <w:r>
        <w:rPr>
          <w:rFonts w:hint="eastAsia"/>
        </w:rPr>
        <w:t>Литература</w:t>
      </w:r>
      <w:r>
        <w:t xml:space="preserve"> </w:t>
      </w:r>
      <w:r>
        <w:rPr>
          <w:rFonts w:hint="eastAsia"/>
        </w:rPr>
        <w:t>на</w:t>
      </w:r>
      <w:r>
        <w:t xml:space="preserve"> </w:t>
      </w:r>
      <w:r>
        <w:rPr>
          <w:rFonts w:hint="eastAsia"/>
        </w:rPr>
        <w:t>иностранных</w:t>
      </w:r>
      <w:r>
        <w:t xml:space="preserve"> </w:t>
      </w:r>
      <w:r>
        <w:rPr>
          <w:rFonts w:hint="eastAsia"/>
        </w:rPr>
        <w:t>языках</w:t>
      </w:r>
    </w:p>
    <w:sectPr w:rsidR="00175B26" w:rsidRPr="00175B26" w:rsidSect="00E0261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3805E" w14:textId="77777777" w:rsidR="00E02616" w:rsidRDefault="00E02616">
      <w:pPr>
        <w:spacing w:after="0" w:line="240" w:lineRule="auto"/>
      </w:pPr>
      <w:r>
        <w:separator/>
      </w:r>
    </w:p>
  </w:endnote>
  <w:endnote w:type="continuationSeparator" w:id="0">
    <w:p w14:paraId="3A3B84F1" w14:textId="77777777" w:rsidR="00E02616" w:rsidRDefault="00E0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6F0D4" w14:textId="77777777" w:rsidR="00E02616" w:rsidRDefault="00E02616"/>
    <w:p w14:paraId="09E1A174" w14:textId="77777777" w:rsidR="00E02616" w:rsidRDefault="00E02616"/>
    <w:p w14:paraId="2FFB879A" w14:textId="77777777" w:rsidR="00E02616" w:rsidRDefault="00E02616"/>
    <w:p w14:paraId="5F8DFC14" w14:textId="77777777" w:rsidR="00E02616" w:rsidRDefault="00E02616"/>
    <w:p w14:paraId="650C8300" w14:textId="77777777" w:rsidR="00E02616" w:rsidRDefault="00E02616"/>
    <w:p w14:paraId="2C0A7AE2" w14:textId="77777777" w:rsidR="00E02616" w:rsidRDefault="00E02616"/>
    <w:p w14:paraId="2918E873" w14:textId="77777777" w:rsidR="00E02616" w:rsidRDefault="00E026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078740" wp14:editId="0EDC8F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9CAC0" w14:textId="77777777" w:rsidR="00E02616" w:rsidRDefault="00E026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0787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69CAC0" w14:textId="77777777" w:rsidR="00E02616" w:rsidRDefault="00E026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9A4E08" w14:textId="77777777" w:rsidR="00E02616" w:rsidRDefault="00E02616"/>
    <w:p w14:paraId="29B062F9" w14:textId="77777777" w:rsidR="00E02616" w:rsidRDefault="00E02616"/>
    <w:p w14:paraId="6ED1AAAB" w14:textId="77777777" w:rsidR="00E02616" w:rsidRDefault="00E026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6B6F41" wp14:editId="3A97E6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AF3E8" w14:textId="77777777" w:rsidR="00E02616" w:rsidRDefault="00E02616"/>
                          <w:p w14:paraId="08ABF708" w14:textId="77777777" w:rsidR="00E02616" w:rsidRDefault="00E026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6B6F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3AF3E8" w14:textId="77777777" w:rsidR="00E02616" w:rsidRDefault="00E02616"/>
                    <w:p w14:paraId="08ABF708" w14:textId="77777777" w:rsidR="00E02616" w:rsidRDefault="00E026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8D5582" w14:textId="77777777" w:rsidR="00E02616" w:rsidRDefault="00E02616"/>
    <w:p w14:paraId="551651F0" w14:textId="77777777" w:rsidR="00E02616" w:rsidRDefault="00E02616">
      <w:pPr>
        <w:rPr>
          <w:sz w:val="2"/>
          <w:szCs w:val="2"/>
        </w:rPr>
      </w:pPr>
    </w:p>
    <w:p w14:paraId="54524BD0" w14:textId="77777777" w:rsidR="00E02616" w:rsidRDefault="00E02616"/>
    <w:p w14:paraId="74334C6A" w14:textId="77777777" w:rsidR="00E02616" w:rsidRDefault="00E02616">
      <w:pPr>
        <w:spacing w:after="0" w:line="240" w:lineRule="auto"/>
      </w:pPr>
    </w:p>
  </w:footnote>
  <w:footnote w:type="continuationSeparator" w:id="0">
    <w:p w14:paraId="4584DE67" w14:textId="77777777" w:rsidR="00E02616" w:rsidRDefault="00E02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1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55226</TotalTime>
  <Pages>3</Pages>
  <Words>241</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998</cp:revision>
  <cp:lastPrinted>2009-02-06T05:36:00Z</cp:lastPrinted>
  <dcterms:created xsi:type="dcterms:W3CDTF">2024-01-07T13:43:00Z</dcterms:created>
  <dcterms:modified xsi:type="dcterms:W3CDTF">2024-04-02T10:03:00Z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