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09F2"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Карташева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Ольга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Николаевна</w:t>
      </w:r>
      <w:r w:rsidRPr="0026402C">
        <w:rPr>
          <w:rFonts w:ascii="Helvetica" w:hAnsi="Helvetica" w:cs="Helvetica"/>
          <w:b/>
          <w:bCs/>
          <w:color w:val="222222"/>
          <w:sz w:val="21"/>
          <w:szCs w:val="21"/>
        </w:rPr>
        <w:t>.</w:t>
      </w:r>
    </w:p>
    <w:p w14:paraId="6F158465"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Механизм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культуре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NIH 3</w:t>
      </w:r>
      <w:r w:rsidRPr="0026402C">
        <w:rPr>
          <w:rFonts w:ascii="Helvetica" w:hAnsi="Helvetica" w:cs="Helvetica" w:hint="eastAsia"/>
          <w:b/>
          <w:bCs/>
          <w:color w:val="222222"/>
          <w:sz w:val="21"/>
          <w:szCs w:val="21"/>
        </w:rPr>
        <w:t>Т</w:t>
      </w:r>
      <w:r w:rsidRPr="0026402C">
        <w:rPr>
          <w:rFonts w:ascii="Helvetica" w:hAnsi="Helvetica" w:cs="Helvetica"/>
          <w:b/>
          <w:bCs/>
          <w:color w:val="222222"/>
          <w:sz w:val="21"/>
          <w:szCs w:val="21"/>
        </w:rPr>
        <w:t xml:space="preserve">3 : </w:t>
      </w:r>
      <w:r w:rsidRPr="0026402C">
        <w:rPr>
          <w:rFonts w:ascii="Helvetica" w:hAnsi="Helvetica" w:cs="Helvetica" w:hint="eastAsia"/>
          <w:b/>
          <w:bCs/>
          <w:color w:val="222222"/>
          <w:sz w:val="21"/>
          <w:szCs w:val="21"/>
        </w:rPr>
        <w:t>диссертация</w:t>
      </w:r>
      <w:r w:rsidRPr="0026402C">
        <w:rPr>
          <w:rFonts w:ascii="Helvetica" w:hAnsi="Helvetica" w:cs="Helvetica"/>
          <w:b/>
          <w:bCs/>
          <w:color w:val="222222"/>
          <w:sz w:val="21"/>
          <w:szCs w:val="21"/>
        </w:rPr>
        <w:t xml:space="preserve"> ... </w:t>
      </w:r>
      <w:r w:rsidRPr="0026402C">
        <w:rPr>
          <w:rFonts w:ascii="Helvetica" w:hAnsi="Helvetica" w:cs="Helvetica" w:hint="eastAsia"/>
          <w:b/>
          <w:bCs/>
          <w:color w:val="222222"/>
          <w:sz w:val="21"/>
          <w:szCs w:val="21"/>
        </w:rPr>
        <w:t>кандидата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биологических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наук</w:t>
      </w:r>
      <w:r w:rsidRPr="0026402C">
        <w:rPr>
          <w:rFonts w:ascii="Helvetica" w:hAnsi="Helvetica" w:cs="Helvetica"/>
          <w:b/>
          <w:bCs/>
          <w:color w:val="222222"/>
          <w:sz w:val="21"/>
          <w:szCs w:val="21"/>
        </w:rPr>
        <w:t xml:space="preserve"> : 03.00.03. - </w:t>
      </w:r>
      <w:r w:rsidRPr="0026402C">
        <w:rPr>
          <w:rFonts w:ascii="Helvetica" w:hAnsi="Helvetica" w:cs="Helvetica" w:hint="eastAsia"/>
          <w:b/>
          <w:bCs/>
          <w:color w:val="222222"/>
          <w:sz w:val="21"/>
          <w:szCs w:val="21"/>
        </w:rPr>
        <w:t>Москва</w:t>
      </w:r>
      <w:r w:rsidRPr="0026402C">
        <w:rPr>
          <w:rFonts w:ascii="Helvetica" w:hAnsi="Helvetica" w:cs="Helvetica"/>
          <w:b/>
          <w:bCs/>
          <w:color w:val="222222"/>
          <w:sz w:val="21"/>
          <w:szCs w:val="21"/>
        </w:rPr>
        <w:t xml:space="preserve">, 1984. - 124 </w:t>
      </w:r>
      <w:r w:rsidRPr="0026402C">
        <w:rPr>
          <w:rFonts w:ascii="Helvetica" w:hAnsi="Helvetica" w:cs="Helvetica" w:hint="eastAsia"/>
          <w:b/>
          <w:bCs/>
          <w:color w:val="222222"/>
          <w:sz w:val="21"/>
          <w:szCs w:val="21"/>
        </w:rPr>
        <w:t>с</w:t>
      </w:r>
      <w:r w:rsidRPr="0026402C">
        <w:rPr>
          <w:rFonts w:ascii="Helvetica" w:hAnsi="Helvetica" w:cs="Helvetica"/>
          <w:b/>
          <w:bCs/>
          <w:color w:val="222222"/>
          <w:sz w:val="21"/>
          <w:szCs w:val="21"/>
        </w:rPr>
        <w:t xml:space="preserve">. : </w:t>
      </w:r>
      <w:r w:rsidRPr="0026402C">
        <w:rPr>
          <w:rFonts w:ascii="Helvetica" w:hAnsi="Helvetica" w:cs="Helvetica" w:hint="eastAsia"/>
          <w:b/>
          <w:bCs/>
          <w:color w:val="222222"/>
          <w:sz w:val="21"/>
          <w:szCs w:val="21"/>
        </w:rPr>
        <w:t>ил</w:t>
      </w:r>
      <w:r w:rsidRPr="0026402C">
        <w:rPr>
          <w:rFonts w:ascii="Helvetica" w:hAnsi="Helvetica" w:cs="Helvetica"/>
          <w:b/>
          <w:bCs/>
          <w:color w:val="222222"/>
          <w:sz w:val="21"/>
          <w:szCs w:val="21"/>
        </w:rPr>
        <w:t>.</w:t>
      </w:r>
    </w:p>
    <w:p w14:paraId="2784FDB8"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больше</w:t>
      </w:r>
    </w:p>
    <w:p w14:paraId="34064C65"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Цитаты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из</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текста</w:t>
      </w:r>
      <w:r w:rsidRPr="0026402C">
        <w:rPr>
          <w:rFonts w:ascii="Helvetica" w:hAnsi="Helvetica" w:cs="Helvetica"/>
          <w:b/>
          <w:bCs/>
          <w:color w:val="222222"/>
          <w:sz w:val="21"/>
          <w:szCs w:val="21"/>
        </w:rPr>
        <w:t>:</w:t>
      </w:r>
    </w:p>
    <w:p w14:paraId="70AD7C48"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стр</w:t>
      </w:r>
      <w:r w:rsidRPr="0026402C">
        <w:rPr>
          <w:rFonts w:ascii="Helvetica" w:hAnsi="Helvetica" w:cs="Helvetica"/>
          <w:b/>
          <w:bCs/>
          <w:color w:val="222222"/>
          <w:sz w:val="21"/>
          <w:szCs w:val="21"/>
        </w:rPr>
        <w:t>. 1</w:t>
      </w:r>
    </w:p>
    <w:p w14:paraId="4A85BBD5"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w:t>
      </w:r>
      <w:r w:rsidRPr="0026402C">
        <w:rPr>
          <w:rFonts w:ascii="Helvetica" w:hAnsi="Helvetica" w:cs="Helvetica" w:hint="eastAsia"/>
          <w:b/>
          <w:bCs/>
          <w:color w:val="222222"/>
          <w:sz w:val="21"/>
          <w:szCs w:val="21"/>
        </w:rPr>
        <w:t>х</w:t>
      </w:r>
      <w:r w:rsidRPr="0026402C">
        <w:rPr>
          <w:rFonts w:ascii="Helvetica" w:hAnsi="Helvetica" w:cs="Helvetica"/>
          <w:b/>
          <w:bCs/>
          <w:color w:val="222222"/>
          <w:sz w:val="21"/>
          <w:szCs w:val="21"/>
        </w:rPr>
        <w:t xml:space="preserve">7 / / / </w:t>
      </w:r>
      <w:r w:rsidRPr="0026402C">
        <w:rPr>
          <w:rFonts w:ascii="Helvetica" w:hAnsi="Helvetica" w:cs="Helvetica" w:hint="eastAsia"/>
          <w:b/>
          <w:bCs/>
          <w:color w:val="222222"/>
          <w:sz w:val="21"/>
          <w:szCs w:val="21"/>
        </w:rPr>
        <w:t>х</w:t>
      </w:r>
      <w:r w:rsidRPr="0026402C">
        <w:rPr>
          <w:rFonts w:ascii="Helvetica" w:hAnsi="Helvetica" w:cs="Helvetica"/>
          <w:b/>
          <w:bCs/>
          <w:color w:val="222222"/>
          <w:sz w:val="21"/>
          <w:szCs w:val="21"/>
        </w:rPr>
        <w:t xml:space="preserve">7 </w:t>
      </w:r>
      <w:r w:rsidRPr="0026402C">
        <w:rPr>
          <w:rFonts w:ascii="Helvetica" w:hAnsi="Helvetica" w:cs="Helvetica" w:hint="eastAsia"/>
          <w:b/>
          <w:bCs/>
          <w:color w:val="222222"/>
          <w:sz w:val="21"/>
          <w:szCs w:val="21"/>
        </w:rPr>
        <w:t>АКАДЕЖЯ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НАУК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СССР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ИНСТИТУТ</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МОЛЕКУЖРНОЙ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БИОЛОГИИ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правах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рукописи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КАРТАШЕВА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Ольга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Николаевна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УДК</w:t>
      </w:r>
      <w:r w:rsidRPr="0026402C">
        <w:rPr>
          <w:rFonts w:ascii="Helvetica" w:hAnsi="Helvetica" w:cs="Helvetica"/>
          <w:b/>
          <w:bCs/>
          <w:color w:val="222222"/>
          <w:sz w:val="21"/>
          <w:szCs w:val="21"/>
        </w:rPr>
        <w:t xml:space="preserve"> 577.151.042:05 </w:t>
      </w:r>
      <w:r w:rsidRPr="0026402C">
        <w:rPr>
          <w:rFonts w:ascii="Helvetica" w:hAnsi="Helvetica" w:cs="Helvetica" w:hint="eastAsia"/>
          <w:b/>
          <w:bCs/>
          <w:color w:val="222222"/>
          <w:sz w:val="21"/>
          <w:szCs w:val="21"/>
        </w:rPr>
        <w:t>МЕХАНИЗМ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КУЛЬТУРЕ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NIH </w:t>
      </w:r>
      <w:r w:rsidRPr="0026402C">
        <w:rPr>
          <w:rFonts w:ascii="Helvetica" w:hAnsi="Helvetica" w:cs="Helvetica" w:hint="eastAsia"/>
          <w:b/>
          <w:bCs/>
          <w:color w:val="222222"/>
          <w:sz w:val="21"/>
          <w:szCs w:val="21"/>
        </w:rPr>
        <w:t>ЗТЗ</w:t>
      </w:r>
      <w:r w:rsidRPr="0026402C">
        <w:rPr>
          <w:rFonts w:ascii="Helvetica" w:hAnsi="Helvetica" w:cs="Helvetica"/>
          <w:b/>
          <w:bCs/>
          <w:color w:val="222222"/>
          <w:sz w:val="21"/>
          <w:szCs w:val="21"/>
        </w:rPr>
        <w:t xml:space="preserve"> 03.00.03 - </w:t>
      </w:r>
      <w:r w:rsidRPr="0026402C">
        <w:rPr>
          <w:rFonts w:ascii="Helvetica" w:hAnsi="Helvetica" w:cs="Helvetica" w:hint="eastAsia"/>
          <w:b/>
          <w:bCs/>
          <w:color w:val="222222"/>
          <w:sz w:val="21"/>
          <w:szCs w:val="21"/>
        </w:rPr>
        <w:t>молекулярная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биология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Диссертация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соискание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ученой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степени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кандидата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биологических</w:t>
      </w:r>
    </w:p>
    <w:p w14:paraId="0783C6F4"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стр</w:t>
      </w:r>
      <w:r w:rsidRPr="0026402C">
        <w:rPr>
          <w:rFonts w:ascii="Helvetica" w:hAnsi="Helvetica" w:cs="Helvetica"/>
          <w:b/>
          <w:bCs/>
          <w:color w:val="222222"/>
          <w:sz w:val="21"/>
          <w:szCs w:val="21"/>
        </w:rPr>
        <w:t>. 2</w:t>
      </w:r>
    </w:p>
    <w:p w14:paraId="657439AF"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3*,5*-</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процес­</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пролиферации</w:t>
      </w:r>
      <w:r w:rsidRPr="0026402C">
        <w:rPr>
          <w:rFonts w:ascii="Helvetica" w:hAnsi="Helvetica" w:cs="Helvetica"/>
          <w:b/>
          <w:bCs/>
          <w:color w:val="222222"/>
          <w:sz w:val="21"/>
          <w:szCs w:val="21"/>
        </w:rPr>
        <w:t xml:space="preserve"> 1.2.3, </w:t>
      </w:r>
      <w:r w:rsidRPr="0026402C">
        <w:rPr>
          <w:rFonts w:ascii="Helvetica" w:hAnsi="Helvetica" w:cs="Helvetica" w:hint="eastAsia"/>
          <w:b/>
          <w:bCs/>
          <w:color w:val="222222"/>
          <w:sz w:val="21"/>
          <w:szCs w:val="21"/>
        </w:rPr>
        <w:t>Система</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олигоаденилата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углублении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состояние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покоя</w:t>
      </w:r>
      <w:r w:rsidRPr="0026402C">
        <w:rPr>
          <w:rFonts w:ascii="Helvetica" w:hAnsi="Helvetica" w:cs="Helvetica"/>
          <w:b/>
          <w:bCs/>
          <w:color w:val="222222"/>
          <w:sz w:val="21"/>
          <w:szCs w:val="21"/>
        </w:rPr>
        <w:t xml:space="preserve"> 1.3, </w:t>
      </w:r>
      <w:r w:rsidRPr="0026402C">
        <w:rPr>
          <w:rFonts w:ascii="Helvetica" w:hAnsi="Helvetica" w:cs="Helvetica" w:hint="eastAsia"/>
          <w:b/>
          <w:bCs/>
          <w:color w:val="222222"/>
          <w:sz w:val="21"/>
          <w:szCs w:val="21"/>
        </w:rPr>
        <w:t>Регуляция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ферментов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фосфорилированием</w:t>
      </w:r>
      <w:r w:rsidRPr="0026402C">
        <w:rPr>
          <w:rFonts w:ascii="Helvetica" w:hAnsi="Helvetica" w:cs="Helvetica"/>
          <w:b/>
          <w:bCs/>
          <w:color w:val="222222"/>
          <w:sz w:val="21"/>
          <w:szCs w:val="21"/>
        </w:rPr>
        <w:t xml:space="preserve"> , 1.3.1, </w:t>
      </w:r>
      <w:r w:rsidRPr="0026402C">
        <w:rPr>
          <w:rFonts w:ascii="Helvetica" w:hAnsi="Helvetica" w:cs="Helvetica" w:hint="eastAsia"/>
          <w:b/>
          <w:bCs/>
          <w:color w:val="222222"/>
          <w:sz w:val="21"/>
          <w:szCs w:val="21"/>
        </w:rPr>
        <w:t>Ферменты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осуществляющие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фосфорилирование</w:t>
      </w:r>
      <w:r w:rsidRPr="0026402C">
        <w:rPr>
          <w:rFonts w:ascii="Helvetica" w:hAnsi="Helvetica" w:cs="Helvetica"/>
          <w:b/>
          <w:bCs/>
          <w:color w:val="222222"/>
          <w:sz w:val="21"/>
          <w:szCs w:val="21"/>
        </w:rPr>
        <w:t xml:space="preserve">... 1.3.2,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зависимая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цротеинкиназа</w:t>
      </w:r>
      <w:r w:rsidRPr="0026402C">
        <w:rPr>
          <w:rFonts w:ascii="Helvetica" w:hAnsi="Helvetica" w:cs="Helvetica"/>
          <w:b/>
          <w:bCs/>
          <w:color w:val="222222"/>
          <w:sz w:val="21"/>
          <w:szCs w:val="21"/>
        </w:rPr>
        <w:t xml:space="preserve">... 1.3.3, </w:t>
      </w:r>
      <w:r w:rsidRPr="0026402C">
        <w:rPr>
          <w:rFonts w:ascii="Helvetica" w:hAnsi="Helvetica" w:cs="Helvetica" w:hint="eastAsia"/>
          <w:b/>
          <w:bCs/>
          <w:color w:val="222222"/>
          <w:sz w:val="21"/>
          <w:szCs w:val="21"/>
        </w:rPr>
        <w:t>Механизмы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ферментативной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зависимым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фосфорилированием</w:t>
      </w:r>
      <w:r w:rsidRPr="0026402C">
        <w:rPr>
          <w:rFonts w:ascii="Helvetica" w:hAnsi="Helvetica" w:cs="Helvetica"/>
          <w:b/>
          <w:bCs/>
          <w:color w:val="222222"/>
          <w:sz w:val="21"/>
          <w:szCs w:val="21"/>
        </w:rPr>
        <w:t xml:space="preserve"> 1.3.3.1. </w:t>
      </w:r>
      <w:r w:rsidRPr="0026402C">
        <w:rPr>
          <w:rFonts w:ascii="Helvetica" w:hAnsi="Helvetica" w:cs="Helvetica" w:hint="eastAsia"/>
          <w:b/>
          <w:bCs/>
          <w:color w:val="222222"/>
          <w:sz w:val="21"/>
          <w:szCs w:val="21"/>
        </w:rPr>
        <w:t>Регуляция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ингибитора</w:t>
      </w:r>
      <w:r w:rsidRPr="0026402C">
        <w:rPr>
          <w:rFonts w:ascii="Helvetica" w:hAnsi="Helvetica" w:cs="Helvetica"/>
          <w:b/>
          <w:bCs/>
          <w:color w:val="222222"/>
          <w:sz w:val="21"/>
          <w:szCs w:val="21"/>
        </w:rPr>
        <w:t xml:space="preserve"> ,. 7 7 7 12 15 17 17 22 27 31 32 35 39...</w:t>
      </w:r>
    </w:p>
    <w:p w14:paraId="36D5CD82"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стр</w:t>
      </w:r>
      <w:r w:rsidRPr="0026402C">
        <w:rPr>
          <w:rFonts w:ascii="Helvetica" w:hAnsi="Helvetica" w:cs="Helvetica"/>
          <w:b/>
          <w:bCs/>
          <w:color w:val="222222"/>
          <w:sz w:val="21"/>
          <w:szCs w:val="21"/>
        </w:rPr>
        <w:t>. 62</w:t>
      </w:r>
    </w:p>
    <w:p w14:paraId="4339D363"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исследования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уровня</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культуре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imi 3</w:t>
      </w:r>
      <w:r w:rsidRPr="0026402C">
        <w:rPr>
          <w:rFonts w:ascii="Helvetica" w:hAnsi="Helvetica" w:cs="Helvetica" w:hint="eastAsia"/>
          <w:b/>
          <w:bCs/>
          <w:color w:val="222222"/>
          <w:sz w:val="21"/>
          <w:szCs w:val="21"/>
        </w:rPr>
        <w:t>Т</w:t>
      </w:r>
      <w:r w:rsidRPr="0026402C">
        <w:rPr>
          <w:rFonts w:ascii="Helvetica" w:hAnsi="Helvetica" w:cs="Helvetica"/>
          <w:b/>
          <w:bCs/>
          <w:color w:val="222222"/>
          <w:sz w:val="21"/>
          <w:szCs w:val="21"/>
        </w:rPr>
        <w:t xml:space="preserve">3.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следующих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разделах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приведены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результаты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полученные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адреналином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активатором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аденилатциклазы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теофиллином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ингибитором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,1. </w:t>
      </w:r>
      <w:r w:rsidRPr="0026402C">
        <w:rPr>
          <w:rFonts w:ascii="Helvetica" w:hAnsi="Helvetica" w:cs="Helvetica" w:hint="eastAsia"/>
          <w:b/>
          <w:bCs/>
          <w:color w:val="222222"/>
          <w:sz w:val="21"/>
          <w:szCs w:val="21"/>
        </w:rPr>
        <w:t>Изменение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уровня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p>
    <w:p w14:paraId="1C6F4AAB" w14:textId="77777777" w:rsidR="0026402C" w:rsidRPr="0026402C" w:rsidRDefault="0026402C" w:rsidP="0026402C">
      <w:pPr>
        <w:rPr>
          <w:rFonts w:ascii="Helvetica" w:hAnsi="Helvetica" w:cs="Helvetica"/>
          <w:b/>
          <w:bCs/>
          <w:color w:val="222222"/>
          <w:sz w:val="21"/>
          <w:szCs w:val="21"/>
        </w:rPr>
      </w:pPr>
    </w:p>
    <w:p w14:paraId="74904375"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Оглавление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диссертации</w:t>
      </w:r>
    </w:p>
    <w:p w14:paraId="5D78C854"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кандидат</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биологических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наук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Карташева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Ольга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Николаевна</w:t>
      </w:r>
    </w:p>
    <w:p w14:paraId="7DAA1CD9"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lastRenderedPageBreak/>
        <w:t>ВВВДЕНИЕ</w:t>
      </w:r>
      <w:r w:rsidRPr="0026402C">
        <w:rPr>
          <w:rFonts w:ascii="Helvetica" w:hAnsi="Helvetica" w:cs="Helvetica"/>
          <w:b/>
          <w:bCs/>
          <w:color w:val="222222"/>
          <w:sz w:val="21"/>
          <w:szCs w:val="21"/>
        </w:rPr>
        <w:t>.</w:t>
      </w:r>
    </w:p>
    <w:p w14:paraId="0221A4FA" w14:textId="77777777" w:rsidR="0026402C" w:rsidRPr="0026402C" w:rsidRDefault="0026402C" w:rsidP="0026402C">
      <w:pPr>
        <w:rPr>
          <w:rFonts w:ascii="Helvetica" w:hAnsi="Helvetica" w:cs="Helvetica"/>
          <w:b/>
          <w:bCs/>
          <w:color w:val="222222"/>
          <w:sz w:val="21"/>
          <w:szCs w:val="21"/>
        </w:rPr>
      </w:pPr>
    </w:p>
    <w:p w14:paraId="5FC2ACE9"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ГЛАВА</w:t>
      </w:r>
      <w:r w:rsidRPr="0026402C">
        <w:rPr>
          <w:rFonts w:ascii="Helvetica" w:hAnsi="Helvetica" w:cs="Helvetica"/>
          <w:b/>
          <w:bCs/>
          <w:color w:val="222222"/>
          <w:sz w:val="21"/>
          <w:szCs w:val="21"/>
        </w:rPr>
        <w:t xml:space="preserve"> I. </w:t>
      </w:r>
      <w:r w:rsidRPr="0026402C">
        <w:rPr>
          <w:rFonts w:ascii="Helvetica" w:hAnsi="Helvetica" w:cs="Helvetica" w:hint="eastAsia"/>
          <w:b/>
          <w:bCs/>
          <w:color w:val="222222"/>
          <w:sz w:val="21"/>
          <w:szCs w:val="21"/>
        </w:rPr>
        <w:t>ОБЗОР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ЛИТЕРАТУРЫ</w:t>
      </w:r>
      <w:r w:rsidRPr="0026402C">
        <w:rPr>
          <w:rFonts w:ascii="Helvetica" w:hAnsi="Helvetica" w:cs="Helvetica"/>
          <w:b/>
          <w:bCs/>
          <w:color w:val="222222"/>
          <w:sz w:val="21"/>
          <w:szCs w:val="21"/>
        </w:rPr>
        <w:t>.</w:t>
      </w:r>
    </w:p>
    <w:p w14:paraId="4A705949" w14:textId="77777777" w:rsidR="0026402C" w:rsidRPr="0026402C" w:rsidRDefault="0026402C" w:rsidP="0026402C">
      <w:pPr>
        <w:rPr>
          <w:rFonts w:ascii="Helvetica" w:hAnsi="Helvetica" w:cs="Helvetica"/>
          <w:b/>
          <w:bCs/>
          <w:color w:val="222222"/>
          <w:sz w:val="21"/>
          <w:szCs w:val="21"/>
        </w:rPr>
      </w:pPr>
    </w:p>
    <w:p w14:paraId="531E32EA"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I</w:t>
      </w:r>
      <w:r w:rsidRPr="0026402C">
        <w:rPr>
          <w:rFonts w:ascii="Helvetica" w:hAnsi="Helvetica" w:cs="Helvetica" w:hint="eastAsia"/>
          <w:b/>
          <w:bCs/>
          <w:color w:val="222222"/>
          <w:sz w:val="21"/>
          <w:szCs w:val="21"/>
        </w:rPr>
        <w:t>Д</w:t>
      </w:r>
      <w:r w:rsidRPr="0026402C">
        <w:rPr>
          <w:rFonts w:ascii="Helvetica" w:hAnsi="Helvetica" w:cs="Helvetica"/>
          <w:b/>
          <w:bCs/>
          <w:color w:val="222222"/>
          <w:sz w:val="21"/>
          <w:szCs w:val="21"/>
        </w:rPr>
        <w:t>. 2'-</w:t>
      </w:r>
      <w:r w:rsidRPr="0026402C">
        <w:rPr>
          <w:rFonts w:ascii="Helvetica" w:hAnsi="Helvetica" w:cs="Helvetica" w:hint="eastAsia"/>
          <w:b/>
          <w:bCs/>
          <w:color w:val="222222"/>
          <w:sz w:val="21"/>
          <w:szCs w:val="21"/>
        </w:rPr>
        <w:t>Фосфодиэстераза</w:t>
      </w:r>
      <w:r w:rsidRPr="0026402C">
        <w:rPr>
          <w:rFonts w:ascii="Helvetica" w:hAnsi="Helvetica" w:cs="Helvetica"/>
          <w:b/>
          <w:bCs/>
          <w:color w:val="222222"/>
          <w:sz w:val="21"/>
          <w:szCs w:val="21"/>
        </w:rPr>
        <w:t>.</w:t>
      </w:r>
    </w:p>
    <w:p w14:paraId="48941C57" w14:textId="77777777" w:rsidR="0026402C" w:rsidRPr="0026402C" w:rsidRDefault="0026402C" w:rsidP="0026402C">
      <w:pPr>
        <w:rPr>
          <w:rFonts w:ascii="Helvetica" w:hAnsi="Helvetica" w:cs="Helvetica"/>
          <w:b/>
          <w:bCs/>
          <w:color w:val="222222"/>
          <w:sz w:val="21"/>
          <w:szCs w:val="21"/>
        </w:rPr>
      </w:pPr>
    </w:p>
    <w:p w14:paraId="75100D92"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1</w:t>
      </w:r>
      <w:r w:rsidRPr="0026402C">
        <w:rPr>
          <w:rFonts w:ascii="Helvetica" w:hAnsi="Helvetica" w:cs="Helvetica" w:hint="eastAsia"/>
          <w:b/>
          <w:bCs/>
          <w:color w:val="222222"/>
          <w:sz w:val="21"/>
          <w:szCs w:val="21"/>
        </w:rPr>
        <w:t>ДД</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Понятие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системе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г</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олигоаденилата</w:t>
      </w:r>
      <w:r w:rsidRPr="0026402C">
        <w:rPr>
          <w:rFonts w:ascii="Helvetica" w:hAnsi="Helvetica" w:cs="Helvetica"/>
          <w:b/>
          <w:bCs/>
          <w:color w:val="222222"/>
          <w:sz w:val="21"/>
          <w:szCs w:val="21"/>
        </w:rPr>
        <w:t>.</w:t>
      </w:r>
    </w:p>
    <w:p w14:paraId="03E57D53" w14:textId="77777777" w:rsidR="0026402C" w:rsidRPr="0026402C" w:rsidRDefault="0026402C" w:rsidP="0026402C">
      <w:pPr>
        <w:rPr>
          <w:rFonts w:ascii="Helvetica" w:hAnsi="Helvetica" w:cs="Helvetica"/>
          <w:b/>
          <w:bCs/>
          <w:color w:val="222222"/>
          <w:sz w:val="21"/>
          <w:szCs w:val="21"/>
        </w:rPr>
      </w:pPr>
    </w:p>
    <w:p w14:paraId="16058031"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1.1.2. </w:t>
      </w:r>
      <w:r w:rsidRPr="0026402C">
        <w:rPr>
          <w:rFonts w:ascii="Helvetica" w:hAnsi="Helvetica" w:cs="Helvetica" w:hint="eastAsia"/>
          <w:b/>
          <w:bCs/>
          <w:color w:val="222222"/>
          <w:sz w:val="21"/>
          <w:szCs w:val="21"/>
        </w:rPr>
        <w:t>я</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осфодиэстераза</w:t>
      </w:r>
      <w:r w:rsidRPr="0026402C">
        <w:rPr>
          <w:rFonts w:ascii="Helvetica" w:hAnsi="Helvetica" w:cs="Helvetica"/>
          <w:b/>
          <w:bCs/>
          <w:color w:val="222222"/>
          <w:sz w:val="21"/>
          <w:szCs w:val="21"/>
        </w:rPr>
        <w:t xml:space="preserve"> - </w:t>
      </w:r>
      <w:r w:rsidRPr="0026402C">
        <w:rPr>
          <w:rFonts w:ascii="Helvetica" w:hAnsi="Helvetica" w:cs="Helvetica" w:hint="eastAsia"/>
          <w:b/>
          <w:bCs/>
          <w:color w:val="222222"/>
          <w:sz w:val="21"/>
          <w:szCs w:val="21"/>
        </w:rPr>
        <w:t>выделение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очистка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физико</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химические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свойства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субстратная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специфичность</w:t>
      </w:r>
      <w:r w:rsidRPr="0026402C">
        <w:rPr>
          <w:rFonts w:ascii="Helvetica" w:hAnsi="Helvetica" w:cs="Helvetica"/>
          <w:b/>
          <w:bCs/>
          <w:color w:val="222222"/>
          <w:sz w:val="21"/>
          <w:szCs w:val="21"/>
        </w:rPr>
        <w:t>.</w:t>
      </w:r>
    </w:p>
    <w:p w14:paraId="6C13A3A0" w14:textId="77777777" w:rsidR="0026402C" w:rsidRPr="0026402C" w:rsidRDefault="0026402C" w:rsidP="0026402C">
      <w:pPr>
        <w:rPr>
          <w:rFonts w:ascii="Helvetica" w:hAnsi="Helvetica" w:cs="Helvetica"/>
          <w:b/>
          <w:bCs/>
          <w:color w:val="222222"/>
          <w:sz w:val="21"/>
          <w:szCs w:val="21"/>
        </w:rPr>
      </w:pPr>
    </w:p>
    <w:p w14:paraId="48792A6F"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1.1.3. </w:t>
      </w:r>
      <w:r w:rsidRPr="0026402C">
        <w:rPr>
          <w:rFonts w:ascii="Helvetica" w:hAnsi="Helvetica" w:cs="Helvetica" w:hint="eastAsia"/>
          <w:b/>
          <w:bCs/>
          <w:color w:val="222222"/>
          <w:sz w:val="21"/>
          <w:szCs w:val="21"/>
        </w:rPr>
        <w:t>Динамика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г</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действии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интерферона</w:t>
      </w:r>
      <w:r w:rsidRPr="0026402C">
        <w:rPr>
          <w:rFonts w:ascii="Helvetica" w:hAnsi="Helvetica" w:cs="Helvetica"/>
          <w:b/>
          <w:bCs/>
          <w:color w:val="222222"/>
          <w:sz w:val="21"/>
          <w:szCs w:val="21"/>
        </w:rPr>
        <w:t>.</w:t>
      </w:r>
    </w:p>
    <w:p w14:paraId="6B5DC128" w14:textId="77777777" w:rsidR="0026402C" w:rsidRPr="0026402C" w:rsidRDefault="0026402C" w:rsidP="0026402C">
      <w:pPr>
        <w:rPr>
          <w:rFonts w:ascii="Helvetica" w:hAnsi="Helvetica" w:cs="Helvetica"/>
          <w:b/>
          <w:bCs/>
          <w:color w:val="222222"/>
          <w:sz w:val="21"/>
          <w:szCs w:val="21"/>
        </w:rPr>
      </w:pPr>
    </w:p>
    <w:p w14:paraId="06C81DC3"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1.2. </w:t>
      </w:r>
      <w:r w:rsidRPr="0026402C">
        <w:rPr>
          <w:rFonts w:ascii="Helvetica" w:hAnsi="Helvetica" w:cs="Helvetica" w:hint="eastAsia"/>
          <w:b/>
          <w:bCs/>
          <w:color w:val="222222"/>
          <w:sz w:val="21"/>
          <w:szCs w:val="21"/>
        </w:rPr>
        <w:t>Углубление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состояние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покоя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особенности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метаболизма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предполагаемая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роль</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г</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олигоаденилата</w:t>
      </w:r>
      <w:r w:rsidRPr="0026402C">
        <w:rPr>
          <w:rFonts w:ascii="Helvetica" w:hAnsi="Helvetica" w:cs="Helvetica"/>
          <w:b/>
          <w:bCs/>
          <w:color w:val="222222"/>
          <w:sz w:val="21"/>
          <w:szCs w:val="21"/>
        </w:rPr>
        <w:t>.</w:t>
      </w:r>
    </w:p>
    <w:p w14:paraId="462A69A0" w14:textId="77777777" w:rsidR="0026402C" w:rsidRPr="0026402C" w:rsidRDefault="0026402C" w:rsidP="0026402C">
      <w:pPr>
        <w:rPr>
          <w:rFonts w:ascii="Helvetica" w:hAnsi="Helvetica" w:cs="Helvetica"/>
          <w:b/>
          <w:bCs/>
          <w:color w:val="222222"/>
          <w:sz w:val="21"/>
          <w:szCs w:val="21"/>
        </w:rPr>
      </w:pPr>
    </w:p>
    <w:p w14:paraId="64230A45"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1.2.1. </w:t>
      </w:r>
      <w:r w:rsidRPr="0026402C">
        <w:rPr>
          <w:rFonts w:ascii="Helvetica" w:hAnsi="Helvetica" w:cs="Helvetica" w:hint="eastAsia"/>
          <w:b/>
          <w:bCs/>
          <w:color w:val="222222"/>
          <w:sz w:val="21"/>
          <w:szCs w:val="21"/>
        </w:rPr>
        <w:t>Понятие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состоянии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покоя</w:t>
      </w:r>
      <w:r w:rsidRPr="0026402C">
        <w:rPr>
          <w:rFonts w:ascii="Helvetica" w:hAnsi="Helvetica" w:cs="Helvetica"/>
          <w:b/>
          <w:bCs/>
          <w:color w:val="222222"/>
          <w:sz w:val="21"/>
          <w:szCs w:val="21"/>
        </w:rPr>
        <w:t>.</w:t>
      </w:r>
    </w:p>
    <w:p w14:paraId="2F4DEF88" w14:textId="77777777" w:rsidR="0026402C" w:rsidRPr="0026402C" w:rsidRDefault="0026402C" w:rsidP="0026402C">
      <w:pPr>
        <w:rPr>
          <w:rFonts w:ascii="Helvetica" w:hAnsi="Helvetica" w:cs="Helvetica"/>
          <w:b/>
          <w:bCs/>
          <w:color w:val="222222"/>
          <w:sz w:val="21"/>
          <w:szCs w:val="21"/>
        </w:rPr>
      </w:pPr>
    </w:p>
    <w:p w14:paraId="5BEAEE8D"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1.2.2. </w:t>
      </w:r>
      <w:r w:rsidRPr="0026402C">
        <w:rPr>
          <w:rFonts w:ascii="Helvetica" w:hAnsi="Helvetica" w:cs="Helvetica" w:hint="eastAsia"/>
          <w:b/>
          <w:bCs/>
          <w:color w:val="222222"/>
          <w:sz w:val="21"/>
          <w:szCs w:val="21"/>
        </w:rPr>
        <w:t>Роль</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З</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процессов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пролиферации</w:t>
      </w:r>
      <w:r w:rsidRPr="0026402C">
        <w:rPr>
          <w:rFonts w:ascii="Helvetica" w:hAnsi="Helvetica" w:cs="Helvetica"/>
          <w:b/>
          <w:bCs/>
          <w:color w:val="222222"/>
          <w:sz w:val="21"/>
          <w:szCs w:val="21"/>
        </w:rPr>
        <w:t>.</w:t>
      </w:r>
    </w:p>
    <w:p w14:paraId="5ECE6F43" w14:textId="77777777" w:rsidR="0026402C" w:rsidRPr="0026402C" w:rsidRDefault="0026402C" w:rsidP="0026402C">
      <w:pPr>
        <w:rPr>
          <w:rFonts w:ascii="Helvetica" w:hAnsi="Helvetica" w:cs="Helvetica"/>
          <w:b/>
          <w:bCs/>
          <w:color w:val="222222"/>
          <w:sz w:val="21"/>
          <w:szCs w:val="21"/>
        </w:rPr>
      </w:pPr>
    </w:p>
    <w:p w14:paraId="308F4797"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1.2.3. </w:t>
      </w:r>
      <w:r w:rsidRPr="0026402C">
        <w:rPr>
          <w:rFonts w:ascii="Helvetica" w:hAnsi="Helvetica" w:cs="Helvetica" w:hint="eastAsia"/>
          <w:b/>
          <w:bCs/>
          <w:color w:val="222222"/>
          <w:sz w:val="21"/>
          <w:szCs w:val="21"/>
        </w:rPr>
        <w:t>Система</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олигоаденилата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углублении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состояние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покоя</w:t>
      </w:r>
      <w:r w:rsidRPr="0026402C">
        <w:rPr>
          <w:rFonts w:ascii="Helvetica" w:hAnsi="Helvetica" w:cs="Helvetica"/>
          <w:b/>
          <w:bCs/>
          <w:color w:val="222222"/>
          <w:sz w:val="21"/>
          <w:szCs w:val="21"/>
        </w:rPr>
        <w:t>.</w:t>
      </w:r>
    </w:p>
    <w:p w14:paraId="03BA3510" w14:textId="77777777" w:rsidR="0026402C" w:rsidRPr="0026402C" w:rsidRDefault="0026402C" w:rsidP="0026402C">
      <w:pPr>
        <w:rPr>
          <w:rFonts w:ascii="Helvetica" w:hAnsi="Helvetica" w:cs="Helvetica"/>
          <w:b/>
          <w:bCs/>
          <w:color w:val="222222"/>
          <w:sz w:val="21"/>
          <w:szCs w:val="21"/>
        </w:rPr>
      </w:pPr>
    </w:p>
    <w:p w14:paraId="19926C0D"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1.3. </w:t>
      </w:r>
      <w:r w:rsidRPr="0026402C">
        <w:rPr>
          <w:rFonts w:ascii="Helvetica" w:hAnsi="Helvetica" w:cs="Helvetica" w:hint="eastAsia"/>
          <w:b/>
          <w:bCs/>
          <w:color w:val="222222"/>
          <w:sz w:val="21"/>
          <w:szCs w:val="21"/>
        </w:rPr>
        <w:t>Регуляция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ферментов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рилированием</w:t>
      </w:r>
      <w:r w:rsidRPr="0026402C">
        <w:rPr>
          <w:rFonts w:ascii="Helvetica" w:hAnsi="Helvetica" w:cs="Helvetica"/>
          <w:b/>
          <w:bCs/>
          <w:color w:val="222222"/>
          <w:sz w:val="21"/>
          <w:szCs w:val="21"/>
        </w:rPr>
        <w:t>.</w:t>
      </w:r>
    </w:p>
    <w:p w14:paraId="2147DBE8" w14:textId="77777777" w:rsidR="0026402C" w:rsidRPr="0026402C" w:rsidRDefault="0026402C" w:rsidP="0026402C">
      <w:pPr>
        <w:rPr>
          <w:rFonts w:ascii="Helvetica" w:hAnsi="Helvetica" w:cs="Helvetica"/>
          <w:b/>
          <w:bCs/>
          <w:color w:val="222222"/>
          <w:sz w:val="21"/>
          <w:szCs w:val="21"/>
        </w:rPr>
      </w:pPr>
    </w:p>
    <w:p w14:paraId="5CCC1B10"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1.3</w:t>
      </w:r>
      <w:r w:rsidRPr="0026402C">
        <w:rPr>
          <w:rFonts w:ascii="Helvetica" w:hAnsi="Helvetica" w:cs="Helvetica" w:hint="eastAsia"/>
          <w:b/>
          <w:bCs/>
          <w:color w:val="222222"/>
          <w:sz w:val="21"/>
          <w:szCs w:val="21"/>
        </w:rPr>
        <w:t>Д</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Ферменты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осуществляющие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фосфорилирование</w:t>
      </w:r>
      <w:r w:rsidRPr="0026402C">
        <w:rPr>
          <w:rFonts w:ascii="Helvetica" w:hAnsi="Helvetica" w:cs="Helvetica"/>
          <w:b/>
          <w:bCs/>
          <w:color w:val="222222"/>
          <w:sz w:val="21"/>
          <w:szCs w:val="21"/>
        </w:rPr>
        <w:lastRenderedPageBreak/>
        <w:t>.</w:t>
      </w:r>
    </w:p>
    <w:p w14:paraId="1D370F1B" w14:textId="77777777" w:rsidR="0026402C" w:rsidRPr="0026402C" w:rsidRDefault="0026402C" w:rsidP="0026402C">
      <w:pPr>
        <w:rPr>
          <w:rFonts w:ascii="Helvetica" w:hAnsi="Helvetica" w:cs="Helvetica"/>
          <w:b/>
          <w:bCs/>
          <w:color w:val="222222"/>
          <w:sz w:val="21"/>
          <w:szCs w:val="21"/>
        </w:rPr>
      </w:pPr>
    </w:p>
    <w:p w14:paraId="644B2D90"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1.3.2.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зависимая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цротеинкиназа</w:t>
      </w:r>
      <w:r w:rsidRPr="0026402C">
        <w:rPr>
          <w:rFonts w:ascii="Helvetica" w:hAnsi="Helvetica" w:cs="Helvetica"/>
          <w:b/>
          <w:bCs/>
          <w:color w:val="222222"/>
          <w:sz w:val="21"/>
          <w:szCs w:val="21"/>
        </w:rPr>
        <w:t>.</w:t>
      </w:r>
    </w:p>
    <w:p w14:paraId="331FD457" w14:textId="77777777" w:rsidR="0026402C" w:rsidRPr="0026402C" w:rsidRDefault="0026402C" w:rsidP="0026402C">
      <w:pPr>
        <w:rPr>
          <w:rFonts w:ascii="Helvetica" w:hAnsi="Helvetica" w:cs="Helvetica"/>
          <w:b/>
          <w:bCs/>
          <w:color w:val="222222"/>
          <w:sz w:val="21"/>
          <w:szCs w:val="21"/>
        </w:rPr>
      </w:pPr>
    </w:p>
    <w:p w14:paraId="6721DE14"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1.3.3. </w:t>
      </w:r>
      <w:r w:rsidRPr="0026402C">
        <w:rPr>
          <w:rFonts w:ascii="Helvetica" w:hAnsi="Helvetica" w:cs="Helvetica" w:hint="eastAsia"/>
          <w:b/>
          <w:bCs/>
          <w:color w:val="222222"/>
          <w:sz w:val="21"/>
          <w:szCs w:val="21"/>
        </w:rPr>
        <w:t>Механизмы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ферментативной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зависимым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фосфори</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лированием</w:t>
      </w:r>
      <w:r w:rsidRPr="0026402C">
        <w:rPr>
          <w:rFonts w:ascii="Helvetica" w:hAnsi="Helvetica" w:cs="Helvetica"/>
          <w:b/>
          <w:bCs/>
          <w:color w:val="222222"/>
          <w:sz w:val="21"/>
          <w:szCs w:val="21"/>
        </w:rPr>
        <w:t>.</w:t>
      </w:r>
    </w:p>
    <w:p w14:paraId="19518241" w14:textId="77777777" w:rsidR="0026402C" w:rsidRPr="0026402C" w:rsidRDefault="0026402C" w:rsidP="0026402C">
      <w:pPr>
        <w:rPr>
          <w:rFonts w:ascii="Helvetica" w:hAnsi="Helvetica" w:cs="Helvetica"/>
          <w:b/>
          <w:bCs/>
          <w:color w:val="222222"/>
          <w:sz w:val="21"/>
          <w:szCs w:val="21"/>
        </w:rPr>
      </w:pPr>
    </w:p>
    <w:p w14:paraId="66FEBB0C"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1.3.3.I. </w:t>
      </w:r>
      <w:r w:rsidRPr="0026402C">
        <w:rPr>
          <w:rFonts w:ascii="Helvetica" w:hAnsi="Helvetica" w:cs="Helvetica" w:hint="eastAsia"/>
          <w:b/>
          <w:bCs/>
          <w:color w:val="222222"/>
          <w:sz w:val="21"/>
          <w:szCs w:val="21"/>
        </w:rPr>
        <w:t>Регуляция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ингибитора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типа</w:t>
      </w:r>
      <w:r w:rsidRPr="0026402C">
        <w:rPr>
          <w:rFonts w:ascii="Helvetica" w:hAnsi="Helvetica" w:cs="Helvetica"/>
          <w:b/>
          <w:bCs/>
          <w:color w:val="222222"/>
          <w:sz w:val="21"/>
          <w:szCs w:val="21"/>
        </w:rPr>
        <w:t xml:space="preserve"> I </w:t>
      </w:r>
      <w:r w:rsidRPr="0026402C">
        <w:rPr>
          <w:rFonts w:ascii="Helvetica" w:hAnsi="Helvetica" w:cs="Helvetica" w:hint="eastAsia"/>
          <w:b/>
          <w:bCs/>
          <w:color w:val="222222"/>
          <w:sz w:val="21"/>
          <w:szCs w:val="21"/>
        </w:rPr>
        <w:t>протеинфосфатазы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типа</w:t>
      </w:r>
      <w:r w:rsidRPr="0026402C">
        <w:rPr>
          <w:rFonts w:ascii="Helvetica" w:hAnsi="Helvetica" w:cs="Helvetica"/>
          <w:b/>
          <w:bCs/>
          <w:color w:val="222222"/>
          <w:sz w:val="21"/>
          <w:szCs w:val="21"/>
        </w:rPr>
        <w:t xml:space="preserve"> I.</w:t>
      </w:r>
    </w:p>
    <w:p w14:paraId="555AA77B" w14:textId="77777777" w:rsidR="0026402C" w:rsidRPr="0026402C" w:rsidRDefault="0026402C" w:rsidP="0026402C">
      <w:pPr>
        <w:rPr>
          <w:rFonts w:ascii="Helvetica" w:hAnsi="Helvetica" w:cs="Helvetica"/>
          <w:b/>
          <w:bCs/>
          <w:color w:val="222222"/>
          <w:sz w:val="21"/>
          <w:szCs w:val="21"/>
        </w:rPr>
      </w:pPr>
    </w:p>
    <w:p w14:paraId="11D7F7A6"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b/>
          <w:bCs/>
          <w:color w:val="222222"/>
          <w:sz w:val="21"/>
          <w:szCs w:val="21"/>
        </w:rPr>
        <w:t xml:space="preserve">1.3.3.2. </w:t>
      </w:r>
      <w:r w:rsidRPr="0026402C">
        <w:rPr>
          <w:rFonts w:ascii="Helvetica" w:hAnsi="Helvetica" w:cs="Helvetica" w:hint="eastAsia"/>
          <w:b/>
          <w:bCs/>
          <w:color w:val="222222"/>
          <w:sz w:val="21"/>
          <w:szCs w:val="21"/>
        </w:rPr>
        <w:t>Фосфорилирование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регуляторыой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субъединицы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завиоимой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цротеинкиназы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типа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w:t>
      </w:r>
    </w:p>
    <w:p w14:paraId="2544463E" w14:textId="77777777" w:rsidR="0026402C" w:rsidRPr="0026402C" w:rsidRDefault="0026402C" w:rsidP="0026402C">
      <w:pPr>
        <w:rPr>
          <w:rFonts w:ascii="Helvetica" w:hAnsi="Helvetica" w:cs="Helvetica"/>
          <w:b/>
          <w:bCs/>
          <w:color w:val="222222"/>
          <w:sz w:val="21"/>
          <w:szCs w:val="21"/>
        </w:rPr>
      </w:pPr>
    </w:p>
    <w:p w14:paraId="47476F12"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ГЛАВА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МАТЕРИАЛЫ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МЕТОДЫ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ИССЛЕДОВАНИЙ</w:t>
      </w:r>
      <w:r w:rsidRPr="0026402C">
        <w:rPr>
          <w:rFonts w:ascii="Helvetica" w:hAnsi="Helvetica" w:cs="Helvetica"/>
          <w:b/>
          <w:bCs/>
          <w:color w:val="222222"/>
          <w:sz w:val="21"/>
          <w:szCs w:val="21"/>
        </w:rPr>
        <w:t>.</w:t>
      </w:r>
    </w:p>
    <w:p w14:paraId="1A7CE85F" w14:textId="77777777" w:rsidR="0026402C" w:rsidRPr="0026402C" w:rsidRDefault="0026402C" w:rsidP="0026402C">
      <w:pPr>
        <w:rPr>
          <w:rFonts w:ascii="Helvetica" w:hAnsi="Helvetica" w:cs="Helvetica"/>
          <w:b/>
          <w:bCs/>
          <w:color w:val="222222"/>
          <w:sz w:val="21"/>
          <w:szCs w:val="21"/>
        </w:rPr>
      </w:pPr>
    </w:p>
    <w:p w14:paraId="44EB4E64"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ПД</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Клетки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нш</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зтз</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культивирование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обработкам</w:t>
      </w:r>
      <w:r w:rsidRPr="0026402C">
        <w:rPr>
          <w:rFonts w:ascii="Helvetica" w:hAnsi="Helvetica" w:cs="Helvetica"/>
          <w:b/>
          <w:bCs/>
          <w:color w:val="222222"/>
          <w:sz w:val="21"/>
          <w:szCs w:val="21"/>
        </w:rPr>
        <w:t>.</w:t>
      </w:r>
    </w:p>
    <w:p w14:paraId="122B2FEB" w14:textId="77777777" w:rsidR="0026402C" w:rsidRPr="0026402C" w:rsidRDefault="0026402C" w:rsidP="0026402C">
      <w:pPr>
        <w:rPr>
          <w:rFonts w:ascii="Helvetica" w:hAnsi="Helvetica" w:cs="Helvetica"/>
          <w:b/>
          <w:bCs/>
          <w:color w:val="222222"/>
          <w:sz w:val="21"/>
          <w:szCs w:val="21"/>
        </w:rPr>
      </w:pPr>
    </w:p>
    <w:p w14:paraId="1DD9F8D4"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.2, </w:t>
      </w:r>
      <w:r w:rsidRPr="0026402C">
        <w:rPr>
          <w:rFonts w:ascii="Helvetica" w:hAnsi="Helvetica" w:cs="Helvetica" w:hint="eastAsia"/>
          <w:b/>
          <w:bCs/>
          <w:color w:val="222222"/>
          <w:sz w:val="21"/>
          <w:szCs w:val="21"/>
        </w:rPr>
        <w:t>Углубление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состояние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покоя</w:t>
      </w:r>
      <w:r w:rsidRPr="0026402C">
        <w:rPr>
          <w:rFonts w:ascii="Helvetica" w:hAnsi="Helvetica" w:cs="Helvetica"/>
          <w:b/>
          <w:bCs/>
          <w:color w:val="222222"/>
          <w:sz w:val="21"/>
          <w:szCs w:val="21"/>
        </w:rPr>
        <w:t>.</w:t>
      </w:r>
    </w:p>
    <w:p w14:paraId="4E2BA82B" w14:textId="77777777" w:rsidR="0026402C" w:rsidRPr="0026402C" w:rsidRDefault="0026402C" w:rsidP="0026402C">
      <w:pPr>
        <w:rPr>
          <w:rFonts w:ascii="Helvetica" w:hAnsi="Helvetica" w:cs="Helvetica"/>
          <w:b/>
          <w:bCs/>
          <w:color w:val="222222"/>
          <w:sz w:val="21"/>
          <w:szCs w:val="21"/>
        </w:rPr>
      </w:pPr>
    </w:p>
    <w:p w14:paraId="7BDF5A93"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клеточном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гомогенате</w:t>
      </w:r>
      <w:r w:rsidRPr="0026402C">
        <w:rPr>
          <w:rFonts w:ascii="Helvetica" w:hAnsi="Helvetica" w:cs="Helvetica"/>
          <w:b/>
          <w:bCs/>
          <w:color w:val="222222"/>
          <w:sz w:val="21"/>
          <w:szCs w:val="21"/>
        </w:rPr>
        <w:t>.</w:t>
      </w:r>
    </w:p>
    <w:p w14:paraId="42A2BB41" w14:textId="77777777" w:rsidR="0026402C" w:rsidRPr="0026402C" w:rsidRDefault="0026402C" w:rsidP="0026402C">
      <w:pPr>
        <w:rPr>
          <w:rFonts w:ascii="Helvetica" w:hAnsi="Helvetica" w:cs="Helvetica"/>
          <w:b/>
          <w:bCs/>
          <w:color w:val="222222"/>
          <w:sz w:val="21"/>
          <w:szCs w:val="21"/>
        </w:rPr>
      </w:pPr>
    </w:p>
    <w:p w14:paraId="77F67E35"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.4.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выделении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фермента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ингибитора</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w:t>
      </w:r>
    </w:p>
    <w:p w14:paraId="4654B00A" w14:textId="77777777" w:rsidR="0026402C" w:rsidRPr="0026402C" w:rsidRDefault="0026402C" w:rsidP="0026402C">
      <w:pPr>
        <w:rPr>
          <w:rFonts w:ascii="Helvetica" w:hAnsi="Helvetica" w:cs="Helvetica"/>
          <w:b/>
          <w:bCs/>
          <w:color w:val="222222"/>
          <w:sz w:val="21"/>
          <w:szCs w:val="21"/>
        </w:rPr>
      </w:pPr>
    </w:p>
    <w:p w14:paraId="39F241FB"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.5. </w:t>
      </w:r>
      <w:r w:rsidRPr="0026402C">
        <w:rPr>
          <w:rFonts w:ascii="Helvetica" w:hAnsi="Helvetica" w:cs="Helvetica" w:hint="eastAsia"/>
          <w:b/>
          <w:bCs/>
          <w:color w:val="222222"/>
          <w:sz w:val="21"/>
          <w:szCs w:val="21"/>
        </w:rPr>
        <w:t>Синтез</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рн</w:t>
      </w:r>
      <w:r w:rsidRPr="0026402C">
        <w:rPr>
          <w:rFonts w:ascii="Helvetica" w:hAnsi="Helvetica" w:cs="Helvetica"/>
          <w:b/>
          <w:bCs/>
          <w:color w:val="222222"/>
          <w:sz w:val="21"/>
          <w:szCs w:val="21"/>
        </w:rPr>
        <w:t>]-2',5'-</w:t>
      </w:r>
      <w:r w:rsidRPr="0026402C">
        <w:rPr>
          <w:rFonts w:ascii="Helvetica" w:hAnsi="Helvetica" w:cs="Helvetica" w:hint="eastAsia"/>
          <w:b/>
          <w:bCs/>
          <w:color w:val="222222"/>
          <w:sz w:val="21"/>
          <w:szCs w:val="21"/>
        </w:rPr>
        <w:t>олигоСА</w:t>
      </w:r>
      <w:r w:rsidRPr="0026402C">
        <w:rPr>
          <w:rFonts w:ascii="Helvetica" w:hAnsi="Helvetica" w:cs="Helvetica"/>
          <w:b/>
          <w:bCs/>
          <w:color w:val="222222"/>
          <w:sz w:val="21"/>
          <w:szCs w:val="21"/>
        </w:rPr>
        <w:t>).</w:t>
      </w:r>
    </w:p>
    <w:p w14:paraId="1DDA0590" w14:textId="77777777" w:rsidR="0026402C" w:rsidRPr="0026402C" w:rsidRDefault="0026402C" w:rsidP="0026402C">
      <w:pPr>
        <w:rPr>
          <w:rFonts w:ascii="Helvetica" w:hAnsi="Helvetica" w:cs="Helvetica"/>
          <w:b/>
          <w:bCs/>
          <w:color w:val="222222"/>
          <w:sz w:val="21"/>
          <w:szCs w:val="21"/>
        </w:rPr>
      </w:pPr>
    </w:p>
    <w:p w14:paraId="501434D0"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.6.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p>
    <w:p w14:paraId="323ADEB0" w14:textId="77777777" w:rsidR="0026402C" w:rsidRPr="0026402C" w:rsidRDefault="0026402C" w:rsidP="0026402C">
      <w:pPr>
        <w:rPr>
          <w:rFonts w:ascii="Helvetica" w:hAnsi="Helvetica" w:cs="Helvetica"/>
          <w:b/>
          <w:bCs/>
          <w:color w:val="222222"/>
          <w:sz w:val="21"/>
          <w:szCs w:val="21"/>
        </w:rPr>
      </w:pPr>
    </w:p>
    <w:p w14:paraId="177DD896"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.7.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зависимой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цротеинкиназы</w:t>
      </w:r>
      <w:r w:rsidRPr="0026402C">
        <w:rPr>
          <w:rFonts w:ascii="Helvetica" w:hAnsi="Helvetica" w:cs="Helvetica"/>
          <w:b/>
          <w:bCs/>
          <w:color w:val="222222"/>
          <w:sz w:val="21"/>
          <w:szCs w:val="21"/>
        </w:rPr>
        <w:t>.</w:t>
      </w:r>
    </w:p>
    <w:p w14:paraId="51EAB361" w14:textId="77777777" w:rsidR="0026402C" w:rsidRPr="0026402C" w:rsidRDefault="0026402C" w:rsidP="0026402C">
      <w:pPr>
        <w:rPr>
          <w:rFonts w:ascii="Helvetica" w:hAnsi="Helvetica" w:cs="Helvetica"/>
          <w:b/>
          <w:bCs/>
          <w:color w:val="222222"/>
          <w:sz w:val="21"/>
          <w:szCs w:val="21"/>
        </w:rPr>
      </w:pPr>
    </w:p>
    <w:p w14:paraId="33F0759E"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.8.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уровня</w:t>
      </w:r>
      <w:r w:rsidRPr="0026402C">
        <w:rPr>
          <w:rFonts w:ascii="Helvetica" w:hAnsi="Helvetica" w:cs="Helvetica"/>
          <w:b/>
          <w:bCs/>
          <w:color w:val="222222"/>
          <w:sz w:val="21"/>
          <w:szCs w:val="21"/>
        </w:rPr>
        <w:t xml:space="preserve"> 2* ,5*-</w:t>
      </w:r>
      <w:r w:rsidRPr="0026402C">
        <w:rPr>
          <w:rFonts w:ascii="Helvetica" w:hAnsi="Helvetica" w:cs="Helvetica" w:hint="eastAsia"/>
          <w:b/>
          <w:bCs/>
          <w:color w:val="222222"/>
          <w:sz w:val="21"/>
          <w:szCs w:val="21"/>
        </w:rPr>
        <w:t>олиго</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А</w:t>
      </w:r>
      <w:r w:rsidRPr="0026402C">
        <w:rPr>
          <w:rFonts w:ascii="Helvetica" w:hAnsi="Helvetica" w:cs="Helvetica"/>
          <w:b/>
          <w:bCs/>
          <w:color w:val="222222"/>
          <w:sz w:val="21"/>
          <w:szCs w:val="21"/>
        </w:rPr>
        <w:t>).</w:t>
      </w:r>
    </w:p>
    <w:p w14:paraId="2ADCFF06" w14:textId="77777777" w:rsidR="0026402C" w:rsidRPr="0026402C" w:rsidRDefault="0026402C" w:rsidP="0026402C">
      <w:pPr>
        <w:rPr>
          <w:rFonts w:ascii="Helvetica" w:hAnsi="Helvetica" w:cs="Helvetica"/>
          <w:b/>
          <w:bCs/>
          <w:color w:val="222222"/>
          <w:sz w:val="21"/>
          <w:szCs w:val="21"/>
        </w:rPr>
      </w:pPr>
    </w:p>
    <w:p w14:paraId="7B304DBC"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 9.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уровня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p>
    <w:p w14:paraId="07232D38" w14:textId="77777777" w:rsidR="0026402C" w:rsidRPr="0026402C" w:rsidRDefault="0026402C" w:rsidP="0026402C">
      <w:pPr>
        <w:rPr>
          <w:rFonts w:ascii="Helvetica" w:hAnsi="Helvetica" w:cs="Helvetica"/>
          <w:b/>
          <w:bCs/>
          <w:color w:val="222222"/>
          <w:sz w:val="21"/>
          <w:szCs w:val="21"/>
        </w:rPr>
      </w:pPr>
    </w:p>
    <w:p w14:paraId="6B8A8400"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.10.</w:t>
      </w:r>
      <w:r w:rsidRPr="0026402C">
        <w:rPr>
          <w:rFonts w:ascii="Helvetica" w:hAnsi="Helvetica" w:cs="Helvetica" w:hint="eastAsia"/>
          <w:b/>
          <w:bCs/>
          <w:color w:val="222222"/>
          <w:sz w:val="21"/>
          <w:szCs w:val="21"/>
        </w:rPr>
        <w:t>Фосфорилирование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клеточного</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гомогената</w:t>
      </w:r>
      <w:r w:rsidRPr="0026402C">
        <w:rPr>
          <w:rFonts w:ascii="Helvetica" w:hAnsi="Helvetica" w:cs="Helvetica"/>
          <w:b/>
          <w:bCs/>
          <w:color w:val="222222"/>
          <w:sz w:val="21"/>
          <w:szCs w:val="21"/>
        </w:rPr>
        <w:t>.</w:t>
      </w:r>
    </w:p>
    <w:p w14:paraId="3BF6D8DB" w14:textId="77777777" w:rsidR="0026402C" w:rsidRPr="0026402C" w:rsidRDefault="0026402C" w:rsidP="0026402C">
      <w:pPr>
        <w:rPr>
          <w:rFonts w:ascii="Helvetica" w:hAnsi="Helvetica" w:cs="Helvetica"/>
          <w:b/>
          <w:bCs/>
          <w:color w:val="222222"/>
          <w:sz w:val="21"/>
          <w:szCs w:val="21"/>
        </w:rPr>
      </w:pPr>
    </w:p>
    <w:p w14:paraId="07EA0FEC"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.II. </w:t>
      </w:r>
      <w:r w:rsidRPr="0026402C">
        <w:rPr>
          <w:rFonts w:ascii="Helvetica" w:hAnsi="Helvetica" w:cs="Helvetica" w:hint="eastAsia"/>
          <w:b/>
          <w:bCs/>
          <w:color w:val="222222"/>
          <w:sz w:val="21"/>
          <w:szCs w:val="21"/>
        </w:rPr>
        <w:t>Выделение</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w:t>
      </w:r>
    </w:p>
    <w:p w14:paraId="3971735A" w14:textId="77777777" w:rsidR="0026402C" w:rsidRPr="0026402C" w:rsidRDefault="0026402C" w:rsidP="0026402C">
      <w:pPr>
        <w:rPr>
          <w:rFonts w:ascii="Helvetica" w:hAnsi="Helvetica" w:cs="Helvetica"/>
          <w:b/>
          <w:bCs/>
          <w:color w:val="222222"/>
          <w:sz w:val="21"/>
          <w:szCs w:val="21"/>
        </w:rPr>
      </w:pPr>
    </w:p>
    <w:p w14:paraId="50631A63"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 12. </w:t>
      </w:r>
      <w:r w:rsidRPr="0026402C">
        <w:rPr>
          <w:rFonts w:ascii="Helvetica" w:hAnsi="Helvetica" w:cs="Helvetica" w:hint="eastAsia"/>
          <w:b/>
          <w:bCs/>
          <w:color w:val="222222"/>
          <w:sz w:val="21"/>
          <w:szCs w:val="21"/>
        </w:rPr>
        <w:t>Электрофорез</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белков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ПААГ</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денатурирующих</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условиях</w:t>
      </w:r>
      <w:r w:rsidRPr="0026402C">
        <w:rPr>
          <w:rFonts w:ascii="Helvetica" w:hAnsi="Helvetica" w:cs="Helvetica"/>
          <w:b/>
          <w:bCs/>
          <w:color w:val="222222"/>
          <w:sz w:val="21"/>
          <w:szCs w:val="21"/>
        </w:rPr>
        <w:t>.</w:t>
      </w:r>
    </w:p>
    <w:p w14:paraId="04F827E1" w14:textId="77777777" w:rsidR="0026402C" w:rsidRPr="0026402C" w:rsidRDefault="0026402C" w:rsidP="0026402C">
      <w:pPr>
        <w:rPr>
          <w:rFonts w:ascii="Helvetica" w:hAnsi="Helvetica" w:cs="Helvetica"/>
          <w:b/>
          <w:bCs/>
          <w:color w:val="222222"/>
          <w:sz w:val="21"/>
          <w:szCs w:val="21"/>
        </w:rPr>
      </w:pPr>
    </w:p>
    <w:p w14:paraId="3F1E8308"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 13.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включения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рн</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тимидша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клетками</w:t>
      </w:r>
      <w:r w:rsidRPr="0026402C">
        <w:rPr>
          <w:rFonts w:ascii="Helvetica" w:hAnsi="Helvetica" w:cs="Helvetica"/>
          <w:b/>
          <w:bCs/>
          <w:color w:val="222222"/>
          <w:sz w:val="21"/>
          <w:szCs w:val="21"/>
        </w:rPr>
        <w:t xml:space="preserve"> N111 </w:t>
      </w:r>
      <w:r w:rsidRPr="0026402C">
        <w:rPr>
          <w:rFonts w:ascii="Helvetica" w:hAnsi="Helvetica" w:cs="Helvetica" w:hint="eastAsia"/>
          <w:b/>
          <w:bCs/>
          <w:color w:val="222222"/>
          <w:sz w:val="21"/>
          <w:szCs w:val="21"/>
        </w:rPr>
        <w:t>зтз</w:t>
      </w:r>
      <w:r w:rsidRPr="0026402C">
        <w:rPr>
          <w:rFonts w:ascii="Helvetica" w:hAnsi="Helvetica" w:cs="Helvetica"/>
          <w:b/>
          <w:bCs/>
          <w:color w:val="222222"/>
          <w:sz w:val="21"/>
          <w:szCs w:val="21"/>
        </w:rPr>
        <w:t>.</w:t>
      </w:r>
    </w:p>
    <w:p w14:paraId="1095AEC3" w14:textId="77777777" w:rsidR="0026402C" w:rsidRPr="0026402C" w:rsidRDefault="0026402C" w:rsidP="0026402C">
      <w:pPr>
        <w:rPr>
          <w:rFonts w:ascii="Helvetica" w:hAnsi="Helvetica" w:cs="Helvetica"/>
          <w:b/>
          <w:bCs/>
          <w:color w:val="222222"/>
          <w:sz w:val="21"/>
          <w:szCs w:val="21"/>
        </w:rPr>
      </w:pPr>
    </w:p>
    <w:p w14:paraId="595E350C"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.14. </w:t>
      </w:r>
      <w:r w:rsidRPr="0026402C">
        <w:rPr>
          <w:rFonts w:ascii="Helvetica" w:hAnsi="Helvetica" w:cs="Helvetica" w:hint="eastAsia"/>
          <w:b/>
          <w:bCs/>
          <w:color w:val="222222"/>
          <w:sz w:val="21"/>
          <w:szCs w:val="21"/>
        </w:rPr>
        <w:t>Определение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концентрации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бежа</w:t>
      </w:r>
      <w:r w:rsidRPr="0026402C">
        <w:rPr>
          <w:rFonts w:ascii="Helvetica" w:hAnsi="Helvetica" w:cs="Helvetica"/>
          <w:b/>
          <w:bCs/>
          <w:color w:val="222222"/>
          <w:sz w:val="21"/>
          <w:szCs w:val="21"/>
        </w:rPr>
        <w:t>.</w:t>
      </w:r>
    </w:p>
    <w:p w14:paraId="0E25EEC5" w14:textId="77777777" w:rsidR="0026402C" w:rsidRPr="0026402C" w:rsidRDefault="0026402C" w:rsidP="0026402C">
      <w:pPr>
        <w:rPr>
          <w:rFonts w:ascii="Helvetica" w:hAnsi="Helvetica" w:cs="Helvetica"/>
          <w:b/>
          <w:bCs/>
          <w:color w:val="222222"/>
          <w:sz w:val="21"/>
          <w:szCs w:val="21"/>
        </w:rPr>
      </w:pPr>
    </w:p>
    <w:p w14:paraId="6045B423"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 15. </w:t>
      </w:r>
      <w:r w:rsidRPr="0026402C">
        <w:rPr>
          <w:rFonts w:ascii="Helvetica" w:hAnsi="Helvetica" w:cs="Helvetica" w:hint="eastAsia"/>
          <w:b/>
          <w:bCs/>
          <w:color w:val="222222"/>
          <w:sz w:val="21"/>
          <w:szCs w:val="21"/>
        </w:rPr>
        <w:t>Измерение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радиоактивности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пробах</w:t>
      </w:r>
      <w:r w:rsidRPr="0026402C">
        <w:rPr>
          <w:rFonts w:ascii="Helvetica" w:hAnsi="Helvetica" w:cs="Helvetica"/>
          <w:b/>
          <w:bCs/>
          <w:color w:val="222222"/>
          <w:sz w:val="21"/>
          <w:szCs w:val="21"/>
        </w:rPr>
        <w:t>.</w:t>
      </w:r>
    </w:p>
    <w:p w14:paraId="6D1C81DF" w14:textId="77777777" w:rsidR="0026402C" w:rsidRPr="0026402C" w:rsidRDefault="0026402C" w:rsidP="0026402C">
      <w:pPr>
        <w:rPr>
          <w:rFonts w:ascii="Helvetica" w:hAnsi="Helvetica" w:cs="Helvetica"/>
          <w:b/>
          <w:bCs/>
          <w:color w:val="222222"/>
          <w:sz w:val="21"/>
          <w:szCs w:val="21"/>
        </w:rPr>
      </w:pPr>
    </w:p>
    <w:p w14:paraId="79AF3C13"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П</w:t>
      </w:r>
      <w:r w:rsidRPr="0026402C">
        <w:rPr>
          <w:rFonts w:ascii="Helvetica" w:hAnsi="Helvetica" w:cs="Helvetica"/>
          <w:b/>
          <w:bCs/>
          <w:color w:val="222222"/>
          <w:sz w:val="21"/>
          <w:szCs w:val="21"/>
        </w:rPr>
        <w:t xml:space="preserve">. 16. </w:t>
      </w:r>
      <w:r w:rsidRPr="0026402C">
        <w:rPr>
          <w:rFonts w:ascii="Helvetica" w:hAnsi="Helvetica" w:cs="Helvetica" w:hint="eastAsia"/>
          <w:b/>
          <w:bCs/>
          <w:color w:val="222222"/>
          <w:sz w:val="21"/>
          <w:szCs w:val="21"/>
        </w:rPr>
        <w:t>Реактивы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культуральные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среды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использованные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работе</w:t>
      </w:r>
      <w:r w:rsidRPr="0026402C">
        <w:rPr>
          <w:rFonts w:ascii="Helvetica" w:hAnsi="Helvetica" w:cs="Helvetica"/>
          <w:b/>
          <w:bCs/>
          <w:color w:val="222222"/>
          <w:sz w:val="21"/>
          <w:szCs w:val="21"/>
        </w:rPr>
        <w:t>.,.</w:t>
      </w:r>
    </w:p>
    <w:p w14:paraId="52A08CAD" w14:textId="77777777" w:rsidR="0026402C" w:rsidRPr="0026402C" w:rsidRDefault="0026402C" w:rsidP="0026402C">
      <w:pPr>
        <w:rPr>
          <w:rFonts w:ascii="Helvetica" w:hAnsi="Helvetica" w:cs="Helvetica"/>
          <w:b/>
          <w:bCs/>
          <w:color w:val="222222"/>
          <w:sz w:val="21"/>
          <w:szCs w:val="21"/>
        </w:rPr>
      </w:pPr>
    </w:p>
    <w:p w14:paraId="7441B8B6"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ГЛАВА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РЕЗУЛЬТАТЫ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ИССЛЕДОВАНИЙ</w:t>
      </w:r>
      <w:r w:rsidRPr="0026402C">
        <w:rPr>
          <w:rFonts w:ascii="Helvetica" w:hAnsi="Helvetica" w:cs="Helvetica"/>
          <w:b/>
          <w:bCs/>
          <w:color w:val="222222"/>
          <w:sz w:val="21"/>
          <w:szCs w:val="21"/>
        </w:rPr>
        <w:t>.</w:t>
      </w:r>
    </w:p>
    <w:p w14:paraId="18582597" w14:textId="77777777" w:rsidR="0026402C" w:rsidRPr="0026402C" w:rsidRDefault="0026402C" w:rsidP="0026402C">
      <w:pPr>
        <w:rPr>
          <w:rFonts w:ascii="Helvetica" w:hAnsi="Helvetica" w:cs="Helvetica"/>
          <w:b/>
          <w:bCs/>
          <w:color w:val="222222"/>
          <w:sz w:val="21"/>
          <w:szCs w:val="21"/>
        </w:rPr>
      </w:pPr>
    </w:p>
    <w:p w14:paraId="08A6D4EC"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.1. </w:t>
      </w:r>
      <w:r w:rsidRPr="0026402C">
        <w:rPr>
          <w:rFonts w:ascii="Helvetica" w:hAnsi="Helvetica" w:cs="Helvetica" w:hint="eastAsia"/>
          <w:b/>
          <w:bCs/>
          <w:color w:val="222222"/>
          <w:sz w:val="21"/>
          <w:szCs w:val="21"/>
        </w:rPr>
        <w:t>Изменение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уровня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адреналином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теофиллином</w:t>
      </w:r>
      <w:r w:rsidRPr="0026402C">
        <w:rPr>
          <w:rFonts w:ascii="Helvetica" w:hAnsi="Helvetica" w:cs="Helvetica"/>
          <w:b/>
          <w:bCs/>
          <w:color w:val="222222"/>
          <w:sz w:val="21"/>
          <w:szCs w:val="21"/>
        </w:rPr>
        <w:t>.</w:t>
      </w:r>
    </w:p>
    <w:p w14:paraId="034304A8" w14:textId="77777777" w:rsidR="0026402C" w:rsidRPr="0026402C" w:rsidRDefault="0026402C" w:rsidP="0026402C">
      <w:pPr>
        <w:rPr>
          <w:rFonts w:ascii="Helvetica" w:hAnsi="Helvetica" w:cs="Helvetica"/>
          <w:b/>
          <w:bCs/>
          <w:color w:val="222222"/>
          <w:sz w:val="21"/>
          <w:szCs w:val="21"/>
        </w:rPr>
      </w:pPr>
    </w:p>
    <w:p w14:paraId="3D1646DF"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lastRenderedPageBreak/>
        <w:t>Ш</w:t>
      </w:r>
      <w:r w:rsidRPr="0026402C">
        <w:rPr>
          <w:rFonts w:ascii="Helvetica" w:hAnsi="Helvetica" w:cs="Helvetica"/>
          <w:b/>
          <w:bCs/>
          <w:color w:val="222222"/>
          <w:sz w:val="21"/>
          <w:szCs w:val="21"/>
        </w:rPr>
        <w:t xml:space="preserve">.2. </w:t>
      </w:r>
      <w:r w:rsidRPr="0026402C">
        <w:rPr>
          <w:rFonts w:ascii="Helvetica" w:hAnsi="Helvetica" w:cs="Helvetica" w:hint="eastAsia"/>
          <w:b/>
          <w:bCs/>
          <w:color w:val="222222"/>
          <w:sz w:val="21"/>
          <w:szCs w:val="21"/>
        </w:rPr>
        <w:t>Изменение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адреналином</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теофиллином</w:t>
      </w:r>
      <w:r w:rsidRPr="0026402C">
        <w:rPr>
          <w:rFonts w:ascii="Helvetica" w:hAnsi="Helvetica" w:cs="Helvetica"/>
          <w:b/>
          <w:bCs/>
          <w:color w:val="222222"/>
          <w:sz w:val="21"/>
          <w:szCs w:val="21"/>
        </w:rPr>
        <w:t>.</w:t>
      </w:r>
    </w:p>
    <w:p w14:paraId="1AA9A871" w14:textId="77777777" w:rsidR="0026402C" w:rsidRPr="0026402C" w:rsidRDefault="0026402C" w:rsidP="0026402C">
      <w:pPr>
        <w:rPr>
          <w:rFonts w:ascii="Helvetica" w:hAnsi="Helvetica" w:cs="Helvetica"/>
          <w:b/>
          <w:bCs/>
          <w:color w:val="222222"/>
          <w:sz w:val="21"/>
          <w:szCs w:val="21"/>
        </w:rPr>
      </w:pPr>
    </w:p>
    <w:p w14:paraId="79AFAFD8"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Изменение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клеточного</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гомогената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протеинкиназой</w:t>
      </w:r>
      <w:r w:rsidRPr="0026402C">
        <w:rPr>
          <w:rFonts w:ascii="Helvetica" w:hAnsi="Helvetica" w:cs="Helvetica"/>
          <w:b/>
          <w:bCs/>
          <w:color w:val="222222"/>
          <w:sz w:val="21"/>
          <w:szCs w:val="21"/>
        </w:rPr>
        <w:t>.</w:t>
      </w:r>
    </w:p>
    <w:p w14:paraId="63F9E588" w14:textId="77777777" w:rsidR="0026402C" w:rsidRPr="0026402C" w:rsidRDefault="0026402C" w:rsidP="0026402C">
      <w:pPr>
        <w:rPr>
          <w:rFonts w:ascii="Helvetica" w:hAnsi="Helvetica" w:cs="Helvetica"/>
          <w:b/>
          <w:bCs/>
          <w:color w:val="222222"/>
          <w:sz w:val="21"/>
          <w:szCs w:val="21"/>
        </w:rPr>
      </w:pPr>
    </w:p>
    <w:p w14:paraId="04E77A30"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.4. </w:t>
      </w:r>
      <w:r w:rsidRPr="0026402C">
        <w:rPr>
          <w:rFonts w:ascii="Helvetica" w:hAnsi="Helvetica" w:cs="Helvetica" w:hint="eastAsia"/>
          <w:b/>
          <w:bCs/>
          <w:color w:val="222222"/>
          <w:sz w:val="21"/>
          <w:szCs w:val="21"/>
        </w:rPr>
        <w:t>Динамика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сАМР</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зависимого</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фосфорилирова</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ния</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уровня</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олигоСА</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углублении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состояние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покоя</w:t>
      </w:r>
      <w:r w:rsidRPr="0026402C">
        <w:rPr>
          <w:rFonts w:ascii="Helvetica" w:hAnsi="Helvetica" w:cs="Helvetica"/>
          <w:b/>
          <w:bCs/>
          <w:color w:val="222222"/>
          <w:sz w:val="21"/>
          <w:szCs w:val="21"/>
        </w:rPr>
        <w:t>.</w:t>
      </w:r>
    </w:p>
    <w:p w14:paraId="3F472681" w14:textId="77777777" w:rsidR="0026402C" w:rsidRPr="0026402C" w:rsidRDefault="0026402C" w:rsidP="0026402C">
      <w:pPr>
        <w:rPr>
          <w:rFonts w:ascii="Helvetica" w:hAnsi="Helvetica" w:cs="Helvetica"/>
          <w:b/>
          <w:bCs/>
          <w:color w:val="222222"/>
          <w:sz w:val="21"/>
          <w:szCs w:val="21"/>
        </w:rPr>
      </w:pPr>
    </w:p>
    <w:p w14:paraId="279CFD01"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.5. </w:t>
      </w:r>
      <w:r w:rsidRPr="0026402C">
        <w:rPr>
          <w:rFonts w:ascii="Helvetica" w:hAnsi="Helvetica" w:cs="Helvetica" w:hint="eastAsia"/>
          <w:b/>
          <w:bCs/>
          <w:color w:val="222222"/>
          <w:sz w:val="21"/>
          <w:szCs w:val="21"/>
        </w:rPr>
        <w:t>Изменение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активности</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цри</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обработке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клеток</w:t>
      </w:r>
      <w:r w:rsidRPr="0026402C">
        <w:rPr>
          <w:rFonts w:ascii="Helvetica" w:hAnsi="Helvetica" w:cs="Helvetica"/>
          <w:b/>
          <w:bCs/>
          <w:color w:val="222222"/>
          <w:sz w:val="21"/>
          <w:szCs w:val="21"/>
        </w:rPr>
        <w:t xml:space="preserve"> 2* </w:t>
      </w:r>
      <w:r w:rsidRPr="0026402C">
        <w:rPr>
          <w:rFonts w:ascii="Helvetica" w:hAnsi="Helvetica" w:cs="Helvetica" w:hint="eastAsia"/>
          <w:b/>
          <w:bCs/>
          <w:color w:val="222222"/>
          <w:sz w:val="21"/>
          <w:szCs w:val="21"/>
        </w:rPr>
        <w:t>»</w:t>
      </w:r>
      <w:r w:rsidRPr="0026402C">
        <w:rPr>
          <w:rFonts w:ascii="Helvetica" w:hAnsi="Helvetica" w:cs="Helvetica" w:hint="eastAsia"/>
          <w:b/>
          <w:bCs/>
          <w:color w:val="222222"/>
          <w:sz w:val="21"/>
          <w:szCs w:val="21"/>
        </w:rPr>
        <w:t>б</w:t>
      </w:r>
      <w:r w:rsidRPr="0026402C">
        <w:rPr>
          <w:rFonts w:ascii="Helvetica" w:hAnsi="Helvetica" w:cs="Helvetica"/>
          <w:b/>
          <w:bCs/>
          <w:color w:val="222222"/>
          <w:sz w:val="21"/>
          <w:szCs w:val="21"/>
        </w:rPr>
        <w:t>'-</w:t>
      </w:r>
      <w:r w:rsidRPr="0026402C">
        <w:rPr>
          <w:rFonts w:ascii="Helvetica" w:hAnsi="Helvetica" w:cs="Helvetica" w:hint="eastAsia"/>
          <w:b/>
          <w:bCs/>
          <w:color w:val="222222"/>
          <w:sz w:val="21"/>
          <w:szCs w:val="21"/>
        </w:rPr>
        <w:t>олигоСА</w:t>
      </w:r>
      <w:r w:rsidRPr="0026402C">
        <w:rPr>
          <w:rFonts w:ascii="Helvetica" w:hAnsi="Helvetica" w:cs="Helvetica"/>
          <w:b/>
          <w:bCs/>
          <w:color w:val="222222"/>
          <w:sz w:val="21"/>
          <w:szCs w:val="21"/>
        </w:rPr>
        <w:t>).</w:t>
      </w:r>
    </w:p>
    <w:p w14:paraId="4CA2D68B" w14:textId="77777777" w:rsidR="0026402C" w:rsidRPr="0026402C" w:rsidRDefault="0026402C" w:rsidP="0026402C">
      <w:pPr>
        <w:rPr>
          <w:rFonts w:ascii="Helvetica" w:hAnsi="Helvetica" w:cs="Helvetica"/>
          <w:b/>
          <w:bCs/>
          <w:color w:val="222222"/>
          <w:sz w:val="21"/>
          <w:szCs w:val="21"/>
        </w:rPr>
      </w:pPr>
    </w:p>
    <w:p w14:paraId="1E0D81C4"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.6. </w:t>
      </w:r>
      <w:r w:rsidRPr="0026402C">
        <w:rPr>
          <w:rFonts w:ascii="Helvetica" w:hAnsi="Helvetica" w:cs="Helvetica" w:hint="eastAsia"/>
          <w:b/>
          <w:bCs/>
          <w:color w:val="222222"/>
          <w:sz w:val="21"/>
          <w:szCs w:val="21"/>
        </w:rPr>
        <w:t>Выделение</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w:t>
      </w:r>
    </w:p>
    <w:p w14:paraId="07380BEE" w14:textId="77777777" w:rsidR="0026402C" w:rsidRPr="0026402C" w:rsidRDefault="0026402C" w:rsidP="0026402C">
      <w:pPr>
        <w:rPr>
          <w:rFonts w:ascii="Helvetica" w:hAnsi="Helvetica" w:cs="Helvetica"/>
          <w:b/>
          <w:bCs/>
          <w:color w:val="222222"/>
          <w:sz w:val="21"/>
          <w:szCs w:val="21"/>
        </w:rPr>
      </w:pPr>
    </w:p>
    <w:p w14:paraId="0C2E6721" w14:textId="77777777" w:rsidR="0026402C" w:rsidRPr="0026402C" w:rsidRDefault="0026402C" w:rsidP="0026402C">
      <w:pPr>
        <w:rPr>
          <w:rFonts w:ascii="Helvetica" w:hAnsi="Helvetica" w:cs="Helvetica"/>
          <w:b/>
          <w:bCs/>
          <w:color w:val="222222"/>
          <w:sz w:val="21"/>
          <w:szCs w:val="21"/>
        </w:rPr>
      </w:pPr>
      <w:r w:rsidRPr="0026402C">
        <w:rPr>
          <w:rFonts w:ascii="Helvetica" w:hAnsi="Helvetica" w:cs="Helvetica" w:hint="eastAsia"/>
          <w:b/>
          <w:bCs/>
          <w:color w:val="222222"/>
          <w:sz w:val="21"/>
          <w:szCs w:val="21"/>
        </w:rPr>
        <w:t>Ш</w:t>
      </w:r>
      <w:r w:rsidRPr="0026402C">
        <w:rPr>
          <w:rFonts w:ascii="Helvetica" w:hAnsi="Helvetica" w:cs="Helvetica"/>
          <w:b/>
          <w:bCs/>
          <w:color w:val="222222"/>
          <w:sz w:val="21"/>
          <w:szCs w:val="21"/>
        </w:rPr>
        <w:t xml:space="preserve">.7. </w:t>
      </w:r>
      <w:r w:rsidRPr="0026402C">
        <w:rPr>
          <w:rFonts w:ascii="Helvetica" w:hAnsi="Helvetica" w:cs="Helvetica" w:hint="eastAsia"/>
          <w:b/>
          <w:bCs/>
          <w:color w:val="222222"/>
          <w:sz w:val="21"/>
          <w:szCs w:val="21"/>
        </w:rPr>
        <w:t>Белковый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ингибитор</w:t>
      </w:r>
      <w:r w:rsidRPr="0026402C">
        <w:rPr>
          <w:rFonts w:ascii="Helvetica" w:hAnsi="Helvetica" w:cs="Helvetica"/>
          <w:b/>
          <w:bCs/>
          <w:color w:val="222222"/>
          <w:sz w:val="21"/>
          <w:szCs w:val="21"/>
        </w:rPr>
        <w:t xml:space="preserve"> 2*-</w:t>
      </w:r>
      <w:r w:rsidRPr="0026402C">
        <w:rPr>
          <w:rFonts w:ascii="Helvetica" w:hAnsi="Helvetica" w:cs="Helvetica" w:hint="eastAsia"/>
          <w:b/>
          <w:bCs/>
          <w:color w:val="222222"/>
          <w:sz w:val="21"/>
          <w:szCs w:val="21"/>
        </w:rPr>
        <w:t>фосфодиэстеразы</w:t>
      </w:r>
      <w:r w:rsidRPr="0026402C">
        <w:rPr>
          <w:rFonts w:ascii="Helvetica" w:hAnsi="Helvetica" w:cs="Helvetica"/>
          <w:b/>
          <w:bCs/>
          <w:color w:val="222222"/>
          <w:sz w:val="21"/>
          <w:szCs w:val="21"/>
        </w:rPr>
        <w:t>.</w:t>
      </w:r>
    </w:p>
    <w:p w14:paraId="6B372345" w14:textId="77777777" w:rsidR="0026402C" w:rsidRPr="0026402C" w:rsidRDefault="0026402C" w:rsidP="0026402C">
      <w:pPr>
        <w:rPr>
          <w:rFonts w:ascii="Helvetica" w:hAnsi="Helvetica" w:cs="Helvetica"/>
          <w:b/>
          <w:bCs/>
          <w:color w:val="222222"/>
          <w:sz w:val="21"/>
          <w:szCs w:val="21"/>
        </w:rPr>
      </w:pPr>
    </w:p>
    <w:p w14:paraId="109CC004" w14:textId="3D50F671" w:rsidR="00484EB4" w:rsidRPr="0026402C" w:rsidRDefault="0026402C" w:rsidP="0026402C">
      <w:r w:rsidRPr="0026402C">
        <w:rPr>
          <w:rFonts w:ascii="Helvetica" w:hAnsi="Helvetica" w:cs="Helvetica" w:hint="eastAsia"/>
          <w:b/>
          <w:bCs/>
          <w:color w:val="222222"/>
          <w:sz w:val="21"/>
          <w:szCs w:val="21"/>
        </w:rPr>
        <w:t>ГЛАВА</w:t>
      </w:r>
      <w:r w:rsidRPr="0026402C">
        <w:rPr>
          <w:rFonts w:ascii="Helvetica" w:hAnsi="Helvetica" w:cs="Helvetica"/>
          <w:b/>
          <w:bCs/>
          <w:color w:val="222222"/>
          <w:sz w:val="21"/>
          <w:szCs w:val="21"/>
        </w:rPr>
        <w:t xml:space="preserve"> 1</w:t>
      </w:r>
      <w:r w:rsidRPr="0026402C">
        <w:rPr>
          <w:rFonts w:ascii="Helvetica" w:hAnsi="Helvetica" w:cs="Helvetica" w:hint="eastAsia"/>
          <w:b/>
          <w:bCs/>
          <w:color w:val="222222"/>
          <w:sz w:val="21"/>
          <w:szCs w:val="21"/>
        </w:rPr>
        <w:t>У</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ОБСУЖДЕНИЕ</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РЕЗУЛЬТАТОВ</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ИССЛЕДОВАНИЙ</w:t>
      </w:r>
      <w:r w:rsidRPr="0026402C">
        <w:rPr>
          <w:rFonts w:ascii="Helvetica" w:hAnsi="Helvetica" w:cs="Helvetica"/>
          <w:b/>
          <w:bCs/>
          <w:color w:val="222222"/>
          <w:sz w:val="21"/>
          <w:szCs w:val="21"/>
        </w:rPr>
        <w:t xml:space="preserve">. </w:t>
      </w:r>
      <w:r w:rsidRPr="0026402C">
        <w:rPr>
          <w:rFonts w:ascii="Helvetica" w:hAnsi="Helvetica" w:cs="Helvetica" w:hint="eastAsia"/>
          <w:b/>
          <w:bCs/>
          <w:color w:val="222222"/>
          <w:sz w:val="21"/>
          <w:szCs w:val="21"/>
        </w:rPr>
        <w:t>вывода</w:t>
      </w:r>
      <w:r w:rsidRPr="0026402C">
        <w:rPr>
          <w:rFonts w:ascii="Helvetica" w:hAnsi="Helvetica" w:cs="Helvetica"/>
          <w:b/>
          <w:bCs/>
          <w:color w:val="222222"/>
          <w:sz w:val="21"/>
          <w:szCs w:val="21"/>
        </w:rPr>
        <w:t>.</w:t>
      </w:r>
    </w:p>
    <w:sectPr w:rsidR="00484EB4" w:rsidRPr="002640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9D85" w14:textId="77777777" w:rsidR="00FF4FC8" w:rsidRDefault="00FF4FC8">
      <w:pPr>
        <w:spacing w:after="0" w:line="240" w:lineRule="auto"/>
      </w:pPr>
      <w:r>
        <w:separator/>
      </w:r>
    </w:p>
  </w:endnote>
  <w:endnote w:type="continuationSeparator" w:id="0">
    <w:p w14:paraId="7959481F" w14:textId="77777777" w:rsidR="00FF4FC8" w:rsidRDefault="00FF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7EAC" w14:textId="77777777" w:rsidR="00FF4FC8" w:rsidRDefault="00FF4FC8"/>
    <w:p w14:paraId="27838DE3" w14:textId="77777777" w:rsidR="00FF4FC8" w:rsidRDefault="00FF4FC8"/>
    <w:p w14:paraId="7CE70B9D" w14:textId="77777777" w:rsidR="00FF4FC8" w:rsidRDefault="00FF4FC8"/>
    <w:p w14:paraId="46B5712F" w14:textId="77777777" w:rsidR="00FF4FC8" w:rsidRDefault="00FF4FC8"/>
    <w:p w14:paraId="39C3E853" w14:textId="77777777" w:rsidR="00FF4FC8" w:rsidRDefault="00FF4FC8"/>
    <w:p w14:paraId="2BB4803C" w14:textId="77777777" w:rsidR="00FF4FC8" w:rsidRDefault="00FF4FC8"/>
    <w:p w14:paraId="46A84D98" w14:textId="77777777" w:rsidR="00FF4FC8" w:rsidRDefault="00FF4F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2AAFA2" wp14:editId="25A0CF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533B8" w14:textId="77777777" w:rsidR="00FF4FC8" w:rsidRDefault="00FF4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2AAF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E533B8" w14:textId="77777777" w:rsidR="00FF4FC8" w:rsidRDefault="00FF4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B5AB37" w14:textId="77777777" w:rsidR="00FF4FC8" w:rsidRDefault="00FF4FC8"/>
    <w:p w14:paraId="71764581" w14:textId="77777777" w:rsidR="00FF4FC8" w:rsidRDefault="00FF4FC8"/>
    <w:p w14:paraId="61554E9D" w14:textId="77777777" w:rsidR="00FF4FC8" w:rsidRDefault="00FF4F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3C2F62" wp14:editId="10F287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76A1" w14:textId="77777777" w:rsidR="00FF4FC8" w:rsidRDefault="00FF4FC8"/>
                          <w:p w14:paraId="197EC3E0" w14:textId="77777777" w:rsidR="00FF4FC8" w:rsidRDefault="00FF4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C2F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A776A1" w14:textId="77777777" w:rsidR="00FF4FC8" w:rsidRDefault="00FF4FC8"/>
                    <w:p w14:paraId="197EC3E0" w14:textId="77777777" w:rsidR="00FF4FC8" w:rsidRDefault="00FF4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B5B47B" w14:textId="77777777" w:rsidR="00FF4FC8" w:rsidRDefault="00FF4FC8"/>
    <w:p w14:paraId="75D9852F" w14:textId="77777777" w:rsidR="00FF4FC8" w:rsidRDefault="00FF4FC8">
      <w:pPr>
        <w:rPr>
          <w:sz w:val="2"/>
          <w:szCs w:val="2"/>
        </w:rPr>
      </w:pPr>
    </w:p>
    <w:p w14:paraId="34D74640" w14:textId="77777777" w:rsidR="00FF4FC8" w:rsidRDefault="00FF4FC8"/>
    <w:p w14:paraId="41AEC790" w14:textId="77777777" w:rsidR="00FF4FC8" w:rsidRDefault="00FF4FC8">
      <w:pPr>
        <w:spacing w:after="0" w:line="240" w:lineRule="auto"/>
      </w:pPr>
    </w:p>
  </w:footnote>
  <w:footnote w:type="continuationSeparator" w:id="0">
    <w:p w14:paraId="6EA8D0FD" w14:textId="77777777" w:rsidR="00FF4FC8" w:rsidRDefault="00FF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C8"/>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213573</TotalTime>
  <Pages>5</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2326</cp:revision>
  <cp:lastPrinted>2009-02-06T05:36:00Z</cp:lastPrinted>
  <dcterms:created xsi:type="dcterms:W3CDTF">2024-01-07T13:43:00Z</dcterms:created>
  <dcterms:modified xsi:type="dcterms:W3CDTF">2025-11-22T19:34:00Z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