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07681D" w:rsidRDefault="0007681D" w:rsidP="0007681D">
      <w:r w:rsidRPr="008E6E89">
        <w:rPr>
          <w:rFonts w:ascii="Times New Roman" w:eastAsia="Times New Roman" w:hAnsi="Times New Roman" w:cs="Times New Roman"/>
          <w:b/>
          <w:sz w:val="24"/>
          <w:szCs w:val="24"/>
          <w:lang w:eastAsia="zh-CN"/>
        </w:rPr>
        <w:t xml:space="preserve">Череп Андрій Дмитрович, </w:t>
      </w:r>
      <w:r w:rsidRPr="008E6E89">
        <w:rPr>
          <w:rFonts w:ascii="Times New Roman" w:eastAsia="Times New Roman" w:hAnsi="Times New Roman" w:cs="Times New Roman"/>
          <w:sz w:val="24"/>
          <w:szCs w:val="24"/>
          <w:lang w:eastAsia="zh-CN"/>
        </w:rPr>
        <w:t>директор Івано-Франківської загальноосвітньої школи І-ІІІ ступенів № 12. Назва дисертації: «Підготовка майбутніх учителів гуманітарних предметів до морально-етичного виховання учнів старшої школи». Шифр спеціальності – 13.00.04 – теорія і методика професійної освіти. Спецрада Д 20.051.01 Державного вищого навчального закладу «Прикарпатський національний університет імені Василя Стефаника»</w:t>
      </w:r>
    </w:p>
    <w:sectPr w:rsidR="00D00CC9" w:rsidRPr="0007681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7681D" w:rsidRPr="0007681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D46B-D38D-4138-880D-AF4C3BD3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2020-11-04T21:52:00Z</dcterms:created>
  <dcterms:modified xsi:type="dcterms:W3CDTF">2020-11-11T12:40:00Z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