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E0C18" w:rsidRDefault="008E0C18" w:rsidP="008E0C18">
      <w:r w:rsidRPr="00B12744">
        <w:rPr>
          <w:rFonts w:ascii="Times New Roman" w:eastAsia="Times New Roman" w:hAnsi="Times New Roman" w:cs="Times New Roman"/>
          <w:b/>
          <w:bCs/>
          <w:sz w:val="24"/>
          <w:szCs w:val="24"/>
          <w:lang w:eastAsia="ru-RU"/>
        </w:rPr>
        <w:t>Сорокун Антон Дмитрович,</w:t>
      </w:r>
      <w:r w:rsidRPr="00B12744">
        <w:rPr>
          <w:rFonts w:ascii="Times New Roman" w:eastAsia="Times New Roman" w:hAnsi="Times New Roman" w:cs="Times New Roman"/>
          <w:bCs/>
          <w:sz w:val="24"/>
          <w:szCs w:val="24"/>
          <w:lang w:eastAsia="ru-RU"/>
        </w:rPr>
        <w:t xml:space="preserve"> асистент кафедри засобів захисту інформації Факультету кібербезпеки, комп’ютерної та програмної інженерії  Національного авіаційного університету. </w:t>
      </w:r>
      <w:r w:rsidRPr="00B12744">
        <w:rPr>
          <w:rFonts w:ascii="Times New Roman" w:eastAsia="Times New Roman" w:hAnsi="Times New Roman" w:cs="Times New Roman"/>
          <w:bCs/>
          <w:iCs/>
          <w:sz w:val="24"/>
          <w:szCs w:val="24"/>
          <w:lang w:eastAsia="ru-RU"/>
        </w:rPr>
        <w:t>Назва дисертації</w:t>
      </w:r>
      <w:r w:rsidRPr="00B12744">
        <w:rPr>
          <w:rFonts w:ascii="Times New Roman" w:eastAsia="Times New Roman" w:hAnsi="Times New Roman" w:cs="Times New Roman"/>
          <w:sz w:val="24"/>
          <w:szCs w:val="24"/>
          <w:lang w:eastAsia="ru-RU"/>
        </w:rPr>
        <w:t>: «</w:t>
      </w:r>
      <w:r w:rsidRPr="00B12744">
        <w:rPr>
          <w:rFonts w:ascii="Times New Roman" w:eastAsia="Times New Roman" w:hAnsi="Times New Roman" w:cs="Times New Roman"/>
          <w:bCs/>
          <w:sz w:val="24"/>
          <w:szCs w:val="24"/>
          <w:lang w:eastAsia="ru-RU"/>
        </w:rPr>
        <w:t>Метод зниження бітового об'єму відеознімків для підвищення якості відеосервісу з використанням інфокомунікаційних систем</w:t>
      </w:r>
      <w:r w:rsidRPr="00B12744">
        <w:rPr>
          <w:rFonts w:ascii="Times New Roman" w:eastAsia="Times New Roman" w:hAnsi="Times New Roman" w:cs="Times New Roman"/>
          <w:sz w:val="24"/>
          <w:szCs w:val="24"/>
          <w:lang w:eastAsia="ru-RU"/>
        </w:rPr>
        <w:t xml:space="preserve">». </w:t>
      </w:r>
      <w:r w:rsidRPr="00B12744">
        <w:rPr>
          <w:rFonts w:ascii="Times New Roman" w:eastAsia="Times New Roman" w:hAnsi="Times New Roman" w:cs="Times New Roman"/>
          <w:bCs/>
          <w:iCs/>
          <w:sz w:val="24"/>
          <w:szCs w:val="24"/>
          <w:lang w:eastAsia="ru-RU"/>
        </w:rPr>
        <w:t>Шифр та назва спеціальності</w:t>
      </w:r>
      <w:r w:rsidRPr="00B12744">
        <w:rPr>
          <w:rFonts w:ascii="Times New Roman" w:eastAsia="Times New Roman" w:hAnsi="Times New Roman" w:cs="Times New Roman"/>
          <w:sz w:val="24"/>
          <w:szCs w:val="24"/>
          <w:lang w:eastAsia="ru-RU"/>
        </w:rPr>
        <w:t xml:space="preserve"> – 05.12.02 – телекомунікаційні системи та мережі. Спецрада Д 26.062.19 Національного авіаційного університету</w:t>
      </w:r>
    </w:p>
    <w:sectPr w:rsidR="00F10AB7" w:rsidRPr="008E0C1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E0C18" w:rsidRPr="008E0C1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1B31A-40BB-4483-BB16-BFA9DF17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2020-10-08T07:28:00Z</dcterms:created>
  <dcterms:modified xsi:type="dcterms:W3CDTF">2020-10-20T19:14:00Z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