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22FF" w14:textId="0EDE31D5" w:rsidR="00D647D7" w:rsidRDefault="00085124" w:rsidP="00085124">
      <w:r w:rsidRPr="00085124">
        <w:rPr>
          <w:rFonts w:hint="eastAsia"/>
        </w:rPr>
        <w:t>Гао</w:t>
      </w:r>
      <w:r w:rsidRPr="00085124">
        <w:t xml:space="preserve"> </w:t>
      </w:r>
      <w:r w:rsidRPr="00085124">
        <w:rPr>
          <w:rFonts w:hint="eastAsia"/>
        </w:rPr>
        <w:t>Дай</w:t>
      </w:r>
      <w:r>
        <w:rPr>
          <w:rFonts w:hint="cs"/>
        </w:rPr>
        <w:t xml:space="preserve"> </w:t>
      </w:r>
      <w:r w:rsidRPr="00085124">
        <w:rPr>
          <w:rFonts w:hint="eastAsia"/>
        </w:rPr>
        <w:t>Анализ</w:t>
      </w:r>
      <w:r w:rsidRPr="00085124">
        <w:t xml:space="preserve"> </w:t>
      </w:r>
      <w:r w:rsidRPr="00085124">
        <w:rPr>
          <w:rFonts w:hint="eastAsia"/>
        </w:rPr>
        <w:t>особенностей</w:t>
      </w:r>
      <w:r w:rsidRPr="00085124">
        <w:t xml:space="preserve"> </w:t>
      </w:r>
      <w:r w:rsidRPr="00085124">
        <w:rPr>
          <w:rFonts w:hint="eastAsia"/>
        </w:rPr>
        <w:t>работы</w:t>
      </w:r>
      <w:r w:rsidRPr="00085124">
        <w:t xml:space="preserve"> </w:t>
      </w:r>
      <w:r w:rsidRPr="00085124">
        <w:rPr>
          <w:rFonts w:hint="eastAsia"/>
        </w:rPr>
        <w:t>редактора</w:t>
      </w:r>
      <w:r w:rsidRPr="00085124">
        <w:t xml:space="preserve"> </w:t>
      </w:r>
      <w:r w:rsidRPr="00085124">
        <w:rPr>
          <w:rFonts w:hint="eastAsia"/>
        </w:rPr>
        <w:t>над</w:t>
      </w:r>
      <w:r w:rsidRPr="00085124">
        <w:t xml:space="preserve"> </w:t>
      </w:r>
      <w:r w:rsidRPr="00085124">
        <w:rPr>
          <w:rFonts w:hint="eastAsia"/>
        </w:rPr>
        <w:t>китайскими</w:t>
      </w:r>
      <w:r w:rsidRPr="00085124">
        <w:t xml:space="preserve"> </w:t>
      </w:r>
      <w:r w:rsidRPr="00085124">
        <w:rPr>
          <w:rFonts w:hint="eastAsia"/>
        </w:rPr>
        <w:t>медиатекстами</w:t>
      </w:r>
      <w:r w:rsidRPr="00085124">
        <w:t xml:space="preserve"> (</w:t>
      </w:r>
      <w:r w:rsidRPr="00085124">
        <w:rPr>
          <w:rFonts w:hint="eastAsia"/>
        </w:rPr>
        <w:t>газетно</w:t>
      </w:r>
      <w:r w:rsidRPr="00085124">
        <w:t>-</w:t>
      </w:r>
      <w:r w:rsidRPr="00085124">
        <w:rPr>
          <w:rFonts w:hint="eastAsia"/>
        </w:rPr>
        <w:t>публицистический</w:t>
      </w:r>
      <w:r w:rsidRPr="00085124">
        <w:t xml:space="preserve"> </w:t>
      </w:r>
      <w:r w:rsidRPr="00085124">
        <w:rPr>
          <w:rFonts w:hint="eastAsia"/>
        </w:rPr>
        <w:t>стиль</w:t>
      </w:r>
      <w:r w:rsidRPr="00085124">
        <w:t>)</w:t>
      </w:r>
    </w:p>
    <w:p w14:paraId="698CB1C7" w14:textId="77777777" w:rsidR="00085124" w:rsidRDefault="00085124" w:rsidP="00085124">
      <w:r>
        <w:rPr>
          <w:rFonts w:hint="eastAsia"/>
        </w:rPr>
        <w:t>ОГЛАВЛЕНИЕ</w:t>
      </w:r>
      <w:r>
        <w:t xml:space="preserve"> </w:t>
      </w:r>
      <w:r>
        <w:rPr>
          <w:rFonts w:hint="eastAsia"/>
        </w:rPr>
        <w:t>ДИССЕРТАЦИИ</w:t>
      </w:r>
    </w:p>
    <w:p w14:paraId="558CFE73" w14:textId="77777777" w:rsidR="00085124" w:rsidRDefault="00085124" w:rsidP="00085124">
      <w:r>
        <w:rPr>
          <w:rFonts w:hint="eastAsia"/>
        </w:rPr>
        <w:t>кандидат</w:t>
      </w:r>
      <w:r>
        <w:t xml:space="preserve"> </w:t>
      </w:r>
      <w:r>
        <w:rPr>
          <w:rFonts w:hint="eastAsia"/>
        </w:rPr>
        <w:t>наук</w:t>
      </w:r>
      <w:r>
        <w:t xml:space="preserve"> </w:t>
      </w:r>
      <w:r>
        <w:rPr>
          <w:rFonts w:hint="eastAsia"/>
        </w:rPr>
        <w:t>Гао</w:t>
      </w:r>
      <w:r>
        <w:t xml:space="preserve"> </w:t>
      </w:r>
      <w:r>
        <w:rPr>
          <w:rFonts w:hint="eastAsia"/>
        </w:rPr>
        <w:t>Дай</w:t>
      </w:r>
    </w:p>
    <w:p w14:paraId="1D0A75D8" w14:textId="77777777" w:rsidR="00085124" w:rsidRDefault="00085124" w:rsidP="00085124">
      <w:r>
        <w:rPr>
          <w:rFonts w:hint="eastAsia"/>
        </w:rPr>
        <w:t>Введение</w:t>
      </w:r>
    </w:p>
    <w:p w14:paraId="3557A0CF" w14:textId="77777777" w:rsidR="00085124" w:rsidRDefault="00085124" w:rsidP="00085124"/>
    <w:p w14:paraId="7DC0E7A8" w14:textId="77777777" w:rsidR="00085124" w:rsidRDefault="00085124" w:rsidP="00085124">
      <w:r>
        <w:rPr>
          <w:rFonts w:hint="eastAsia"/>
        </w:rPr>
        <w:t>Глава</w:t>
      </w:r>
      <w:r>
        <w:t xml:space="preserve"> I. </w:t>
      </w:r>
      <w:r>
        <w:rPr>
          <w:rFonts w:hint="eastAsia"/>
        </w:rPr>
        <w:t>Газетно</w:t>
      </w:r>
      <w:r>
        <w:t>-</w:t>
      </w:r>
      <w:r>
        <w:rPr>
          <w:rFonts w:hint="eastAsia"/>
        </w:rPr>
        <w:t>публицистический</w:t>
      </w:r>
      <w:r>
        <w:t xml:space="preserve"> </w:t>
      </w:r>
      <w:r>
        <w:rPr>
          <w:rFonts w:hint="eastAsia"/>
        </w:rPr>
        <w:t>стиль</w:t>
      </w:r>
      <w:r>
        <w:t xml:space="preserve"> </w:t>
      </w:r>
      <w:r>
        <w:rPr>
          <w:rFonts w:hint="eastAsia"/>
        </w:rPr>
        <w:t>китайского</w:t>
      </w:r>
      <w:r>
        <w:t xml:space="preserve"> </w:t>
      </w:r>
      <w:r>
        <w:rPr>
          <w:rFonts w:hint="eastAsia"/>
        </w:rPr>
        <w:t>языка</w:t>
      </w:r>
      <w:r>
        <w:t xml:space="preserve"> </w:t>
      </w:r>
      <w:r>
        <w:rPr>
          <w:rFonts w:hint="eastAsia"/>
        </w:rPr>
        <w:t>и</w:t>
      </w:r>
      <w:r>
        <w:t xml:space="preserve"> </w:t>
      </w:r>
      <w:r>
        <w:rPr>
          <w:rFonts w:hint="eastAsia"/>
        </w:rPr>
        <w:t>основы</w:t>
      </w:r>
      <w:r>
        <w:t xml:space="preserve"> </w:t>
      </w:r>
      <w:r>
        <w:rPr>
          <w:rFonts w:hint="eastAsia"/>
        </w:rPr>
        <w:t>редактирования</w:t>
      </w:r>
      <w:r>
        <w:t xml:space="preserve"> </w:t>
      </w:r>
      <w:r>
        <w:rPr>
          <w:rFonts w:hint="eastAsia"/>
        </w:rPr>
        <w:t>медиатекстов</w:t>
      </w:r>
    </w:p>
    <w:p w14:paraId="6C841CA7" w14:textId="77777777" w:rsidR="00085124" w:rsidRDefault="00085124" w:rsidP="00085124"/>
    <w:p w14:paraId="234C1FFE" w14:textId="77777777" w:rsidR="00085124" w:rsidRDefault="00085124" w:rsidP="00085124">
      <w:r>
        <w:t xml:space="preserve">1.1 </w:t>
      </w:r>
      <w:r>
        <w:rPr>
          <w:rFonts w:hint="eastAsia"/>
        </w:rPr>
        <w:t>Классификация</w:t>
      </w:r>
      <w:r>
        <w:t xml:space="preserve"> </w:t>
      </w:r>
      <w:r>
        <w:rPr>
          <w:rFonts w:hint="eastAsia"/>
        </w:rPr>
        <w:t>стилей</w:t>
      </w:r>
      <w:r>
        <w:t xml:space="preserve"> </w:t>
      </w:r>
      <w:r>
        <w:rPr>
          <w:rFonts w:hint="eastAsia"/>
        </w:rPr>
        <w:t>китайского</w:t>
      </w:r>
      <w:r>
        <w:t xml:space="preserve"> </w:t>
      </w:r>
      <w:r>
        <w:rPr>
          <w:rFonts w:hint="eastAsia"/>
        </w:rPr>
        <w:t>языка</w:t>
      </w:r>
      <w:r>
        <w:t xml:space="preserve">. </w:t>
      </w:r>
      <w:r>
        <w:rPr>
          <w:rFonts w:hint="eastAsia"/>
        </w:rPr>
        <w:t>Особенности</w:t>
      </w:r>
      <w:r>
        <w:t xml:space="preserve"> </w:t>
      </w:r>
      <w:r>
        <w:rPr>
          <w:rFonts w:hint="eastAsia"/>
        </w:rPr>
        <w:t>газетно</w:t>
      </w:r>
      <w:r>
        <w:t>-</w:t>
      </w:r>
      <w:r>
        <w:rPr>
          <w:rFonts w:hint="eastAsia"/>
        </w:rPr>
        <w:t>публицистического</w:t>
      </w:r>
      <w:r>
        <w:t xml:space="preserve"> </w:t>
      </w:r>
      <w:r>
        <w:rPr>
          <w:rFonts w:hint="eastAsia"/>
        </w:rPr>
        <w:t>стиля</w:t>
      </w:r>
      <w:r>
        <w:t xml:space="preserve"> </w:t>
      </w:r>
      <w:r>
        <w:rPr>
          <w:rFonts w:hint="eastAsia"/>
        </w:rPr>
        <w:t>китайского</w:t>
      </w:r>
      <w:r>
        <w:t xml:space="preserve"> </w:t>
      </w:r>
      <w:r>
        <w:rPr>
          <w:rFonts w:hint="eastAsia"/>
        </w:rPr>
        <w:t>языка</w:t>
      </w:r>
    </w:p>
    <w:p w14:paraId="3A740759" w14:textId="77777777" w:rsidR="00085124" w:rsidRDefault="00085124" w:rsidP="00085124"/>
    <w:p w14:paraId="104AC464" w14:textId="77777777" w:rsidR="00085124" w:rsidRDefault="00085124" w:rsidP="00085124">
      <w:r>
        <w:t xml:space="preserve">1.1.1 </w:t>
      </w:r>
      <w:r>
        <w:rPr>
          <w:rFonts w:hint="eastAsia"/>
        </w:rPr>
        <w:t>Классификация</w:t>
      </w:r>
      <w:r>
        <w:t xml:space="preserve"> </w:t>
      </w:r>
      <w:r>
        <w:rPr>
          <w:rFonts w:hint="eastAsia"/>
        </w:rPr>
        <w:t>стилей</w:t>
      </w:r>
      <w:r>
        <w:t xml:space="preserve"> </w:t>
      </w:r>
      <w:r>
        <w:rPr>
          <w:rFonts w:hint="eastAsia"/>
        </w:rPr>
        <w:t>китайского</w:t>
      </w:r>
      <w:r>
        <w:t xml:space="preserve"> </w:t>
      </w:r>
      <w:r>
        <w:rPr>
          <w:rFonts w:hint="eastAsia"/>
        </w:rPr>
        <w:t>языка</w:t>
      </w:r>
      <w:r>
        <w:t xml:space="preserve"> </w:t>
      </w:r>
      <w:r>
        <w:rPr>
          <w:rFonts w:hint="eastAsia"/>
        </w:rPr>
        <w:t>и</w:t>
      </w:r>
      <w:r>
        <w:t xml:space="preserve"> </w:t>
      </w:r>
      <w:r>
        <w:rPr>
          <w:rFonts w:hint="eastAsia"/>
        </w:rPr>
        <w:t>понятие</w:t>
      </w:r>
      <w:r>
        <w:t xml:space="preserve"> </w:t>
      </w:r>
      <w:r>
        <w:rPr>
          <w:rFonts w:hint="eastAsia"/>
        </w:rPr>
        <w:t>газетно</w:t>
      </w:r>
      <w:r>
        <w:t>-</w:t>
      </w:r>
      <w:r>
        <w:rPr>
          <w:rFonts w:hint="eastAsia"/>
        </w:rPr>
        <w:t>публицистического</w:t>
      </w:r>
      <w:r>
        <w:t xml:space="preserve"> </w:t>
      </w:r>
      <w:r>
        <w:rPr>
          <w:rFonts w:hint="eastAsia"/>
        </w:rPr>
        <w:t>стиля</w:t>
      </w:r>
    </w:p>
    <w:p w14:paraId="1F5CE8C0" w14:textId="77777777" w:rsidR="00085124" w:rsidRDefault="00085124" w:rsidP="00085124"/>
    <w:p w14:paraId="4A59DEF9" w14:textId="77777777" w:rsidR="00085124" w:rsidRDefault="00085124" w:rsidP="00085124">
      <w:r>
        <w:t xml:space="preserve">1.1.2 </w:t>
      </w:r>
      <w:r>
        <w:rPr>
          <w:rFonts w:hint="eastAsia"/>
        </w:rPr>
        <w:t>Лексические</w:t>
      </w:r>
      <w:r>
        <w:t xml:space="preserve"> </w:t>
      </w:r>
      <w:r>
        <w:rPr>
          <w:rFonts w:hint="eastAsia"/>
        </w:rPr>
        <w:t>и</w:t>
      </w:r>
      <w:r>
        <w:t xml:space="preserve"> </w:t>
      </w:r>
      <w:r>
        <w:rPr>
          <w:rFonts w:hint="eastAsia"/>
        </w:rPr>
        <w:t>синтаксические</w:t>
      </w:r>
      <w:r>
        <w:t xml:space="preserve"> </w:t>
      </w:r>
      <w:r>
        <w:rPr>
          <w:rFonts w:hint="eastAsia"/>
        </w:rPr>
        <w:t>особенности</w:t>
      </w:r>
      <w:r>
        <w:t xml:space="preserve"> </w:t>
      </w:r>
      <w:r>
        <w:rPr>
          <w:rFonts w:hint="eastAsia"/>
        </w:rPr>
        <w:t>газетно</w:t>
      </w:r>
      <w:r>
        <w:t>-</w:t>
      </w:r>
      <w:r>
        <w:rPr>
          <w:rFonts w:hint="eastAsia"/>
        </w:rPr>
        <w:t>публицистического</w:t>
      </w:r>
      <w:r>
        <w:t xml:space="preserve"> </w:t>
      </w:r>
      <w:r>
        <w:rPr>
          <w:rFonts w:hint="eastAsia"/>
        </w:rPr>
        <w:t>стиля</w:t>
      </w:r>
      <w:r>
        <w:t xml:space="preserve"> </w:t>
      </w:r>
      <w:r>
        <w:rPr>
          <w:rFonts w:hint="eastAsia"/>
        </w:rPr>
        <w:t>китайского</w:t>
      </w:r>
      <w:r>
        <w:t xml:space="preserve"> </w:t>
      </w:r>
      <w:r>
        <w:rPr>
          <w:rFonts w:hint="eastAsia"/>
        </w:rPr>
        <w:t>языка</w:t>
      </w:r>
    </w:p>
    <w:p w14:paraId="74CBCC66" w14:textId="77777777" w:rsidR="00085124" w:rsidRDefault="00085124" w:rsidP="00085124"/>
    <w:p w14:paraId="496D4C02" w14:textId="77777777" w:rsidR="00085124" w:rsidRDefault="00085124" w:rsidP="00085124">
      <w:r>
        <w:t xml:space="preserve">1.2 </w:t>
      </w:r>
      <w:r>
        <w:rPr>
          <w:rFonts w:hint="eastAsia"/>
        </w:rPr>
        <w:t>История</w:t>
      </w:r>
      <w:r>
        <w:t xml:space="preserve"> </w:t>
      </w:r>
      <w:r>
        <w:rPr>
          <w:rFonts w:hint="eastAsia"/>
        </w:rPr>
        <w:t>литературного</w:t>
      </w:r>
      <w:r>
        <w:t xml:space="preserve"> </w:t>
      </w:r>
      <w:r>
        <w:rPr>
          <w:rFonts w:hint="eastAsia"/>
        </w:rPr>
        <w:t>редактирования</w:t>
      </w:r>
      <w:r>
        <w:t xml:space="preserve"> </w:t>
      </w:r>
      <w:r>
        <w:rPr>
          <w:rFonts w:hint="eastAsia"/>
        </w:rPr>
        <w:t>в</w:t>
      </w:r>
      <w:r>
        <w:t xml:space="preserve"> </w:t>
      </w:r>
      <w:r>
        <w:rPr>
          <w:rFonts w:hint="eastAsia"/>
        </w:rPr>
        <w:t>Китае</w:t>
      </w:r>
    </w:p>
    <w:p w14:paraId="0109B263" w14:textId="77777777" w:rsidR="00085124" w:rsidRDefault="00085124" w:rsidP="00085124"/>
    <w:p w14:paraId="6C0D2248" w14:textId="77777777" w:rsidR="00085124" w:rsidRDefault="00085124" w:rsidP="00085124">
      <w:r>
        <w:t xml:space="preserve">1.2.1 </w:t>
      </w:r>
      <w:r>
        <w:rPr>
          <w:rFonts w:hint="eastAsia"/>
        </w:rPr>
        <w:t>Содержание</w:t>
      </w:r>
      <w:r>
        <w:t xml:space="preserve"> </w:t>
      </w:r>
      <w:r>
        <w:rPr>
          <w:rFonts w:hint="eastAsia"/>
        </w:rPr>
        <w:t>понятия</w:t>
      </w:r>
      <w:r>
        <w:t xml:space="preserve"> </w:t>
      </w:r>
      <w:r>
        <w:rPr>
          <w:rFonts w:hint="eastAsia"/>
        </w:rPr>
        <w:t>редактирование</w:t>
      </w:r>
      <w:r>
        <w:t xml:space="preserve"> </w:t>
      </w:r>
      <w:r>
        <w:rPr>
          <w:rFonts w:hint="eastAsia"/>
        </w:rPr>
        <w:t>на</w:t>
      </w:r>
      <w:r>
        <w:t xml:space="preserve"> </w:t>
      </w:r>
      <w:r>
        <w:rPr>
          <w:rFonts w:hint="eastAsia"/>
        </w:rPr>
        <w:t>китайском</w:t>
      </w:r>
      <w:r>
        <w:t xml:space="preserve"> </w:t>
      </w:r>
      <w:r>
        <w:rPr>
          <w:rFonts w:hint="eastAsia"/>
        </w:rPr>
        <w:t>языке</w:t>
      </w:r>
    </w:p>
    <w:p w14:paraId="4EE90557" w14:textId="77777777" w:rsidR="00085124" w:rsidRDefault="00085124" w:rsidP="00085124"/>
    <w:p w14:paraId="5C7EB03F" w14:textId="77777777" w:rsidR="00085124" w:rsidRDefault="00085124" w:rsidP="00085124">
      <w:r>
        <w:t xml:space="preserve">1.2.2 </w:t>
      </w:r>
      <w:r>
        <w:rPr>
          <w:rFonts w:hint="eastAsia"/>
        </w:rPr>
        <w:t>История</w:t>
      </w:r>
      <w:r>
        <w:t xml:space="preserve"> </w:t>
      </w:r>
      <w:r>
        <w:rPr>
          <w:rFonts w:hint="eastAsia"/>
        </w:rPr>
        <w:t>появления</w:t>
      </w:r>
      <w:r>
        <w:t xml:space="preserve"> </w:t>
      </w:r>
      <w:r>
        <w:rPr>
          <w:rFonts w:hint="eastAsia"/>
        </w:rPr>
        <w:t>и</w:t>
      </w:r>
      <w:r>
        <w:t xml:space="preserve"> </w:t>
      </w:r>
      <w:r>
        <w:rPr>
          <w:rFonts w:hint="eastAsia"/>
        </w:rPr>
        <w:t>развития</w:t>
      </w:r>
      <w:r>
        <w:t xml:space="preserve"> </w:t>
      </w:r>
      <w:r>
        <w:rPr>
          <w:rFonts w:hint="eastAsia"/>
        </w:rPr>
        <w:t>литературного</w:t>
      </w:r>
      <w:r>
        <w:t xml:space="preserve"> </w:t>
      </w:r>
      <w:r>
        <w:rPr>
          <w:rFonts w:hint="eastAsia"/>
        </w:rPr>
        <w:t>редактирования</w:t>
      </w:r>
      <w:r>
        <w:t xml:space="preserve"> </w:t>
      </w:r>
      <w:r>
        <w:rPr>
          <w:rFonts w:hint="eastAsia"/>
        </w:rPr>
        <w:t>в</w:t>
      </w:r>
      <w:r>
        <w:t xml:space="preserve"> </w:t>
      </w:r>
      <w:r>
        <w:rPr>
          <w:rFonts w:hint="eastAsia"/>
        </w:rPr>
        <w:t>Китае</w:t>
      </w:r>
    </w:p>
    <w:p w14:paraId="033C5255" w14:textId="77777777" w:rsidR="00085124" w:rsidRDefault="00085124" w:rsidP="00085124"/>
    <w:p w14:paraId="3C2F3A81" w14:textId="77777777" w:rsidR="00085124" w:rsidRDefault="00085124" w:rsidP="00085124">
      <w:r>
        <w:t xml:space="preserve">1.2.3 </w:t>
      </w:r>
      <w:r>
        <w:rPr>
          <w:rFonts w:hint="eastAsia"/>
        </w:rPr>
        <w:t>Современное</w:t>
      </w:r>
      <w:r>
        <w:t xml:space="preserve"> </w:t>
      </w:r>
      <w:r>
        <w:rPr>
          <w:rFonts w:hint="eastAsia"/>
        </w:rPr>
        <w:t>состояние</w:t>
      </w:r>
      <w:r>
        <w:t xml:space="preserve"> </w:t>
      </w:r>
      <w:r>
        <w:rPr>
          <w:rFonts w:hint="eastAsia"/>
        </w:rPr>
        <w:t>редактирования</w:t>
      </w:r>
      <w:r>
        <w:t xml:space="preserve"> </w:t>
      </w:r>
      <w:r>
        <w:rPr>
          <w:rFonts w:hint="eastAsia"/>
        </w:rPr>
        <w:t>в</w:t>
      </w:r>
      <w:r>
        <w:t xml:space="preserve"> </w:t>
      </w:r>
      <w:r>
        <w:rPr>
          <w:rFonts w:hint="eastAsia"/>
        </w:rPr>
        <w:t>стране</w:t>
      </w:r>
    </w:p>
    <w:p w14:paraId="7AE44679" w14:textId="77777777" w:rsidR="00085124" w:rsidRDefault="00085124" w:rsidP="00085124"/>
    <w:p w14:paraId="2270781C" w14:textId="77777777" w:rsidR="00085124" w:rsidRDefault="00085124" w:rsidP="00085124">
      <w:r>
        <w:t xml:space="preserve">1.3 </w:t>
      </w:r>
      <w:r>
        <w:rPr>
          <w:rFonts w:hint="eastAsia"/>
        </w:rPr>
        <w:t>Требования</w:t>
      </w:r>
      <w:r>
        <w:t xml:space="preserve"> </w:t>
      </w:r>
      <w:r>
        <w:rPr>
          <w:rFonts w:hint="eastAsia"/>
        </w:rPr>
        <w:t>к</w:t>
      </w:r>
      <w:r>
        <w:t xml:space="preserve"> </w:t>
      </w:r>
      <w:r>
        <w:rPr>
          <w:rFonts w:hint="eastAsia"/>
        </w:rPr>
        <w:t>деятельности</w:t>
      </w:r>
      <w:r>
        <w:t xml:space="preserve"> </w:t>
      </w:r>
      <w:r>
        <w:rPr>
          <w:rFonts w:hint="eastAsia"/>
        </w:rPr>
        <w:t>современного</w:t>
      </w:r>
      <w:r>
        <w:t xml:space="preserve"> </w:t>
      </w:r>
      <w:r>
        <w:rPr>
          <w:rFonts w:hint="eastAsia"/>
        </w:rPr>
        <w:t>китайского</w:t>
      </w:r>
      <w:r>
        <w:t xml:space="preserve"> </w:t>
      </w:r>
      <w:r>
        <w:rPr>
          <w:rFonts w:hint="eastAsia"/>
        </w:rPr>
        <w:t>редактора</w:t>
      </w:r>
    </w:p>
    <w:p w14:paraId="4FBC903B" w14:textId="77777777" w:rsidR="00085124" w:rsidRDefault="00085124" w:rsidP="00085124"/>
    <w:p w14:paraId="0FF5FAE8" w14:textId="77777777" w:rsidR="00085124" w:rsidRDefault="00085124" w:rsidP="00085124">
      <w:r>
        <w:t xml:space="preserve">1.3.1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деятельности</w:t>
      </w:r>
      <w:r>
        <w:t xml:space="preserve"> </w:t>
      </w:r>
      <w:r>
        <w:rPr>
          <w:rFonts w:hint="eastAsia"/>
        </w:rPr>
        <w:t>редактор</w:t>
      </w:r>
      <w:r>
        <w:rPr>
          <w:rFonts w:hint="eastAsia"/>
        </w:rPr>
        <w:lastRenderedPageBreak/>
        <w:t>а</w:t>
      </w:r>
    </w:p>
    <w:p w14:paraId="6AA75718" w14:textId="77777777" w:rsidR="00085124" w:rsidRDefault="00085124" w:rsidP="00085124"/>
    <w:p w14:paraId="30C51221" w14:textId="77777777" w:rsidR="00085124" w:rsidRDefault="00085124" w:rsidP="00085124">
      <w:r>
        <w:t xml:space="preserve">1.3.2 </w:t>
      </w:r>
      <w:r>
        <w:rPr>
          <w:rFonts w:hint="eastAsia"/>
        </w:rPr>
        <w:t>Правовая</w:t>
      </w:r>
      <w:r>
        <w:t xml:space="preserve"> </w:t>
      </w:r>
      <w:r>
        <w:rPr>
          <w:rFonts w:hint="eastAsia"/>
        </w:rPr>
        <w:t>база</w:t>
      </w:r>
      <w:r>
        <w:t xml:space="preserve"> </w:t>
      </w:r>
      <w:r>
        <w:rPr>
          <w:rFonts w:hint="eastAsia"/>
        </w:rPr>
        <w:t>работы</w:t>
      </w:r>
      <w:r>
        <w:t xml:space="preserve"> </w:t>
      </w:r>
      <w:r>
        <w:rPr>
          <w:rFonts w:hint="eastAsia"/>
        </w:rPr>
        <w:t>редактора</w:t>
      </w:r>
      <w:r>
        <w:t xml:space="preserve"> </w:t>
      </w:r>
      <w:r>
        <w:rPr>
          <w:rFonts w:hint="eastAsia"/>
        </w:rPr>
        <w:t>в</w:t>
      </w:r>
      <w:r>
        <w:t xml:space="preserve"> </w:t>
      </w:r>
      <w:r>
        <w:rPr>
          <w:rFonts w:hint="eastAsia"/>
        </w:rPr>
        <w:t>Китае</w:t>
      </w:r>
    </w:p>
    <w:p w14:paraId="135550BC" w14:textId="77777777" w:rsidR="00085124" w:rsidRDefault="00085124" w:rsidP="00085124"/>
    <w:p w14:paraId="4B07007B" w14:textId="77777777" w:rsidR="00085124" w:rsidRDefault="00085124" w:rsidP="00085124">
      <w:r>
        <w:t xml:space="preserve">1.3.3 </w:t>
      </w:r>
      <w:r>
        <w:rPr>
          <w:rFonts w:hint="eastAsia"/>
        </w:rPr>
        <w:t>Виды</w:t>
      </w:r>
      <w:r>
        <w:t xml:space="preserve"> </w:t>
      </w:r>
      <w:r>
        <w:rPr>
          <w:rFonts w:hint="eastAsia"/>
        </w:rPr>
        <w:t>правки</w:t>
      </w:r>
      <w:r>
        <w:t xml:space="preserve"> </w:t>
      </w:r>
      <w:r>
        <w:rPr>
          <w:rFonts w:hint="eastAsia"/>
        </w:rPr>
        <w:t>и</w:t>
      </w:r>
      <w:r>
        <w:t xml:space="preserve"> </w:t>
      </w:r>
      <w:r>
        <w:rPr>
          <w:rFonts w:hint="eastAsia"/>
        </w:rPr>
        <w:t>знаки</w:t>
      </w:r>
      <w:r>
        <w:t xml:space="preserve"> </w:t>
      </w:r>
      <w:r>
        <w:rPr>
          <w:rFonts w:hint="eastAsia"/>
        </w:rPr>
        <w:t>на</w:t>
      </w:r>
      <w:r>
        <w:t xml:space="preserve"> </w:t>
      </w:r>
      <w:r>
        <w:rPr>
          <w:rFonts w:hint="eastAsia"/>
        </w:rPr>
        <w:t>китайском</w:t>
      </w:r>
      <w:r>
        <w:t xml:space="preserve"> </w:t>
      </w:r>
      <w:r>
        <w:rPr>
          <w:rFonts w:hint="eastAsia"/>
        </w:rPr>
        <w:t>языке</w:t>
      </w:r>
    </w:p>
    <w:p w14:paraId="66AA53C3" w14:textId="77777777" w:rsidR="00085124" w:rsidRDefault="00085124" w:rsidP="00085124"/>
    <w:p w14:paraId="2F5C3AF4" w14:textId="77777777" w:rsidR="00085124" w:rsidRDefault="00085124" w:rsidP="00085124">
      <w:r>
        <w:t xml:space="preserve">1.3.4 </w:t>
      </w:r>
      <w:r>
        <w:rPr>
          <w:rFonts w:hint="eastAsia"/>
        </w:rPr>
        <w:t>Требования</w:t>
      </w:r>
      <w:r>
        <w:t xml:space="preserve"> </w:t>
      </w:r>
      <w:r>
        <w:rPr>
          <w:rFonts w:hint="eastAsia"/>
        </w:rPr>
        <w:t>к</w:t>
      </w:r>
      <w:r>
        <w:t xml:space="preserve"> </w:t>
      </w:r>
      <w:r>
        <w:rPr>
          <w:rFonts w:hint="eastAsia"/>
        </w:rPr>
        <w:t>редакторской</w:t>
      </w:r>
      <w:r>
        <w:t xml:space="preserve"> </w:t>
      </w:r>
      <w:r>
        <w:rPr>
          <w:rFonts w:hint="eastAsia"/>
        </w:rPr>
        <w:t>работе</w:t>
      </w:r>
      <w:r>
        <w:t xml:space="preserve"> </w:t>
      </w:r>
      <w:r>
        <w:rPr>
          <w:rFonts w:hint="eastAsia"/>
        </w:rPr>
        <w:t>в</w:t>
      </w:r>
      <w:r>
        <w:t xml:space="preserve"> </w:t>
      </w:r>
      <w:r>
        <w:rPr>
          <w:rFonts w:hint="eastAsia"/>
        </w:rPr>
        <w:t>интернете</w:t>
      </w:r>
      <w:r>
        <w:t xml:space="preserve"> </w:t>
      </w:r>
      <w:r>
        <w:rPr>
          <w:rFonts w:hint="eastAsia"/>
        </w:rPr>
        <w:t>Китая</w:t>
      </w:r>
    </w:p>
    <w:p w14:paraId="004E77B0" w14:textId="77777777" w:rsidR="00085124" w:rsidRDefault="00085124" w:rsidP="00085124"/>
    <w:p w14:paraId="5D5254A1" w14:textId="77777777" w:rsidR="00085124" w:rsidRDefault="00085124" w:rsidP="00085124">
      <w:r>
        <w:t xml:space="preserve">1.3.5 </w:t>
      </w:r>
      <w:r>
        <w:rPr>
          <w:rFonts w:hint="eastAsia"/>
        </w:rPr>
        <w:t>Направление</w:t>
      </w:r>
      <w:r>
        <w:t xml:space="preserve"> </w:t>
      </w:r>
      <w:r>
        <w:rPr>
          <w:rFonts w:hint="eastAsia"/>
        </w:rPr>
        <w:t>развития</w:t>
      </w:r>
      <w:r>
        <w:t xml:space="preserve"> </w:t>
      </w:r>
      <w:r>
        <w:rPr>
          <w:rFonts w:hint="eastAsia"/>
        </w:rPr>
        <w:t>работы</w:t>
      </w:r>
      <w:r>
        <w:t xml:space="preserve"> </w:t>
      </w:r>
      <w:r>
        <w:rPr>
          <w:rFonts w:hint="eastAsia"/>
        </w:rPr>
        <w:t>китайских</w:t>
      </w:r>
      <w:r>
        <w:t xml:space="preserve"> </w:t>
      </w:r>
      <w:r>
        <w:rPr>
          <w:rFonts w:hint="eastAsia"/>
        </w:rPr>
        <w:t>новостных</w:t>
      </w:r>
      <w:r>
        <w:t xml:space="preserve"> </w:t>
      </w:r>
      <w:r>
        <w:rPr>
          <w:rFonts w:hint="eastAsia"/>
        </w:rPr>
        <w:t>редакторов</w:t>
      </w:r>
      <w:r>
        <w:t xml:space="preserve"> </w:t>
      </w:r>
      <w:r>
        <w:rPr>
          <w:rFonts w:hint="eastAsia"/>
        </w:rPr>
        <w:t>в</w:t>
      </w:r>
      <w:r>
        <w:t xml:space="preserve"> </w:t>
      </w:r>
      <w:r>
        <w:rPr>
          <w:rFonts w:hint="eastAsia"/>
        </w:rPr>
        <w:t>условиях</w:t>
      </w:r>
      <w:r>
        <w:t xml:space="preserve"> </w:t>
      </w:r>
      <w:r>
        <w:rPr>
          <w:rFonts w:hint="eastAsia"/>
        </w:rPr>
        <w:t>пандемии</w:t>
      </w:r>
    </w:p>
    <w:p w14:paraId="3A859F73" w14:textId="77777777" w:rsidR="00085124" w:rsidRDefault="00085124" w:rsidP="00085124"/>
    <w:p w14:paraId="3342C36A" w14:textId="77777777" w:rsidR="00085124" w:rsidRDefault="00085124" w:rsidP="00085124">
      <w:r>
        <w:rPr>
          <w:rFonts w:hint="eastAsia"/>
        </w:rPr>
        <w:t>Выводы</w:t>
      </w:r>
      <w:r>
        <w:t xml:space="preserve"> </w:t>
      </w:r>
      <w:r>
        <w:rPr>
          <w:rFonts w:hint="eastAsia"/>
        </w:rPr>
        <w:t>по</w:t>
      </w:r>
      <w:r>
        <w:t xml:space="preserve"> I </w:t>
      </w:r>
      <w:r>
        <w:rPr>
          <w:rFonts w:hint="eastAsia"/>
        </w:rPr>
        <w:t>главе</w:t>
      </w:r>
    </w:p>
    <w:p w14:paraId="234F7BAC" w14:textId="77777777" w:rsidR="00085124" w:rsidRDefault="00085124" w:rsidP="00085124"/>
    <w:p w14:paraId="3B4837DF" w14:textId="77777777" w:rsidR="00085124" w:rsidRDefault="00085124" w:rsidP="00085124">
      <w:r>
        <w:rPr>
          <w:rFonts w:hint="eastAsia"/>
        </w:rPr>
        <w:t>Глава</w:t>
      </w:r>
      <w:r>
        <w:t xml:space="preserve"> II. </w:t>
      </w:r>
      <w:r>
        <w:rPr>
          <w:rFonts w:hint="eastAsia"/>
        </w:rPr>
        <w:t>Особенности</w:t>
      </w:r>
      <w:r>
        <w:t xml:space="preserve"> </w:t>
      </w:r>
      <w:r>
        <w:rPr>
          <w:rFonts w:hint="eastAsia"/>
        </w:rPr>
        <w:t>работы</w:t>
      </w:r>
      <w:r>
        <w:t xml:space="preserve"> </w:t>
      </w:r>
      <w:r>
        <w:rPr>
          <w:rFonts w:hint="eastAsia"/>
        </w:rPr>
        <w:t>литературного</w:t>
      </w:r>
      <w:r>
        <w:t xml:space="preserve"> </w:t>
      </w:r>
      <w:r>
        <w:rPr>
          <w:rFonts w:hint="eastAsia"/>
        </w:rPr>
        <w:t>редактора</w:t>
      </w:r>
      <w:r>
        <w:t xml:space="preserve"> </w:t>
      </w:r>
      <w:r>
        <w:rPr>
          <w:rFonts w:hint="eastAsia"/>
        </w:rPr>
        <w:t>в</w:t>
      </w:r>
      <w:r>
        <w:t xml:space="preserve"> </w:t>
      </w:r>
      <w:r>
        <w:rPr>
          <w:rFonts w:hint="eastAsia"/>
        </w:rPr>
        <w:t>китайских</w:t>
      </w:r>
      <w:r>
        <w:t xml:space="preserve"> </w:t>
      </w:r>
      <w:r>
        <w:rPr>
          <w:rFonts w:hint="eastAsia"/>
        </w:rPr>
        <w:t>традиционных</w:t>
      </w:r>
      <w:r>
        <w:t xml:space="preserve"> </w:t>
      </w:r>
      <w:r>
        <w:rPr>
          <w:rFonts w:hint="eastAsia"/>
        </w:rPr>
        <w:t>и</w:t>
      </w:r>
      <w:r>
        <w:t xml:space="preserve"> </w:t>
      </w:r>
      <w:r>
        <w:rPr>
          <w:rFonts w:hint="eastAsia"/>
        </w:rPr>
        <w:t>электронных</w:t>
      </w:r>
      <w:r>
        <w:t xml:space="preserve"> </w:t>
      </w:r>
      <w:r>
        <w:rPr>
          <w:rFonts w:hint="eastAsia"/>
        </w:rPr>
        <w:t>СМИ</w:t>
      </w:r>
    </w:p>
    <w:p w14:paraId="5C943D4D" w14:textId="77777777" w:rsidR="00085124" w:rsidRDefault="00085124" w:rsidP="00085124"/>
    <w:p w14:paraId="3E00A444" w14:textId="77777777" w:rsidR="00085124" w:rsidRDefault="00085124" w:rsidP="00085124">
      <w:r>
        <w:t xml:space="preserve">2.1 </w:t>
      </w:r>
      <w:r>
        <w:rPr>
          <w:rFonts w:hint="eastAsia"/>
        </w:rPr>
        <w:t>Основные</w:t>
      </w:r>
      <w:r>
        <w:t xml:space="preserve"> </w:t>
      </w:r>
      <w:r>
        <w:rPr>
          <w:rFonts w:hint="eastAsia"/>
        </w:rPr>
        <w:t>виды</w:t>
      </w:r>
      <w:r>
        <w:t xml:space="preserve"> </w:t>
      </w:r>
      <w:r>
        <w:rPr>
          <w:rFonts w:hint="eastAsia"/>
        </w:rPr>
        <w:t>работы</w:t>
      </w:r>
      <w:r>
        <w:t xml:space="preserve"> </w:t>
      </w:r>
      <w:r>
        <w:rPr>
          <w:rFonts w:hint="eastAsia"/>
        </w:rPr>
        <w:t>редактора</w:t>
      </w:r>
      <w:r>
        <w:t xml:space="preserve"> </w:t>
      </w:r>
      <w:r>
        <w:rPr>
          <w:rFonts w:hint="eastAsia"/>
        </w:rPr>
        <w:t>над</w:t>
      </w:r>
      <w:r>
        <w:t xml:space="preserve"> </w:t>
      </w:r>
      <w:r>
        <w:rPr>
          <w:rFonts w:hint="eastAsia"/>
        </w:rPr>
        <w:t>китайскими</w:t>
      </w:r>
    </w:p>
    <w:p w14:paraId="39AA90C2" w14:textId="77777777" w:rsidR="00085124" w:rsidRDefault="00085124" w:rsidP="00085124"/>
    <w:p w14:paraId="5F8023F6" w14:textId="77777777" w:rsidR="00085124" w:rsidRDefault="00085124" w:rsidP="00085124">
      <w:r>
        <w:rPr>
          <w:rFonts w:hint="eastAsia"/>
        </w:rPr>
        <w:t>печатными</w:t>
      </w:r>
      <w:r>
        <w:t xml:space="preserve"> </w:t>
      </w:r>
      <w:r>
        <w:rPr>
          <w:rFonts w:hint="eastAsia"/>
        </w:rPr>
        <w:t>медиатекстами</w:t>
      </w:r>
    </w:p>
    <w:p w14:paraId="51F08B21" w14:textId="77777777" w:rsidR="00085124" w:rsidRDefault="00085124" w:rsidP="00085124"/>
    <w:p w14:paraId="14164702" w14:textId="77777777" w:rsidR="00085124" w:rsidRDefault="00085124" w:rsidP="00085124">
      <w:r>
        <w:t xml:space="preserve">2.1.1 </w:t>
      </w:r>
      <w:r>
        <w:rPr>
          <w:rFonts w:hint="eastAsia"/>
        </w:rPr>
        <w:t>Транскрипционная</w:t>
      </w:r>
      <w:r>
        <w:t xml:space="preserve"> </w:t>
      </w:r>
      <w:r>
        <w:rPr>
          <w:rFonts w:hint="eastAsia"/>
        </w:rPr>
        <w:t>система</w:t>
      </w:r>
      <w:r>
        <w:t xml:space="preserve"> </w:t>
      </w:r>
      <w:r>
        <w:rPr>
          <w:rFonts w:hint="eastAsia"/>
        </w:rPr>
        <w:t>пиньинь</w:t>
      </w:r>
      <w:r>
        <w:t xml:space="preserve"> </w:t>
      </w:r>
      <w:r>
        <w:rPr>
          <w:rFonts w:hint="eastAsia"/>
        </w:rPr>
        <w:t>и</w:t>
      </w:r>
      <w:r>
        <w:t xml:space="preserve"> </w:t>
      </w:r>
      <w:r>
        <w:rPr>
          <w:rFonts w:hint="eastAsia"/>
        </w:rPr>
        <w:t>её</w:t>
      </w:r>
      <w:r>
        <w:t xml:space="preserve"> </w:t>
      </w:r>
      <w:r>
        <w:rPr>
          <w:rFonts w:hint="eastAsia"/>
        </w:rPr>
        <w:t>употребление</w:t>
      </w:r>
      <w:r>
        <w:t xml:space="preserve"> </w:t>
      </w:r>
      <w:r>
        <w:rPr>
          <w:rFonts w:hint="eastAsia"/>
        </w:rPr>
        <w:t>в</w:t>
      </w:r>
      <w:r>
        <w:t xml:space="preserve"> </w:t>
      </w:r>
      <w:r>
        <w:rPr>
          <w:rFonts w:hint="eastAsia"/>
        </w:rPr>
        <w:t>печатных</w:t>
      </w:r>
      <w:r>
        <w:t xml:space="preserve"> </w:t>
      </w:r>
      <w:r>
        <w:rPr>
          <w:rFonts w:hint="eastAsia"/>
        </w:rPr>
        <w:t>СМИ</w:t>
      </w:r>
      <w:r>
        <w:t>81</w:t>
      </w:r>
    </w:p>
    <w:p w14:paraId="35AEDF49" w14:textId="77777777" w:rsidR="00085124" w:rsidRDefault="00085124" w:rsidP="00085124"/>
    <w:p w14:paraId="10B8B8E8" w14:textId="77777777" w:rsidR="00085124" w:rsidRDefault="00085124" w:rsidP="00085124">
      <w:r>
        <w:t xml:space="preserve">2.1.2 </w:t>
      </w:r>
      <w:r>
        <w:rPr>
          <w:rFonts w:hint="eastAsia"/>
        </w:rPr>
        <w:t>Работа</w:t>
      </w:r>
      <w:r>
        <w:t xml:space="preserve"> </w:t>
      </w:r>
      <w:r>
        <w:rPr>
          <w:rFonts w:hint="eastAsia"/>
        </w:rPr>
        <w:t>над</w:t>
      </w:r>
      <w:r>
        <w:t xml:space="preserve"> </w:t>
      </w:r>
      <w:r>
        <w:rPr>
          <w:rFonts w:hint="eastAsia"/>
        </w:rPr>
        <w:t>различными</w:t>
      </w:r>
      <w:r>
        <w:t xml:space="preserve"> </w:t>
      </w:r>
      <w:r>
        <w:rPr>
          <w:rFonts w:hint="eastAsia"/>
        </w:rPr>
        <w:t>частями</w:t>
      </w:r>
      <w:r>
        <w:t xml:space="preserve"> </w:t>
      </w:r>
      <w:r>
        <w:rPr>
          <w:rFonts w:hint="eastAsia"/>
        </w:rPr>
        <w:t>речи</w:t>
      </w:r>
    </w:p>
    <w:p w14:paraId="199A5767" w14:textId="77777777" w:rsidR="00085124" w:rsidRDefault="00085124" w:rsidP="00085124"/>
    <w:p w14:paraId="5117C9F5" w14:textId="77777777" w:rsidR="00085124" w:rsidRDefault="00085124" w:rsidP="00085124">
      <w:r>
        <w:t xml:space="preserve">2.1.3 </w:t>
      </w:r>
      <w:r>
        <w:rPr>
          <w:rFonts w:hint="eastAsia"/>
        </w:rPr>
        <w:t>Работа</w:t>
      </w:r>
      <w:r>
        <w:t xml:space="preserve"> </w:t>
      </w:r>
      <w:r>
        <w:rPr>
          <w:rFonts w:hint="eastAsia"/>
        </w:rPr>
        <w:t>редактора</w:t>
      </w:r>
      <w:r>
        <w:t xml:space="preserve"> </w:t>
      </w:r>
      <w:r>
        <w:rPr>
          <w:rFonts w:hint="eastAsia"/>
        </w:rPr>
        <w:t>над</w:t>
      </w:r>
      <w:r>
        <w:t xml:space="preserve"> </w:t>
      </w:r>
      <w:r>
        <w:rPr>
          <w:rFonts w:hint="eastAsia"/>
        </w:rPr>
        <w:t>композицией</w:t>
      </w:r>
      <w:r>
        <w:t xml:space="preserve"> </w:t>
      </w:r>
      <w:r>
        <w:rPr>
          <w:rFonts w:hint="eastAsia"/>
        </w:rPr>
        <w:t>в</w:t>
      </w:r>
      <w:r>
        <w:t xml:space="preserve"> </w:t>
      </w:r>
      <w:r>
        <w:rPr>
          <w:rFonts w:hint="eastAsia"/>
        </w:rPr>
        <w:t>печатных</w:t>
      </w:r>
      <w:r>
        <w:t xml:space="preserve"> </w:t>
      </w:r>
      <w:r>
        <w:rPr>
          <w:rFonts w:hint="eastAsia"/>
        </w:rPr>
        <w:t>СМИ</w:t>
      </w:r>
    </w:p>
    <w:p w14:paraId="18AB970B" w14:textId="77777777" w:rsidR="00085124" w:rsidRDefault="00085124" w:rsidP="00085124"/>
    <w:p w14:paraId="09CE4F13" w14:textId="77777777" w:rsidR="00085124" w:rsidRDefault="00085124" w:rsidP="00085124">
      <w:r>
        <w:t xml:space="preserve">2.1.4 </w:t>
      </w:r>
      <w:r>
        <w:rPr>
          <w:rFonts w:hint="eastAsia"/>
        </w:rPr>
        <w:t>Работа</w:t>
      </w:r>
      <w:r>
        <w:t xml:space="preserve"> </w:t>
      </w:r>
      <w:r>
        <w:rPr>
          <w:rFonts w:hint="eastAsia"/>
        </w:rPr>
        <w:t>редактора</w:t>
      </w:r>
      <w:r>
        <w:t xml:space="preserve"> </w:t>
      </w:r>
      <w:r>
        <w:rPr>
          <w:rFonts w:hint="eastAsia"/>
        </w:rPr>
        <w:t>над</w:t>
      </w:r>
      <w:r>
        <w:t xml:space="preserve"> </w:t>
      </w:r>
      <w:r>
        <w:rPr>
          <w:rFonts w:hint="eastAsia"/>
        </w:rPr>
        <w:t>заглавием</w:t>
      </w:r>
      <w:r>
        <w:t xml:space="preserve"> </w:t>
      </w:r>
      <w:r>
        <w:rPr>
          <w:rFonts w:hint="eastAsia"/>
        </w:rPr>
        <w:t>печатных</w:t>
      </w:r>
      <w:r>
        <w:t xml:space="preserve"> </w:t>
      </w:r>
      <w:r>
        <w:rPr>
          <w:rFonts w:hint="eastAsia"/>
        </w:rPr>
        <w:t>СМИ</w:t>
      </w:r>
    </w:p>
    <w:p w14:paraId="4ABC49B8" w14:textId="77777777" w:rsidR="00085124" w:rsidRDefault="00085124" w:rsidP="00085124"/>
    <w:p w14:paraId="3464EC10" w14:textId="77777777" w:rsidR="00085124" w:rsidRDefault="00085124" w:rsidP="00085124">
      <w:r>
        <w:t xml:space="preserve">2.2 </w:t>
      </w:r>
      <w:r>
        <w:rPr>
          <w:rFonts w:hint="eastAsia"/>
        </w:rPr>
        <w:t>Особенности</w:t>
      </w:r>
      <w:r>
        <w:t xml:space="preserve"> </w:t>
      </w:r>
      <w:r>
        <w:rPr>
          <w:rFonts w:hint="eastAsia"/>
        </w:rPr>
        <w:t>работы</w:t>
      </w:r>
      <w:r>
        <w:t xml:space="preserve"> </w:t>
      </w:r>
      <w:r>
        <w:rPr>
          <w:rFonts w:hint="eastAsia"/>
        </w:rPr>
        <w:t>редактора</w:t>
      </w:r>
      <w:r>
        <w:t xml:space="preserve"> </w:t>
      </w:r>
      <w:r>
        <w:rPr>
          <w:rFonts w:hint="eastAsia"/>
        </w:rPr>
        <w:t>над</w:t>
      </w:r>
      <w:r>
        <w:t xml:space="preserve"> </w:t>
      </w:r>
      <w:r>
        <w:rPr>
          <w:rFonts w:hint="eastAsia"/>
        </w:rPr>
        <w:t>аудиовизуальными</w:t>
      </w:r>
      <w:r>
        <w:t xml:space="preserve"> </w:t>
      </w:r>
      <w:r>
        <w:rPr>
          <w:rFonts w:hint="eastAsia"/>
        </w:rPr>
        <w:t>медиа</w:t>
      </w:r>
      <w:r>
        <w:t xml:space="preserve"> </w:t>
      </w:r>
      <w:r>
        <w:rPr>
          <w:rFonts w:hint="eastAsia"/>
        </w:rPr>
        <w:t>текстами</w:t>
      </w:r>
      <w:r>
        <w:t>103</w:t>
      </w:r>
    </w:p>
    <w:p w14:paraId="1EC101F3" w14:textId="77777777" w:rsidR="00085124" w:rsidRDefault="00085124" w:rsidP="00085124"/>
    <w:p w14:paraId="6D747C79" w14:textId="77777777" w:rsidR="00085124" w:rsidRDefault="00085124" w:rsidP="00085124">
      <w:r>
        <w:t xml:space="preserve">2.2.1 </w:t>
      </w:r>
      <w:r>
        <w:rPr>
          <w:rFonts w:hint="eastAsia"/>
        </w:rPr>
        <w:t>Особенности</w:t>
      </w:r>
      <w:r>
        <w:t xml:space="preserve"> </w:t>
      </w:r>
      <w:r>
        <w:rPr>
          <w:rFonts w:hint="eastAsia"/>
        </w:rPr>
        <w:t>работы</w:t>
      </w:r>
      <w:r>
        <w:t xml:space="preserve"> </w:t>
      </w:r>
      <w:r>
        <w:rPr>
          <w:rFonts w:hint="eastAsia"/>
        </w:rPr>
        <w:t>редактора</w:t>
      </w:r>
      <w:r>
        <w:t xml:space="preserve"> </w:t>
      </w:r>
      <w:r>
        <w:rPr>
          <w:rFonts w:hint="eastAsia"/>
        </w:rPr>
        <w:t>над</w:t>
      </w:r>
      <w:r>
        <w:t xml:space="preserve"> </w:t>
      </w:r>
      <w:r>
        <w:rPr>
          <w:rFonts w:hint="eastAsia"/>
        </w:rPr>
        <w:t>текстами</w:t>
      </w:r>
      <w:r>
        <w:t xml:space="preserve"> </w:t>
      </w:r>
      <w:r>
        <w:rPr>
          <w:rFonts w:hint="eastAsia"/>
        </w:rPr>
        <w:t>китайского</w:t>
      </w:r>
      <w:r>
        <w:t xml:space="preserve"> </w:t>
      </w:r>
      <w:r>
        <w:rPr>
          <w:rFonts w:hint="eastAsia"/>
        </w:rPr>
        <w:t>языка</w:t>
      </w:r>
      <w:r>
        <w:t xml:space="preserve"> </w:t>
      </w:r>
      <w:r>
        <w:rPr>
          <w:rFonts w:hint="eastAsia"/>
        </w:rPr>
        <w:t>на</w:t>
      </w:r>
      <w:r>
        <w:t xml:space="preserve"> </w:t>
      </w:r>
      <w:r>
        <w:rPr>
          <w:rFonts w:hint="eastAsia"/>
        </w:rPr>
        <w:t>радио</w:t>
      </w:r>
      <w:r>
        <w:t>103</w:t>
      </w:r>
    </w:p>
    <w:p w14:paraId="28D82CD0" w14:textId="77777777" w:rsidR="00085124" w:rsidRDefault="00085124" w:rsidP="00085124"/>
    <w:p w14:paraId="083BEEF9" w14:textId="77777777" w:rsidR="00085124" w:rsidRDefault="00085124" w:rsidP="00085124">
      <w:r>
        <w:t xml:space="preserve">2.2.2 </w:t>
      </w:r>
      <w:r>
        <w:rPr>
          <w:rFonts w:hint="eastAsia"/>
        </w:rPr>
        <w:t>Особенности</w:t>
      </w:r>
      <w:r>
        <w:t xml:space="preserve"> </w:t>
      </w:r>
      <w:r>
        <w:rPr>
          <w:rFonts w:hint="eastAsia"/>
        </w:rPr>
        <w:t>работы</w:t>
      </w:r>
      <w:r>
        <w:t xml:space="preserve"> </w:t>
      </w:r>
      <w:r>
        <w:rPr>
          <w:rFonts w:hint="eastAsia"/>
        </w:rPr>
        <w:t>редактора</w:t>
      </w:r>
      <w:r>
        <w:t xml:space="preserve"> </w:t>
      </w:r>
      <w:r>
        <w:rPr>
          <w:rFonts w:hint="eastAsia"/>
        </w:rPr>
        <w:t>над</w:t>
      </w:r>
      <w:r>
        <w:t xml:space="preserve"> </w:t>
      </w:r>
      <w:r>
        <w:rPr>
          <w:rFonts w:hint="eastAsia"/>
        </w:rPr>
        <w:t>текстами</w:t>
      </w:r>
      <w:r>
        <w:t xml:space="preserve"> </w:t>
      </w:r>
      <w:r>
        <w:rPr>
          <w:rFonts w:hint="eastAsia"/>
        </w:rPr>
        <w:t>китайского</w:t>
      </w:r>
      <w:r>
        <w:t xml:space="preserve"> </w:t>
      </w:r>
      <w:r>
        <w:rPr>
          <w:rFonts w:hint="eastAsia"/>
        </w:rPr>
        <w:t>языка</w:t>
      </w:r>
      <w:r>
        <w:t xml:space="preserve"> </w:t>
      </w:r>
      <w:r>
        <w:rPr>
          <w:rFonts w:hint="eastAsia"/>
        </w:rPr>
        <w:t>на</w:t>
      </w:r>
      <w:r>
        <w:t xml:space="preserve"> </w:t>
      </w:r>
      <w:r>
        <w:rPr>
          <w:rFonts w:hint="eastAsia"/>
        </w:rPr>
        <w:t>телевидении</w:t>
      </w:r>
    </w:p>
    <w:p w14:paraId="7E4B7DE7" w14:textId="77777777" w:rsidR="00085124" w:rsidRDefault="00085124" w:rsidP="00085124"/>
    <w:p w14:paraId="3129F0A5" w14:textId="77777777" w:rsidR="00085124" w:rsidRDefault="00085124" w:rsidP="00085124">
      <w:r>
        <w:t xml:space="preserve">2.3 </w:t>
      </w:r>
      <w:r>
        <w:rPr>
          <w:rFonts w:hint="eastAsia"/>
        </w:rPr>
        <w:t>Особенности</w:t>
      </w:r>
      <w:r>
        <w:t xml:space="preserve"> </w:t>
      </w:r>
      <w:r>
        <w:rPr>
          <w:rFonts w:hint="eastAsia"/>
        </w:rPr>
        <w:t>работы</w:t>
      </w:r>
      <w:r>
        <w:t xml:space="preserve"> </w:t>
      </w:r>
      <w:r>
        <w:rPr>
          <w:rFonts w:hint="eastAsia"/>
        </w:rPr>
        <w:t>литературного</w:t>
      </w:r>
      <w:r>
        <w:t xml:space="preserve"> </w:t>
      </w:r>
      <w:r>
        <w:rPr>
          <w:rFonts w:hint="eastAsia"/>
        </w:rPr>
        <w:t>редактора</w:t>
      </w:r>
      <w:r>
        <w:t xml:space="preserve"> </w:t>
      </w:r>
      <w:r>
        <w:rPr>
          <w:rFonts w:hint="eastAsia"/>
        </w:rPr>
        <w:t>в</w:t>
      </w:r>
      <w:r>
        <w:t xml:space="preserve"> </w:t>
      </w:r>
      <w:r>
        <w:rPr>
          <w:rFonts w:hint="eastAsia"/>
        </w:rPr>
        <w:t>китайских</w:t>
      </w:r>
      <w:r>
        <w:t xml:space="preserve"> </w:t>
      </w:r>
      <w:r>
        <w:rPr>
          <w:rFonts w:hint="eastAsia"/>
        </w:rPr>
        <w:t>электронных</w:t>
      </w:r>
      <w:r>
        <w:t xml:space="preserve"> </w:t>
      </w:r>
      <w:r>
        <w:rPr>
          <w:rFonts w:hint="eastAsia"/>
        </w:rPr>
        <w:t>СМИ</w:t>
      </w:r>
    </w:p>
    <w:p w14:paraId="3101A8CF" w14:textId="77777777" w:rsidR="00085124" w:rsidRDefault="00085124" w:rsidP="00085124"/>
    <w:p w14:paraId="27B5CFE3" w14:textId="77777777" w:rsidR="00085124" w:rsidRDefault="00085124" w:rsidP="00085124">
      <w:r>
        <w:t xml:space="preserve">2.3.1 </w:t>
      </w:r>
      <w:r>
        <w:rPr>
          <w:rFonts w:hint="eastAsia"/>
        </w:rPr>
        <w:t>Сравнительный</w:t>
      </w:r>
      <w:r>
        <w:t xml:space="preserve"> </w:t>
      </w:r>
      <w:r>
        <w:rPr>
          <w:rFonts w:hint="eastAsia"/>
        </w:rPr>
        <w:t>анализ</w:t>
      </w:r>
      <w:r>
        <w:t xml:space="preserve"> </w:t>
      </w:r>
      <w:r>
        <w:rPr>
          <w:rFonts w:hint="eastAsia"/>
        </w:rPr>
        <w:t>печатных</w:t>
      </w:r>
      <w:r>
        <w:t xml:space="preserve"> </w:t>
      </w:r>
      <w:r>
        <w:rPr>
          <w:rFonts w:hint="eastAsia"/>
        </w:rPr>
        <w:t>и</w:t>
      </w:r>
      <w:r>
        <w:t xml:space="preserve"> </w:t>
      </w:r>
      <w:r>
        <w:rPr>
          <w:rFonts w:hint="eastAsia"/>
        </w:rPr>
        <w:t>электронных</w:t>
      </w:r>
      <w:r>
        <w:t xml:space="preserve"> </w:t>
      </w:r>
      <w:r>
        <w:rPr>
          <w:rFonts w:hint="eastAsia"/>
        </w:rPr>
        <w:t>СМИ</w:t>
      </w:r>
      <w:r>
        <w:t xml:space="preserve"> </w:t>
      </w:r>
      <w:r>
        <w:rPr>
          <w:rFonts w:hint="eastAsia"/>
        </w:rPr>
        <w:t>на</w:t>
      </w:r>
      <w:r>
        <w:t xml:space="preserve"> </w:t>
      </w:r>
      <w:r>
        <w:rPr>
          <w:rFonts w:hint="eastAsia"/>
        </w:rPr>
        <w:t>примере</w:t>
      </w:r>
      <w:r>
        <w:t xml:space="preserve"> </w:t>
      </w:r>
      <w:r>
        <w:rPr>
          <w:rFonts w:hint="eastAsia"/>
        </w:rPr>
        <w:t>газеты</w:t>
      </w:r>
      <w:r>
        <w:t xml:space="preserve"> "</w:t>
      </w:r>
      <w:r>
        <w:rPr>
          <w:rFonts w:hint="eastAsia"/>
        </w:rPr>
        <w:t>Жэньминь</w:t>
      </w:r>
      <w:r>
        <w:t xml:space="preserve"> </w:t>
      </w:r>
      <w:r>
        <w:rPr>
          <w:rFonts w:hint="eastAsia"/>
        </w:rPr>
        <w:t>жибао</w:t>
      </w:r>
      <w:r>
        <w:t xml:space="preserve">" </w:t>
      </w:r>
      <w:r>
        <w:rPr>
          <w:rFonts w:hint="eastAsia"/>
        </w:rPr>
        <w:t>и</w:t>
      </w:r>
      <w:r>
        <w:t xml:space="preserve"> </w:t>
      </w:r>
      <w:r>
        <w:rPr>
          <w:rFonts w:hint="eastAsia"/>
        </w:rPr>
        <w:t>её</w:t>
      </w:r>
      <w:r>
        <w:t xml:space="preserve"> </w:t>
      </w:r>
      <w:r>
        <w:rPr>
          <w:rFonts w:hint="eastAsia"/>
        </w:rPr>
        <w:t>интернет</w:t>
      </w:r>
      <w:r>
        <w:t>-</w:t>
      </w:r>
      <w:r>
        <w:rPr>
          <w:rFonts w:hint="eastAsia"/>
        </w:rPr>
        <w:t>версии</w:t>
      </w:r>
    </w:p>
    <w:p w14:paraId="04F50445" w14:textId="77777777" w:rsidR="00085124" w:rsidRDefault="00085124" w:rsidP="00085124"/>
    <w:p w14:paraId="46B18583" w14:textId="77777777" w:rsidR="00085124" w:rsidRDefault="00085124" w:rsidP="00085124">
      <w:r>
        <w:t xml:space="preserve">2.3.2 </w:t>
      </w:r>
      <w:r>
        <w:rPr>
          <w:rFonts w:hint="eastAsia"/>
        </w:rPr>
        <w:t>Основные</w:t>
      </w:r>
      <w:r>
        <w:t xml:space="preserve"> </w:t>
      </w:r>
      <w:r>
        <w:rPr>
          <w:rFonts w:hint="eastAsia"/>
        </w:rPr>
        <w:t>языковые</w:t>
      </w:r>
      <w:r>
        <w:t xml:space="preserve"> </w:t>
      </w:r>
      <w:r>
        <w:rPr>
          <w:rFonts w:hint="eastAsia"/>
        </w:rPr>
        <w:t>особенности</w:t>
      </w:r>
      <w:r>
        <w:t xml:space="preserve"> </w:t>
      </w:r>
      <w:r>
        <w:rPr>
          <w:rFonts w:hint="eastAsia"/>
        </w:rPr>
        <w:t>современных</w:t>
      </w:r>
      <w:r>
        <w:t xml:space="preserve"> </w:t>
      </w:r>
      <w:r>
        <w:rPr>
          <w:rFonts w:hint="eastAsia"/>
        </w:rPr>
        <w:t>медиатекстов</w:t>
      </w:r>
      <w:r>
        <w:t xml:space="preserve"> </w:t>
      </w:r>
      <w:r>
        <w:rPr>
          <w:rFonts w:hint="eastAsia"/>
        </w:rPr>
        <w:t>электронных</w:t>
      </w:r>
      <w:r>
        <w:t xml:space="preserve"> </w:t>
      </w:r>
      <w:r>
        <w:rPr>
          <w:rFonts w:hint="eastAsia"/>
        </w:rPr>
        <w:t>СМИ</w:t>
      </w:r>
      <w:r>
        <w:t xml:space="preserve"> </w:t>
      </w:r>
      <w:r>
        <w:rPr>
          <w:rFonts w:hint="eastAsia"/>
        </w:rPr>
        <w:t>Китая</w:t>
      </w:r>
    </w:p>
    <w:p w14:paraId="235BC025" w14:textId="77777777" w:rsidR="00085124" w:rsidRDefault="00085124" w:rsidP="00085124"/>
    <w:p w14:paraId="11E6FED8" w14:textId="77777777" w:rsidR="00085124" w:rsidRDefault="00085124" w:rsidP="00085124">
      <w:r>
        <w:t xml:space="preserve">2.3.3 </w:t>
      </w:r>
      <w:r>
        <w:rPr>
          <w:rFonts w:hint="eastAsia"/>
        </w:rPr>
        <w:t>Основные</w:t>
      </w:r>
      <w:r>
        <w:t xml:space="preserve"> </w:t>
      </w:r>
      <w:r>
        <w:rPr>
          <w:rFonts w:hint="eastAsia"/>
        </w:rPr>
        <w:t>типы</w:t>
      </w:r>
      <w:r>
        <w:t xml:space="preserve"> </w:t>
      </w:r>
      <w:r>
        <w:rPr>
          <w:rFonts w:hint="eastAsia"/>
        </w:rPr>
        <w:t>ошибок</w:t>
      </w:r>
      <w:r>
        <w:t xml:space="preserve"> </w:t>
      </w:r>
      <w:r>
        <w:rPr>
          <w:rFonts w:hint="eastAsia"/>
        </w:rPr>
        <w:t>современных</w:t>
      </w:r>
      <w:r>
        <w:t xml:space="preserve"> </w:t>
      </w:r>
      <w:r>
        <w:rPr>
          <w:rFonts w:hint="eastAsia"/>
        </w:rPr>
        <w:t>заглавий</w:t>
      </w:r>
      <w:r>
        <w:t xml:space="preserve"> </w:t>
      </w:r>
      <w:r>
        <w:rPr>
          <w:rFonts w:hint="eastAsia"/>
        </w:rPr>
        <w:t>в</w:t>
      </w:r>
      <w:r>
        <w:t xml:space="preserve"> </w:t>
      </w:r>
      <w:r>
        <w:rPr>
          <w:rFonts w:hint="eastAsia"/>
        </w:rPr>
        <w:t>интернете</w:t>
      </w:r>
      <w:r>
        <w:t xml:space="preserve"> </w:t>
      </w:r>
      <w:r>
        <w:rPr>
          <w:rFonts w:hint="eastAsia"/>
        </w:rPr>
        <w:t>и</w:t>
      </w:r>
      <w:r>
        <w:t xml:space="preserve"> </w:t>
      </w:r>
      <w:r>
        <w:rPr>
          <w:rFonts w:hint="eastAsia"/>
        </w:rPr>
        <w:t>их</w:t>
      </w:r>
      <w:r>
        <w:t xml:space="preserve"> </w:t>
      </w:r>
      <w:r>
        <w:rPr>
          <w:rFonts w:hint="eastAsia"/>
        </w:rPr>
        <w:t>отличия</w:t>
      </w:r>
      <w:r>
        <w:t xml:space="preserve"> </w:t>
      </w:r>
      <w:r>
        <w:rPr>
          <w:rFonts w:hint="eastAsia"/>
        </w:rPr>
        <w:t>от</w:t>
      </w:r>
      <w:r>
        <w:t xml:space="preserve"> </w:t>
      </w:r>
      <w:r>
        <w:rPr>
          <w:rFonts w:hint="eastAsia"/>
        </w:rPr>
        <w:t>заглавий</w:t>
      </w:r>
      <w:r>
        <w:t xml:space="preserve"> </w:t>
      </w:r>
      <w:r>
        <w:rPr>
          <w:rFonts w:hint="eastAsia"/>
        </w:rPr>
        <w:t>в</w:t>
      </w:r>
      <w:r>
        <w:t xml:space="preserve"> </w:t>
      </w:r>
      <w:r>
        <w:rPr>
          <w:rFonts w:hint="eastAsia"/>
        </w:rPr>
        <w:t>печатных</w:t>
      </w:r>
      <w:r>
        <w:t xml:space="preserve"> </w:t>
      </w:r>
      <w:r>
        <w:rPr>
          <w:rFonts w:hint="eastAsia"/>
        </w:rPr>
        <w:t>СМИ</w:t>
      </w:r>
    </w:p>
    <w:p w14:paraId="65CB6F2C" w14:textId="77777777" w:rsidR="00085124" w:rsidRDefault="00085124" w:rsidP="00085124"/>
    <w:p w14:paraId="4874C87F" w14:textId="77777777" w:rsidR="00085124" w:rsidRDefault="00085124" w:rsidP="00085124">
      <w:r>
        <w:t xml:space="preserve">2.3.4 </w:t>
      </w:r>
      <w:r>
        <w:rPr>
          <w:rFonts w:hint="eastAsia"/>
        </w:rPr>
        <w:t>Работа</w:t>
      </w:r>
      <w:r>
        <w:t xml:space="preserve"> </w:t>
      </w:r>
      <w:r>
        <w:rPr>
          <w:rFonts w:hint="eastAsia"/>
        </w:rPr>
        <w:t>над</w:t>
      </w:r>
      <w:r>
        <w:t xml:space="preserve"> </w:t>
      </w:r>
      <w:r>
        <w:rPr>
          <w:rFonts w:hint="eastAsia"/>
        </w:rPr>
        <w:t>фактическим</w:t>
      </w:r>
      <w:r>
        <w:t xml:space="preserve"> </w:t>
      </w:r>
      <w:r>
        <w:rPr>
          <w:rFonts w:hint="eastAsia"/>
        </w:rPr>
        <w:t>материалом</w:t>
      </w:r>
      <w:r>
        <w:t xml:space="preserve"> </w:t>
      </w:r>
      <w:r>
        <w:rPr>
          <w:rFonts w:hint="eastAsia"/>
        </w:rPr>
        <w:t>медиатекста</w:t>
      </w:r>
    </w:p>
    <w:p w14:paraId="433C7DFD" w14:textId="77777777" w:rsidR="00085124" w:rsidRDefault="00085124" w:rsidP="00085124"/>
    <w:p w14:paraId="02BA2230" w14:textId="77777777" w:rsidR="00085124" w:rsidRDefault="00085124" w:rsidP="00085124">
      <w:r>
        <w:rPr>
          <w:rFonts w:hint="eastAsia"/>
        </w:rPr>
        <w:t>Заключение</w:t>
      </w:r>
    </w:p>
    <w:p w14:paraId="39BE45A8" w14:textId="77777777" w:rsidR="00085124" w:rsidRDefault="00085124" w:rsidP="00085124"/>
    <w:p w14:paraId="53831D0B" w14:textId="77777777" w:rsidR="00085124" w:rsidRDefault="00085124" w:rsidP="00085124">
      <w:r>
        <w:rPr>
          <w:rFonts w:hint="eastAsia"/>
        </w:rPr>
        <w:t>Список</w:t>
      </w:r>
      <w:r>
        <w:t xml:space="preserve"> </w:t>
      </w:r>
      <w:r>
        <w:rPr>
          <w:rFonts w:hint="eastAsia"/>
        </w:rPr>
        <w:t>литературы</w:t>
      </w:r>
    </w:p>
    <w:p w14:paraId="67FE05C3" w14:textId="77777777" w:rsidR="00085124" w:rsidRDefault="00085124" w:rsidP="00085124"/>
    <w:p w14:paraId="5F72C27D" w14:textId="172FF0B8" w:rsidR="00085124" w:rsidRPr="00085124" w:rsidRDefault="00085124" w:rsidP="00085124">
      <w:r>
        <w:t>172</w:t>
      </w:r>
    </w:p>
    <w:sectPr w:rsidR="00085124" w:rsidRPr="00085124" w:rsidSect="006C2D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7ECA" w14:textId="77777777" w:rsidR="006C2D35" w:rsidRDefault="006C2D35">
      <w:pPr>
        <w:spacing w:after="0" w:line="240" w:lineRule="auto"/>
      </w:pPr>
      <w:r>
        <w:separator/>
      </w:r>
    </w:p>
  </w:endnote>
  <w:endnote w:type="continuationSeparator" w:id="0">
    <w:p w14:paraId="12EF27D2" w14:textId="77777777" w:rsidR="006C2D35" w:rsidRDefault="006C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46B5" w14:textId="77777777" w:rsidR="006C2D35" w:rsidRDefault="006C2D35"/>
    <w:p w14:paraId="07C8529E" w14:textId="77777777" w:rsidR="006C2D35" w:rsidRDefault="006C2D35"/>
    <w:p w14:paraId="2B16281A" w14:textId="77777777" w:rsidR="006C2D35" w:rsidRDefault="006C2D35"/>
    <w:p w14:paraId="0C0D49D6" w14:textId="77777777" w:rsidR="006C2D35" w:rsidRDefault="006C2D35"/>
    <w:p w14:paraId="74D648CB" w14:textId="77777777" w:rsidR="006C2D35" w:rsidRDefault="006C2D35"/>
    <w:p w14:paraId="5BB37A79" w14:textId="77777777" w:rsidR="006C2D35" w:rsidRDefault="006C2D35"/>
    <w:p w14:paraId="0F6E4F00" w14:textId="77777777" w:rsidR="006C2D35" w:rsidRDefault="006C2D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C82E7C" wp14:editId="0FAC38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D3DD" w14:textId="77777777" w:rsidR="006C2D35" w:rsidRDefault="006C2D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82E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F7D3DD" w14:textId="77777777" w:rsidR="006C2D35" w:rsidRDefault="006C2D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D95AB7" w14:textId="77777777" w:rsidR="006C2D35" w:rsidRDefault="006C2D35"/>
    <w:p w14:paraId="4E79DC4C" w14:textId="77777777" w:rsidR="006C2D35" w:rsidRDefault="006C2D35"/>
    <w:p w14:paraId="340523D4" w14:textId="77777777" w:rsidR="006C2D35" w:rsidRDefault="006C2D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2478D" wp14:editId="214FD4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C9E60" w14:textId="77777777" w:rsidR="006C2D35" w:rsidRDefault="006C2D35"/>
                          <w:p w14:paraId="11A4917C" w14:textId="77777777" w:rsidR="006C2D35" w:rsidRDefault="006C2D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247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8C9E60" w14:textId="77777777" w:rsidR="006C2D35" w:rsidRDefault="006C2D35"/>
                    <w:p w14:paraId="11A4917C" w14:textId="77777777" w:rsidR="006C2D35" w:rsidRDefault="006C2D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3C5C26" w14:textId="77777777" w:rsidR="006C2D35" w:rsidRDefault="006C2D35"/>
    <w:p w14:paraId="5AA7F95E" w14:textId="77777777" w:rsidR="006C2D35" w:rsidRDefault="006C2D35">
      <w:pPr>
        <w:rPr>
          <w:sz w:val="2"/>
          <w:szCs w:val="2"/>
        </w:rPr>
      </w:pPr>
    </w:p>
    <w:p w14:paraId="791663A3" w14:textId="77777777" w:rsidR="006C2D35" w:rsidRDefault="006C2D35"/>
    <w:p w14:paraId="6AF951E8" w14:textId="77777777" w:rsidR="006C2D35" w:rsidRDefault="006C2D35">
      <w:pPr>
        <w:spacing w:after="0" w:line="240" w:lineRule="auto"/>
      </w:pPr>
    </w:p>
  </w:footnote>
  <w:footnote w:type="continuationSeparator" w:id="0">
    <w:p w14:paraId="7843881D" w14:textId="77777777" w:rsidR="006C2D35" w:rsidRDefault="006C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D35"/>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37557</TotalTime>
  <Pages>3</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5125</cp:revision>
  <cp:lastPrinted>2009-02-06T05:36:00Z</cp:lastPrinted>
  <dcterms:created xsi:type="dcterms:W3CDTF">2024-01-07T13:43:00Z</dcterms:created>
  <dcterms:modified xsi:type="dcterms:W3CDTF">2024-03-07T16:00:00Z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