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4F76" w14:textId="77777777" w:rsidR="00463D97" w:rsidRDefault="00463D97" w:rsidP="00463D9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Хасеинов</w:t>
      </w:r>
      <w:proofErr w:type="spellEnd"/>
      <w:r>
        <w:rPr>
          <w:rFonts w:ascii="Helvetica" w:hAnsi="Helvetica" w:cs="Helvetica"/>
          <w:b/>
          <w:bCs w:val="0"/>
          <w:color w:val="222222"/>
          <w:sz w:val="21"/>
          <w:szCs w:val="21"/>
        </w:rPr>
        <w:t xml:space="preserve">, Казбек </w:t>
      </w:r>
      <w:proofErr w:type="spellStart"/>
      <w:r>
        <w:rPr>
          <w:rFonts w:ascii="Helvetica" w:hAnsi="Helvetica" w:cs="Helvetica"/>
          <w:b/>
          <w:bCs w:val="0"/>
          <w:color w:val="222222"/>
          <w:sz w:val="21"/>
          <w:szCs w:val="21"/>
        </w:rPr>
        <w:t>Акбарович</w:t>
      </w:r>
      <w:proofErr w:type="spellEnd"/>
      <w:r>
        <w:rPr>
          <w:rFonts w:ascii="Helvetica" w:hAnsi="Helvetica" w:cs="Helvetica"/>
          <w:b/>
          <w:bCs w:val="0"/>
          <w:color w:val="222222"/>
          <w:sz w:val="21"/>
          <w:szCs w:val="21"/>
        </w:rPr>
        <w:t>.</w:t>
      </w:r>
    </w:p>
    <w:p w14:paraId="51D1631F" w14:textId="77777777" w:rsidR="00463D97" w:rsidRDefault="00463D97" w:rsidP="00463D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Начальная и многоточечные задачи для линейных дифференцированных уравнений и характеристические уравнения типа </w:t>
      </w:r>
      <w:proofErr w:type="gramStart"/>
      <w:r>
        <w:rPr>
          <w:rFonts w:ascii="Helvetica" w:hAnsi="Helvetica" w:cs="Helvetica"/>
          <w:caps/>
          <w:color w:val="222222"/>
          <w:sz w:val="21"/>
          <w:szCs w:val="21"/>
        </w:rPr>
        <w:t>Риккати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1984.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8D47367" w14:textId="77777777" w:rsidR="00463D97" w:rsidRDefault="00463D97" w:rsidP="00463D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Хасеинов</w:t>
      </w:r>
      <w:proofErr w:type="spellEnd"/>
      <w:r>
        <w:rPr>
          <w:rFonts w:ascii="Arial" w:hAnsi="Arial" w:cs="Arial"/>
          <w:color w:val="646B71"/>
          <w:sz w:val="18"/>
          <w:szCs w:val="18"/>
        </w:rPr>
        <w:t xml:space="preserve">, Казбек </w:t>
      </w:r>
      <w:proofErr w:type="spellStart"/>
      <w:r>
        <w:rPr>
          <w:rFonts w:ascii="Arial" w:hAnsi="Arial" w:cs="Arial"/>
          <w:color w:val="646B71"/>
          <w:sz w:val="18"/>
          <w:szCs w:val="18"/>
        </w:rPr>
        <w:t>Акбарович</w:t>
      </w:r>
      <w:proofErr w:type="spellEnd"/>
    </w:p>
    <w:p w14:paraId="395C19C6"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55953A"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ФОРМУЛА ПРЕДСТАВЛЕНИЯ ГЛАДКОЙ ФУНКЦИИ ПРИ ПЕРЕМЕННЫХ ПАРАМЕТРАХ БАЗИСНОГО УРАВНЕНИЯ</w:t>
      </w:r>
    </w:p>
    <w:p w14:paraId="774A92CE"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Линейное однородное дифференциальное уравнение /2. -го порядка и его базисное уравнение типа </w:t>
      </w:r>
      <w:proofErr w:type="spellStart"/>
      <w:r>
        <w:rPr>
          <w:rFonts w:ascii="Arial" w:hAnsi="Arial" w:cs="Arial"/>
          <w:color w:val="333333"/>
          <w:sz w:val="21"/>
          <w:szCs w:val="21"/>
        </w:rPr>
        <w:t>Риккати</w:t>
      </w:r>
      <w:proofErr w:type="spellEnd"/>
      <w:r>
        <w:rPr>
          <w:rFonts w:ascii="Arial" w:hAnsi="Arial" w:cs="Arial"/>
          <w:color w:val="333333"/>
          <w:sz w:val="21"/>
          <w:szCs w:val="21"/>
        </w:rPr>
        <w:t xml:space="preserve"> II</w:t>
      </w:r>
    </w:p>
    <w:p w14:paraId="02EEE6A5"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w:t>
      </w:r>
      <w:proofErr w:type="gramStart"/>
      <w:r>
        <w:rPr>
          <w:rFonts w:ascii="Arial" w:hAnsi="Arial" w:cs="Arial"/>
          <w:color w:val="333333"/>
          <w:sz w:val="21"/>
          <w:szCs w:val="21"/>
        </w:rPr>
        <w:t>. .Формула</w:t>
      </w:r>
      <w:proofErr w:type="gramEnd"/>
      <w:r>
        <w:rPr>
          <w:rFonts w:ascii="Arial" w:hAnsi="Arial" w:cs="Arial"/>
          <w:color w:val="333333"/>
          <w:sz w:val="21"/>
          <w:szCs w:val="21"/>
        </w:rPr>
        <w:t xml:space="preserve"> решения неоднородного линейного дифференциального уравнения</w:t>
      </w:r>
    </w:p>
    <w:p w14:paraId="2212FA85"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Формула представления гладкой функции при переменных параметрах базисного уравнения</w:t>
      </w:r>
    </w:p>
    <w:p w14:paraId="4D218B19"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Локальные свойства формулы представления функции</w:t>
      </w:r>
    </w:p>
    <w:p w14:paraId="1AE21334"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Взаимосвязь формул Лагранжа, Петерсона и полученной формулы '</w:t>
      </w:r>
    </w:p>
    <w:p w14:paraId="6E07728D"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РЕШЕНИЕ НАЧАЛЬНОЙ И МНОГОТОЧЕЧНЫХ КРАЕВЫХ</w:t>
      </w:r>
    </w:p>
    <w:p w14:paraId="2EC2820F"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 ДЛЯ ЛИНЕЙНЫХ ДИФФЕРЕНЦИАЛЬНЫХ УРАВНЕНИЙ</w:t>
      </w:r>
    </w:p>
    <w:p w14:paraId="77045695"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Частное и общее решения линейного дифференциального уравнения на основе формулы представления функции</w:t>
      </w:r>
    </w:p>
    <w:p w14:paraId="7C7A89DC"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Сопряженная /2- - точечная задача для линейного дифференциального уравнения</w:t>
      </w:r>
    </w:p>
    <w:p w14:paraId="0407C752"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Решение /2. - точечной краевой задачи</w:t>
      </w:r>
    </w:p>
    <w:p w14:paraId="397634C9"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Функция Грина и её свойства</w:t>
      </w:r>
    </w:p>
    <w:p w14:paraId="06D3CC01"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МЕТОДЫ РЕШЕНИЯ СПЕЦИАЛЬНЫХ КЛАССОВ ЛИНЕЙНЫХ ДИФФЕРЕНЦИАЛЬНЫХ УРАВНЕНИЙ С ПЕРЕМЕННЫМИ КОЭФФИЦИЕНТАМИ</w:t>
      </w:r>
    </w:p>
    <w:p w14:paraId="0645F2B2"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Кратные решения характеристических уравнений</w:t>
      </w:r>
    </w:p>
    <w:p w14:paraId="447C5036"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2.-1)-го порядка типа </w:t>
      </w:r>
      <w:proofErr w:type="spellStart"/>
      <w:r>
        <w:rPr>
          <w:rFonts w:ascii="Arial" w:hAnsi="Arial" w:cs="Arial"/>
          <w:color w:val="333333"/>
          <w:sz w:val="21"/>
          <w:szCs w:val="21"/>
        </w:rPr>
        <w:t>Риккати</w:t>
      </w:r>
      <w:proofErr w:type="spellEnd"/>
    </w:p>
    <w:p w14:paraId="701DEE46"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Алгебраический метод решения одного класса линейных дифференциальных уравнений /Ъ -го порядка с переменными ко </w:t>
      </w:r>
      <w:proofErr w:type="spellStart"/>
      <w:r>
        <w:rPr>
          <w:rFonts w:ascii="Arial" w:hAnsi="Arial" w:cs="Arial"/>
          <w:color w:val="333333"/>
          <w:sz w:val="21"/>
          <w:szCs w:val="21"/>
        </w:rPr>
        <w:t>эффициентами</w:t>
      </w:r>
      <w:proofErr w:type="spellEnd"/>
    </w:p>
    <w:p w14:paraId="474AD848"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Возвратное дифференциальное уравнение /2. -го порядка и его свойства</w:t>
      </w:r>
    </w:p>
    <w:p w14:paraId="1D582EE1"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Условия приводимости линейных дифференциальных уравнений к уравнениям с постоянными коэффициентами</w:t>
      </w:r>
    </w:p>
    <w:p w14:paraId="5B0B36B8" w14:textId="77777777" w:rsidR="00463D97" w:rsidRDefault="00463D97" w:rsidP="00463D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Частичная приводимость линейных дифференциальных уравнений</w:t>
      </w:r>
    </w:p>
    <w:p w14:paraId="4FDAD129" w14:textId="4D25DA4B" w:rsidR="00BD642D" w:rsidRPr="00463D97" w:rsidRDefault="00BD642D" w:rsidP="00463D97"/>
    <w:sectPr w:rsidR="00BD642D" w:rsidRPr="00463D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D50B" w14:textId="77777777" w:rsidR="00710445" w:rsidRDefault="00710445">
      <w:pPr>
        <w:spacing w:after="0" w:line="240" w:lineRule="auto"/>
      </w:pPr>
      <w:r>
        <w:separator/>
      </w:r>
    </w:p>
  </w:endnote>
  <w:endnote w:type="continuationSeparator" w:id="0">
    <w:p w14:paraId="5C9CC0D3" w14:textId="77777777" w:rsidR="00710445" w:rsidRDefault="0071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DBF9" w14:textId="77777777" w:rsidR="00710445" w:rsidRDefault="00710445"/>
    <w:p w14:paraId="300CC8BC" w14:textId="77777777" w:rsidR="00710445" w:rsidRDefault="00710445"/>
    <w:p w14:paraId="757D8FA3" w14:textId="77777777" w:rsidR="00710445" w:rsidRDefault="00710445"/>
    <w:p w14:paraId="6CFC5B05" w14:textId="77777777" w:rsidR="00710445" w:rsidRDefault="00710445"/>
    <w:p w14:paraId="283CC3EE" w14:textId="77777777" w:rsidR="00710445" w:rsidRDefault="00710445"/>
    <w:p w14:paraId="3E3557B4" w14:textId="77777777" w:rsidR="00710445" w:rsidRDefault="00710445"/>
    <w:p w14:paraId="1F7270DB" w14:textId="77777777" w:rsidR="00710445" w:rsidRDefault="007104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277207" wp14:editId="3C4E3E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E9B6B" w14:textId="77777777" w:rsidR="00710445" w:rsidRDefault="007104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2772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EE9B6B" w14:textId="77777777" w:rsidR="00710445" w:rsidRDefault="007104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603A95" w14:textId="77777777" w:rsidR="00710445" w:rsidRDefault="00710445"/>
    <w:p w14:paraId="7AB4225E" w14:textId="77777777" w:rsidR="00710445" w:rsidRDefault="00710445"/>
    <w:p w14:paraId="6B9771D9" w14:textId="77777777" w:rsidR="00710445" w:rsidRDefault="007104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BCB050" wp14:editId="01C4BE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5FED9" w14:textId="77777777" w:rsidR="00710445" w:rsidRDefault="00710445"/>
                          <w:p w14:paraId="2F4E6E80" w14:textId="77777777" w:rsidR="00710445" w:rsidRDefault="007104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BCB0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45FED9" w14:textId="77777777" w:rsidR="00710445" w:rsidRDefault="00710445"/>
                    <w:p w14:paraId="2F4E6E80" w14:textId="77777777" w:rsidR="00710445" w:rsidRDefault="007104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77BDB" w14:textId="77777777" w:rsidR="00710445" w:rsidRDefault="00710445"/>
    <w:p w14:paraId="50575B4C" w14:textId="77777777" w:rsidR="00710445" w:rsidRDefault="00710445">
      <w:pPr>
        <w:rPr>
          <w:sz w:val="2"/>
          <w:szCs w:val="2"/>
        </w:rPr>
      </w:pPr>
    </w:p>
    <w:p w14:paraId="42564B2D" w14:textId="77777777" w:rsidR="00710445" w:rsidRDefault="00710445"/>
    <w:p w14:paraId="038ECBA7" w14:textId="77777777" w:rsidR="00710445" w:rsidRDefault="00710445">
      <w:pPr>
        <w:spacing w:after="0" w:line="240" w:lineRule="auto"/>
      </w:pPr>
    </w:p>
  </w:footnote>
  <w:footnote w:type="continuationSeparator" w:id="0">
    <w:p w14:paraId="15117427" w14:textId="77777777" w:rsidR="00710445" w:rsidRDefault="0071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45"/>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95705</TotalTime>
  <Pages>2</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504</cp:revision>
  <cp:lastPrinted>2009-02-06T05:36:00Z</cp:lastPrinted>
  <dcterms:created xsi:type="dcterms:W3CDTF">2024-01-07T13:43:00Z</dcterms:created>
  <dcterms:modified xsi:type="dcterms:W3CDTF">2025-05-19T14:12:00Z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