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DE75" w14:textId="3F46560F" w:rsidR="00A06E16" w:rsidRDefault="00661F10" w:rsidP="00661F10">
      <w:pPr>
        <w:rPr>
          <w:rFonts w:ascii="Times New Roman" w:eastAsia="Arial Unicode MS" w:hAnsi="Times New Roman" w:cs="Times New Roman"/>
          <w:b/>
          <w:bCs/>
          <w:color w:val="000000"/>
          <w:kern w:val="0"/>
          <w:sz w:val="28"/>
          <w:szCs w:val="28"/>
          <w:lang w:eastAsia="ru-RU" w:bidi="uk-UA"/>
        </w:rPr>
      </w:pPr>
      <w:r w:rsidRPr="00661F10">
        <w:rPr>
          <w:rFonts w:ascii="Times New Roman" w:eastAsia="Arial Unicode MS" w:hAnsi="Times New Roman" w:cs="Times New Roman" w:hint="eastAsia"/>
          <w:b/>
          <w:bCs/>
          <w:color w:val="000000"/>
          <w:kern w:val="0"/>
          <w:sz w:val="28"/>
          <w:szCs w:val="28"/>
          <w:lang w:eastAsia="ru-RU" w:bidi="uk-UA"/>
        </w:rPr>
        <w:t>Алексеев</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Илья</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Вадимович</w:t>
      </w:r>
      <w:r>
        <w:rPr>
          <w:rFonts w:ascii="Times New Roman" w:eastAsia="Arial Unicode MS" w:hAnsi="Times New Roman" w:cs="Times New Roman" w:hint="eastAsia"/>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Обнаружение</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распределённых</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атак</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отказа</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в</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обслуживании</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в</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крупномасштабных</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сетях</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на</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основе</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методов</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математической</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статистики</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и</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искусственного</w:t>
      </w:r>
      <w:r w:rsidRPr="00661F10">
        <w:rPr>
          <w:rFonts w:ascii="Times New Roman" w:eastAsia="Arial Unicode MS" w:hAnsi="Times New Roman" w:cs="Times New Roman"/>
          <w:b/>
          <w:bCs/>
          <w:color w:val="000000"/>
          <w:kern w:val="0"/>
          <w:sz w:val="28"/>
          <w:szCs w:val="28"/>
          <w:lang w:eastAsia="ru-RU" w:bidi="uk-UA"/>
        </w:rPr>
        <w:t xml:space="preserve"> </w:t>
      </w:r>
      <w:r w:rsidRPr="00661F10">
        <w:rPr>
          <w:rFonts w:ascii="Times New Roman" w:eastAsia="Arial Unicode MS" w:hAnsi="Times New Roman" w:cs="Times New Roman" w:hint="eastAsia"/>
          <w:b/>
          <w:bCs/>
          <w:color w:val="000000"/>
          <w:kern w:val="0"/>
          <w:sz w:val="28"/>
          <w:szCs w:val="28"/>
          <w:lang w:eastAsia="ru-RU" w:bidi="uk-UA"/>
        </w:rPr>
        <w:t>интеллекта</w:t>
      </w:r>
    </w:p>
    <w:p w14:paraId="7BF2FEDF" w14:textId="77777777" w:rsidR="00661F10" w:rsidRDefault="00661F10" w:rsidP="00661F10">
      <w:r>
        <w:rPr>
          <w:rFonts w:hint="eastAsia"/>
        </w:rPr>
        <w:t>ОГЛАВЛЕНИЕ</w:t>
      </w:r>
      <w:r>
        <w:t xml:space="preserve"> </w:t>
      </w:r>
      <w:r>
        <w:rPr>
          <w:rFonts w:hint="eastAsia"/>
        </w:rPr>
        <w:t>ДИССЕРТАЦИИ</w:t>
      </w:r>
    </w:p>
    <w:p w14:paraId="3428B81C" w14:textId="77777777" w:rsidR="00661F10" w:rsidRDefault="00661F10" w:rsidP="00661F10">
      <w:r>
        <w:rPr>
          <w:rFonts w:hint="eastAsia"/>
        </w:rPr>
        <w:t>кандидат</w:t>
      </w:r>
      <w:r>
        <w:t xml:space="preserve"> </w:t>
      </w:r>
      <w:r>
        <w:rPr>
          <w:rFonts w:hint="eastAsia"/>
        </w:rPr>
        <w:t>наук</w:t>
      </w:r>
      <w:r>
        <w:t xml:space="preserve"> </w:t>
      </w:r>
      <w:r>
        <w:rPr>
          <w:rFonts w:hint="eastAsia"/>
        </w:rPr>
        <w:t>Алексеев</w:t>
      </w:r>
      <w:r>
        <w:t xml:space="preserve"> </w:t>
      </w:r>
      <w:r>
        <w:rPr>
          <w:rFonts w:hint="eastAsia"/>
        </w:rPr>
        <w:t>Илья</w:t>
      </w:r>
      <w:r>
        <w:t xml:space="preserve"> </w:t>
      </w:r>
      <w:r>
        <w:rPr>
          <w:rFonts w:hint="eastAsia"/>
        </w:rPr>
        <w:t>Вадимович</w:t>
      </w:r>
    </w:p>
    <w:p w14:paraId="192BD0D5" w14:textId="77777777" w:rsidR="00661F10" w:rsidRDefault="00661F10" w:rsidP="00661F10">
      <w:r>
        <w:rPr>
          <w:rFonts w:hint="eastAsia"/>
        </w:rPr>
        <w:t>ВВЕДЕНИЕ</w:t>
      </w:r>
    </w:p>
    <w:p w14:paraId="40F739DF" w14:textId="77777777" w:rsidR="00661F10" w:rsidRDefault="00661F10" w:rsidP="00661F10"/>
    <w:p w14:paraId="6773E638" w14:textId="77777777" w:rsidR="00661F10" w:rsidRDefault="00661F10" w:rsidP="00661F10">
      <w:r>
        <w:t xml:space="preserve">1 </w:t>
      </w:r>
      <w:r>
        <w:rPr>
          <w:rFonts w:hint="eastAsia"/>
        </w:rPr>
        <w:t>Анализ</w:t>
      </w:r>
      <w:r>
        <w:t xml:space="preserve"> </w:t>
      </w:r>
      <w:r>
        <w:rPr>
          <w:rFonts w:hint="eastAsia"/>
        </w:rPr>
        <w:t>угроз</w:t>
      </w:r>
      <w:r>
        <w:t xml:space="preserve"> </w:t>
      </w:r>
      <w:r>
        <w:rPr>
          <w:rFonts w:hint="eastAsia"/>
        </w:rPr>
        <w:t>информационной</w:t>
      </w:r>
      <w:r>
        <w:t xml:space="preserve"> </w:t>
      </w:r>
      <w:r>
        <w:rPr>
          <w:rFonts w:hint="eastAsia"/>
        </w:rPr>
        <w:t>безопасности</w:t>
      </w:r>
      <w:r>
        <w:t xml:space="preserve"> </w:t>
      </w:r>
      <w:r>
        <w:rPr>
          <w:rFonts w:hint="eastAsia"/>
        </w:rPr>
        <w:t>в</w:t>
      </w:r>
      <w:r>
        <w:t xml:space="preserve"> </w:t>
      </w:r>
      <w:r>
        <w:rPr>
          <w:rFonts w:hint="eastAsia"/>
        </w:rPr>
        <w:t>сети</w:t>
      </w:r>
      <w:r>
        <w:t xml:space="preserve"> </w:t>
      </w:r>
      <w:r>
        <w:rPr>
          <w:rFonts w:hint="eastAsia"/>
        </w:rPr>
        <w:t>интернет</w:t>
      </w:r>
      <w:r>
        <w:t xml:space="preserve"> </w:t>
      </w:r>
      <w:r>
        <w:rPr>
          <w:rFonts w:hint="eastAsia"/>
        </w:rPr>
        <w:t>от</w:t>
      </w:r>
      <w:r>
        <w:t xml:space="preserve"> </w:t>
      </w:r>
      <w:r>
        <w:rPr>
          <w:rFonts w:hint="eastAsia"/>
        </w:rPr>
        <w:t>распределенных</w:t>
      </w:r>
      <w:r>
        <w:t xml:space="preserve"> </w:t>
      </w:r>
      <w:r>
        <w:rPr>
          <w:rFonts w:hint="eastAsia"/>
        </w:rPr>
        <w:t>атак</w:t>
      </w:r>
      <w:r>
        <w:t xml:space="preserve"> </w:t>
      </w:r>
      <w:r>
        <w:rPr>
          <w:rFonts w:hint="eastAsia"/>
        </w:rPr>
        <w:t>отказа</w:t>
      </w:r>
      <w:r>
        <w:t xml:space="preserve"> </w:t>
      </w:r>
      <w:r>
        <w:rPr>
          <w:rFonts w:hint="eastAsia"/>
        </w:rPr>
        <w:t>в</w:t>
      </w:r>
      <w:r>
        <w:t xml:space="preserve"> </w:t>
      </w:r>
      <w:r>
        <w:rPr>
          <w:rFonts w:hint="eastAsia"/>
        </w:rPr>
        <w:t>обслуживании</w:t>
      </w:r>
      <w:r>
        <w:t xml:space="preserve"> </w:t>
      </w:r>
      <w:r>
        <w:rPr>
          <w:rFonts w:hint="eastAsia"/>
        </w:rPr>
        <w:t>и</w:t>
      </w:r>
      <w:r>
        <w:t xml:space="preserve"> </w:t>
      </w:r>
      <w:r>
        <w:rPr>
          <w:rFonts w:hint="eastAsia"/>
        </w:rPr>
        <w:t>существующие</w:t>
      </w:r>
      <w:r>
        <w:t xml:space="preserve"> </w:t>
      </w:r>
      <w:r>
        <w:rPr>
          <w:rFonts w:hint="eastAsia"/>
        </w:rPr>
        <w:t>методы</w:t>
      </w:r>
      <w:r>
        <w:t xml:space="preserve"> </w:t>
      </w:r>
      <w:r>
        <w:rPr>
          <w:rFonts w:hint="eastAsia"/>
        </w:rPr>
        <w:t>их</w:t>
      </w:r>
      <w:r>
        <w:t xml:space="preserve"> </w:t>
      </w:r>
      <w:r>
        <w:rPr>
          <w:rFonts w:hint="eastAsia"/>
        </w:rPr>
        <w:t>обнаружения</w:t>
      </w:r>
    </w:p>
    <w:p w14:paraId="6453D3C0" w14:textId="77777777" w:rsidR="00661F10" w:rsidRDefault="00661F10" w:rsidP="00661F10"/>
    <w:p w14:paraId="7EEF4BAE" w14:textId="77777777" w:rsidR="00661F10" w:rsidRDefault="00661F10" w:rsidP="00661F10">
      <w:r>
        <w:t xml:space="preserve">1.1 </w:t>
      </w:r>
      <w:r>
        <w:rPr>
          <w:rFonts w:hint="eastAsia"/>
        </w:rPr>
        <w:t>Примеры</w:t>
      </w:r>
      <w:r>
        <w:t xml:space="preserve"> </w:t>
      </w:r>
      <w:r>
        <w:rPr>
          <w:rFonts w:hint="eastAsia"/>
        </w:rPr>
        <w:t>и</w:t>
      </w:r>
      <w:r>
        <w:t xml:space="preserve"> </w:t>
      </w:r>
      <w:r>
        <w:rPr>
          <w:rFonts w:hint="eastAsia"/>
        </w:rPr>
        <w:t>особенности</w:t>
      </w:r>
      <w:r>
        <w:t xml:space="preserve"> </w:t>
      </w:r>
      <w:r>
        <w:rPr>
          <w:rFonts w:hint="eastAsia"/>
        </w:rPr>
        <w:t>построения</w:t>
      </w:r>
      <w:r>
        <w:t xml:space="preserve"> </w:t>
      </w:r>
      <w:r>
        <w:rPr>
          <w:rFonts w:hint="eastAsia"/>
        </w:rPr>
        <w:t>современных</w:t>
      </w:r>
      <w:r>
        <w:t xml:space="preserve"> </w:t>
      </w:r>
      <w:r>
        <w:rPr>
          <w:rFonts w:hint="eastAsia"/>
        </w:rPr>
        <w:t>сетей</w:t>
      </w:r>
    </w:p>
    <w:p w14:paraId="3D3757BC" w14:textId="77777777" w:rsidR="00661F10" w:rsidRDefault="00661F10" w:rsidP="00661F10"/>
    <w:p w14:paraId="0F2D9527" w14:textId="77777777" w:rsidR="00661F10" w:rsidRDefault="00661F10" w:rsidP="00661F10">
      <w:r>
        <w:t xml:space="preserve">1.2 </w:t>
      </w:r>
      <w:r>
        <w:rPr>
          <w:rFonts w:hint="eastAsia"/>
        </w:rPr>
        <w:t>Анализ</w:t>
      </w:r>
      <w:r>
        <w:t xml:space="preserve"> </w:t>
      </w:r>
      <w:r>
        <w:rPr>
          <w:rFonts w:hint="eastAsia"/>
        </w:rPr>
        <w:t>компонентов</w:t>
      </w:r>
      <w:r>
        <w:t xml:space="preserve">, </w:t>
      </w:r>
      <w:r>
        <w:rPr>
          <w:rFonts w:hint="eastAsia"/>
        </w:rPr>
        <w:t>входящих</w:t>
      </w:r>
      <w:r>
        <w:t xml:space="preserve"> </w:t>
      </w:r>
      <w:r>
        <w:rPr>
          <w:rFonts w:hint="eastAsia"/>
        </w:rPr>
        <w:t>в</w:t>
      </w:r>
      <w:r>
        <w:t xml:space="preserve"> </w:t>
      </w:r>
      <w:r>
        <w:rPr>
          <w:rFonts w:hint="eastAsia"/>
        </w:rPr>
        <w:t>состав</w:t>
      </w:r>
      <w:r>
        <w:t xml:space="preserve"> </w:t>
      </w:r>
      <w:r>
        <w:rPr>
          <w:rFonts w:hint="eastAsia"/>
        </w:rPr>
        <w:t>топологий</w:t>
      </w:r>
      <w:r>
        <w:t xml:space="preserve"> </w:t>
      </w:r>
      <w:r>
        <w:rPr>
          <w:rFonts w:hint="eastAsia"/>
        </w:rPr>
        <w:t>сетей</w:t>
      </w:r>
    </w:p>
    <w:p w14:paraId="62BFA214" w14:textId="77777777" w:rsidR="00661F10" w:rsidRDefault="00661F10" w:rsidP="00661F10"/>
    <w:p w14:paraId="6CB9B9D9" w14:textId="77777777" w:rsidR="00661F10" w:rsidRDefault="00661F10" w:rsidP="00661F10">
      <w:r>
        <w:t xml:space="preserve">1.3 </w:t>
      </w:r>
      <w:r>
        <w:rPr>
          <w:rFonts w:hint="eastAsia"/>
        </w:rPr>
        <w:t>Анализ</w:t>
      </w:r>
      <w:r>
        <w:t xml:space="preserve"> DDOS </w:t>
      </w:r>
      <w:r>
        <w:rPr>
          <w:rFonts w:hint="eastAsia"/>
        </w:rPr>
        <w:t>угроз</w:t>
      </w:r>
      <w:r>
        <w:t xml:space="preserve"> </w:t>
      </w:r>
      <w:r>
        <w:rPr>
          <w:rFonts w:hint="eastAsia"/>
        </w:rPr>
        <w:t>ПО</w:t>
      </w:r>
      <w:r>
        <w:t xml:space="preserve"> </w:t>
      </w:r>
      <w:r>
        <w:rPr>
          <w:rFonts w:hint="eastAsia"/>
        </w:rPr>
        <w:t>компонентов</w:t>
      </w:r>
      <w:r>
        <w:t xml:space="preserve"> </w:t>
      </w:r>
      <w:r>
        <w:rPr>
          <w:rFonts w:hint="eastAsia"/>
        </w:rPr>
        <w:t>сети</w:t>
      </w:r>
    </w:p>
    <w:p w14:paraId="2C1B98D8" w14:textId="77777777" w:rsidR="00661F10" w:rsidRDefault="00661F10" w:rsidP="00661F10"/>
    <w:p w14:paraId="39C3563C" w14:textId="77777777" w:rsidR="00661F10" w:rsidRDefault="00661F10" w:rsidP="00661F10">
      <w:r>
        <w:t xml:space="preserve">1.4 </w:t>
      </w:r>
      <w:r>
        <w:rPr>
          <w:rFonts w:hint="eastAsia"/>
        </w:rPr>
        <w:t>Введение</w:t>
      </w:r>
      <w:r>
        <w:t xml:space="preserve"> DDOS </w:t>
      </w:r>
      <w:r>
        <w:rPr>
          <w:rFonts w:hint="eastAsia"/>
        </w:rPr>
        <w:t>атак</w:t>
      </w:r>
    </w:p>
    <w:p w14:paraId="15D00561" w14:textId="77777777" w:rsidR="00661F10" w:rsidRDefault="00661F10" w:rsidP="00661F10"/>
    <w:p w14:paraId="686B1BF3" w14:textId="77777777" w:rsidR="00661F10" w:rsidRDefault="00661F10" w:rsidP="00661F10">
      <w:r>
        <w:t xml:space="preserve">1.5 </w:t>
      </w:r>
      <w:r>
        <w:rPr>
          <w:rFonts w:hint="eastAsia"/>
        </w:rPr>
        <w:t>Классификация</w:t>
      </w:r>
      <w:r>
        <w:t xml:space="preserve"> DDOS </w:t>
      </w:r>
      <w:r>
        <w:rPr>
          <w:rFonts w:hint="eastAsia"/>
        </w:rPr>
        <w:t>атак</w:t>
      </w:r>
    </w:p>
    <w:p w14:paraId="701C1E94" w14:textId="77777777" w:rsidR="00661F10" w:rsidRDefault="00661F10" w:rsidP="00661F10"/>
    <w:p w14:paraId="01CE03CA" w14:textId="77777777" w:rsidR="00661F10" w:rsidRDefault="00661F10" w:rsidP="00661F10">
      <w:r>
        <w:t xml:space="preserve">1.5.1 </w:t>
      </w:r>
      <w:r>
        <w:rPr>
          <w:rFonts w:hint="eastAsia"/>
        </w:rPr>
        <w:t>Объемные</w:t>
      </w:r>
      <w:r>
        <w:t xml:space="preserve"> </w:t>
      </w:r>
      <w:r>
        <w:rPr>
          <w:rFonts w:hint="eastAsia"/>
        </w:rPr>
        <w:t>атаки</w:t>
      </w:r>
    </w:p>
    <w:p w14:paraId="5773FEC6" w14:textId="77777777" w:rsidR="00661F10" w:rsidRDefault="00661F10" w:rsidP="00661F10"/>
    <w:p w14:paraId="1801DA16" w14:textId="77777777" w:rsidR="00661F10" w:rsidRDefault="00661F10" w:rsidP="00661F10">
      <w:r>
        <w:t xml:space="preserve">1.5.1.1 </w:t>
      </w:r>
      <w:r>
        <w:rPr>
          <w:rFonts w:hint="eastAsia"/>
        </w:rPr>
        <w:t>Атака</w:t>
      </w:r>
      <w:r>
        <w:t xml:space="preserve"> UDP flood</w:t>
      </w:r>
    </w:p>
    <w:p w14:paraId="1A18348B" w14:textId="77777777" w:rsidR="00661F10" w:rsidRDefault="00661F10" w:rsidP="00661F10"/>
    <w:p w14:paraId="2DA474F7" w14:textId="77777777" w:rsidR="00661F10" w:rsidRDefault="00661F10" w:rsidP="00661F10">
      <w:r>
        <w:t xml:space="preserve">1.5.1.2 </w:t>
      </w:r>
      <w:r>
        <w:rPr>
          <w:rFonts w:hint="eastAsia"/>
        </w:rPr>
        <w:t>Атака</w:t>
      </w:r>
      <w:r>
        <w:t xml:space="preserve"> ICMP flood</w:t>
      </w:r>
    </w:p>
    <w:p w14:paraId="1927F19D" w14:textId="77777777" w:rsidR="00661F10" w:rsidRDefault="00661F10" w:rsidP="00661F10"/>
    <w:p w14:paraId="2C6CCB42" w14:textId="77777777" w:rsidR="00661F10" w:rsidRDefault="00661F10" w:rsidP="00661F10">
      <w:r>
        <w:t xml:space="preserve">1.5.2 </w:t>
      </w:r>
      <w:r>
        <w:rPr>
          <w:rFonts w:hint="eastAsia"/>
        </w:rPr>
        <w:t>Атаки</w:t>
      </w:r>
      <w:r>
        <w:t xml:space="preserve"> </w:t>
      </w:r>
      <w:r>
        <w:rPr>
          <w:rFonts w:hint="eastAsia"/>
        </w:rPr>
        <w:t>на</w:t>
      </w:r>
      <w:r>
        <w:t xml:space="preserve"> </w:t>
      </w:r>
      <w:r>
        <w:rPr>
          <w:rFonts w:hint="eastAsia"/>
        </w:rPr>
        <w:t>основе</w:t>
      </w:r>
      <w:r>
        <w:t xml:space="preserve"> </w:t>
      </w:r>
      <w:r>
        <w:rPr>
          <w:rFonts w:hint="eastAsia"/>
        </w:rPr>
        <w:t>спецификации</w:t>
      </w:r>
      <w:r>
        <w:t xml:space="preserve"> </w:t>
      </w:r>
      <w:r>
        <w:rPr>
          <w:rFonts w:hint="eastAsia"/>
        </w:rPr>
        <w:t>сетевых</w:t>
      </w:r>
      <w:r>
        <w:t xml:space="preserve"> </w:t>
      </w:r>
      <w:r>
        <w:rPr>
          <w:rFonts w:hint="eastAsia"/>
        </w:rPr>
        <w:t>протоколов</w:t>
      </w:r>
    </w:p>
    <w:p w14:paraId="64BE77CB" w14:textId="77777777" w:rsidR="00661F10" w:rsidRDefault="00661F10" w:rsidP="00661F10"/>
    <w:p w14:paraId="7A069842" w14:textId="77777777" w:rsidR="00661F10" w:rsidRDefault="00661F10" w:rsidP="00661F10">
      <w:r>
        <w:lastRenderedPageBreak/>
        <w:t xml:space="preserve">1.5.2.1 </w:t>
      </w:r>
      <w:r>
        <w:rPr>
          <w:rFonts w:hint="eastAsia"/>
        </w:rPr>
        <w:t>Атака</w:t>
      </w:r>
      <w:r>
        <w:t xml:space="preserve"> SYN flood</w:t>
      </w:r>
    </w:p>
    <w:p w14:paraId="6A0C234B" w14:textId="77777777" w:rsidR="00661F10" w:rsidRDefault="00661F10" w:rsidP="00661F10"/>
    <w:p w14:paraId="6EB2F63F" w14:textId="77777777" w:rsidR="00661F10" w:rsidRDefault="00661F10" w:rsidP="00661F10">
      <w:r>
        <w:t xml:space="preserve">1.5.2.2 </w:t>
      </w:r>
      <w:r>
        <w:rPr>
          <w:rFonts w:hint="eastAsia"/>
        </w:rPr>
        <w:t>Атака</w:t>
      </w:r>
      <w:r>
        <w:t xml:space="preserve"> </w:t>
      </w:r>
      <w:r>
        <w:rPr>
          <w:rFonts w:hint="eastAsia"/>
        </w:rPr>
        <w:t>с</w:t>
      </w:r>
      <w:r>
        <w:t xml:space="preserve"> </w:t>
      </w:r>
      <w:r>
        <w:rPr>
          <w:rFonts w:hint="eastAsia"/>
        </w:rPr>
        <w:t>использованием</w:t>
      </w:r>
      <w:r>
        <w:t xml:space="preserve"> IP-</w:t>
      </w:r>
      <w:r>
        <w:rPr>
          <w:rFonts w:hint="eastAsia"/>
        </w:rPr>
        <w:t>фрагментации</w:t>
      </w:r>
    </w:p>
    <w:p w14:paraId="629DAE58" w14:textId="77777777" w:rsidR="00661F10" w:rsidRDefault="00661F10" w:rsidP="00661F10"/>
    <w:p w14:paraId="56364FB1" w14:textId="77777777" w:rsidR="00661F10" w:rsidRDefault="00661F10" w:rsidP="00661F10">
      <w:r>
        <w:t xml:space="preserve">1.5.2.3 </w:t>
      </w:r>
      <w:r>
        <w:rPr>
          <w:rFonts w:hint="eastAsia"/>
        </w:rPr>
        <w:t>Атака</w:t>
      </w:r>
      <w:r>
        <w:t xml:space="preserve"> RTP flood</w:t>
      </w:r>
    </w:p>
    <w:p w14:paraId="7C9C1E73" w14:textId="77777777" w:rsidR="00661F10" w:rsidRDefault="00661F10" w:rsidP="00661F10"/>
    <w:p w14:paraId="0C492A3A" w14:textId="77777777" w:rsidR="00661F10" w:rsidRDefault="00661F10" w:rsidP="00661F10">
      <w:r>
        <w:t xml:space="preserve">1.5.3 </w:t>
      </w:r>
      <w:r>
        <w:rPr>
          <w:rFonts w:hint="eastAsia"/>
        </w:rPr>
        <w:t>Атаки</w:t>
      </w:r>
      <w:r>
        <w:t xml:space="preserve"> </w:t>
      </w:r>
      <w:r>
        <w:rPr>
          <w:rFonts w:hint="eastAsia"/>
        </w:rPr>
        <w:t>на</w:t>
      </w:r>
      <w:r>
        <w:t xml:space="preserve"> </w:t>
      </w:r>
      <w:r>
        <w:rPr>
          <w:rFonts w:hint="eastAsia"/>
        </w:rPr>
        <w:t>уровне</w:t>
      </w:r>
      <w:r>
        <w:t xml:space="preserve"> </w:t>
      </w:r>
      <w:r>
        <w:rPr>
          <w:rFonts w:hint="eastAsia"/>
        </w:rPr>
        <w:t>приложений</w:t>
      </w:r>
    </w:p>
    <w:p w14:paraId="6DE59DB4" w14:textId="77777777" w:rsidR="00661F10" w:rsidRDefault="00661F10" w:rsidP="00661F10"/>
    <w:p w14:paraId="1CDFE9CB" w14:textId="77777777" w:rsidR="00661F10" w:rsidRDefault="00661F10" w:rsidP="00661F10">
      <w:r>
        <w:t xml:space="preserve">1.5.3.1 </w:t>
      </w:r>
      <w:r>
        <w:rPr>
          <w:rFonts w:hint="eastAsia"/>
        </w:rPr>
        <w:t>Атака</w:t>
      </w:r>
      <w:r>
        <w:t xml:space="preserve"> Slowloris</w:t>
      </w:r>
    </w:p>
    <w:p w14:paraId="5518DDB2" w14:textId="77777777" w:rsidR="00661F10" w:rsidRDefault="00661F10" w:rsidP="00661F10"/>
    <w:p w14:paraId="35FDE469" w14:textId="77777777" w:rsidR="00661F10" w:rsidRDefault="00661F10" w:rsidP="00661F10">
      <w:r>
        <w:t xml:space="preserve">1.6 </w:t>
      </w:r>
      <w:r>
        <w:rPr>
          <w:rFonts w:hint="eastAsia"/>
        </w:rPr>
        <w:t>Механизмы</w:t>
      </w:r>
      <w:r>
        <w:t xml:space="preserve"> </w:t>
      </w:r>
      <w:r>
        <w:rPr>
          <w:rFonts w:hint="eastAsia"/>
        </w:rPr>
        <w:t>реагирования</w:t>
      </w:r>
      <w:r>
        <w:t xml:space="preserve"> </w:t>
      </w:r>
      <w:r>
        <w:rPr>
          <w:rFonts w:hint="eastAsia"/>
        </w:rPr>
        <w:t>на</w:t>
      </w:r>
      <w:r>
        <w:t xml:space="preserve"> DDOS </w:t>
      </w:r>
      <w:r>
        <w:rPr>
          <w:rFonts w:hint="eastAsia"/>
        </w:rPr>
        <w:t>атаки</w:t>
      </w:r>
    </w:p>
    <w:p w14:paraId="68305573" w14:textId="77777777" w:rsidR="00661F10" w:rsidRDefault="00661F10" w:rsidP="00661F10"/>
    <w:p w14:paraId="214B1DA8" w14:textId="77777777" w:rsidR="00661F10" w:rsidRDefault="00661F10" w:rsidP="00661F10">
      <w:r>
        <w:t xml:space="preserve">1.7 </w:t>
      </w:r>
      <w:r>
        <w:rPr>
          <w:rFonts w:hint="eastAsia"/>
        </w:rPr>
        <w:t>Выводы</w:t>
      </w:r>
    </w:p>
    <w:p w14:paraId="59BD79B1" w14:textId="77777777" w:rsidR="00661F10" w:rsidRDefault="00661F10" w:rsidP="00661F10"/>
    <w:p w14:paraId="54F255F7" w14:textId="77777777" w:rsidR="00661F10" w:rsidRDefault="00661F10" w:rsidP="00661F10">
      <w:r>
        <w:t xml:space="preserve">2 </w:t>
      </w:r>
      <w:r>
        <w:rPr>
          <w:rFonts w:hint="eastAsia"/>
        </w:rPr>
        <w:t>Исследование</w:t>
      </w:r>
      <w:r>
        <w:t xml:space="preserve"> </w:t>
      </w:r>
      <w:r>
        <w:rPr>
          <w:rFonts w:hint="eastAsia"/>
        </w:rPr>
        <w:t>существующих</w:t>
      </w:r>
      <w:r>
        <w:t xml:space="preserve"> </w:t>
      </w:r>
      <w:r>
        <w:rPr>
          <w:rFonts w:hint="eastAsia"/>
        </w:rPr>
        <w:t>подходов</w:t>
      </w:r>
      <w:r>
        <w:t xml:space="preserve"> </w:t>
      </w:r>
      <w:r>
        <w:rPr>
          <w:rFonts w:hint="eastAsia"/>
        </w:rPr>
        <w:t>и</w:t>
      </w:r>
      <w:r>
        <w:t xml:space="preserve"> </w:t>
      </w:r>
      <w:r>
        <w:rPr>
          <w:rFonts w:hint="eastAsia"/>
        </w:rPr>
        <w:t>методов</w:t>
      </w:r>
      <w:r>
        <w:t xml:space="preserve"> </w:t>
      </w:r>
      <w:r>
        <w:rPr>
          <w:rFonts w:hint="eastAsia"/>
        </w:rPr>
        <w:t>обнаружения</w:t>
      </w:r>
      <w:r>
        <w:t xml:space="preserve"> ddos </w:t>
      </w:r>
      <w:r>
        <w:rPr>
          <w:rFonts w:hint="eastAsia"/>
        </w:rPr>
        <w:t>атак</w:t>
      </w:r>
    </w:p>
    <w:p w14:paraId="6FD8B653" w14:textId="77777777" w:rsidR="00661F10" w:rsidRDefault="00661F10" w:rsidP="00661F10"/>
    <w:p w14:paraId="67D786EF" w14:textId="77777777" w:rsidR="00661F10" w:rsidRDefault="00661F10" w:rsidP="00661F10">
      <w:r>
        <w:t xml:space="preserve">2.1 </w:t>
      </w:r>
      <w:r>
        <w:rPr>
          <w:rFonts w:hint="eastAsia"/>
        </w:rPr>
        <w:t>Сигнатурные</w:t>
      </w:r>
      <w:r>
        <w:t xml:space="preserve"> </w:t>
      </w:r>
      <w:r>
        <w:rPr>
          <w:rFonts w:hint="eastAsia"/>
        </w:rPr>
        <w:t>подходы</w:t>
      </w:r>
      <w:r>
        <w:t xml:space="preserve"> </w:t>
      </w:r>
      <w:r>
        <w:rPr>
          <w:rFonts w:hint="eastAsia"/>
        </w:rPr>
        <w:t>к</w:t>
      </w:r>
      <w:r>
        <w:t xml:space="preserve"> </w:t>
      </w:r>
      <w:r>
        <w:rPr>
          <w:rFonts w:hint="eastAsia"/>
        </w:rPr>
        <w:t>обнаружению</w:t>
      </w:r>
      <w:r>
        <w:t xml:space="preserve"> DDOS </w:t>
      </w:r>
      <w:r>
        <w:rPr>
          <w:rFonts w:hint="eastAsia"/>
        </w:rPr>
        <w:t>атак</w:t>
      </w:r>
    </w:p>
    <w:p w14:paraId="52607788" w14:textId="77777777" w:rsidR="00661F10" w:rsidRDefault="00661F10" w:rsidP="00661F10"/>
    <w:p w14:paraId="59D68E25" w14:textId="77777777" w:rsidR="00661F10" w:rsidRDefault="00661F10" w:rsidP="00661F10">
      <w:r>
        <w:t xml:space="preserve">2.1.1 </w:t>
      </w:r>
      <w:r>
        <w:rPr>
          <w:rFonts w:hint="eastAsia"/>
        </w:rPr>
        <w:t>Анализ</w:t>
      </w:r>
      <w:r>
        <w:t xml:space="preserve"> </w:t>
      </w:r>
      <w:r>
        <w:rPr>
          <w:rFonts w:hint="eastAsia"/>
        </w:rPr>
        <w:t>перехода</w:t>
      </w:r>
      <w:r>
        <w:t xml:space="preserve"> </w:t>
      </w:r>
      <w:r>
        <w:rPr>
          <w:rFonts w:hint="eastAsia"/>
        </w:rPr>
        <w:t>состояний</w:t>
      </w:r>
    </w:p>
    <w:p w14:paraId="1718174E" w14:textId="77777777" w:rsidR="00661F10" w:rsidRDefault="00661F10" w:rsidP="00661F10"/>
    <w:p w14:paraId="1242DA77" w14:textId="77777777" w:rsidR="00661F10" w:rsidRDefault="00661F10" w:rsidP="00661F10">
      <w:r>
        <w:t xml:space="preserve">2.1.2 </w:t>
      </w:r>
      <w:r>
        <w:rPr>
          <w:rFonts w:hint="eastAsia"/>
        </w:rPr>
        <w:t>Экспертные</w:t>
      </w:r>
      <w:r>
        <w:t xml:space="preserve"> </w:t>
      </w:r>
      <w:r>
        <w:rPr>
          <w:rFonts w:hint="eastAsia"/>
        </w:rPr>
        <w:t>системы</w:t>
      </w:r>
    </w:p>
    <w:p w14:paraId="29C3B384" w14:textId="77777777" w:rsidR="00661F10" w:rsidRDefault="00661F10" w:rsidP="00661F10"/>
    <w:p w14:paraId="53CA8FD7" w14:textId="77777777" w:rsidR="00661F10" w:rsidRDefault="00661F10" w:rsidP="00661F10">
      <w:r>
        <w:t xml:space="preserve">2.1.3 </w:t>
      </w:r>
      <w:r>
        <w:rPr>
          <w:rFonts w:hint="eastAsia"/>
        </w:rPr>
        <w:t>Сети</w:t>
      </w:r>
      <w:r>
        <w:t xml:space="preserve"> </w:t>
      </w:r>
      <w:r>
        <w:rPr>
          <w:rFonts w:hint="eastAsia"/>
        </w:rPr>
        <w:t>Петри</w:t>
      </w:r>
    </w:p>
    <w:p w14:paraId="1CFD107C" w14:textId="77777777" w:rsidR="00661F10" w:rsidRDefault="00661F10" w:rsidP="00661F10"/>
    <w:p w14:paraId="336E35AC" w14:textId="77777777" w:rsidR="00661F10" w:rsidRDefault="00661F10" w:rsidP="00661F10">
      <w:r>
        <w:t xml:space="preserve">2.2 </w:t>
      </w:r>
      <w:r>
        <w:rPr>
          <w:rFonts w:hint="eastAsia"/>
        </w:rPr>
        <w:t>Методы</w:t>
      </w:r>
      <w:r>
        <w:t xml:space="preserve">, </w:t>
      </w:r>
      <w:r>
        <w:rPr>
          <w:rFonts w:hint="eastAsia"/>
        </w:rPr>
        <w:t>основанные</w:t>
      </w:r>
      <w:r>
        <w:t xml:space="preserve"> </w:t>
      </w:r>
      <w:r>
        <w:rPr>
          <w:rFonts w:hint="eastAsia"/>
        </w:rPr>
        <w:t>на</w:t>
      </w:r>
      <w:r>
        <w:t xml:space="preserve"> </w:t>
      </w:r>
      <w:r>
        <w:rPr>
          <w:rFonts w:hint="eastAsia"/>
        </w:rPr>
        <w:t>аномалиях</w:t>
      </w:r>
    </w:p>
    <w:p w14:paraId="260DCC0C" w14:textId="77777777" w:rsidR="00661F10" w:rsidRDefault="00661F10" w:rsidP="00661F10"/>
    <w:p w14:paraId="7A59A38D" w14:textId="77777777" w:rsidR="00661F10" w:rsidRDefault="00661F10" w:rsidP="00661F10">
      <w:r>
        <w:t xml:space="preserve">2.2.1 </w:t>
      </w:r>
      <w:r>
        <w:rPr>
          <w:rFonts w:hint="eastAsia"/>
        </w:rPr>
        <w:t>Статистический</w:t>
      </w:r>
      <w:r>
        <w:t xml:space="preserve"> </w:t>
      </w:r>
      <w:r>
        <w:rPr>
          <w:rFonts w:hint="eastAsia"/>
        </w:rPr>
        <w:t>подход</w:t>
      </w:r>
    </w:p>
    <w:p w14:paraId="5BE44518" w14:textId="77777777" w:rsidR="00661F10" w:rsidRDefault="00661F10" w:rsidP="00661F10"/>
    <w:p w14:paraId="5F3B80B5" w14:textId="77777777" w:rsidR="00661F10" w:rsidRDefault="00661F10" w:rsidP="00661F10">
      <w:r>
        <w:t xml:space="preserve">2.2.2 </w:t>
      </w:r>
      <w:r>
        <w:rPr>
          <w:rFonts w:hint="eastAsia"/>
        </w:rPr>
        <w:t>Обнаружение</w:t>
      </w:r>
      <w:r>
        <w:t xml:space="preserve"> </w:t>
      </w:r>
      <w:r>
        <w:rPr>
          <w:rFonts w:hint="eastAsia"/>
        </w:rPr>
        <w:t>на</w:t>
      </w:r>
      <w:r>
        <w:t xml:space="preserve"> </w:t>
      </w:r>
      <w:r>
        <w:rPr>
          <w:rFonts w:hint="eastAsia"/>
        </w:rPr>
        <w:t>основе</w:t>
      </w:r>
      <w:r>
        <w:t xml:space="preserve"> </w:t>
      </w:r>
      <w:r>
        <w:rPr>
          <w:rFonts w:hint="eastAsia"/>
        </w:rPr>
        <w:t>интеллектуального</w:t>
      </w:r>
      <w:r>
        <w:t xml:space="preserve"> </w:t>
      </w:r>
      <w:r>
        <w:rPr>
          <w:rFonts w:hint="eastAsia"/>
        </w:rPr>
        <w:t>анализа</w:t>
      </w:r>
      <w:r>
        <w:t xml:space="preserve"> </w:t>
      </w:r>
      <w:r>
        <w:rPr>
          <w:rFonts w:hint="eastAsia"/>
        </w:rPr>
        <w:t>данных</w:t>
      </w:r>
    </w:p>
    <w:p w14:paraId="08C59B8A" w14:textId="77777777" w:rsidR="00661F10" w:rsidRDefault="00661F10" w:rsidP="00661F10"/>
    <w:p w14:paraId="1FECB34F" w14:textId="77777777" w:rsidR="00661F10" w:rsidRDefault="00661F10" w:rsidP="00661F10">
      <w:r>
        <w:t xml:space="preserve">2.2.3 </w:t>
      </w:r>
      <w:r>
        <w:rPr>
          <w:rFonts w:hint="eastAsia"/>
        </w:rPr>
        <w:t>Подход</w:t>
      </w:r>
      <w:r>
        <w:t xml:space="preserve">, </w:t>
      </w:r>
      <w:r>
        <w:rPr>
          <w:rFonts w:hint="eastAsia"/>
        </w:rPr>
        <w:t>основанный</w:t>
      </w:r>
      <w:r>
        <w:t xml:space="preserve"> </w:t>
      </w:r>
      <w:r>
        <w:rPr>
          <w:rFonts w:hint="eastAsia"/>
        </w:rPr>
        <w:t>на</w:t>
      </w:r>
      <w:r>
        <w:t xml:space="preserve"> </w:t>
      </w:r>
      <w:r>
        <w:rPr>
          <w:rFonts w:hint="eastAsia"/>
        </w:rPr>
        <w:t>машинном</w:t>
      </w:r>
      <w:r>
        <w:t xml:space="preserve"> </w:t>
      </w:r>
      <w:r>
        <w:rPr>
          <w:rFonts w:hint="eastAsia"/>
        </w:rPr>
        <w:t>обучении</w:t>
      </w:r>
    </w:p>
    <w:p w14:paraId="56A79DB0" w14:textId="77777777" w:rsidR="00661F10" w:rsidRDefault="00661F10" w:rsidP="00661F10"/>
    <w:p w14:paraId="7759476B" w14:textId="77777777" w:rsidR="00661F10" w:rsidRDefault="00661F10" w:rsidP="00661F10">
      <w:r>
        <w:t xml:space="preserve">2.3 </w:t>
      </w:r>
      <w:r>
        <w:rPr>
          <w:rFonts w:hint="eastAsia"/>
        </w:rPr>
        <w:t>Гибридные</w:t>
      </w:r>
      <w:r>
        <w:t xml:space="preserve"> </w:t>
      </w:r>
      <w:r>
        <w:rPr>
          <w:rFonts w:hint="eastAsia"/>
        </w:rPr>
        <w:t>системы</w:t>
      </w:r>
    </w:p>
    <w:p w14:paraId="3715D5F3" w14:textId="77777777" w:rsidR="00661F10" w:rsidRDefault="00661F10" w:rsidP="00661F10"/>
    <w:p w14:paraId="5BBD8B57" w14:textId="77777777" w:rsidR="00661F10" w:rsidRDefault="00661F10" w:rsidP="00661F10">
      <w:r>
        <w:t xml:space="preserve">2.4 </w:t>
      </w:r>
      <w:r>
        <w:rPr>
          <w:rFonts w:hint="eastAsia"/>
        </w:rPr>
        <w:t>Сравнительный</w:t>
      </w:r>
      <w:r>
        <w:t xml:space="preserve"> </w:t>
      </w:r>
      <w:r>
        <w:rPr>
          <w:rFonts w:hint="eastAsia"/>
        </w:rPr>
        <w:t>анализ</w:t>
      </w:r>
      <w:r>
        <w:t xml:space="preserve"> </w:t>
      </w:r>
      <w:r>
        <w:rPr>
          <w:rFonts w:hint="eastAsia"/>
        </w:rPr>
        <w:t>рассмотренных</w:t>
      </w:r>
      <w:r>
        <w:t xml:space="preserve"> </w:t>
      </w:r>
      <w:r>
        <w:rPr>
          <w:rFonts w:hint="eastAsia"/>
        </w:rPr>
        <w:t>методов</w:t>
      </w:r>
      <w:r>
        <w:t xml:space="preserve"> </w:t>
      </w:r>
      <w:r>
        <w:rPr>
          <w:rFonts w:hint="eastAsia"/>
        </w:rPr>
        <w:t>обнаружения</w:t>
      </w:r>
      <w:r>
        <w:t xml:space="preserve"> </w:t>
      </w:r>
      <w:r>
        <w:rPr>
          <w:rFonts w:hint="eastAsia"/>
        </w:rPr>
        <w:t>и</w:t>
      </w:r>
      <w:r>
        <w:t xml:space="preserve"> </w:t>
      </w:r>
      <w:r>
        <w:rPr>
          <w:rFonts w:hint="eastAsia"/>
        </w:rPr>
        <w:t>предотвращения</w:t>
      </w:r>
      <w:r>
        <w:t xml:space="preserve"> DDOS </w:t>
      </w:r>
      <w:r>
        <w:rPr>
          <w:rFonts w:hint="eastAsia"/>
        </w:rPr>
        <w:t>атак</w:t>
      </w:r>
    </w:p>
    <w:p w14:paraId="11976E10" w14:textId="77777777" w:rsidR="00661F10" w:rsidRDefault="00661F10" w:rsidP="00661F10"/>
    <w:p w14:paraId="79660D0A" w14:textId="77777777" w:rsidR="00661F10" w:rsidRDefault="00661F10" w:rsidP="00661F10">
      <w:r>
        <w:t xml:space="preserve">2.5 </w:t>
      </w:r>
      <w:r>
        <w:rPr>
          <w:rFonts w:hint="eastAsia"/>
        </w:rPr>
        <w:t>Проблемы</w:t>
      </w:r>
      <w:r>
        <w:t xml:space="preserve"> </w:t>
      </w:r>
      <w:r>
        <w:rPr>
          <w:rFonts w:hint="eastAsia"/>
        </w:rPr>
        <w:t>при</w:t>
      </w:r>
      <w:r>
        <w:t xml:space="preserve"> </w:t>
      </w:r>
      <w:r>
        <w:rPr>
          <w:rFonts w:hint="eastAsia"/>
        </w:rPr>
        <w:t>обнаружении</w:t>
      </w:r>
      <w:r>
        <w:t xml:space="preserve"> DDOS </w:t>
      </w:r>
      <w:r>
        <w:rPr>
          <w:rFonts w:hint="eastAsia"/>
        </w:rPr>
        <w:t>атак</w:t>
      </w:r>
      <w:r>
        <w:t xml:space="preserve"> </w:t>
      </w:r>
      <w:r>
        <w:rPr>
          <w:rFonts w:hint="eastAsia"/>
        </w:rPr>
        <w:t>для</w:t>
      </w:r>
      <w:r>
        <w:t xml:space="preserve"> </w:t>
      </w:r>
      <w:r>
        <w:rPr>
          <w:rFonts w:hint="eastAsia"/>
        </w:rPr>
        <w:t>их</w:t>
      </w:r>
      <w:r>
        <w:t xml:space="preserve"> </w:t>
      </w:r>
      <w:r>
        <w:rPr>
          <w:rFonts w:hint="eastAsia"/>
        </w:rPr>
        <w:t>предотвращения</w:t>
      </w:r>
    </w:p>
    <w:p w14:paraId="5B0F1F6F" w14:textId="77777777" w:rsidR="00661F10" w:rsidRDefault="00661F10" w:rsidP="00661F10"/>
    <w:p w14:paraId="6E35C741" w14:textId="77777777" w:rsidR="00661F10" w:rsidRDefault="00661F10" w:rsidP="00661F10">
      <w:r>
        <w:t xml:space="preserve">2.6 </w:t>
      </w:r>
      <w:r>
        <w:rPr>
          <w:rFonts w:hint="eastAsia"/>
        </w:rPr>
        <w:t>Выводы</w:t>
      </w:r>
    </w:p>
    <w:p w14:paraId="2029F1F7" w14:textId="77777777" w:rsidR="00661F10" w:rsidRDefault="00661F10" w:rsidP="00661F10"/>
    <w:p w14:paraId="04345332" w14:textId="77777777" w:rsidR="00661F10" w:rsidRDefault="00661F10" w:rsidP="00661F10">
      <w:r>
        <w:t xml:space="preserve">3 </w:t>
      </w:r>
      <w:r>
        <w:rPr>
          <w:rFonts w:hint="eastAsia"/>
        </w:rPr>
        <w:t>Подход</w:t>
      </w:r>
      <w:r>
        <w:t xml:space="preserve"> </w:t>
      </w:r>
      <w:r>
        <w:rPr>
          <w:rFonts w:hint="eastAsia"/>
        </w:rPr>
        <w:t>к</w:t>
      </w:r>
      <w:r>
        <w:t xml:space="preserve"> </w:t>
      </w:r>
      <w:r>
        <w:rPr>
          <w:rFonts w:hint="eastAsia"/>
        </w:rPr>
        <w:t>обнаружению</w:t>
      </w:r>
      <w:r>
        <w:t xml:space="preserve"> ddos </w:t>
      </w:r>
      <w:r>
        <w:rPr>
          <w:rFonts w:hint="eastAsia"/>
        </w:rPr>
        <w:t>атак</w:t>
      </w:r>
      <w:r>
        <w:t xml:space="preserve"> </w:t>
      </w:r>
      <w:r>
        <w:rPr>
          <w:rFonts w:hint="eastAsia"/>
        </w:rPr>
        <w:t>в</w:t>
      </w:r>
      <w:r>
        <w:t xml:space="preserve"> </w:t>
      </w:r>
      <w:r>
        <w:rPr>
          <w:rFonts w:hint="eastAsia"/>
        </w:rPr>
        <w:t>крупномасштабных</w:t>
      </w:r>
      <w:r>
        <w:t xml:space="preserve"> </w:t>
      </w:r>
      <w:r>
        <w:rPr>
          <w:rFonts w:hint="eastAsia"/>
        </w:rPr>
        <w:t>сетях</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математической</w:t>
      </w:r>
      <w:r>
        <w:t xml:space="preserve"> </w:t>
      </w:r>
      <w:r>
        <w:rPr>
          <w:rFonts w:hint="eastAsia"/>
        </w:rPr>
        <w:t>статистики</w:t>
      </w:r>
      <w:r>
        <w:t xml:space="preserve"> </w:t>
      </w:r>
      <w:r>
        <w:rPr>
          <w:rFonts w:hint="eastAsia"/>
        </w:rPr>
        <w:t>и</w:t>
      </w:r>
      <w:r>
        <w:t xml:space="preserve"> </w:t>
      </w:r>
      <w:r>
        <w:rPr>
          <w:rFonts w:hint="eastAsia"/>
        </w:rPr>
        <w:t>искусственного</w:t>
      </w:r>
      <w:r>
        <w:t xml:space="preserve"> </w:t>
      </w:r>
      <w:r>
        <w:rPr>
          <w:rFonts w:hint="eastAsia"/>
        </w:rPr>
        <w:t>интеллекта</w:t>
      </w:r>
    </w:p>
    <w:p w14:paraId="66685D0F" w14:textId="77777777" w:rsidR="00661F10" w:rsidRDefault="00661F10" w:rsidP="00661F10"/>
    <w:p w14:paraId="4CC6F59F" w14:textId="77777777" w:rsidR="00661F10" w:rsidRDefault="00661F10" w:rsidP="00661F10">
      <w:r>
        <w:t xml:space="preserve">3.1 </w:t>
      </w:r>
      <w:r>
        <w:rPr>
          <w:rFonts w:hint="eastAsia"/>
        </w:rPr>
        <w:t>Вейвлет</w:t>
      </w:r>
      <w:r>
        <w:t>-</w:t>
      </w:r>
      <w:r>
        <w:rPr>
          <w:rFonts w:hint="eastAsia"/>
        </w:rPr>
        <w:t>преобразование</w:t>
      </w:r>
      <w:r>
        <w:t xml:space="preserve"> </w:t>
      </w:r>
      <w:r>
        <w:rPr>
          <w:rFonts w:hint="eastAsia"/>
        </w:rPr>
        <w:t>для</w:t>
      </w:r>
      <w:r>
        <w:t xml:space="preserve"> </w:t>
      </w:r>
      <w:r>
        <w:rPr>
          <w:rFonts w:hint="eastAsia"/>
        </w:rPr>
        <w:t>обнаружения</w:t>
      </w:r>
      <w:r>
        <w:t xml:space="preserve"> </w:t>
      </w:r>
      <w:r>
        <w:rPr>
          <w:rFonts w:hint="eastAsia"/>
        </w:rPr>
        <w:t>аномалий</w:t>
      </w:r>
    </w:p>
    <w:p w14:paraId="07C9A131" w14:textId="77777777" w:rsidR="00661F10" w:rsidRDefault="00661F10" w:rsidP="00661F10"/>
    <w:p w14:paraId="5D3992C4" w14:textId="77777777" w:rsidR="00661F10" w:rsidRDefault="00661F10" w:rsidP="00661F10">
      <w:r>
        <w:t xml:space="preserve">3.2 </w:t>
      </w:r>
      <w:r>
        <w:rPr>
          <w:rFonts w:hint="eastAsia"/>
        </w:rPr>
        <w:t>Исследование</w:t>
      </w:r>
      <w:r>
        <w:t xml:space="preserve"> </w:t>
      </w:r>
      <w:r>
        <w:rPr>
          <w:rFonts w:hint="eastAsia"/>
        </w:rPr>
        <w:t>существующих</w:t>
      </w:r>
      <w:r>
        <w:t xml:space="preserve"> </w:t>
      </w:r>
      <w:r>
        <w:rPr>
          <w:rFonts w:hint="eastAsia"/>
        </w:rPr>
        <w:t>подходов</w:t>
      </w:r>
      <w:r>
        <w:t xml:space="preserve"> </w:t>
      </w:r>
      <w:r>
        <w:rPr>
          <w:rFonts w:hint="eastAsia"/>
        </w:rPr>
        <w:t>на</w:t>
      </w:r>
      <w:r>
        <w:t xml:space="preserve"> </w:t>
      </w:r>
      <w:r>
        <w:rPr>
          <w:rFonts w:hint="eastAsia"/>
        </w:rPr>
        <w:t>основе</w:t>
      </w:r>
      <w:r>
        <w:t xml:space="preserve"> </w:t>
      </w:r>
      <w:r>
        <w:rPr>
          <w:rFonts w:hint="eastAsia"/>
        </w:rPr>
        <w:t>вейвлет</w:t>
      </w:r>
      <w:r>
        <w:t>-</w:t>
      </w:r>
      <w:r>
        <w:rPr>
          <w:rFonts w:hint="eastAsia"/>
        </w:rPr>
        <w:t>преобразований</w:t>
      </w:r>
    </w:p>
    <w:p w14:paraId="04C04B5D" w14:textId="77777777" w:rsidR="00661F10" w:rsidRDefault="00661F10" w:rsidP="00661F10"/>
    <w:p w14:paraId="6017E050" w14:textId="77777777" w:rsidR="00661F10" w:rsidRDefault="00661F10" w:rsidP="00661F10">
      <w:r>
        <w:t xml:space="preserve">3.3 </w:t>
      </w:r>
      <w:r>
        <w:rPr>
          <w:rFonts w:hint="eastAsia"/>
        </w:rPr>
        <w:t>Предложенный</w:t>
      </w:r>
      <w:r>
        <w:t xml:space="preserve"> </w:t>
      </w:r>
      <w:r>
        <w:rPr>
          <w:rFonts w:hint="eastAsia"/>
        </w:rPr>
        <w:t>метод</w:t>
      </w:r>
      <w:r>
        <w:t xml:space="preserve"> </w:t>
      </w:r>
      <w:r>
        <w:rPr>
          <w:rFonts w:hint="eastAsia"/>
        </w:rPr>
        <w:t>метод</w:t>
      </w:r>
      <w:r>
        <w:t xml:space="preserve"> </w:t>
      </w:r>
      <w:r>
        <w:rPr>
          <w:rFonts w:hint="eastAsia"/>
        </w:rPr>
        <w:t>двухступенчатой</w:t>
      </w:r>
      <w:r>
        <w:t xml:space="preserve"> </w:t>
      </w:r>
      <w:r>
        <w:rPr>
          <w:rFonts w:hint="eastAsia"/>
        </w:rPr>
        <w:t>системы</w:t>
      </w:r>
      <w:r>
        <w:t xml:space="preserve"> </w:t>
      </w:r>
      <w:r>
        <w:rPr>
          <w:rFonts w:hint="eastAsia"/>
        </w:rPr>
        <w:t>обнаружения</w:t>
      </w:r>
      <w:r>
        <w:t xml:space="preserve"> DDOS </w:t>
      </w:r>
      <w:r>
        <w:rPr>
          <w:rFonts w:hint="eastAsia"/>
        </w:rPr>
        <w:t>атак</w:t>
      </w:r>
      <w:r>
        <w:t xml:space="preserve"> </w:t>
      </w:r>
      <w:r>
        <w:rPr>
          <w:rFonts w:hint="eastAsia"/>
        </w:rPr>
        <w:t>в</w:t>
      </w:r>
      <w:r>
        <w:t xml:space="preserve"> </w:t>
      </w:r>
      <w:r>
        <w:rPr>
          <w:rFonts w:hint="eastAsia"/>
        </w:rPr>
        <w:t>крупномасштабных</w:t>
      </w:r>
      <w:r>
        <w:t xml:space="preserve"> </w:t>
      </w:r>
      <w:r>
        <w:rPr>
          <w:rFonts w:hint="eastAsia"/>
        </w:rPr>
        <w:t>сетях</w:t>
      </w:r>
      <w:r>
        <w:t xml:space="preserve"> </w:t>
      </w:r>
      <w:r>
        <w:rPr>
          <w:rFonts w:hint="eastAsia"/>
        </w:rPr>
        <w:t>на</w:t>
      </w:r>
      <w:r>
        <w:t xml:space="preserve"> </w:t>
      </w:r>
      <w:r>
        <w:rPr>
          <w:rFonts w:hint="eastAsia"/>
        </w:rPr>
        <w:t>основе</w:t>
      </w:r>
      <w:r>
        <w:t xml:space="preserve"> </w:t>
      </w:r>
      <w:r>
        <w:rPr>
          <w:rFonts w:hint="eastAsia"/>
        </w:rPr>
        <w:t>отобранных</w:t>
      </w:r>
      <w:r>
        <w:t xml:space="preserve"> </w:t>
      </w:r>
      <w:r>
        <w:rPr>
          <w:rFonts w:hint="eastAsia"/>
        </w:rPr>
        <w:t>параметров</w:t>
      </w:r>
      <w:r>
        <w:t xml:space="preserve"> </w:t>
      </w:r>
      <w:r>
        <w:rPr>
          <w:rFonts w:hint="eastAsia"/>
        </w:rPr>
        <w:t>сетевых</w:t>
      </w:r>
      <w:r>
        <w:t xml:space="preserve"> </w:t>
      </w:r>
      <w:r>
        <w:rPr>
          <w:rFonts w:hint="eastAsia"/>
        </w:rPr>
        <w:t>пакетов</w:t>
      </w:r>
      <w:r>
        <w:t xml:space="preserve"> </w:t>
      </w:r>
      <w:r>
        <w:rPr>
          <w:rFonts w:hint="eastAsia"/>
        </w:rPr>
        <w:t>с</w:t>
      </w:r>
      <w:r>
        <w:t xml:space="preserve"> </w:t>
      </w:r>
      <w:r>
        <w:rPr>
          <w:rFonts w:hint="eastAsia"/>
        </w:rPr>
        <w:t>использованием</w:t>
      </w:r>
      <w:r>
        <w:t xml:space="preserve"> </w:t>
      </w:r>
      <w:r>
        <w:rPr>
          <w:rFonts w:hint="eastAsia"/>
        </w:rPr>
        <w:t>вейвлет</w:t>
      </w:r>
      <w:r>
        <w:t>-</w:t>
      </w:r>
      <w:r>
        <w:rPr>
          <w:rFonts w:hint="eastAsia"/>
        </w:rPr>
        <w:t>преобразования</w:t>
      </w:r>
      <w:r>
        <w:t xml:space="preserve">, </w:t>
      </w:r>
      <w:r>
        <w:rPr>
          <w:rFonts w:hint="eastAsia"/>
        </w:rPr>
        <w:t>методов</w:t>
      </w:r>
      <w:r>
        <w:t xml:space="preserve"> </w:t>
      </w:r>
      <w:r>
        <w:rPr>
          <w:rFonts w:hint="eastAsia"/>
        </w:rPr>
        <w:t>математической</w:t>
      </w:r>
      <w:r>
        <w:t xml:space="preserve"> </w:t>
      </w:r>
      <w:r>
        <w:rPr>
          <w:rFonts w:hint="eastAsia"/>
        </w:rPr>
        <w:t>статистики</w:t>
      </w:r>
      <w:r>
        <w:t xml:space="preserve"> </w:t>
      </w:r>
      <w:r>
        <w:rPr>
          <w:rFonts w:hint="eastAsia"/>
        </w:rPr>
        <w:t>и</w:t>
      </w:r>
      <w:r>
        <w:t xml:space="preserve"> </w:t>
      </w:r>
      <w:r>
        <w:rPr>
          <w:rFonts w:hint="eastAsia"/>
        </w:rPr>
        <w:t>искусственного</w:t>
      </w:r>
      <w:r>
        <w:t xml:space="preserve"> </w:t>
      </w:r>
      <w:r>
        <w:rPr>
          <w:rFonts w:hint="eastAsia"/>
        </w:rPr>
        <w:t>интеллекта</w:t>
      </w:r>
    </w:p>
    <w:p w14:paraId="0F053961" w14:textId="77777777" w:rsidR="00661F10" w:rsidRDefault="00661F10" w:rsidP="00661F10"/>
    <w:p w14:paraId="5676E952" w14:textId="77777777" w:rsidR="00661F10" w:rsidRDefault="00661F10" w:rsidP="00661F10">
      <w:r>
        <w:t xml:space="preserve">3.4 </w:t>
      </w:r>
      <w:r>
        <w:rPr>
          <w:rFonts w:hint="eastAsia"/>
        </w:rPr>
        <w:t>Выводы</w:t>
      </w:r>
    </w:p>
    <w:p w14:paraId="2AE1D9A3" w14:textId="77777777" w:rsidR="00661F10" w:rsidRDefault="00661F10" w:rsidP="00661F10"/>
    <w:p w14:paraId="35671CCE" w14:textId="77777777" w:rsidR="00661F10" w:rsidRDefault="00661F10" w:rsidP="00661F10">
      <w:r>
        <w:t xml:space="preserve">4 </w:t>
      </w:r>
      <w:r>
        <w:rPr>
          <w:rFonts w:hint="eastAsia"/>
        </w:rPr>
        <w:t>Прототип</w:t>
      </w:r>
      <w:r>
        <w:t xml:space="preserve"> </w:t>
      </w:r>
      <w:r>
        <w:rPr>
          <w:rFonts w:hint="eastAsia"/>
        </w:rPr>
        <w:t>системы</w:t>
      </w:r>
      <w:r>
        <w:t xml:space="preserve"> </w:t>
      </w:r>
      <w:r>
        <w:rPr>
          <w:rFonts w:hint="eastAsia"/>
        </w:rPr>
        <w:t>обнаружения</w:t>
      </w:r>
      <w:r>
        <w:t xml:space="preserve"> ddos </w:t>
      </w:r>
      <w:r>
        <w:rPr>
          <w:rFonts w:hint="eastAsia"/>
        </w:rPr>
        <w:t>атак</w:t>
      </w:r>
      <w:r>
        <w:t xml:space="preserve"> </w:t>
      </w:r>
      <w:r>
        <w:rPr>
          <w:rFonts w:hint="eastAsia"/>
        </w:rPr>
        <w:t>в</w:t>
      </w:r>
      <w:r>
        <w:t xml:space="preserve"> </w:t>
      </w:r>
      <w:r>
        <w:rPr>
          <w:rFonts w:hint="eastAsia"/>
        </w:rPr>
        <w:t>крупномасштабных</w:t>
      </w:r>
      <w:r>
        <w:t xml:space="preserve"> </w:t>
      </w:r>
      <w:r>
        <w:rPr>
          <w:rFonts w:hint="eastAsia"/>
        </w:rPr>
        <w:t>сетях</w:t>
      </w:r>
      <w:r>
        <w:t xml:space="preserve"> </w:t>
      </w:r>
      <w:r>
        <w:rPr>
          <w:rFonts w:hint="eastAsia"/>
        </w:rPr>
        <w:t>и</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4FC8D577" w14:textId="77777777" w:rsidR="00661F10" w:rsidRDefault="00661F10" w:rsidP="00661F10"/>
    <w:p w14:paraId="66B20CC5" w14:textId="77777777" w:rsidR="00661F10" w:rsidRDefault="00661F10" w:rsidP="00661F10">
      <w:r>
        <w:lastRenderedPageBreak/>
        <w:t xml:space="preserve">4.1 </w:t>
      </w:r>
      <w:r>
        <w:rPr>
          <w:rFonts w:hint="eastAsia"/>
        </w:rPr>
        <w:t>Блок</w:t>
      </w:r>
      <w:r>
        <w:t xml:space="preserve"> </w:t>
      </w:r>
      <w:r>
        <w:rPr>
          <w:rFonts w:hint="eastAsia"/>
        </w:rPr>
        <w:t>адаптации</w:t>
      </w:r>
      <w:r>
        <w:t xml:space="preserve">, </w:t>
      </w:r>
      <w:r>
        <w:rPr>
          <w:rFonts w:hint="eastAsia"/>
        </w:rPr>
        <w:t>обеспечивающий</w:t>
      </w:r>
      <w:r>
        <w:t xml:space="preserve"> </w:t>
      </w:r>
      <w:r>
        <w:rPr>
          <w:rFonts w:hint="eastAsia"/>
        </w:rPr>
        <w:t>коррекцию</w:t>
      </w:r>
      <w:r>
        <w:t xml:space="preserve"> </w:t>
      </w:r>
      <w:r>
        <w:rPr>
          <w:rFonts w:hint="eastAsia"/>
        </w:rPr>
        <w:t>параметров</w:t>
      </w:r>
      <w:r>
        <w:t xml:space="preserve"> </w:t>
      </w:r>
      <w:r>
        <w:rPr>
          <w:rFonts w:hint="eastAsia"/>
        </w:rPr>
        <w:t>выполнения</w:t>
      </w:r>
      <w:r>
        <w:t xml:space="preserve"> </w:t>
      </w:r>
      <w:r>
        <w:rPr>
          <w:rFonts w:hint="eastAsia"/>
        </w:rPr>
        <w:t>метода</w:t>
      </w:r>
      <w:r>
        <w:t xml:space="preserve"> </w:t>
      </w:r>
      <w:r>
        <w:rPr>
          <w:rFonts w:hint="eastAsia"/>
        </w:rPr>
        <w:t>двухступенчатой</w:t>
      </w:r>
      <w:r>
        <w:t xml:space="preserve"> </w:t>
      </w:r>
      <w:r>
        <w:rPr>
          <w:rFonts w:hint="eastAsia"/>
        </w:rPr>
        <w:t>системы</w:t>
      </w:r>
      <w:r>
        <w:t xml:space="preserve"> </w:t>
      </w:r>
      <w:r>
        <w:rPr>
          <w:rFonts w:hint="eastAsia"/>
        </w:rPr>
        <w:t>обнаружения</w:t>
      </w:r>
      <w:r>
        <w:t xml:space="preserve"> DDOS </w:t>
      </w:r>
      <w:r>
        <w:rPr>
          <w:rFonts w:hint="eastAsia"/>
        </w:rPr>
        <w:t>атак</w:t>
      </w:r>
      <w:r>
        <w:t xml:space="preserve"> </w:t>
      </w:r>
      <w:r>
        <w:rPr>
          <w:rFonts w:hint="eastAsia"/>
        </w:rPr>
        <w:t>в</w:t>
      </w:r>
      <w:r>
        <w:t xml:space="preserve"> </w:t>
      </w:r>
      <w:r>
        <w:rPr>
          <w:rFonts w:hint="eastAsia"/>
        </w:rPr>
        <w:t>крупномасштабных</w:t>
      </w:r>
      <w:r>
        <w:t xml:space="preserve"> </w:t>
      </w:r>
      <w:r>
        <w:rPr>
          <w:rFonts w:hint="eastAsia"/>
        </w:rPr>
        <w:t>сетях</w:t>
      </w:r>
      <w:r>
        <w:t xml:space="preserve"> </w:t>
      </w:r>
      <w:r>
        <w:rPr>
          <w:rFonts w:hint="eastAsia"/>
        </w:rPr>
        <w:t>относительно</w:t>
      </w:r>
      <w:r>
        <w:t xml:space="preserve"> </w:t>
      </w:r>
      <w:r>
        <w:rPr>
          <w:rFonts w:hint="eastAsia"/>
        </w:rPr>
        <w:t>изменений</w:t>
      </w:r>
      <w:r>
        <w:t xml:space="preserve"> </w:t>
      </w:r>
      <w:r>
        <w:rPr>
          <w:rFonts w:hint="eastAsia"/>
        </w:rPr>
        <w:t>интенсивности</w:t>
      </w:r>
      <w:r>
        <w:t xml:space="preserve"> </w:t>
      </w:r>
      <w:r>
        <w:rPr>
          <w:rFonts w:hint="eastAsia"/>
        </w:rPr>
        <w:t>сетевой</w:t>
      </w:r>
      <w:r>
        <w:t xml:space="preserve"> </w:t>
      </w:r>
      <w:r>
        <w:rPr>
          <w:rFonts w:hint="eastAsia"/>
        </w:rPr>
        <w:t>нагрузки</w:t>
      </w:r>
      <w:r>
        <w:t xml:space="preserve"> </w:t>
      </w:r>
      <w:r>
        <w:rPr>
          <w:rFonts w:hint="eastAsia"/>
        </w:rPr>
        <w:t>и</w:t>
      </w:r>
      <w:r>
        <w:t xml:space="preserve"> </w:t>
      </w:r>
      <w:r>
        <w:rPr>
          <w:rFonts w:hint="eastAsia"/>
        </w:rPr>
        <w:t>разнородности</w:t>
      </w:r>
      <w:r>
        <w:t xml:space="preserve"> </w:t>
      </w:r>
      <w:r>
        <w:rPr>
          <w:rFonts w:hint="eastAsia"/>
        </w:rPr>
        <w:t>сети</w:t>
      </w:r>
    </w:p>
    <w:p w14:paraId="57A0D9E6" w14:textId="77777777" w:rsidR="00661F10" w:rsidRDefault="00661F10" w:rsidP="00661F10"/>
    <w:p w14:paraId="50D441D1" w14:textId="77777777" w:rsidR="00661F10" w:rsidRDefault="00661F10" w:rsidP="00661F10">
      <w:r>
        <w:t xml:space="preserve">4.2 </w:t>
      </w:r>
      <w:r>
        <w:rPr>
          <w:rFonts w:hint="eastAsia"/>
        </w:rPr>
        <w:t>Экспериментальные</w:t>
      </w:r>
      <w:r>
        <w:t xml:space="preserve"> </w:t>
      </w:r>
      <w:r>
        <w:rPr>
          <w:rFonts w:hint="eastAsia"/>
        </w:rPr>
        <w:t>исследования</w:t>
      </w:r>
    </w:p>
    <w:p w14:paraId="79EDD307" w14:textId="77777777" w:rsidR="00661F10" w:rsidRDefault="00661F10" w:rsidP="00661F10"/>
    <w:p w14:paraId="33C5A729" w14:textId="77777777" w:rsidR="00661F10" w:rsidRDefault="00661F10" w:rsidP="00661F10">
      <w:r>
        <w:t xml:space="preserve">4.3 </w:t>
      </w:r>
      <w:r>
        <w:rPr>
          <w:rFonts w:hint="eastAsia"/>
        </w:rPr>
        <w:t>Выводы</w:t>
      </w:r>
    </w:p>
    <w:p w14:paraId="40AA8DDC" w14:textId="77777777" w:rsidR="00661F10" w:rsidRDefault="00661F10" w:rsidP="00661F10"/>
    <w:p w14:paraId="6A111313" w14:textId="77777777" w:rsidR="00661F10" w:rsidRDefault="00661F10" w:rsidP="00661F10">
      <w:r>
        <w:rPr>
          <w:rFonts w:hint="eastAsia"/>
        </w:rPr>
        <w:t>ЗАКЛЮЧЕНИЕ</w:t>
      </w:r>
    </w:p>
    <w:p w14:paraId="2C15BE28" w14:textId="77777777" w:rsidR="00661F10" w:rsidRDefault="00661F10" w:rsidP="00661F10"/>
    <w:p w14:paraId="592CE0D7" w14:textId="77777777" w:rsidR="00661F10" w:rsidRDefault="00661F10" w:rsidP="00661F1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9BA8FEB" w14:textId="77777777" w:rsidR="00661F10" w:rsidRDefault="00661F10" w:rsidP="00661F10"/>
    <w:p w14:paraId="752FEEDA" w14:textId="77777777" w:rsidR="00661F10" w:rsidRDefault="00661F10" w:rsidP="00661F10">
      <w:r>
        <w:rPr>
          <w:rFonts w:hint="eastAsia"/>
        </w:rPr>
        <w:t>СПИСОК</w:t>
      </w:r>
      <w:r>
        <w:t xml:space="preserve"> </w:t>
      </w:r>
      <w:r>
        <w:rPr>
          <w:rFonts w:hint="eastAsia"/>
        </w:rPr>
        <w:t>ИСПОЛЬЗОВАННЫХ</w:t>
      </w:r>
      <w:r>
        <w:t xml:space="preserve"> </w:t>
      </w:r>
      <w:r>
        <w:rPr>
          <w:rFonts w:hint="eastAsia"/>
        </w:rPr>
        <w:t>ИСТОЧНИКОВ</w:t>
      </w:r>
    </w:p>
    <w:p w14:paraId="4AEB2226" w14:textId="77777777" w:rsidR="00661F10" w:rsidRDefault="00661F10" w:rsidP="00661F10"/>
    <w:p w14:paraId="3989D682" w14:textId="77777777" w:rsidR="00661F10" w:rsidRDefault="00661F10" w:rsidP="00661F10">
      <w:r>
        <w:rPr>
          <w:rFonts w:hint="eastAsia"/>
        </w:rPr>
        <w:t>ПРИЛОЖЕНИЕ</w:t>
      </w:r>
      <w:r>
        <w:t xml:space="preserve"> </w:t>
      </w:r>
      <w:r>
        <w:rPr>
          <w:rFonts w:hint="eastAsia"/>
        </w:rPr>
        <w:t>А</w:t>
      </w:r>
    </w:p>
    <w:p w14:paraId="77F716BC" w14:textId="77777777" w:rsidR="00661F10" w:rsidRDefault="00661F10" w:rsidP="00661F10"/>
    <w:p w14:paraId="5D301E82" w14:textId="77777777" w:rsidR="00661F10" w:rsidRDefault="00661F10" w:rsidP="00661F10">
      <w:r>
        <w:rPr>
          <w:rFonts w:hint="eastAsia"/>
        </w:rPr>
        <w:t>ПРИЛОЖЕНИЕ</w:t>
      </w:r>
      <w:r>
        <w:t xml:space="preserve"> </w:t>
      </w:r>
      <w:r>
        <w:rPr>
          <w:rFonts w:hint="eastAsia"/>
        </w:rPr>
        <w:t>Б</w:t>
      </w:r>
    </w:p>
    <w:p w14:paraId="1A0F56F1" w14:textId="77777777" w:rsidR="00661F10" w:rsidRDefault="00661F10" w:rsidP="00661F10"/>
    <w:p w14:paraId="59871CBD" w14:textId="77777777" w:rsidR="00661F10" w:rsidRDefault="00661F10" w:rsidP="00661F10">
      <w:r>
        <w:rPr>
          <w:rFonts w:hint="eastAsia"/>
        </w:rPr>
        <w:t>ПРИЛОЖЕНИЕ</w:t>
      </w:r>
      <w:r>
        <w:t xml:space="preserve"> </w:t>
      </w:r>
      <w:r>
        <w:rPr>
          <w:rFonts w:hint="eastAsia"/>
        </w:rPr>
        <w:t>В</w:t>
      </w:r>
    </w:p>
    <w:p w14:paraId="2F66598D" w14:textId="77777777" w:rsidR="00661F10" w:rsidRDefault="00661F10" w:rsidP="00661F10"/>
    <w:p w14:paraId="74EFED4F" w14:textId="0486365D" w:rsidR="00661F10" w:rsidRPr="00661F10" w:rsidRDefault="00661F10" w:rsidP="00661F10">
      <w:r>
        <w:rPr>
          <w:rFonts w:hint="eastAsia"/>
        </w:rPr>
        <w:t>ВВЕДЕНИЕ</w:t>
      </w:r>
    </w:p>
    <w:sectPr w:rsidR="00661F10" w:rsidRPr="00661F10" w:rsidSect="00602F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97D7" w14:textId="77777777" w:rsidR="00602FB7" w:rsidRDefault="00602FB7">
      <w:pPr>
        <w:spacing w:after="0" w:line="240" w:lineRule="auto"/>
      </w:pPr>
      <w:r>
        <w:separator/>
      </w:r>
    </w:p>
  </w:endnote>
  <w:endnote w:type="continuationSeparator" w:id="0">
    <w:p w14:paraId="65D4A71C" w14:textId="77777777" w:rsidR="00602FB7" w:rsidRDefault="0060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D7B2" w14:textId="77777777" w:rsidR="00602FB7" w:rsidRDefault="00602FB7"/>
    <w:p w14:paraId="4302845B" w14:textId="77777777" w:rsidR="00602FB7" w:rsidRDefault="00602FB7"/>
    <w:p w14:paraId="529C75D8" w14:textId="77777777" w:rsidR="00602FB7" w:rsidRDefault="00602FB7"/>
    <w:p w14:paraId="5761B0B1" w14:textId="77777777" w:rsidR="00602FB7" w:rsidRDefault="00602FB7"/>
    <w:p w14:paraId="59C44C3E" w14:textId="77777777" w:rsidR="00602FB7" w:rsidRDefault="00602FB7"/>
    <w:p w14:paraId="5AADCD79" w14:textId="77777777" w:rsidR="00602FB7" w:rsidRDefault="00602FB7"/>
    <w:p w14:paraId="58B08AD3" w14:textId="77777777" w:rsidR="00602FB7" w:rsidRDefault="00602F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2C4148" wp14:editId="79D150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F94AB" w14:textId="77777777" w:rsidR="00602FB7" w:rsidRDefault="00602F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2C41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AF94AB" w14:textId="77777777" w:rsidR="00602FB7" w:rsidRDefault="00602F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CAA1C3" w14:textId="77777777" w:rsidR="00602FB7" w:rsidRDefault="00602FB7"/>
    <w:p w14:paraId="03AC78E8" w14:textId="77777777" w:rsidR="00602FB7" w:rsidRDefault="00602FB7"/>
    <w:p w14:paraId="0AA6FF34" w14:textId="77777777" w:rsidR="00602FB7" w:rsidRDefault="00602F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F90E50" wp14:editId="06A6FC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7289" w14:textId="77777777" w:rsidR="00602FB7" w:rsidRDefault="00602FB7"/>
                          <w:p w14:paraId="7370C550" w14:textId="77777777" w:rsidR="00602FB7" w:rsidRDefault="00602F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90E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827289" w14:textId="77777777" w:rsidR="00602FB7" w:rsidRDefault="00602FB7"/>
                    <w:p w14:paraId="7370C550" w14:textId="77777777" w:rsidR="00602FB7" w:rsidRDefault="00602F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9913BB" w14:textId="77777777" w:rsidR="00602FB7" w:rsidRDefault="00602FB7"/>
    <w:p w14:paraId="6296BC5B" w14:textId="77777777" w:rsidR="00602FB7" w:rsidRDefault="00602FB7">
      <w:pPr>
        <w:rPr>
          <w:sz w:val="2"/>
          <w:szCs w:val="2"/>
        </w:rPr>
      </w:pPr>
    </w:p>
    <w:p w14:paraId="4BC4DD94" w14:textId="77777777" w:rsidR="00602FB7" w:rsidRDefault="00602FB7"/>
    <w:p w14:paraId="5A754D88" w14:textId="77777777" w:rsidR="00602FB7" w:rsidRDefault="00602FB7">
      <w:pPr>
        <w:spacing w:after="0" w:line="240" w:lineRule="auto"/>
      </w:pPr>
    </w:p>
  </w:footnote>
  <w:footnote w:type="continuationSeparator" w:id="0">
    <w:p w14:paraId="6F435ACF" w14:textId="77777777" w:rsidR="00602FB7" w:rsidRDefault="00602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B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14633</TotalTime>
  <Pages>4</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1573</cp:revision>
  <cp:lastPrinted>2009-02-06T05:36:00Z</cp:lastPrinted>
  <dcterms:created xsi:type="dcterms:W3CDTF">2024-01-07T13:43:00Z</dcterms:created>
  <dcterms:modified xsi:type="dcterms:W3CDTF">2024-01-31T16:35:00Z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