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F2E9" w14:textId="7DD69999" w:rsidR="00296838" w:rsidRDefault="006937C8" w:rsidP="006937C8">
      <w:r w:rsidRPr="006937C8">
        <w:rPr>
          <w:rFonts w:hint="eastAsia"/>
        </w:rPr>
        <w:t>Керимова</w:t>
      </w:r>
      <w:r w:rsidRPr="006937C8">
        <w:t xml:space="preserve"> </w:t>
      </w:r>
      <w:r w:rsidRPr="006937C8">
        <w:rPr>
          <w:rFonts w:hint="eastAsia"/>
        </w:rPr>
        <w:t>Динара</w:t>
      </w:r>
      <w:r w:rsidRPr="006937C8">
        <w:t xml:space="preserve"> </w:t>
      </w:r>
      <w:r w:rsidRPr="006937C8">
        <w:rPr>
          <w:rFonts w:hint="eastAsia"/>
        </w:rPr>
        <w:t>Фикретовна</w:t>
      </w:r>
      <w:r>
        <w:rPr>
          <w:rFonts w:hint="cs"/>
        </w:rPr>
        <w:t xml:space="preserve"> </w:t>
      </w:r>
      <w:r w:rsidRPr="006937C8">
        <w:rPr>
          <w:rFonts w:hint="eastAsia"/>
        </w:rPr>
        <w:t>Интертекстуальность</w:t>
      </w:r>
      <w:r w:rsidRPr="006937C8">
        <w:t xml:space="preserve"> </w:t>
      </w:r>
      <w:r w:rsidRPr="006937C8">
        <w:rPr>
          <w:rFonts w:hint="eastAsia"/>
        </w:rPr>
        <w:t>как</w:t>
      </w:r>
      <w:r w:rsidRPr="006937C8">
        <w:t xml:space="preserve"> </w:t>
      </w:r>
      <w:r w:rsidRPr="006937C8">
        <w:rPr>
          <w:rFonts w:hint="eastAsia"/>
        </w:rPr>
        <w:t>текстообразующая</w:t>
      </w:r>
      <w:r w:rsidRPr="006937C8">
        <w:t xml:space="preserve"> </w:t>
      </w:r>
      <w:r w:rsidRPr="006937C8">
        <w:rPr>
          <w:rFonts w:hint="eastAsia"/>
        </w:rPr>
        <w:t>категория</w:t>
      </w:r>
      <w:r w:rsidRPr="006937C8">
        <w:t xml:space="preserve"> </w:t>
      </w:r>
      <w:r w:rsidRPr="006937C8">
        <w:rPr>
          <w:rFonts w:hint="eastAsia"/>
        </w:rPr>
        <w:t>литературы</w:t>
      </w:r>
      <w:r w:rsidRPr="006937C8">
        <w:t xml:space="preserve"> </w:t>
      </w:r>
      <w:r w:rsidRPr="006937C8">
        <w:rPr>
          <w:rFonts w:hint="eastAsia"/>
        </w:rPr>
        <w:t>постмодернизма</w:t>
      </w:r>
      <w:r w:rsidRPr="006937C8">
        <w:t xml:space="preserve"> (</w:t>
      </w:r>
      <w:r w:rsidRPr="006937C8">
        <w:rPr>
          <w:rFonts w:hint="eastAsia"/>
        </w:rPr>
        <w:t>на</w:t>
      </w:r>
      <w:r w:rsidRPr="006937C8">
        <w:t xml:space="preserve"> </w:t>
      </w:r>
      <w:r w:rsidRPr="006937C8">
        <w:rPr>
          <w:rFonts w:hint="eastAsia"/>
        </w:rPr>
        <w:t>примере</w:t>
      </w:r>
      <w:r w:rsidRPr="006937C8">
        <w:t xml:space="preserve"> </w:t>
      </w:r>
      <w:r w:rsidRPr="006937C8">
        <w:rPr>
          <w:rFonts w:hint="eastAsia"/>
        </w:rPr>
        <w:t>сборника</w:t>
      </w:r>
      <w:r w:rsidRPr="006937C8">
        <w:t xml:space="preserve"> </w:t>
      </w:r>
      <w:r w:rsidRPr="006937C8">
        <w:rPr>
          <w:rFonts w:hint="eastAsia"/>
        </w:rPr>
        <w:t>рассказов</w:t>
      </w:r>
      <w:r w:rsidRPr="006937C8">
        <w:t xml:space="preserve"> </w:t>
      </w:r>
      <w:r w:rsidRPr="006937C8">
        <w:rPr>
          <w:rFonts w:hint="eastAsia"/>
        </w:rPr>
        <w:t>и</w:t>
      </w:r>
      <w:r w:rsidRPr="006937C8">
        <w:t xml:space="preserve"> </w:t>
      </w:r>
      <w:r w:rsidRPr="006937C8">
        <w:rPr>
          <w:rFonts w:hint="eastAsia"/>
        </w:rPr>
        <w:t>эссе</w:t>
      </w:r>
      <w:r w:rsidRPr="006937C8">
        <w:t xml:space="preserve"> </w:t>
      </w:r>
      <w:r w:rsidRPr="006937C8">
        <w:rPr>
          <w:rFonts w:hint="eastAsia"/>
        </w:rPr>
        <w:t>Т</w:t>
      </w:r>
      <w:r w:rsidRPr="006937C8">
        <w:t>.</w:t>
      </w:r>
      <w:r w:rsidRPr="006937C8">
        <w:rPr>
          <w:rFonts w:hint="eastAsia"/>
        </w:rPr>
        <w:t>Н</w:t>
      </w:r>
      <w:r w:rsidRPr="006937C8">
        <w:t xml:space="preserve">. </w:t>
      </w:r>
      <w:r w:rsidRPr="006937C8">
        <w:rPr>
          <w:rFonts w:hint="eastAsia"/>
        </w:rPr>
        <w:t>Толстой</w:t>
      </w:r>
      <w:r w:rsidRPr="006937C8">
        <w:t xml:space="preserve"> </w:t>
      </w:r>
      <w:r w:rsidRPr="006937C8">
        <w:rPr>
          <w:rFonts w:hint="eastAsia"/>
        </w:rPr>
        <w:t>«</w:t>
      </w:r>
      <w:r w:rsidRPr="006937C8">
        <w:rPr>
          <w:rFonts w:hint="eastAsia"/>
        </w:rPr>
        <w:t>Не</w:t>
      </w:r>
      <w:r w:rsidRPr="006937C8">
        <w:t xml:space="preserve"> </w:t>
      </w:r>
      <w:r w:rsidRPr="006937C8">
        <w:rPr>
          <w:rFonts w:hint="eastAsia"/>
        </w:rPr>
        <w:t>кысь</w:t>
      </w:r>
      <w:r w:rsidRPr="006937C8">
        <w:rPr>
          <w:rFonts w:hint="eastAsia"/>
        </w:rPr>
        <w:t>»</w:t>
      </w:r>
      <w:r w:rsidRPr="006937C8">
        <w:t>)</w:t>
      </w:r>
    </w:p>
    <w:p w14:paraId="7DC2731B" w14:textId="77777777" w:rsidR="006937C8" w:rsidRDefault="006937C8" w:rsidP="006937C8">
      <w:r>
        <w:rPr>
          <w:rFonts w:hint="eastAsia"/>
        </w:rPr>
        <w:t>ОГЛАВЛЕНИЕ</w:t>
      </w:r>
      <w:r>
        <w:t xml:space="preserve"> </w:t>
      </w:r>
      <w:r>
        <w:rPr>
          <w:rFonts w:hint="eastAsia"/>
        </w:rPr>
        <w:t>ДИССЕРТАЦИИ</w:t>
      </w:r>
    </w:p>
    <w:p w14:paraId="27C6CED1" w14:textId="77777777" w:rsidR="006937C8" w:rsidRDefault="006937C8" w:rsidP="006937C8">
      <w:r>
        <w:rPr>
          <w:rFonts w:hint="eastAsia"/>
        </w:rPr>
        <w:t>кандидат</w:t>
      </w:r>
      <w:r>
        <w:t xml:space="preserve"> </w:t>
      </w:r>
      <w:r>
        <w:rPr>
          <w:rFonts w:hint="eastAsia"/>
        </w:rPr>
        <w:t>наук</w:t>
      </w:r>
      <w:r>
        <w:t xml:space="preserve"> </w:t>
      </w:r>
      <w:r>
        <w:rPr>
          <w:rFonts w:hint="eastAsia"/>
        </w:rPr>
        <w:t>Керимова</w:t>
      </w:r>
      <w:r>
        <w:t xml:space="preserve"> </w:t>
      </w:r>
      <w:r>
        <w:rPr>
          <w:rFonts w:hint="eastAsia"/>
        </w:rPr>
        <w:t>Динара</w:t>
      </w:r>
      <w:r>
        <w:t xml:space="preserve"> </w:t>
      </w:r>
      <w:r>
        <w:rPr>
          <w:rFonts w:hint="eastAsia"/>
        </w:rPr>
        <w:t>Фикретовна</w:t>
      </w:r>
    </w:p>
    <w:p w14:paraId="10F8F315" w14:textId="77777777" w:rsidR="006937C8" w:rsidRDefault="006937C8" w:rsidP="006937C8">
      <w:r>
        <w:rPr>
          <w:rFonts w:hint="eastAsia"/>
        </w:rPr>
        <w:t>Введение</w:t>
      </w:r>
    </w:p>
    <w:p w14:paraId="39922739" w14:textId="77777777" w:rsidR="006937C8" w:rsidRDefault="006937C8" w:rsidP="006937C8"/>
    <w:p w14:paraId="36F79132" w14:textId="77777777" w:rsidR="006937C8" w:rsidRDefault="006937C8" w:rsidP="006937C8">
      <w:r>
        <w:rPr>
          <w:rFonts w:hint="eastAsia"/>
        </w:rPr>
        <w:t>Глава</w:t>
      </w:r>
      <w:r>
        <w:t xml:space="preserve"> 1. </w:t>
      </w:r>
      <w:r>
        <w:rPr>
          <w:rFonts w:hint="eastAsia"/>
        </w:rPr>
        <w:t>Интертекстуальность</w:t>
      </w:r>
      <w:r>
        <w:t xml:space="preserve"> </w:t>
      </w:r>
      <w:r>
        <w:rPr>
          <w:rFonts w:hint="eastAsia"/>
        </w:rPr>
        <w:t>как</w:t>
      </w:r>
      <w:r>
        <w:t xml:space="preserve"> </w:t>
      </w:r>
      <w:r>
        <w:rPr>
          <w:rFonts w:hint="eastAsia"/>
        </w:rPr>
        <w:t>семантико</w:t>
      </w:r>
      <w:r>
        <w:t>-</w:t>
      </w:r>
      <w:r>
        <w:rPr>
          <w:rFonts w:hint="eastAsia"/>
        </w:rPr>
        <w:t>синтаксический</w:t>
      </w:r>
      <w:r>
        <w:t xml:space="preserve"> </w:t>
      </w:r>
      <w:r>
        <w:rPr>
          <w:rFonts w:hint="eastAsia"/>
        </w:rPr>
        <w:t>компонент</w:t>
      </w:r>
      <w:r>
        <w:t xml:space="preserve"> </w:t>
      </w:r>
      <w:r>
        <w:rPr>
          <w:rFonts w:hint="eastAsia"/>
        </w:rPr>
        <w:t>постмодернистской</w:t>
      </w:r>
      <w:r>
        <w:t xml:space="preserve"> </w:t>
      </w:r>
      <w:r>
        <w:rPr>
          <w:rFonts w:hint="eastAsia"/>
        </w:rPr>
        <w:t>текстологии</w:t>
      </w:r>
    </w:p>
    <w:p w14:paraId="5289FCAF" w14:textId="77777777" w:rsidR="006937C8" w:rsidRDefault="006937C8" w:rsidP="006937C8"/>
    <w:p w14:paraId="12AFB765" w14:textId="77777777" w:rsidR="006937C8" w:rsidRDefault="006937C8" w:rsidP="006937C8">
      <w:r>
        <w:t xml:space="preserve">1.1. </w:t>
      </w:r>
      <w:r>
        <w:rPr>
          <w:rFonts w:hint="eastAsia"/>
        </w:rPr>
        <w:t>Особенности</w:t>
      </w:r>
      <w:r>
        <w:t xml:space="preserve"> </w:t>
      </w:r>
      <w:r>
        <w:rPr>
          <w:rFonts w:hint="eastAsia"/>
        </w:rPr>
        <w:t>интертекстуального</w:t>
      </w:r>
      <w:r>
        <w:t xml:space="preserve"> </w:t>
      </w:r>
      <w:r>
        <w:rPr>
          <w:rFonts w:hint="eastAsia"/>
        </w:rPr>
        <w:t>метода</w:t>
      </w:r>
    </w:p>
    <w:p w14:paraId="7A1B4DCB" w14:textId="77777777" w:rsidR="006937C8" w:rsidRDefault="006937C8" w:rsidP="006937C8"/>
    <w:p w14:paraId="0484561E" w14:textId="77777777" w:rsidR="006937C8" w:rsidRDefault="006937C8" w:rsidP="006937C8">
      <w:r>
        <w:t xml:space="preserve">1.2. </w:t>
      </w:r>
      <w:r>
        <w:rPr>
          <w:rFonts w:hint="eastAsia"/>
        </w:rPr>
        <w:t>Типы</w:t>
      </w:r>
      <w:r>
        <w:t xml:space="preserve"> </w:t>
      </w:r>
      <w:r>
        <w:rPr>
          <w:rFonts w:hint="eastAsia"/>
        </w:rPr>
        <w:t>и</w:t>
      </w:r>
      <w:r>
        <w:t xml:space="preserve"> </w:t>
      </w:r>
      <w:r>
        <w:rPr>
          <w:rFonts w:hint="eastAsia"/>
        </w:rPr>
        <w:t>формы</w:t>
      </w:r>
      <w:r>
        <w:t xml:space="preserve"> </w:t>
      </w:r>
      <w:r>
        <w:rPr>
          <w:rFonts w:hint="eastAsia"/>
        </w:rPr>
        <w:t>интертекстем</w:t>
      </w:r>
      <w:r>
        <w:t xml:space="preserve">. </w:t>
      </w:r>
      <w:r>
        <w:rPr>
          <w:rFonts w:hint="eastAsia"/>
        </w:rPr>
        <w:t>Функции</w:t>
      </w:r>
      <w:r>
        <w:t xml:space="preserve"> </w:t>
      </w:r>
      <w:r>
        <w:rPr>
          <w:rFonts w:hint="eastAsia"/>
        </w:rPr>
        <w:t>интертекста</w:t>
      </w:r>
      <w:r>
        <w:t xml:space="preserve"> </w:t>
      </w:r>
      <w:r>
        <w:rPr>
          <w:rFonts w:hint="eastAsia"/>
        </w:rPr>
        <w:t>в</w:t>
      </w:r>
      <w:r>
        <w:t xml:space="preserve"> </w:t>
      </w:r>
      <w:r>
        <w:rPr>
          <w:rFonts w:hint="eastAsia"/>
        </w:rPr>
        <w:t>художественном</w:t>
      </w:r>
    </w:p>
    <w:p w14:paraId="63E869A1" w14:textId="77777777" w:rsidR="006937C8" w:rsidRDefault="006937C8" w:rsidP="006937C8"/>
    <w:p w14:paraId="6629302F" w14:textId="77777777" w:rsidR="006937C8" w:rsidRDefault="006937C8" w:rsidP="006937C8">
      <w:r>
        <w:rPr>
          <w:rFonts w:hint="eastAsia"/>
        </w:rPr>
        <w:t>произведении</w:t>
      </w:r>
    </w:p>
    <w:p w14:paraId="552A6E17" w14:textId="77777777" w:rsidR="006937C8" w:rsidRDefault="006937C8" w:rsidP="006937C8"/>
    <w:p w14:paraId="57CE3B3A" w14:textId="77777777" w:rsidR="006937C8" w:rsidRDefault="006937C8" w:rsidP="006937C8">
      <w:r>
        <w:rPr>
          <w:rFonts w:hint="eastAsia"/>
        </w:rPr>
        <w:t>Выводы</w:t>
      </w:r>
      <w:r>
        <w:t xml:space="preserve"> </w:t>
      </w:r>
      <w:r>
        <w:rPr>
          <w:rFonts w:hint="eastAsia"/>
        </w:rPr>
        <w:t>по</w:t>
      </w:r>
      <w:r>
        <w:t xml:space="preserve"> </w:t>
      </w:r>
      <w:r>
        <w:rPr>
          <w:rFonts w:hint="eastAsia"/>
        </w:rPr>
        <w:t>Главе</w:t>
      </w:r>
    </w:p>
    <w:p w14:paraId="1DC2F5DE" w14:textId="77777777" w:rsidR="006937C8" w:rsidRDefault="006937C8" w:rsidP="006937C8"/>
    <w:p w14:paraId="5B5EF84C" w14:textId="77777777" w:rsidR="006937C8" w:rsidRDefault="006937C8" w:rsidP="006937C8">
      <w:r>
        <w:rPr>
          <w:rFonts w:hint="eastAsia"/>
        </w:rPr>
        <w:t>Глава</w:t>
      </w:r>
      <w:r>
        <w:t xml:space="preserve"> 2. </w:t>
      </w:r>
      <w:r>
        <w:rPr>
          <w:rFonts w:hint="eastAsia"/>
        </w:rPr>
        <w:t>Некоторые</w:t>
      </w:r>
      <w:r>
        <w:t xml:space="preserve"> </w:t>
      </w:r>
      <w:r>
        <w:rPr>
          <w:rFonts w:hint="eastAsia"/>
        </w:rPr>
        <w:t>аспекты</w:t>
      </w:r>
      <w:r>
        <w:t xml:space="preserve"> </w:t>
      </w:r>
      <w:r>
        <w:rPr>
          <w:rFonts w:hint="eastAsia"/>
        </w:rPr>
        <w:t>интертекстуальности</w:t>
      </w:r>
      <w:r>
        <w:t xml:space="preserve"> </w:t>
      </w:r>
      <w:r>
        <w:rPr>
          <w:rFonts w:hint="eastAsia"/>
        </w:rPr>
        <w:t>романного</w:t>
      </w:r>
      <w:r>
        <w:t xml:space="preserve"> </w:t>
      </w:r>
      <w:r>
        <w:rPr>
          <w:rFonts w:hint="eastAsia"/>
        </w:rPr>
        <w:t>творчества</w:t>
      </w:r>
      <w:r>
        <w:t xml:space="preserve"> </w:t>
      </w:r>
      <w:r>
        <w:rPr>
          <w:rFonts w:hint="eastAsia"/>
        </w:rPr>
        <w:t>Т</w:t>
      </w:r>
      <w:r>
        <w:t>.</w:t>
      </w:r>
      <w:r>
        <w:rPr>
          <w:rFonts w:hint="eastAsia"/>
        </w:rPr>
        <w:t>Н</w:t>
      </w:r>
      <w:r>
        <w:t xml:space="preserve">. </w:t>
      </w:r>
      <w:r>
        <w:rPr>
          <w:rFonts w:hint="eastAsia"/>
        </w:rPr>
        <w:t>Толстой</w:t>
      </w:r>
    </w:p>
    <w:p w14:paraId="656873B8" w14:textId="77777777" w:rsidR="006937C8" w:rsidRDefault="006937C8" w:rsidP="006937C8"/>
    <w:p w14:paraId="732C3A33" w14:textId="77777777" w:rsidR="006937C8" w:rsidRDefault="006937C8" w:rsidP="006937C8">
      <w:r>
        <w:t xml:space="preserve">2.1. </w:t>
      </w:r>
      <w:r>
        <w:rPr>
          <w:rFonts w:hint="eastAsia"/>
        </w:rPr>
        <w:t>Своеобразие</w:t>
      </w:r>
      <w:r>
        <w:t xml:space="preserve"> </w:t>
      </w:r>
      <w:r>
        <w:rPr>
          <w:rFonts w:hint="eastAsia"/>
        </w:rPr>
        <w:t>художественного</w:t>
      </w:r>
      <w:r>
        <w:t xml:space="preserve"> </w:t>
      </w:r>
      <w:r>
        <w:rPr>
          <w:rFonts w:hint="eastAsia"/>
        </w:rPr>
        <w:t>метода</w:t>
      </w:r>
      <w:r>
        <w:t xml:space="preserve"> </w:t>
      </w:r>
      <w:r>
        <w:rPr>
          <w:rFonts w:hint="eastAsia"/>
        </w:rPr>
        <w:t>Т</w:t>
      </w:r>
      <w:r>
        <w:t>.</w:t>
      </w:r>
      <w:r>
        <w:rPr>
          <w:rFonts w:hint="eastAsia"/>
        </w:rPr>
        <w:t>Н</w:t>
      </w:r>
      <w:r>
        <w:t xml:space="preserve">. </w:t>
      </w:r>
      <w:r>
        <w:rPr>
          <w:rFonts w:hint="eastAsia"/>
        </w:rPr>
        <w:t>Толстой</w:t>
      </w:r>
    </w:p>
    <w:p w14:paraId="02C1A700" w14:textId="77777777" w:rsidR="006937C8" w:rsidRDefault="006937C8" w:rsidP="006937C8"/>
    <w:p w14:paraId="5A3050D6" w14:textId="77777777" w:rsidR="006937C8" w:rsidRDefault="006937C8" w:rsidP="006937C8">
      <w:r>
        <w:t xml:space="preserve">2.2. </w:t>
      </w:r>
      <w:r>
        <w:rPr>
          <w:rFonts w:hint="eastAsia"/>
        </w:rPr>
        <w:t>Архетипический</w:t>
      </w:r>
      <w:r>
        <w:t xml:space="preserve"> </w:t>
      </w:r>
      <w:r>
        <w:rPr>
          <w:rFonts w:hint="eastAsia"/>
        </w:rPr>
        <w:t>интертекст</w:t>
      </w:r>
      <w:r>
        <w:t xml:space="preserve"> </w:t>
      </w:r>
      <w:r>
        <w:rPr>
          <w:rFonts w:hint="eastAsia"/>
        </w:rPr>
        <w:t>в</w:t>
      </w:r>
      <w:r>
        <w:t xml:space="preserve"> </w:t>
      </w:r>
      <w:r>
        <w:rPr>
          <w:rFonts w:hint="eastAsia"/>
        </w:rPr>
        <w:t>прозе</w:t>
      </w:r>
      <w:r>
        <w:t xml:space="preserve"> </w:t>
      </w:r>
      <w:r>
        <w:rPr>
          <w:rFonts w:hint="eastAsia"/>
        </w:rPr>
        <w:t>Т</w:t>
      </w:r>
      <w:r>
        <w:t>.</w:t>
      </w:r>
      <w:r>
        <w:rPr>
          <w:rFonts w:hint="eastAsia"/>
        </w:rPr>
        <w:t>Н</w:t>
      </w:r>
      <w:r>
        <w:t xml:space="preserve">. </w:t>
      </w:r>
      <w:r>
        <w:rPr>
          <w:rFonts w:hint="eastAsia"/>
        </w:rPr>
        <w:t>Толстой</w:t>
      </w:r>
      <w:r>
        <w:t xml:space="preserve"> (</w:t>
      </w:r>
      <w:r>
        <w:rPr>
          <w:rFonts w:hint="eastAsia"/>
        </w:rPr>
        <w:t>на</w:t>
      </w:r>
      <w:r>
        <w:t xml:space="preserve"> </w:t>
      </w:r>
      <w:r>
        <w:rPr>
          <w:rFonts w:hint="eastAsia"/>
        </w:rPr>
        <w:t>материале</w:t>
      </w:r>
      <w:r>
        <w:t xml:space="preserve"> </w:t>
      </w:r>
      <w:r>
        <w:rPr>
          <w:rFonts w:hint="eastAsia"/>
        </w:rPr>
        <w:t>романа</w:t>
      </w:r>
    </w:p>
    <w:p w14:paraId="0A9A1789" w14:textId="77777777" w:rsidR="006937C8" w:rsidRDefault="006937C8" w:rsidP="006937C8"/>
    <w:p w14:paraId="54859B90" w14:textId="77777777" w:rsidR="006937C8" w:rsidRDefault="006937C8" w:rsidP="006937C8">
      <w:r>
        <w:rPr>
          <w:rFonts w:hint="eastAsia"/>
        </w:rPr>
        <w:t>«</w:t>
      </w:r>
      <w:r>
        <w:rPr>
          <w:rFonts w:hint="eastAsia"/>
        </w:rPr>
        <w:t>Кысь</w:t>
      </w:r>
      <w:r>
        <w:rPr>
          <w:rFonts w:hint="eastAsia"/>
        </w:rPr>
        <w:t>»</w:t>
      </w:r>
      <w:r>
        <w:t>)</w:t>
      </w:r>
    </w:p>
    <w:p w14:paraId="24ADD761" w14:textId="77777777" w:rsidR="006937C8" w:rsidRDefault="006937C8" w:rsidP="006937C8"/>
    <w:p w14:paraId="3C2C6594" w14:textId="77777777" w:rsidR="006937C8" w:rsidRDefault="006937C8" w:rsidP="006937C8">
      <w:r>
        <w:rPr>
          <w:rFonts w:hint="eastAsia"/>
        </w:rPr>
        <w:t>Выводы</w:t>
      </w:r>
      <w:r>
        <w:t xml:space="preserve"> </w:t>
      </w:r>
      <w:r>
        <w:rPr>
          <w:rFonts w:hint="eastAsia"/>
        </w:rPr>
        <w:t>по</w:t>
      </w:r>
      <w:r>
        <w:t xml:space="preserve"> </w:t>
      </w:r>
      <w:r>
        <w:rPr>
          <w:rFonts w:hint="eastAsia"/>
        </w:rPr>
        <w:t>Главе</w:t>
      </w:r>
    </w:p>
    <w:p w14:paraId="0E41A13B" w14:textId="77777777" w:rsidR="006937C8" w:rsidRDefault="006937C8" w:rsidP="006937C8"/>
    <w:p w14:paraId="06D30C55" w14:textId="77777777" w:rsidR="006937C8" w:rsidRDefault="006937C8" w:rsidP="006937C8">
      <w:r>
        <w:rPr>
          <w:rFonts w:hint="eastAsia"/>
        </w:rPr>
        <w:lastRenderedPageBreak/>
        <w:t>Глава</w:t>
      </w:r>
      <w:r>
        <w:t xml:space="preserve"> 3. </w:t>
      </w:r>
      <w:r>
        <w:rPr>
          <w:rFonts w:hint="eastAsia"/>
        </w:rPr>
        <w:t>Функционирование</w:t>
      </w:r>
      <w:r>
        <w:t xml:space="preserve"> </w:t>
      </w:r>
      <w:r>
        <w:rPr>
          <w:rFonts w:hint="eastAsia"/>
        </w:rPr>
        <w:t>интертекстем</w:t>
      </w:r>
      <w:r>
        <w:t xml:space="preserve"> </w:t>
      </w:r>
      <w:r>
        <w:rPr>
          <w:rFonts w:hint="eastAsia"/>
        </w:rPr>
        <w:t>в</w:t>
      </w:r>
      <w:r>
        <w:t xml:space="preserve"> </w:t>
      </w:r>
      <w:r>
        <w:rPr>
          <w:rFonts w:hint="eastAsia"/>
        </w:rPr>
        <w:t>малой</w:t>
      </w:r>
      <w:r>
        <w:t xml:space="preserve"> </w:t>
      </w:r>
      <w:r>
        <w:rPr>
          <w:rFonts w:hint="eastAsia"/>
        </w:rPr>
        <w:t>прозе</w:t>
      </w:r>
      <w:r>
        <w:t xml:space="preserve"> </w:t>
      </w:r>
      <w:r>
        <w:rPr>
          <w:rFonts w:hint="eastAsia"/>
        </w:rPr>
        <w:t>Т</w:t>
      </w:r>
      <w:r>
        <w:t>.</w:t>
      </w:r>
      <w:r>
        <w:rPr>
          <w:rFonts w:hint="eastAsia"/>
        </w:rPr>
        <w:t>Н</w:t>
      </w:r>
      <w:r>
        <w:t xml:space="preserve">. </w:t>
      </w:r>
      <w:r>
        <w:rPr>
          <w:rFonts w:hint="eastAsia"/>
        </w:rPr>
        <w:t>Толстой</w:t>
      </w:r>
      <w:r>
        <w:t xml:space="preserve"> (</w:t>
      </w:r>
      <w:r>
        <w:rPr>
          <w:rFonts w:hint="eastAsia"/>
        </w:rPr>
        <w:t>на</w:t>
      </w:r>
    </w:p>
    <w:p w14:paraId="698CDFAF" w14:textId="77777777" w:rsidR="006937C8" w:rsidRDefault="006937C8" w:rsidP="006937C8"/>
    <w:p w14:paraId="5C6E2F5D" w14:textId="77777777" w:rsidR="006937C8" w:rsidRDefault="006937C8" w:rsidP="006937C8">
      <w:r>
        <w:rPr>
          <w:rFonts w:hint="eastAsia"/>
        </w:rPr>
        <w:t>материале</w:t>
      </w:r>
      <w:r>
        <w:t xml:space="preserve"> </w:t>
      </w:r>
      <w:r>
        <w:rPr>
          <w:rFonts w:hint="eastAsia"/>
        </w:rPr>
        <w:t>сборника</w:t>
      </w:r>
      <w:r>
        <w:t xml:space="preserve"> </w:t>
      </w:r>
      <w:r>
        <w:rPr>
          <w:rFonts w:hint="eastAsia"/>
        </w:rPr>
        <w:t>рассказов</w:t>
      </w:r>
      <w:r>
        <w:t xml:space="preserve"> </w:t>
      </w:r>
      <w:r>
        <w:rPr>
          <w:rFonts w:hint="eastAsia"/>
        </w:rPr>
        <w:t>и</w:t>
      </w:r>
      <w:r>
        <w:t xml:space="preserve"> </w:t>
      </w:r>
      <w:r>
        <w:rPr>
          <w:rFonts w:hint="eastAsia"/>
        </w:rPr>
        <w:t>эссе</w:t>
      </w:r>
      <w:r>
        <w:t xml:space="preserve"> </w:t>
      </w:r>
      <w:r>
        <w:rPr>
          <w:rFonts w:hint="eastAsia"/>
        </w:rPr>
        <w:t>«</w:t>
      </w:r>
      <w:r>
        <w:rPr>
          <w:rFonts w:hint="eastAsia"/>
        </w:rPr>
        <w:t>Не</w:t>
      </w:r>
      <w:r>
        <w:t xml:space="preserve"> </w:t>
      </w:r>
      <w:r>
        <w:rPr>
          <w:rFonts w:hint="eastAsia"/>
        </w:rPr>
        <w:t>кысь</w:t>
      </w:r>
      <w:r>
        <w:rPr>
          <w:rFonts w:hint="eastAsia"/>
        </w:rPr>
        <w:t>»</w:t>
      </w:r>
      <w:r>
        <w:t>)</w:t>
      </w:r>
    </w:p>
    <w:p w14:paraId="0A1BE71E" w14:textId="77777777" w:rsidR="006937C8" w:rsidRDefault="006937C8" w:rsidP="006937C8"/>
    <w:p w14:paraId="6B7E25B0" w14:textId="77777777" w:rsidR="006937C8" w:rsidRDefault="006937C8" w:rsidP="006937C8">
      <w:r>
        <w:t xml:space="preserve">3.1. </w:t>
      </w:r>
      <w:r>
        <w:rPr>
          <w:rFonts w:hint="eastAsia"/>
        </w:rPr>
        <w:t>Цитация</w:t>
      </w:r>
      <w:r>
        <w:t xml:space="preserve"> </w:t>
      </w:r>
      <w:r>
        <w:rPr>
          <w:rFonts w:hint="eastAsia"/>
        </w:rPr>
        <w:t>как</w:t>
      </w:r>
      <w:r>
        <w:t xml:space="preserve"> </w:t>
      </w:r>
      <w:r>
        <w:rPr>
          <w:rFonts w:hint="eastAsia"/>
        </w:rPr>
        <w:t>основная</w:t>
      </w:r>
      <w:r>
        <w:t xml:space="preserve"> </w:t>
      </w:r>
      <w:r>
        <w:rPr>
          <w:rFonts w:hint="eastAsia"/>
        </w:rPr>
        <w:t>форма</w:t>
      </w:r>
      <w:r>
        <w:t xml:space="preserve"> </w:t>
      </w:r>
      <w:r>
        <w:rPr>
          <w:rFonts w:hint="eastAsia"/>
        </w:rPr>
        <w:t>интертекста</w:t>
      </w:r>
    </w:p>
    <w:p w14:paraId="6178CF31" w14:textId="77777777" w:rsidR="006937C8" w:rsidRDefault="006937C8" w:rsidP="006937C8"/>
    <w:p w14:paraId="72B1672F" w14:textId="77777777" w:rsidR="006937C8" w:rsidRDefault="006937C8" w:rsidP="006937C8">
      <w:r>
        <w:t xml:space="preserve">3.2 </w:t>
      </w:r>
      <w:r>
        <w:rPr>
          <w:rFonts w:hint="eastAsia"/>
        </w:rPr>
        <w:t>Паразаглавия</w:t>
      </w:r>
    </w:p>
    <w:p w14:paraId="1AD074DB" w14:textId="77777777" w:rsidR="006937C8" w:rsidRDefault="006937C8" w:rsidP="006937C8"/>
    <w:p w14:paraId="4A1FB5EC" w14:textId="77777777" w:rsidR="006937C8" w:rsidRDefault="006937C8" w:rsidP="006937C8">
      <w:r>
        <w:t xml:space="preserve">3.3. </w:t>
      </w:r>
      <w:r>
        <w:rPr>
          <w:rFonts w:hint="eastAsia"/>
        </w:rPr>
        <w:t>Реминисценции</w:t>
      </w:r>
      <w:r>
        <w:t xml:space="preserve"> </w:t>
      </w:r>
      <w:r>
        <w:rPr>
          <w:rFonts w:hint="eastAsia"/>
        </w:rPr>
        <w:t>и</w:t>
      </w:r>
      <w:r>
        <w:t xml:space="preserve"> </w:t>
      </w:r>
      <w:r>
        <w:rPr>
          <w:rFonts w:hint="eastAsia"/>
        </w:rPr>
        <w:t>аллюзии</w:t>
      </w:r>
      <w:r>
        <w:t xml:space="preserve"> </w:t>
      </w:r>
      <w:r>
        <w:rPr>
          <w:rFonts w:hint="eastAsia"/>
        </w:rPr>
        <w:t>как</w:t>
      </w:r>
      <w:r>
        <w:t xml:space="preserve"> </w:t>
      </w:r>
      <w:r>
        <w:rPr>
          <w:rFonts w:hint="eastAsia"/>
        </w:rPr>
        <w:t>элементы</w:t>
      </w:r>
      <w:r>
        <w:t xml:space="preserve"> </w:t>
      </w:r>
      <w:r>
        <w:rPr>
          <w:rFonts w:hint="eastAsia"/>
        </w:rPr>
        <w:t>интерписьма</w:t>
      </w:r>
    </w:p>
    <w:p w14:paraId="3D92F9B3" w14:textId="77777777" w:rsidR="006937C8" w:rsidRDefault="006937C8" w:rsidP="006937C8"/>
    <w:p w14:paraId="4A820F22" w14:textId="77777777" w:rsidR="006937C8" w:rsidRDefault="006937C8" w:rsidP="006937C8">
      <w:r>
        <w:t xml:space="preserve">3.4. </w:t>
      </w:r>
      <w:r>
        <w:rPr>
          <w:rFonts w:hint="eastAsia"/>
        </w:rPr>
        <w:t>Чужой</w:t>
      </w:r>
      <w:r>
        <w:t xml:space="preserve"> </w:t>
      </w:r>
      <w:r>
        <w:rPr>
          <w:rFonts w:hint="eastAsia"/>
        </w:rPr>
        <w:t>стиль</w:t>
      </w:r>
      <w:r>
        <w:t xml:space="preserve"> </w:t>
      </w:r>
      <w:r>
        <w:rPr>
          <w:rFonts w:hint="eastAsia"/>
        </w:rPr>
        <w:t>как</w:t>
      </w:r>
      <w:r>
        <w:t xml:space="preserve"> </w:t>
      </w:r>
      <w:r>
        <w:rPr>
          <w:rFonts w:hint="eastAsia"/>
        </w:rPr>
        <w:t>разновидность</w:t>
      </w:r>
      <w:r>
        <w:t xml:space="preserve"> </w:t>
      </w:r>
      <w:r>
        <w:rPr>
          <w:rFonts w:hint="eastAsia"/>
        </w:rPr>
        <w:t>интертекста</w:t>
      </w:r>
      <w:r>
        <w:t xml:space="preserve">. </w:t>
      </w:r>
      <w:r>
        <w:rPr>
          <w:rFonts w:hint="eastAsia"/>
        </w:rPr>
        <w:t>Пародия</w:t>
      </w:r>
      <w:r>
        <w:t xml:space="preserve"> </w:t>
      </w:r>
      <w:r>
        <w:rPr>
          <w:rFonts w:hint="eastAsia"/>
        </w:rPr>
        <w:t>и</w:t>
      </w:r>
      <w:r>
        <w:t xml:space="preserve"> </w:t>
      </w:r>
      <w:r>
        <w:rPr>
          <w:rFonts w:hint="eastAsia"/>
        </w:rPr>
        <w:t>вариация</w:t>
      </w:r>
    </w:p>
    <w:p w14:paraId="7A8B73A6" w14:textId="77777777" w:rsidR="006937C8" w:rsidRDefault="006937C8" w:rsidP="006937C8"/>
    <w:p w14:paraId="52E0A183" w14:textId="77777777" w:rsidR="006937C8" w:rsidRDefault="006937C8" w:rsidP="006937C8">
      <w:r>
        <w:rPr>
          <w:rFonts w:hint="eastAsia"/>
        </w:rPr>
        <w:t>Выводы</w:t>
      </w:r>
      <w:r>
        <w:t xml:space="preserve"> </w:t>
      </w:r>
      <w:r>
        <w:rPr>
          <w:rFonts w:hint="eastAsia"/>
        </w:rPr>
        <w:t>по</w:t>
      </w:r>
      <w:r>
        <w:t xml:space="preserve"> </w:t>
      </w:r>
      <w:r>
        <w:rPr>
          <w:rFonts w:hint="eastAsia"/>
        </w:rPr>
        <w:t>Главе</w:t>
      </w:r>
    </w:p>
    <w:p w14:paraId="0EA10253" w14:textId="77777777" w:rsidR="006937C8" w:rsidRDefault="006937C8" w:rsidP="006937C8"/>
    <w:p w14:paraId="51E2D490" w14:textId="77777777" w:rsidR="006937C8" w:rsidRDefault="006937C8" w:rsidP="006937C8">
      <w:r>
        <w:rPr>
          <w:rFonts w:hint="eastAsia"/>
        </w:rPr>
        <w:t>Заключение</w:t>
      </w:r>
    </w:p>
    <w:p w14:paraId="06016AD0" w14:textId="77777777" w:rsidR="006937C8" w:rsidRDefault="006937C8" w:rsidP="006937C8"/>
    <w:p w14:paraId="7F6B6083" w14:textId="77777777" w:rsidR="006937C8" w:rsidRDefault="006937C8" w:rsidP="006937C8">
      <w:r>
        <w:rPr>
          <w:rFonts w:hint="eastAsia"/>
        </w:rPr>
        <w:t>Список</w:t>
      </w:r>
      <w:r>
        <w:t xml:space="preserve"> </w:t>
      </w:r>
      <w:r>
        <w:rPr>
          <w:rFonts w:hint="eastAsia"/>
        </w:rPr>
        <w:t>использованной</w:t>
      </w:r>
      <w:r>
        <w:t xml:space="preserve"> </w:t>
      </w:r>
      <w:r>
        <w:rPr>
          <w:rFonts w:hint="eastAsia"/>
        </w:rPr>
        <w:t>литературы</w:t>
      </w:r>
    </w:p>
    <w:p w14:paraId="55626F35" w14:textId="77777777" w:rsidR="006937C8" w:rsidRDefault="006937C8" w:rsidP="006937C8"/>
    <w:p w14:paraId="2E12FF34" w14:textId="3C513A91" w:rsidR="006937C8" w:rsidRPr="006937C8" w:rsidRDefault="006937C8" w:rsidP="006937C8">
      <w:r>
        <w:t>140</w:t>
      </w:r>
    </w:p>
    <w:sectPr w:rsidR="006937C8" w:rsidRPr="006937C8" w:rsidSect="00B407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FCBE" w14:textId="77777777" w:rsidR="00B407C0" w:rsidRDefault="00B407C0">
      <w:pPr>
        <w:spacing w:after="0" w:line="240" w:lineRule="auto"/>
      </w:pPr>
      <w:r>
        <w:separator/>
      </w:r>
    </w:p>
  </w:endnote>
  <w:endnote w:type="continuationSeparator" w:id="0">
    <w:p w14:paraId="0F1DD409" w14:textId="77777777" w:rsidR="00B407C0" w:rsidRDefault="00B4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60DF" w14:textId="77777777" w:rsidR="00B407C0" w:rsidRDefault="00B407C0"/>
    <w:p w14:paraId="71652AB1" w14:textId="77777777" w:rsidR="00B407C0" w:rsidRDefault="00B407C0"/>
    <w:p w14:paraId="5123C6C7" w14:textId="77777777" w:rsidR="00B407C0" w:rsidRDefault="00B407C0"/>
    <w:p w14:paraId="648DB182" w14:textId="77777777" w:rsidR="00B407C0" w:rsidRDefault="00B407C0"/>
    <w:p w14:paraId="2ADFB3AD" w14:textId="77777777" w:rsidR="00B407C0" w:rsidRDefault="00B407C0"/>
    <w:p w14:paraId="62FCB974" w14:textId="77777777" w:rsidR="00B407C0" w:rsidRDefault="00B407C0"/>
    <w:p w14:paraId="14638D88" w14:textId="77777777" w:rsidR="00B407C0" w:rsidRDefault="00B407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6D9B41" wp14:editId="05E9D8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B4AD" w14:textId="77777777" w:rsidR="00B407C0" w:rsidRDefault="00B4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D9B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2DB4AD" w14:textId="77777777" w:rsidR="00B407C0" w:rsidRDefault="00B4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394D95" w14:textId="77777777" w:rsidR="00B407C0" w:rsidRDefault="00B407C0"/>
    <w:p w14:paraId="1362294B" w14:textId="77777777" w:rsidR="00B407C0" w:rsidRDefault="00B407C0"/>
    <w:p w14:paraId="37D6E5C2" w14:textId="77777777" w:rsidR="00B407C0" w:rsidRDefault="00B407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1E5A1F" wp14:editId="62745E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E690" w14:textId="77777777" w:rsidR="00B407C0" w:rsidRDefault="00B407C0"/>
                          <w:p w14:paraId="1E6C0824" w14:textId="77777777" w:rsidR="00B407C0" w:rsidRDefault="00B4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E5A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FAE690" w14:textId="77777777" w:rsidR="00B407C0" w:rsidRDefault="00B407C0"/>
                    <w:p w14:paraId="1E6C0824" w14:textId="77777777" w:rsidR="00B407C0" w:rsidRDefault="00B4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391034" w14:textId="77777777" w:rsidR="00B407C0" w:rsidRDefault="00B407C0"/>
    <w:p w14:paraId="0A2F74BC" w14:textId="77777777" w:rsidR="00B407C0" w:rsidRDefault="00B407C0">
      <w:pPr>
        <w:rPr>
          <w:sz w:val="2"/>
          <w:szCs w:val="2"/>
        </w:rPr>
      </w:pPr>
    </w:p>
    <w:p w14:paraId="599DFB9B" w14:textId="77777777" w:rsidR="00B407C0" w:rsidRDefault="00B407C0"/>
    <w:p w14:paraId="1CCA42B3" w14:textId="77777777" w:rsidR="00B407C0" w:rsidRDefault="00B407C0">
      <w:pPr>
        <w:spacing w:after="0" w:line="240" w:lineRule="auto"/>
      </w:pPr>
    </w:p>
  </w:footnote>
  <w:footnote w:type="continuationSeparator" w:id="0">
    <w:p w14:paraId="1A66D5E7" w14:textId="77777777" w:rsidR="00B407C0" w:rsidRDefault="00B4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7C0"/>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37476</TotalTime>
  <Pages>2</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5070</cp:revision>
  <cp:lastPrinted>2009-02-06T05:36:00Z</cp:lastPrinted>
  <dcterms:created xsi:type="dcterms:W3CDTF">2024-01-07T13:43:00Z</dcterms:created>
  <dcterms:modified xsi:type="dcterms:W3CDTF">2024-03-07T14:13:00Z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