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3633D"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hint="eastAsia"/>
          <w:b/>
          <w:bCs/>
          <w:color w:val="222222"/>
          <w:sz w:val="21"/>
          <w:szCs w:val="21"/>
        </w:rPr>
        <w:t>Мажуль</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Михаил</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Михайлович</w:t>
      </w:r>
      <w:r w:rsidRPr="00864C5B">
        <w:rPr>
          <w:rFonts w:ascii="Helvetica" w:hAnsi="Helvetica" w:cs="Helvetica"/>
          <w:b/>
          <w:bCs/>
          <w:color w:val="222222"/>
          <w:sz w:val="21"/>
          <w:szCs w:val="21"/>
        </w:rPr>
        <w:t>.</w:t>
      </w:r>
    </w:p>
    <w:p w14:paraId="3932FE71"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hint="eastAsia"/>
          <w:b/>
          <w:bCs/>
          <w:color w:val="222222"/>
          <w:sz w:val="21"/>
          <w:szCs w:val="21"/>
        </w:rPr>
        <w:t>Исследование</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взаимодействия</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между</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бактериальными</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ФМН</w:t>
      </w:r>
      <w:r w:rsidRPr="00864C5B">
        <w:rPr>
          <w:rFonts w:ascii="Helvetica" w:hAnsi="Helvetica" w:cs="Helvetica"/>
          <w:b/>
          <w:bCs/>
          <w:color w:val="222222"/>
          <w:sz w:val="21"/>
          <w:szCs w:val="21"/>
        </w:rPr>
        <w:t>-</w:t>
      </w:r>
      <w:r w:rsidRPr="00864C5B">
        <w:rPr>
          <w:rFonts w:ascii="Helvetica" w:hAnsi="Helvetica" w:cs="Helvetica" w:hint="eastAsia"/>
          <w:b/>
          <w:bCs/>
          <w:color w:val="222222"/>
          <w:sz w:val="21"/>
          <w:szCs w:val="21"/>
        </w:rPr>
        <w:t>редуктазой</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и</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люциферазой</w:t>
      </w:r>
      <w:r w:rsidRPr="00864C5B">
        <w:rPr>
          <w:rFonts w:ascii="Helvetica" w:hAnsi="Helvetica" w:cs="Helvetica"/>
          <w:b/>
          <w:bCs/>
          <w:color w:val="222222"/>
          <w:sz w:val="21"/>
          <w:szCs w:val="21"/>
        </w:rPr>
        <w:t xml:space="preserve"> : </w:t>
      </w:r>
      <w:r w:rsidRPr="00864C5B">
        <w:rPr>
          <w:rFonts w:ascii="Helvetica" w:hAnsi="Helvetica" w:cs="Helvetica" w:hint="eastAsia"/>
          <w:b/>
          <w:bCs/>
          <w:color w:val="222222"/>
          <w:sz w:val="21"/>
          <w:szCs w:val="21"/>
        </w:rPr>
        <w:t>диссертация</w:t>
      </w:r>
      <w:r w:rsidRPr="00864C5B">
        <w:rPr>
          <w:rFonts w:ascii="Helvetica" w:hAnsi="Helvetica" w:cs="Helvetica"/>
          <w:b/>
          <w:bCs/>
          <w:color w:val="222222"/>
          <w:sz w:val="21"/>
          <w:szCs w:val="21"/>
        </w:rPr>
        <w:t xml:space="preserve"> ... </w:t>
      </w:r>
      <w:r w:rsidRPr="00864C5B">
        <w:rPr>
          <w:rFonts w:ascii="Helvetica" w:hAnsi="Helvetica" w:cs="Helvetica" w:hint="eastAsia"/>
          <w:b/>
          <w:bCs/>
          <w:color w:val="222222"/>
          <w:sz w:val="21"/>
          <w:szCs w:val="21"/>
        </w:rPr>
        <w:t>кандидата</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биологических</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наук</w:t>
      </w:r>
      <w:r w:rsidRPr="00864C5B">
        <w:rPr>
          <w:rFonts w:ascii="Helvetica" w:hAnsi="Helvetica" w:cs="Helvetica"/>
          <w:b/>
          <w:bCs/>
          <w:color w:val="222222"/>
          <w:sz w:val="21"/>
          <w:szCs w:val="21"/>
        </w:rPr>
        <w:t xml:space="preserve"> : 03.00.07. - </w:t>
      </w:r>
      <w:r w:rsidRPr="00864C5B">
        <w:rPr>
          <w:rFonts w:ascii="Helvetica" w:hAnsi="Helvetica" w:cs="Helvetica" w:hint="eastAsia"/>
          <w:b/>
          <w:bCs/>
          <w:color w:val="222222"/>
          <w:sz w:val="21"/>
          <w:szCs w:val="21"/>
        </w:rPr>
        <w:t>Москва</w:t>
      </w:r>
      <w:r w:rsidRPr="00864C5B">
        <w:rPr>
          <w:rFonts w:ascii="Helvetica" w:hAnsi="Helvetica" w:cs="Helvetica"/>
          <w:b/>
          <w:bCs/>
          <w:color w:val="222222"/>
          <w:sz w:val="21"/>
          <w:szCs w:val="21"/>
        </w:rPr>
        <w:t xml:space="preserve">, 1999. - 141 </w:t>
      </w:r>
      <w:r w:rsidRPr="00864C5B">
        <w:rPr>
          <w:rFonts w:ascii="Helvetica" w:hAnsi="Helvetica" w:cs="Helvetica" w:hint="eastAsia"/>
          <w:b/>
          <w:bCs/>
          <w:color w:val="222222"/>
          <w:sz w:val="21"/>
          <w:szCs w:val="21"/>
        </w:rPr>
        <w:t>с</w:t>
      </w:r>
      <w:r w:rsidRPr="00864C5B">
        <w:rPr>
          <w:rFonts w:ascii="Helvetica" w:hAnsi="Helvetica" w:cs="Helvetica"/>
          <w:b/>
          <w:bCs/>
          <w:color w:val="222222"/>
          <w:sz w:val="21"/>
          <w:szCs w:val="21"/>
        </w:rPr>
        <w:t xml:space="preserve">. : </w:t>
      </w:r>
      <w:r w:rsidRPr="00864C5B">
        <w:rPr>
          <w:rFonts w:ascii="Helvetica" w:hAnsi="Helvetica" w:cs="Helvetica" w:hint="eastAsia"/>
          <w:b/>
          <w:bCs/>
          <w:color w:val="222222"/>
          <w:sz w:val="21"/>
          <w:szCs w:val="21"/>
        </w:rPr>
        <w:t>ил</w:t>
      </w:r>
      <w:r w:rsidRPr="00864C5B">
        <w:rPr>
          <w:rFonts w:ascii="Helvetica" w:hAnsi="Helvetica" w:cs="Helvetica"/>
          <w:b/>
          <w:bCs/>
          <w:color w:val="222222"/>
          <w:sz w:val="21"/>
          <w:szCs w:val="21"/>
        </w:rPr>
        <w:t>.</w:t>
      </w:r>
    </w:p>
    <w:p w14:paraId="74580260"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hint="eastAsia"/>
          <w:b/>
          <w:bCs/>
          <w:color w:val="222222"/>
          <w:sz w:val="21"/>
          <w:szCs w:val="21"/>
        </w:rPr>
        <w:t>больше</w:t>
      </w:r>
    </w:p>
    <w:p w14:paraId="6F600818"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hint="eastAsia"/>
          <w:b/>
          <w:bCs/>
          <w:color w:val="222222"/>
          <w:sz w:val="21"/>
          <w:szCs w:val="21"/>
        </w:rPr>
        <w:t>Цитаты</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из</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текста</w:t>
      </w:r>
      <w:r w:rsidRPr="00864C5B">
        <w:rPr>
          <w:rFonts w:ascii="Helvetica" w:hAnsi="Helvetica" w:cs="Helvetica"/>
          <w:b/>
          <w:bCs/>
          <w:color w:val="222222"/>
          <w:sz w:val="21"/>
          <w:szCs w:val="21"/>
        </w:rPr>
        <w:t>:</w:t>
      </w:r>
    </w:p>
    <w:p w14:paraId="52237E39"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hint="eastAsia"/>
          <w:b/>
          <w:bCs/>
          <w:color w:val="222222"/>
          <w:sz w:val="21"/>
          <w:szCs w:val="21"/>
        </w:rPr>
        <w:t>стр</w:t>
      </w:r>
      <w:r w:rsidRPr="00864C5B">
        <w:rPr>
          <w:rFonts w:ascii="Helvetica" w:hAnsi="Helvetica" w:cs="Helvetica"/>
          <w:b/>
          <w:bCs/>
          <w:color w:val="222222"/>
          <w:sz w:val="21"/>
          <w:szCs w:val="21"/>
        </w:rPr>
        <w:t>. 6</w:t>
      </w:r>
    </w:p>
    <w:p w14:paraId="36AE3423"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hint="eastAsia"/>
          <w:b/>
          <w:bCs/>
          <w:color w:val="222222"/>
          <w:sz w:val="21"/>
          <w:szCs w:val="21"/>
        </w:rPr>
        <w:t>комплекса</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между</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этими</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ферментами</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в</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различных</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сочетаниях</w:t>
      </w:r>
      <w:r w:rsidRPr="00864C5B">
        <w:rPr>
          <w:rFonts w:ascii="Helvetica" w:hAnsi="Helvetica" w:cs="Helvetica"/>
          <w:b/>
          <w:bCs/>
          <w:color w:val="222222"/>
          <w:sz w:val="21"/>
          <w:szCs w:val="21"/>
        </w:rPr>
        <w:t xml:space="preserve">. 5. </w:t>
      </w:r>
      <w:r w:rsidRPr="00864C5B">
        <w:rPr>
          <w:rFonts w:ascii="Helvetica" w:hAnsi="Helvetica" w:cs="Helvetica" w:hint="eastAsia"/>
          <w:b/>
          <w:bCs/>
          <w:color w:val="222222"/>
          <w:sz w:val="21"/>
          <w:szCs w:val="21"/>
        </w:rPr>
        <w:t>Исследование</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взаимодействия</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между</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люциферазой</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выделенной</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из</w:t>
      </w:r>
      <w:r w:rsidRPr="00864C5B">
        <w:rPr>
          <w:rFonts w:ascii="Helvetica" w:hAnsi="Helvetica" w:cs="Helvetica"/>
          <w:b/>
          <w:bCs/>
          <w:color w:val="222222"/>
          <w:sz w:val="21"/>
          <w:szCs w:val="21"/>
        </w:rPr>
        <w:t xml:space="preserve"> Vibrio fiscTwri Escherichia AB Vibrio</w:t>
      </w:r>
    </w:p>
    <w:p w14:paraId="5412FDFA"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hint="eastAsia"/>
          <w:b/>
          <w:bCs/>
          <w:color w:val="222222"/>
          <w:sz w:val="21"/>
          <w:szCs w:val="21"/>
        </w:rPr>
        <w:t>стр</w:t>
      </w:r>
      <w:r w:rsidRPr="00864C5B">
        <w:rPr>
          <w:rFonts w:ascii="Helvetica" w:hAnsi="Helvetica" w:cs="Helvetica"/>
          <w:b/>
          <w:bCs/>
          <w:color w:val="222222"/>
          <w:sz w:val="21"/>
          <w:szCs w:val="21"/>
        </w:rPr>
        <w:t>. 38</w:t>
      </w:r>
    </w:p>
    <w:p w14:paraId="77A642CC"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Комплексообразование</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между</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Р</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Ш</w:t>
      </w:r>
      <w:r w:rsidRPr="00864C5B">
        <w:rPr>
          <w:rFonts w:ascii="Helvetica" w:hAnsi="Helvetica" w:cs="Helvetica"/>
          <w:b/>
          <w:bCs/>
          <w:color w:val="222222"/>
          <w:sz w:val="21"/>
          <w:szCs w:val="21"/>
        </w:rPr>
        <w:t xml:space="preserve"> - </w:t>
      </w:r>
      <w:r w:rsidRPr="00864C5B">
        <w:rPr>
          <w:rFonts w:ascii="Helvetica" w:hAnsi="Helvetica" w:cs="Helvetica" w:hint="eastAsia"/>
          <w:b/>
          <w:bCs/>
          <w:color w:val="222222"/>
          <w:sz w:val="21"/>
          <w:szCs w:val="21"/>
        </w:rPr>
        <w:t>редуктазой</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и</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люциферазой</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В</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литературе</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имеются</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с</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данные</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о</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возможном</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Об</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этом</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комплексообразовании</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РШ</w:t>
      </w:r>
      <w:r w:rsidRPr="00864C5B">
        <w:rPr>
          <w:rFonts w:ascii="Helvetica" w:hAnsi="Helvetica" w:cs="Helvetica"/>
          <w:b/>
          <w:bCs/>
          <w:color w:val="222222"/>
          <w:sz w:val="21"/>
          <w:szCs w:val="21"/>
        </w:rPr>
        <w:t>-</w:t>
      </w:r>
      <w:r w:rsidRPr="00864C5B">
        <w:rPr>
          <w:rFonts w:ascii="Helvetica" w:hAnsi="Helvetica" w:cs="Helvetica" w:hint="eastAsia"/>
          <w:b/>
          <w:bCs/>
          <w:color w:val="222222"/>
          <w:sz w:val="21"/>
          <w:szCs w:val="21"/>
        </w:rPr>
        <w:t>редуктаз</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люциферазой</w:t>
      </w:r>
      <w:r w:rsidRPr="00864C5B">
        <w:rPr>
          <w:rFonts w:ascii="Helvetica" w:hAnsi="Helvetica" w:cs="Helvetica"/>
          <w:b/>
          <w:bCs/>
          <w:color w:val="222222"/>
          <w:sz w:val="21"/>
          <w:szCs w:val="21"/>
        </w:rPr>
        <w:t xml:space="preserve">. - 39 - </w:t>
      </w:r>
      <w:r w:rsidRPr="00864C5B">
        <w:rPr>
          <w:rFonts w:ascii="Helvetica" w:hAnsi="Helvetica" w:cs="Helvetica" w:hint="eastAsia"/>
          <w:b/>
          <w:bCs/>
          <w:color w:val="222222"/>
          <w:sz w:val="21"/>
          <w:szCs w:val="21"/>
        </w:rPr>
        <w:t>свидетельствуют</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ранние</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работы</w:t>
      </w:r>
      <w:r w:rsidRPr="00864C5B">
        <w:rPr>
          <w:rFonts w:ascii="Helvetica" w:hAnsi="Helvetica" w:cs="Helvetica"/>
          <w:b/>
          <w:bCs/>
          <w:color w:val="222222"/>
          <w:sz w:val="21"/>
          <w:szCs w:val="21"/>
        </w:rPr>
        <w:t xml:space="preserve"> (Cormier, a?otter, 1964, Kuvabara et a l . , 1965), </w:t>
      </w:r>
      <w:r w:rsidRPr="00864C5B">
        <w:rPr>
          <w:rFonts w:ascii="Helvetica" w:hAnsi="Helvetica" w:cs="Helvetica" w:hint="eastAsia"/>
          <w:b/>
          <w:bCs/>
          <w:color w:val="222222"/>
          <w:sz w:val="21"/>
          <w:szCs w:val="21"/>
        </w:rPr>
        <w:t>В</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которых</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отмечалась</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связь</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меаду</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редуктазой</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и</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люциферазой</w:t>
      </w:r>
    </w:p>
    <w:p w14:paraId="405D8A4A"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hint="eastAsia"/>
          <w:b/>
          <w:bCs/>
          <w:color w:val="222222"/>
          <w:sz w:val="21"/>
          <w:szCs w:val="21"/>
        </w:rPr>
        <w:t>стр</w:t>
      </w:r>
      <w:r w:rsidRPr="00864C5B">
        <w:rPr>
          <w:rFonts w:ascii="Helvetica" w:hAnsi="Helvetica" w:cs="Helvetica"/>
          <w:b/>
          <w:bCs/>
          <w:color w:val="222222"/>
          <w:sz w:val="21"/>
          <w:szCs w:val="21"/>
        </w:rPr>
        <w:t>. 39</w:t>
      </w:r>
    </w:p>
    <w:p w14:paraId="5F8F0E39"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t xml:space="preserve">Baldvin, 1981b.), </w:t>
      </w:r>
      <w:r w:rsidRPr="00864C5B">
        <w:rPr>
          <w:rFonts w:ascii="Helvetica" w:hAnsi="Helvetica" w:cs="Helvetica" w:hint="eastAsia"/>
          <w:b/>
          <w:bCs/>
          <w:color w:val="222222"/>
          <w:sz w:val="21"/>
          <w:szCs w:val="21"/>
        </w:rPr>
        <w:t>улучшение</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Эффективности</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переноса</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восстановленного</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Ти</w:t>
      </w:r>
      <w:r w:rsidRPr="00864C5B">
        <w:rPr>
          <w:rFonts w:ascii="Helvetica" w:hAnsi="Helvetica" w:cs="Helvetica"/>
          <w:b/>
          <w:bCs/>
          <w:color w:val="222222"/>
          <w:sz w:val="21"/>
          <w:szCs w:val="21"/>
        </w:rPr>
        <w:t xml:space="preserve">, Hastings, </w:t>
      </w:r>
      <w:r w:rsidRPr="00864C5B">
        <w:rPr>
          <w:rFonts w:ascii="Helvetica" w:hAnsi="Helvetica" w:cs="Helvetica" w:hint="eastAsia"/>
          <w:b/>
          <w:bCs/>
          <w:color w:val="222222"/>
          <w:sz w:val="21"/>
          <w:szCs w:val="21"/>
        </w:rPr>
        <w:t>флавина</w:t>
      </w:r>
      <w:r w:rsidRPr="00864C5B">
        <w:rPr>
          <w:rFonts w:ascii="Helvetica" w:hAnsi="Helvetica" w:cs="Helvetica"/>
          <w:b/>
          <w:bCs/>
          <w:color w:val="222222"/>
          <w:sz w:val="21"/>
          <w:szCs w:val="21"/>
        </w:rPr>
        <w:t xml:space="preserve"> 1980), </w:t>
      </w:r>
      <w:r w:rsidRPr="00864C5B">
        <w:rPr>
          <w:rFonts w:ascii="Helvetica" w:hAnsi="Helvetica" w:cs="Helvetica" w:hint="eastAsia"/>
          <w:b/>
          <w:bCs/>
          <w:color w:val="222222"/>
          <w:sz w:val="21"/>
          <w:szCs w:val="21"/>
        </w:rPr>
        <w:t>при</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иммобилизации</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люциферазы</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улучшение</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термостабильности</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редуктазы</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при</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взаимодействии</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с</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люциферазой</w:t>
      </w:r>
      <w:r w:rsidRPr="00864C5B">
        <w:rPr>
          <w:rFonts w:ascii="Helvetica" w:hAnsi="Helvetica" w:cs="Helvetica"/>
          <w:b/>
          <w:bCs/>
          <w:color w:val="222222"/>
          <w:sz w:val="21"/>
          <w:szCs w:val="21"/>
        </w:rPr>
        <w:t xml:space="preserve"> (Hastings, 1968), </w:t>
      </w:r>
      <w:r w:rsidRPr="00864C5B">
        <w:rPr>
          <w:rFonts w:ascii="Helvetica" w:hAnsi="Helvetica" w:cs="Helvetica" w:hint="eastAsia"/>
          <w:b/>
          <w:bCs/>
          <w:color w:val="222222"/>
          <w:sz w:val="21"/>
          <w:szCs w:val="21"/>
        </w:rPr>
        <w:t>присутствие</w:t>
      </w:r>
      <w:r w:rsidRPr="00864C5B">
        <w:rPr>
          <w:rFonts w:ascii="Helvetica" w:hAnsi="Helvetica" w:cs="Helvetica"/>
          <w:b/>
          <w:bCs/>
          <w:color w:val="222222"/>
          <w:sz w:val="21"/>
          <w:szCs w:val="21"/>
        </w:rPr>
        <w:t xml:space="preserve"> PMN-</w:t>
      </w:r>
      <w:r w:rsidRPr="00864C5B">
        <w:rPr>
          <w:rFonts w:ascii="Helvetica" w:hAnsi="Helvetica" w:cs="Helvetica" w:hint="eastAsia"/>
          <w:b/>
          <w:bCs/>
          <w:color w:val="222222"/>
          <w:sz w:val="21"/>
          <w:szCs w:val="21"/>
        </w:rPr>
        <w:t>редуктазной</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активности</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в</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препаратах</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даже</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после</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электрофореза</w:t>
      </w:r>
      <w:r w:rsidRPr="00864C5B">
        <w:rPr>
          <w:rFonts w:ascii="Helvetica" w:hAnsi="Helvetica" w:cs="Helvetica"/>
          <w:b/>
          <w:bCs/>
          <w:color w:val="222222"/>
          <w:sz w:val="21"/>
          <w:szCs w:val="21"/>
        </w:rPr>
        <w:t xml:space="preserve"> (Brolin, Hjerten,</w:t>
      </w:r>
    </w:p>
    <w:p w14:paraId="0E219CA4" w14:textId="77777777" w:rsidR="00864C5B" w:rsidRPr="00864C5B" w:rsidRDefault="00864C5B" w:rsidP="00864C5B">
      <w:pPr>
        <w:rPr>
          <w:rFonts w:ascii="Helvetica" w:hAnsi="Helvetica" w:cs="Helvetica"/>
          <w:b/>
          <w:bCs/>
          <w:color w:val="222222"/>
          <w:sz w:val="21"/>
          <w:szCs w:val="21"/>
        </w:rPr>
      </w:pPr>
    </w:p>
    <w:p w14:paraId="3A8303B0"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hint="eastAsia"/>
          <w:b/>
          <w:bCs/>
          <w:color w:val="222222"/>
          <w:sz w:val="21"/>
          <w:szCs w:val="21"/>
        </w:rPr>
        <w:t>Оглавление</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диссертации</w:t>
      </w:r>
    </w:p>
    <w:p w14:paraId="4F31550C"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hint="eastAsia"/>
          <w:b/>
          <w:bCs/>
          <w:color w:val="222222"/>
          <w:sz w:val="21"/>
          <w:szCs w:val="21"/>
        </w:rPr>
        <w:t>кандидат</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биологических</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наук</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Мажуль</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Михаил</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Михайлович</w:t>
      </w:r>
    </w:p>
    <w:p w14:paraId="32988C98"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t xml:space="preserve">3.4. </w:t>
      </w:r>
      <w:r w:rsidRPr="00864C5B">
        <w:rPr>
          <w:rFonts w:ascii="Helvetica" w:hAnsi="Helvetica" w:cs="Helvetica" w:hint="eastAsia"/>
          <w:b/>
          <w:bCs/>
          <w:color w:val="222222"/>
          <w:sz w:val="21"/>
          <w:szCs w:val="21"/>
        </w:rPr>
        <w:t>Реактивы</w:t>
      </w:r>
    </w:p>
    <w:p w14:paraId="215677E4" w14:textId="77777777" w:rsidR="00864C5B" w:rsidRPr="00864C5B" w:rsidRDefault="00864C5B" w:rsidP="00864C5B">
      <w:pPr>
        <w:rPr>
          <w:rFonts w:ascii="Helvetica" w:hAnsi="Helvetica" w:cs="Helvetica"/>
          <w:b/>
          <w:bCs/>
          <w:color w:val="222222"/>
          <w:sz w:val="21"/>
          <w:szCs w:val="21"/>
        </w:rPr>
      </w:pPr>
    </w:p>
    <w:p w14:paraId="0D42230C"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t xml:space="preserve">4. </w:t>
      </w:r>
      <w:r w:rsidRPr="00864C5B">
        <w:rPr>
          <w:rFonts w:ascii="Helvetica" w:hAnsi="Helvetica" w:cs="Helvetica" w:hint="eastAsia"/>
          <w:b/>
          <w:bCs/>
          <w:color w:val="222222"/>
          <w:sz w:val="21"/>
          <w:szCs w:val="21"/>
        </w:rPr>
        <w:t>МЕТОДЫ</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ИССЛЕДОВАНИЯ</w:t>
      </w:r>
    </w:p>
    <w:p w14:paraId="3D474632" w14:textId="77777777" w:rsidR="00864C5B" w:rsidRPr="00864C5B" w:rsidRDefault="00864C5B" w:rsidP="00864C5B">
      <w:pPr>
        <w:rPr>
          <w:rFonts w:ascii="Helvetica" w:hAnsi="Helvetica" w:cs="Helvetica"/>
          <w:b/>
          <w:bCs/>
          <w:color w:val="222222"/>
          <w:sz w:val="21"/>
          <w:szCs w:val="21"/>
        </w:rPr>
      </w:pPr>
    </w:p>
    <w:p w14:paraId="725CC6E6"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lastRenderedPageBreak/>
        <w:t xml:space="preserve">4.1. </w:t>
      </w:r>
      <w:r w:rsidRPr="00864C5B">
        <w:rPr>
          <w:rFonts w:ascii="Helvetica" w:hAnsi="Helvetica" w:cs="Helvetica" w:hint="eastAsia"/>
          <w:b/>
          <w:bCs/>
          <w:color w:val="222222"/>
          <w:sz w:val="21"/>
          <w:szCs w:val="21"/>
        </w:rPr>
        <w:t>Измерение</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активности</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ферментов</w:t>
      </w:r>
    </w:p>
    <w:p w14:paraId="6C47647B" w14:textId="77777777" w:rsidR="00864C5B" w:rsidRPr="00864C5B" w:rsidRDefault="00864C5B" w:rsidP="00864C5B">
      <w:pPr>
        <w:rPr>
          <w:rFonts w:ascii="Helvetica" w:hAnsi="Helvetica" w:cs="Helvetica"/>
          <w:b/>
          <w:bCs/>
          <w:color w:val="222222"/>
          <w:sz w:val="21"/>
          <w:szCs w:val="21"/>
        </w:rPr>
      </w:pPr>
    </w:p>
    <w:p w14:paraId="09E6B780"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hint="eastAsia"/>
          <w:b/>
          <w:bCs/>
          <w:color w:val="222222"/>
          <w:sz w:val="21"/>
          <w:szCs w:val="21"/>
        </w:rPr>
        <w:t>а</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Лнщефераза</w:t>
      </w:r>
    </w:p>
    <w:p w14:paraId="731A63DE" w14:textId="77777777" w:rsidR="00864C5B" w:rsidRPr="00864C5B" w:rsidRDefault="00864C5B" w:rsidP="00864C5B">
      <w:pPr>
        <w:rPr>
          <w:rFonts w:ascii="Helvetica" w:hAnsi="Helvetica" w:cs="Helvetica"/>
          <w:b/>
          <w:bCs/>
          <w:color w:val="222222"/>
          <w:sz w:val="21"/>
          <w:szCs w:val="21"/>
        </w:rPr>
      </w:pPr>
    </w:p>
    <w:p w14:paraId="56762898"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hint="eastAsia"/>
          <w:b/>
          <w:bCs/>
          <w:color w:val="222222"/>
          <w:sz w:val="21"/>
          <w:szCs w:val="21"/>
        </w:rPr>
        <w:t>б</w:t>
      </w:r>
      <w:r w:rsidRPr="00864C5B">
        <w:rPr>
          <w:rFonts w:ascii="Helvetica" w:hAnsi="Helvetica" w:cs="Helvetica"/>
          <w:b/>
          <w:bCs/>
          <w:color w:val="222222"/>
          <w:sz w:val="21"/>
          <w:szCs w:val="21"/>
        </w:rPr>
        <w:t>) FMN-</w:t>
      </w:r>
      <w:r w:rsidRPr="00864C5B">
        <w:rPr>
          <w:rFonts w:ascii="Helvetica" w:hAnsi="Helvetica" w:cs="Helvetica" w:hint="eastAsia"/>
          <w:b/>
          <w:bCs/>
          <w:color w:val="222222"/>
          <w:sz w:val="21"/>
          <w:szCs w:val="21"/>
        </w:rPr>
        <w:t>редуктаза</w:t>
      </w:r>
    </w:p>
    <w:p w14:paraId="0E002D42" w14:textId="77777777" w:rsidR="00864C5B" w:rsidRPr="00864C5B" w:rsidRDefault="00864C5B" w:rsidP="00864C5B">
      <w:pPr>
        <w:rPr>
          <w:rFonts w:ascii="Helvetica" w:hAnsi="Helvetica" w:cs="Helvetica"/>
          <w:b/>
          <w:bCs/>
          <w:color w:val="222222"/>
          <w:sz w:val="21"/>
          <w:szCs w:val="21"/>
        </w:rPr>
      </w:pPr>
    </w:p>
    <w:p w14:paraId="37D4EEE1"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hint="eastAsia"/>
          <w:b/>
          <w:bCs/>
          <w:color w:val="222222"/>
          <w:sz w:val="21"/>
          <w:szCs w:val="21"/>
        </w:rPr>
        <w:t>в</w:t>
      </w:r>
      <w:r w:rsidRPr="00864C5B">
        <w:rPr>
          <w:rFonts w:ascii="Helvetica" w:hAnsi="Helvetica" w:cs="Helvetica"/>
          <w:b/>
          <w:bCs/>
          <w:color w:val="222222"/>
          <w:sz w:val="21"/>
          <w:szCs w:val="21"/>
        </w:rPr>
        <w:t>) NADH:</w:t>
      </w:r>
      <w:r w:rsidRPr="00864C5B">
        <w:rPr>
          <w:rFonts w:ascii="Helvetica" w:hAnsi="Helvetica" w:cs="Helvetica" w:hint="eastAsia"/>
          <w:b/>
          <w:bCs/>
          <w:color w:val="222222"/>
          <w:sz w:val="21"/>
          <w:szCs w:val="21"/>
        </w:rPr>
        <w:t>цитохром</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с</w:t>
      </w:r>
      <w:r w:rsidRPr="00864C5B">
        <w:rPr>
          <w:rFonts w:ascii="Helvetica" w:hAnsi="Helvetica" w:cs="Helvetica"/>
          <w:b/>
          <w:bCs/>
          <w:color w:val="222222"/>
          <w:sz w:val="21"/>
          <w:szCs w:val="21"/>
        </w:rPr>
        <w:t>-</w:t>
      </w:r>
      <w:r w:rsidRPr="00864C5B">
        <w:rPr>
          <w:rFonts w:ascii="Helvetica" w:hAnsi="Helvetica" w:cs="Helvetica" w:hint="eastAsia"/>
          <w:b/>
          <w:bCs/>
          <w:color w:val="222222"/>
          <w:sz w:val="21"/>
          <w:szCs w:val="21"/>
        </w:rPr>
        <w:t>оксидороедуктаза</w:t>
      </w:r>
    </w:p>
    <w:p w14:paraId="7EDD0686" w14:textId="77777777" w:rsidR="00864C5B" w:rsidRPr="00864C5B" w:rsidRDefault="00864C5B" w:rsidP="00864C5B">
      <w:pPr>
        <w:rPr>
          <w:rFonts w:ascii="Helvetica" w:hAnsi="Helvetica" w:cs="Helvetica"/>
          <w:b/>
          <w:bCs/>
          <w:color w:val="222222"/>
          <w:sz w:val="21"/>
          <w:szCs w:val="21"/>
        </w:rPr>
      </w:pPr>
    </w:p>
    <w:p w14:paraId="00504C41"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t xml:space="preserve">4.2. </w:t>
      </w:r>
      <w:r w:rsidRPr="00864C5B">
        <w:rPr>
          <w:rFonts w:ascii="Helvetica" w:hAnsi="Helvetica" w:cs="Helvetica" w:hint="eastAsia"/>
          <w:b/>
          <w:bCs/>
          <w:color w:val="222222"/>
          <w:sz w:val="21"/>
          <w:szCs w:val="21"/>
        </w:rPr>
        <w:t>Электрофорез</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в</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ПААГ</w:t>
      </w:r>
    </w:p>
    <w:p w14:paraId="2389F99C" w14:textId="77777777" w:rsidR="00864C5B" w:rsidRPr="00864C5B" w:rsidRDefault="00864C5B" w:rsidP="00864C5B">
      <w:pPr>
        <w:rPr>
          <w:rFonts w:ascii="Helvetica" w:hAnsi="Helvetica" w:cs="Helvetica"/>
          <w:b/>
          <w:bCs/>
          <w:color w:val="222222"/>
          <w:sz w:val="21"/>
          <w:szCs w:val="21"/>
        </w:rPr>
      </w:pPr>
    </w:p>
    <w:p w14:paraId="7F399EA6"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t xml:space="preserve">4.3. </w:t>
      </w:r>
      <w:r w:rsidRPr="00864C5B">
        <w:rPr>
          <w:rFonts w:ascii="Helvetica" w:hAnsi="Helvetica" w:cs="Helvetica" w:hint="eastAsia"/>
          <w:b/>
          <w:bCs/>
          <w:color w:val="222222"/>
          <w:sz w:val="21"/>
          <w:szCs w:val="21"/>
        </w:rPr>
        <w:t>Нахождение</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изоэлектрической</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точки</w:t>
      </w:r>
    </w:p>
    <w:p w14:paraId="608851BF" w14:textId="77777777" w:rsidR="00864C5B" w:rsidRPr="00864C5B" w:rsidRDefault="00864C5B" w:rsidP="00864C5B">
      <w:pPr>
        <w:rPr>
          <w:rFonts w:ascii="Helvetica" w:hAnsi="Helvetica" w:cs="Helvetica"/>
          <w:b/>
          <w:bCs/>
          <w:color w:val="222222"/>
          <w:sz w:val="21"/>
          <w:szCs w:val="21"/>
        </w:rPr>
      </w:pPr>
    </w:p>
    <w:p w14:paraId="68B4E793"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t xml:space="preserve">4.4. </w:t>
      </w:r>
      <w:r w:rsidRPr="00864C5B">
        <w:rPr>
          <w:rFonts w:ascii="Helvetica" w:hAnsi="Helvetica" w:cs="Helvetica" w:hint="eastAsia"/>
          <w:b/>
          <w:bCs/>
          <w:color w:val="222222"/>
          <w:sz w:val="21"/>
          <w:szCs w:val="21"/>
        </w:rPr>
        <w:t>Определение</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молекулярной</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массы</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ферментов</w:t>
      </w:r>
    </w:p>
    <w:p w14:paraId="7F24CE69" w14:textId="77777777" w:rsidR="00864C5B" w:rsidRPr="00864C5B" w:rsidRDefault="00864C5B" w:rsidP="00864C5B">
      <w:pPr>
        <w:rPr>
          <w:rFonts w:ascii="Helvetica" w:hAnsi="Helvetica" w:cs="Helvetica"/>
          <w:b/>
          <w:bCs/>
          <w:color w:val="222222"/>
          <w:sz w:val="21"/>
          <w:szCs w:val="21"/>
        </w:rPr>
      </w:pPr>
    </w:p>
    <w:p w14:paraId="420F9472"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t xml:space="preserve">4.5. </w:t>
      </w:r>
      <w:r w:rsidRPr="00864C5B">
        <w:rPr>
          <w:rFonts w:ascii="Helvetica" w:hAnsi="Helvetica" w:cs="Helvetica" w:hint="eastAsia"/>
          <w:b/>
          <w:bCs/>
          <w:color w:val="222222"/>
          <w:sz w:val="21"/>
          <w:szCs w:val="21"/>
        </w:rPr>
        <w:t>ОЕфвделение</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белка</w:t>
      </w:r>
    </w:p>
    <w:p w14:paraId="6ABEAE75" w14:textId="77777777" w:rsidR="00864C5B" w:rsidRPr="00864C5B" w:rsidRDefault="00864C5B" w:rsidP="00864C5B">
      <w:pPr>
        <w:rPr>
          <w:rFonts w:ascii="Helvetica" w:hAnsi="Helvetica" w:cs="Helvetica"/>
          <w:b/>
          <w:bCs/>
          <w:color w:val="222222"/>
          <w:sz w:val="21"/>
          <w:szCs w:val="21"/>
        </w:rPr>
      </w:pPr>
    </w:p>
    <w:p w14:paraId="30379E90"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t xml:space="preserve">4.6. </w:t>
      </w:r>
      <w:r w:rsidRPr="00864C5B">
        <w:rPr>
          <w:rFonts w:ascii="Helvetica" w:hAnsi="Helvetica" w:cs="Helvetica" w:hint="eastAsia"/>
          <w:b/>
          <w:bCs/>
          <w:color w:val="222222"/>
          <w:sz w:val="21"/>
          <w:szCs w:val="21"/>
        </w:rPr>
        <w:t>Измерение</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спектров</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биолюминесценции</w:t>
      </w:r>
    </w:p>
    <w:p w14:paraId="60CACEE8" w14:textId="77777777" w:rsidR="00864C5B" w:rsidRPr="00864C5B" w:rsidRDefault="00864C5B" w:rsidP="00864C5B">
      <w:pPr>
        <w:rPr>
          <w:rFonts w:ascii="Helvetica" w:hAnsi="Helvetica" w:cs="Helvetica"/>
          <w:b/>
          <w:bCs/>
          <w:color w:val="222222"/>
          <w:sz w:val="21"/>
          <w:szCs w:val="21"/>
        </w:rPr>
      </w:pPr>
    </w:p>
    <w:p w14:paraId="5F7076E4"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t xml:space="preserve">5. </w:t>
      </w:r>
      <w:r w:rsidRPr="00864C5B">
        <w:rPr>
          <w:rFonts w:ascii="Helvetica" w:hAnsi="Helvetica" w:cs="Helvetica" w:hint="eastAsia"/>
          <w:b/>
          <w:bCs/>
          <w:color w:val="222222"/>
          <w:sz w:val="21"/>
          <w:szCs w:val="21"/>
        </w:rPr>
        <w:t>ВЫДЕЛЕНИЕ</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И</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ОЧИСТКА</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ФЕРМЕНТОВ</w:t>
      </w:r>
    </w:p>
    <w:p w14:paraId="788DF625" w14:textId="77777777" w:rsidR="00864C5B" w:rsidRPr="00864C5B" w:rsidRDefault="00864C5B" w:rsidP="00864C5B">
      <w:pPr>
        <w:rPr>
          <w:rFonts w:ascii="Helvetica" w:hAnsi="Helvetica" w:cs="Helvetica"/>
          <w:b/>
          <w:bCs/>
          <w:color w:val="222222"/>
          <w:sz w:val="21"/>
          <w:szCs w:val="21"/>
        </w:rPr>
      </w:pPr>
    </w:p>
    <w:p w14:paraId="7928EA2A"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t xml:space="preserve">5.1. </w:t>
      </w:r>
      <w:r w:rsidRPr="00864C5B">
        <w:rPr>
          <w:rFonts w:ascii="Helvetica" w:hAnsi="Helvetica" w:cs="Helvetica" w:hint="eastAsia"/>
          <w:b/>
          <w:bCs/>
          <w:color w:val="222222"/>
          <w:sz w:val="21"/>
          <w:szCs w:val="21"/>
        </w:rPr>
        <w:t>Получение</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бактериальной</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сульфатаммонийной</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пасты</w:t>
      </w:r>
    </w:p>
    <w:p w14:paraId="31AC4FDC" w14:textId="77777777" w:rsidR="00864C5B" w:rsidRPr="00864C5B" w:rsidRDefault="00864C5B" w:rsidP="00864C5B">
      <w:pPr>
        <w:rPr>
          <w:rFonts w:ascii="Helvetica" w:hAnsi="Helvetica" w:cs="Helvetica"/>
          <w:b/>
          <w:bCs/>
          <w:color w:val="222222"/>
          <w:sz w:val="21"/>
          <w:szCs w:val="21"/>
        </w:rPr>
      </w:pPr>
    </w:p>
    <w:p w14:paraId="3A80757A"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t xml:space="preserve">5.2. </w:t>
      </w:r>
      <w:r w:rsidRPr="00864C5B">
        <w:rPr>
          <w:rFonts w:ascii="Helvetica" w:hAnsi="Helvetica" w:cs="Helvetica" w:hint="eastAsia"/>
          <w:b/>
          <w:bCs/>
          <w:color w:val="222222"/>
          <w:sz w:val="21"/>
          <w:szCs w:val="21"/>
        </w:rPr>
        <w:t>Выделение</w:t>
      </w:r>
      <w:r w:rsidRPr="00864C5B">
        <w:rPr>
          <w:rFonts w:ascii="Helvetica" w:hAnsi="Helvetica" w:cs="Helvetica"/>
          <w:b/>
          <w:bCs/>
          <w:color w:val="222222"/>
          <w:sz w:val="21"/>
          <w:szCs w:val="21"/>
        </w:rPr>
        <w:t xml:space="preserve"> FMN-</w:t>
      </w:r>
      <w:r w:rsidRPr="00864C5B">
        <w:rPr>
          <w:rFonts w:ascii="Helvetica" w:hAnsi="Helvetica" w:cs="Helvetica" w:hint="eastAsia"/>
          <w:b/>
          <w:bCs/>
          <w:color w:val="222222"/>
          <w:sz w:val="21"/>
          <w:szCs w:val="21"/>
        </w:rPr>
        <w:t>редуктазы</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из</w:t>
      </w:r>
      <w:r w:rsidRPr="00864C5B">
        <w:rPr>
          <w:rFonts w:ascii="Helvetica" w:hAnsi="Helvetica" w:cs="Helvetica"/>
          <w:b/>
          <w:bCs/>
          <w:color w:val="222222"/>
          <w:sz w:val="21"/>
          <w:szCs w:val="21"/>
        </w:rPr>
        <w:t xml:space="preserve"> V./iscfier</w:t>
      </w:r>
      <w:r w:rsidRPr="00864C5B">
        <w:rPr>
          <w:rFonts w:ascii="Helvetica" w:hAnsi="Helvetica" w:cs="Helvetica" w:hint="eastAsia"/>
          <w:b/>
          <w:bCs/>
          <w:color w:val="222222"/>
          <w:sz w:val="21"/>
          <w:szCs w:val="21"/>
        </w:rPr>
        <w:t>í</w:t>
      </w:r>
    </w:p>
    <w:p w14:paraId="6D2798E4" w14:textId="77777777" w:rsidR="00864C5B" w:rsidRPr="00864C5B" w:rsidRDefault="00864C5B" w:rsidP="00864C5B">
      <w:pPr>
        <w:rPr>
          <w:rFonts w:ascii="Helvetica" w:hAnsi="Helvetica" w:cs="Helvetica"/>
          <w:b/>
          <w:bCs/>
          <w:color w:val="222222"/>
          <w:sz w:val="21"/>
          <w:szCs w:val="21"/>
        </w:rPr>
      </w:pPr>
    </w:p>
    <w:p w14:paraId="23215F49"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t xml:space="preserve">5.3. </w:t>
      </w:r>
      <w:r w:rsidRPr="00864C5B">
        <w:rPr>
          <w:rFonts w:ascii="Helvetica" w:hAnsi="Helvetica" w:cs="Helvetica" w:hint="eastAsia"/>
          <w:b/>
          <w:bCs/>
          <w:color w:val="222222"/>
          <w:sz w:val="21"/>
          <w:szCs w:val="21"/>
        </w:rPr>
        <w:t>Очистка</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люциферазы</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из</w:t>
      </w:r>
      <w:r w:rsidRPr="00864C5B">
        <w:rPr>
          <w:rFonts w:ascii="Helvetica" w:hAnsi="Helvetica" w:cs="Helvetica"/>
          <w:b/>
          <w:bCs/>
          <w:color w:val="222222"/>
          <w:sz w:val="21"/>
          <w:szCs w:val="21"/>
        </w:rPr>
        <w:t xml:space="preserve"> V.fischeri</w:t>
      </w:r>
    </w:p>
    <w:p w14:paraId="5251421E" w14:textId="77777777" w:rsidR="00864C5B" w:rsidRPr="00864C5B" w:rsidRDefault="00864C5B" w:rsidP="00864C5B">
      <w:pPr>
        <w:rPr>
          <w:rFonts w:ascii="Helvetica" w:hAnsi="Helvetica" w:cs="Helvetica"/>
          <w:b/>
          <w:bCs/>
          <w:color w:val="222222"/>
          <w:sz w:val="21"/>
          <w:szCs w:val="21"/>
        </w:rPr>
      </w:pPr>
    </w:p>
    <w:p w14:paraId="1262677F"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t xml:space="preserve">5.4. </w:t>
      </w:r>
      <w:r w:rsidRPr="00864C5B">
        <w:rPr>
          <w:rFonts w:ascii="Helvetica" w:hAnsi="Helvetica" w:cs="Helvetica" w:hint="eastAsia"/>
          <w:b/>
          <w:bCs/>
          <w:color w:val="222222"/>
          <w:sz w:val="21"/>
          <w:szCs w:val="21"/>
        </w:rPr>
        <w:t>Выделение</w:t>
      </w:r>
      <w:r w:rsidRPr="00864C5B">
        <w:rPr>
          <w:rFonts w:ascii="Helvetica" w:hAnsi="Helvetica" w:cs="Helvetica"/>
          <w:b/>
          <w:bCs/>
          <w:color w:val="222222"/>
          <w:sz w:val="21"/>
          <w:szCs w:val="21"/>
        </w:rPr>
        <w:t xml:space="preserve"> FMN-</w:t>
      </w:r>
      <w:r w:rsidRPr="00864C5B">
        <w:rPr>
          <w:rFonts w:ascii="Helvetica" w:hAnsi="Helvetica" w:cs="Helvetica" w:hint="eastAsia"/>
          <w:b/>
          <w:bCs/>
          <w:color w:val="222222"/>
          <w:sz w:val="21"/>
          <w:szCs w:val="21"/>
        </w:rPr>
        <w:t>редуктазы</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из</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В</w:t>
      </w:r>
      <w:r w:rsidRPr="00864C5B">
        <w:rPr>
          <w:rFonts w:ascii="Helvetica" w:hAnsi="Helvetica" w:cs="Helvetica"/>
          <w:b/>
          <w:bCs/>
          <w:color w:val="222222"/>
          <w:sz w:val="21"/>
          <w:szCs w:val="21"/>
        </w:rPr>
        <w:t>.coli</w:t>
      </w:r>
    </w:p>
    <w:p w14:paraId="64292A82" w14:textId="77777777" w:rsidR="00864C5B" w:rsidRPr="00864C5B" w:rsidRDefault="00864C5B" w:rsidP="00864C5B">
      <w:pPr>
        <w:rPr>
          <w:rFonts w:ascii="Helvetica" w:hAnsi="Helvetica" w:cs="Helvetica"/>
          <w:b/>
          <w:bCs/>
          <w:color w:val="222222"/>
          <w:sz w:val="21"/>
          <w:szCs w:val="21"/>
        </w:rPr>
      </w:pPr>
    </w:p>
    <w:p w14:paraId="1A509FFC"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lastRenderedPageBreak/>
        <w:t xml:space="preserve">5.5. </w:t>
      </w:r>
      <w:r w:rsidRPr="00864C5B">
        <w:rPr>
          <w:rFonts w:ascii="Helvetica" w:hAnsi="Helvetica" w:cs="Helvetica" w:hint="eastAsia"/>
          <w:b/>
          <w:bCs/>
          <w:color w:val="222222"/>
          <w:sz w:val="21"/>
          <w:szCs w:val="21"/>
        </w:rPr>
        <w:t>Выделение</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обоих</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ферментов</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из</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рекомбинантного</w:t>
      </w:r>
    </w:p>
    <w:p w14:paraId="22164976" w14:textId="77777777" w:rsidR="00864C5B" w:rsidRPr="00864C5B" w:rsidRDefault="00864C5B" w:rsidP="00864C5B">
      <w:pPr>
        <w:rPr>
          <w:rFonts w:ascii="Helvetica" w:hAnsi="Helvetica" w:cs="Helvetica"/>
          <w:b/>
          <w:bCs/>
          <w:color w:val="222222"/>
          <w:sz w:val="21"/>
          <w:szCs w:val="21"/>
        </w:rPr>
      </w:pPr>
    </w:p>
    <w:p w14:paraId="4C0CEF36"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hint="eastAsia"/>
          <w:b/>
          <w:bCs/>
          <w:color w:val="222222"/>
          <w:sz w:val="21"/>
          <w:szCs w:val="21"/>
        </w:rPr>
        <w:t>штамма</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Ж</w:t>
      </w:r>
      <w:r w:rsidRPr="00864C5B">
        <w:rPr>
          <w:rFonts w:ascii="Helvetica" w:hAnsi="Helvetica" w:cs="Helvetica"/>
          <w:b/>
          <w:bCs/>
          <w:color w:val="222222"/>
          <w:sz w:val="21"/>
          <w:szCs w:val="21"/>
        </w:rPr>
        <w:t>.coli JM109 (</w:t>
      </w:r>
      <w:r w:rsidRPr="00864C5B">
        <w:rPr>
          <w:rFonts w:ascii="Helvetica" w:hAnsi="Helvetica" w:cs="Helvetica" w:hint="eastAsia"/>
          <w:b/>
          <w:bCs/>
          <w:color w:val="222222"/>
          <w:sz w:val="21"/>
          <w:szCs w:val="21"/>
        </w:rPr>
        <w:t>рРЗ</w:t>
      </w:r>
      <w:r w:rsidRPr="00864C5B">
        <w:rPr>
          <w:rFonts w:ascii="Helvetica" w:hAnsi="Helvetica" w:cs="Helvetica"/>
          <w:b/>
          <w:bCs/>
          <w:color w:val="222222"/>
          <w:sz w:val="21"/>
          <w:szCs w:val="21"/>
        </w:rPr>
        <w:t>)</w:t>
      </w:r>
    </w:p>
    <w:p w14:paraId="2741BF10" w14:textId="77777777" w:rsidR="00864C5B" w:rsidRPr="00864C5B" w:rsidRDefault="00864C5B" w:rsidP="00864C5B">
      <w:pPr>
        <w:rPr>
          <w:rFonts w:ascii="Helvetica" w:hAnsi="Helvetica" w:cs="Helvetica"/>
          <w:b/>
          <w:bCs/>
          <w:color w:val="222222"/>
          <w:sz w:val="21"/>
          <w:szCs w:val="21"/>
        </w:rPr>
      </w:pPr>
    </w:p>
    <w:p w14:paraId="204B977D"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t>- 4 -</w:t>
      </w:r>
    </w:p>
    <w:p w14:paraId="0EFF659D" w14:textId="77777777" w:rsidR="00864C5B" w:rsidRPr="00864C5B" w:rsidRDefault="00864C5B" w:rsidP="00864C5B">
      <w:pPr>
        <w:rPr>
          <w:rFonts w:ascii="Helvetica" w:hAnsi="Helvetica" w:cs="Helvetica"/>
          <w:b/>
          <w:bCs/>
          <w:color w:val="222222"/>
          <w:sz w:val="21"/>
          <w:szCs w:val="21"/>
        </w:rPr>
      </w:pPr>
    </w:p>
    <w:p w14:paraId="76E9EB48"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t>6.</w:t>
      </w:r>
      <w:r w:rsidRPr="00864C5B">
        <w:rPr>
          <w:rFonts w:ascii="Helvetica" w:hAnsi="Helvetica" w:cs="Helvetica" w:hint="eastAsia"/>
          <w:b/>
          <w:bCs/>
          <w:color w:val="222222"/>
          <w:sz w:val="21"/>
          <w:szCs w:val="21"/>
        </w:rPr>
        <w:t>СВОЙСТВА</w:t>
      </w:r>
      <w:r w:rsidRPr="00864C5B">
        <w:rPr>
          <w:rFonts w:ascii="Helvetica" w:hAnsi="Helvetica" w:cs="Helvetica"/>
          <w:b/>
          <w:bCs/>
          <w:color w:val="222222"/>
          <w:sz w:val="21"/>
          <w:szCs w:val="21"/>
        </w:rPr>
        <w:t xml:space="preserve"> FMN-</w:t>
      </w:r>
      <w:r w:rsidRPr="00864C5B">
        <w:rPr>
          <w:rFonts w:ascii="Helvetica" w:hAnsi="Helvetica" w:cs="Helvetica" w:hint="eastAsia"/>
          <w:b/>
          <w:bCs/>
          <w:color w:val="222222"/>
          <w:sz w:val="21"/>
          <w:szCs w:val="21"/>
        </w:rPr>
        <w:t>РЕДУКТАЗ</w:t>
      </w:r>
    </w:p>
    <w:p w14:paraId="06F432A7" w14:textId="77777777" w:rsidR="00864C5B" w:rsidRPr="00864C5B" w:rsidRDefault="00864C5B" w:rsidP="00864C5B">
      <w:pPr>
        <w:rPr>
          <w:rFonts w:ascii="Helvetica" w:hAnsi="Helvetica" w:cs="Helvetica"/>
          <w:b/>
          <w:bCs/>
          <w:color w:val="222222"/>
          <w:sz w:val="21"/>
          <w:szCs w:val="21"/>
        </w:rPr>
      </w:pPr>
    </w:p>
    <w:p w14:paraId="6147F021"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t xml:space="preserve">6.1. </w:t>
      </w:r>
      <w:r w:rsidRPr="00864C5B">
        <w:rPr>
          <w:rFonts w:ascii="Helvetica" w:hAnsi="Helvetica" w:cs="Helvetica" w:hint="eastAsia"/>
          <w:b/>
          <w:bCs/>
          <w:color w:val="222222"/>
          <w:sz w:val="21"/>
          <w:szCs w:val="21"/>
        </w:rPr>
        <w:t>Свойства</w:t>
      </w:r>
      <w:r w:rsidRPr="00864C5B">
        <w:rPr>
          <w:rFonts w:ascii="Helvetica" w:hAnsi="Helvetica" w:cs="Helvetica"/>
          <w:b/>
          <w:bCs/>
          <w:color w:val="222222"/>
          <w:sz w:val="21"/>
          <w:szCs w:val="21"/>
        </w:rPr>
        <w:t xml:space="preserve"> PMN-</w:t>
      </w:r>
      <w:r w:rsidRPr="00864C5B">
        <w:rPr>
          <w:rFonts w:ascii="Helvetica" w:hAnsi="Helvetica" w:cs="Helvetica" w:hint="eastAsia"/>
          <w:b/>
          <w:bCs/>
          <w:color w:val="222222"/>
          <w:sz w:val="21"/>
          <w:szCs w:val="21"/>
        </w:rPr>
        <w:t>редуктазы</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из</w:t>
      </w:r>
      <w:r w:rsidRPr="00864C5B">
        <w:rPr>
          <w:rFonts w:ascii="Helvetica" w:hAnsi="Helvetica" w:cs="Helvetica"/>
          <w:b/>
          <w:bCs/>
          <w:color w:val="222222"/>
          <w:sz w:val="21"/>
          <w:szCs w:val="21"/>
        </w:rPr>
        <w:t xml:space="preserve"> V.fisciwri</w:t>
      </w:r>
    </w:p>
    <w:p w14:paraId="1FD41C6C" w14:textId="77777777" w:rsidR="00864C5B" w:rsidRPr="00864C5B" w:rsidRDefault="00864C5B" w:rsidP="00864C5B">
      <w:pPr>
        <w:rPr>
          <w:rFonts w:ascii="Helvetica" w:hAnsi="Helvetica" w:cs="Helvetica"/>
          <w:b/>
          <w:bCs/>
          <w:color w:val="222222"/>
          <w:sz w:val="21"/>
          <w:szCs w:val="21"/>
        </w:rPr>
      </w:pPr>
    </w:p>
    <w:p w14:paraId="27532D6F"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t xml:space="preserve">6.2. </w:t>
      </w:r>
      <w:r w:rsidRPr="00864C5B">
        <w:rPr>
          <w:rFonts w:ascii="Helvetica" w:hAnsi="Helvetica" w:cs="Helvetica" w:hint="eastAsia"/>
          <w:b/>
          <w:bCs/>
          <w:color w:val="222222"/>
          <w:sz w:val="21"/>
          <w:szCs w:val="21"/>
        </w:rPr>
        <w:t>Свойства</w:t>
      </w:r>
      <w:r w:rsidRPr="00864C5B">
        <w:rPr>
          <w:rFonts w:ascii="Helvetica" w:hAnsi="Helvetica" w:cs="Helvetica"/>
          <w:b/>
          <w:bCs/>
          <w:color w:val="222222"/>
          <w:sz w:val="21"/>
          <w:szCs w:val="21"/>
        </w:rPr>
        <w:t xml:space="preserve"> PMN-</w:t>
      </w:r>
      <w:r w:rsidRPr="00864C5B">
        <w:rPr>
          <w:rFonts w:ascii="Helvetica" w:hAnsi="Helvetica" w:cs="Helvetica" w:hint="eastAsia"/>
          <w:b/>
          <w:bCs/>
          <w:color w:val="222222"/>
          <w:sz w:val="21"/>
          <w:szCs w:val="21"/>
        </w:rPr>
        <w:t>рвдуктазы</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из</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Ж</w:t>
      </w:r>
      <w:r w:rsidRPr="00864C5B">
        <w:rPr>
          <w:rFonts w:ascii="Helvetica" w:hAnsi="Helvetica" w:cs="Helvetica"/>
          <w:b/>
          <w:bCs/>
          <w:color w:val="222222"/>
          <w:sz w:val="21"/>
          <w:szCs w:val="21"/>
        </w:rPr>
        <w:t>.coli</w:t>
      </w:r>
    </w:p>
    <w:p w14:paraId="3D02B8C4" w14:textId="77777777" w:rsidR="00864C5B" w:rsidRPr="00864C5B" w:rsidRDefault="00864C5B" w:rsidP="00864C5B">
      <w:pPr>
        <w:rPr>
          <w:rFonts w:ascii="Helvetica" w:hAnsi="Helvetica" w:cs="Helvetica"/>
          <w:b/>
          <w:bCs/>
          <w:color w:val="222222"/>
          <w:sz w:val="21"/>
          <w:szCs w:val="21"/>
        </w:rPr>
      </w:pPr>
    </w:p>
    <w:p w14:paraId="2C770EF2"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t xml:space="preserve">7. </w:t>
      </w:r>
      <w:r w:rsidRPr="00864C5B">
        <w:rPr>
          <w:rFonts w:ascii="Helvetica" w:hAnsi="Helvetica" w:cs="Helvetica" w:hint="eastAsia"/>
          <w:b/>
          <w:bCs/>
          <w:color w:val="222222"/>
          <w:sz w:val="21"/>
          <w:szCs w:val="21"/>
        </w:rPr>
        <w:t>ВЗАИМОДЕЙСТВИЕ</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ЖЩИФЕРАЗЫ</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И</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МШ</w:t>
      </w:r>
      <w:r w:rsidRPr="00864C5B">
        <w:rPr>
          <w:rFonts w:ascii="Helvetica" w:hAnsi="Helvetica" w:cs="Helvetica"/>
          <w:b/>
          <w:bCs/>
          <w:color w:val="222222"/>
          <w:sz w:val="21"/>
          <w:szCs w:val="21"/>
        </w:rPr>
        <w:t>-</w:t>
      </w:r>
      <w:r w:rsidRPr="00864C5B">
        <w:rPr>
          <w:rFonts w:ascii="Helvetica" w:hAnsi="Helvetica" w:cs="Helvetica" w:hint="eastAsia"/>
          <w:b/>
          <w:bCs/>
          <w:color w:val="222222"/>
          <w:sz w:val="21"/>
          <w:szCs w:val="21"/>
        </w:rPr>
        <w:t>ИЭДУКТАЗЫ</w:t>
      </w:r>
    </w:p>
    <w:p w14:paraId="6E852849" w14:textId="77777777" w:rsidR="00864C5B" w:rsidRPr="00864C5B" w:rsidRDefault="00864C5B" w:rsidP="00864C5B">
      <w:pPr>
        <w:rPr>
          <w:rFonts w:ascii="Helvetica" w:hAnsi="Helvetica" w:cs="Helvetica"/>
          <w:b/>
          <w:bCs/>
          <w:color w:val="222222"/>
          <w:sz w:val="21"/>
          <w:szCs w:val="21"/>
        </w:rPr>
      </w:pPr>
    </w:p>
    <w:p w14:paraId="05677893"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t xml:space="preserve">7.1. </w:t>
      </w:r>
      <w:r w:rsidRPr="00864C5B">
        <w:rPr>
          <w:rFonts w:ascii="Helvetica" w:hAnsi="Helvetica" w:cs="Helvetica" w:hint="eastAsia"/>
          <w:b/>
          <w:bCs/>
          <w:color w:val="222222"/>
          <w:sz w:val="21"/>
          <w:szCs w:val="21"/>
        </w:rPr>
        <w:t>Ферменты</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из</w:t>
      </w:r>
      <w:r w:rsidRPr="00864C5B">
        <w:rPr>
          <w:rFonts w:ascii="Helvetica" w:hAnsi="Helvetica" w:cs="Helvetica"/>
          <w:b/>
          <w:bCs/>
          <w:color w:val="222222"/>
          <w:sz w:val="21"/>
          <w:szCs w:val="21"/>
        </w:rPr>
        <w:t xml:space="preserve"> Y.fiacheri</w:t>
      </w:r>
    </w:p>
    <w:p w14:paraId="6D896336" w14:textId="77777777" w:rsidR="00864C5B" w:rsidRPr="00864C5B" w:rsidRDefault="00864C5B" w:rsidP="00864C5B">
      <w:pPr>
        <w:rPr>
          <w:rFonts w:ascii="Helvetica" w:hAnsi="Helvetica" w:cs="Helvetica"/>
          <w:b/>
          <w:bCs/>
          <w:color w:val="222222"/>
          <w:sz w:val="21"/>
          <w:szCs w:val="21"/>
        </w:rPr>
      </w:pPr>
    </w:p>
    <w:p w14:paraId="4AAFF737"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t xml:space="preserve">7.2. </w:t>
      </w:r>
      <w:r w:rsidRPr="00864C5B">
        <w:rPr>
          <w:rFonts w:ascii="Helvetica" w:hAnsi="Helvetica" w:cs="Helvetica" w:hint="eastAsia"/>
          <w:b/>
          <w:bCs/>
          <w:color w:val="222222"/>
          <w:sz w:val="21"/>
          <w:szCs w:val="21"/>
        </w:rPr>
        <w:t>Ферменты</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из</w:t>
      </w:r>
      <w:r w:rsidRPr="00864C5B">
        <w:rPr>
          <w:rFonts w:ascii="Helvetica" w:hAnsi="Helvetica" w:cs="Helvetica"/>
          <w:b/>
          <w:bCs/>
          <w:color w:val="222222"/>
          <w:sz w:val="21"/>
          <w:szCs w:val="21"/>
        </w:rPr>
        <w:t xml:space="preserve"> V.lwrveyt </w:t>
      </w:r>
      <w:r w:rsidRPr="00864C5B">
        <w:rPr>
          <w:rFonts w:ascii="Helvetica" w:hAnsi="Helvetica" w:cs="Helvetica" w:hint="eastAsia"/>
          <w:b/>
          <w:bCs/>
          <w:color w:val="222222"/>
          <w:sz w:val="21"/>
          <w:szCs w:val="21"/>
        </w:rPr>
        <w:t>и</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Р</w:t>
      </w:r>
      <w:r w:rsidRPr="00864C5B">
        <w:rPr>
          <w:rFonts w:ascii="Helvetica" w:hAnsi="Helvetica" w:cs="Helvetica"/>
          <w:b/>
          <w:bCs/>
          <w:color w:val="222222"/>
          <w:sz w:val="21"/>
          <w:szCs w:val="21"/>
        </w:rPr>
        <w:t>.phosphor</w:t>
      </w:r>
      <w:r w:rsidRPr="00864C5B">
        <w:rPr>
          <w:rFonts w:ascii="Helvetica" w:hAnsi="Helvetica" w:cs="Helvetica" w:hint="eastAsia"/>
          <w:b/>
          <w:bCs/>
          <w:color w:val="222222"/>
          <w:sz w:val="21"/>
          <w:szCs w:val="21"/>
        </w:rPr>
        <w:t>еш</w:t>
      </w:r>
    </w:p>
    <w:p w14:paraId="5BABE8B2" w14:textId="77777777" w:rsidR="00864C5B" w:rsidRPr="00864C5B" w:rsidRDefault="00864C5B" w:rsidP="00864C5B">
      <w:pPr>
        <w:rPr>
          <w:rFonts w:ascii="Helvetica" w:hAnsi="Helvetica" w:cs="Helvetica"/>
          <w:b/>
          <w:bCs/>
          <w:color w:val="222222"/>
          <w:sz w:val="21"/>
          <w:szCs w:val="21"/>
        </w:rPr>
      </w:pPr>
    </w:p>
    <w:p w14:paraId="6D0AEE32"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t xml:space="preserve">7.3. </w:t>
      </w:r>
      <w:r w:rsidRPr="00864C5B">
        <w:rPr>
          <w:rFonts w:ascii="Helvetica" w:hAnsi="Helvetica" w:cs="Helvetica" w:hint="eastAsia"/>
          <w:b/>
          <w:bCs/>
          <w:color w:val="222222"/>
          <w:sz w:val="21"/>
          <w:szCs w:val="21"/>
        </w:rPr>
        <w:t>Лщифераза</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из</w:t>
      </w:r>
      <w:r w:rsidRPr="00864C5B">
        <w:rPr>
          <w:rFonts w:ascii="Helvetica" w:hAnsi="Helvetica" w:cs="Helvetica"/>
          <w:b/>
          <w:bCs/>
          <w:color w:val="222222"/>
          <w:sz w:val="21"/>
          <w:szCs w:val="21"/>
        </w:rPr>
        <w:t xml:space="preserve"> E.coli JM109(pF3) </w:t>
      </w:r>
      <w:r w:rsidRPr="00864C5B">
        <w:rPr>
          <w:rFonts w:ascii="Helvetica" w:hAnsi="Helvetica" w:cs="Helvetica" w:hint="eastAsia"/>
          <w:b/>
          <w:bCs/>
          <w:color w:val="222222"/>
          <w:sz w:val="21"/>
          <w:szCs w:val="21"/>
        </w:rPr>
        <w:t>с</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генами</w:t>
      </w:r>
      <w:r w:rsidRPr="00864C5B">
        <w:rPr>
          <w:rFonts w:ascii="Helvetica" w:hAnsi="Helvetica" w:cs="Helvetica"/>
          <w:b/>
          <w:bCs/>
          <w:color w:val="222222"/>
          <w:sz w:val="21"/>
          <w:szCs w:val="21"/>
        </w:rPr>
        <w:t xml:space="preserve"> lux AB________99</w:t>
      </w:r>
    </w:p>
    <w:p w14:paraId="5760E5D4" w14:textId="77777777" w:rsidR="00864C5B" w:rsidRPr="00864C5B" w:rsidRDefault="00864C5B" w:rsidP="00864C5B">
      <w:pPr>
        <w:rPr>
          <w:rFonts w:ascii="Helvetica" w:hAnsi="Helvetica" w:cs="Helvetica"/>
          <w:b/>
          <w:bCs/>
          <w:color w:val="222222"/>
          <w:sz w:val="21"/>
          <w:szCs w:val="21"/>
        </w:rPr>
      </w:pPr>
    </w:p>
    <w:p w14:paraId="3B5DE4FC"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b/>
          <w:bCs/>
          <w:color w:val="222222"/>
          <w:sz w:val="21"/>
          <w:szCs w:val="21"/>
        </w:rPr>
        <w:t xml:space="preserve">7.4. </w:t>
      </w:r>
      <w:r w:rsidRPr="00864C5B">
        <w:rPr>
          <w:rFonts w:ascii="Helvetica" w:hAnsi="Helvetica" w:cs="Helvetica" w:hint="eastAsia"/>
          <w:b/>
          <w:bCs/>
          <w:color w:val="222222"/>
          <w:sz w:val="21"/>
          <w:szCs w:val="21"/>
        </w:rPr>
        <w:t>Ферменты</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из</w:t>
      </w:r>
      <w:r w:rsidRPr="00864C5B">
        <w:rPr>
          <w:rFonts w:ascii="Helvetica" w:hAnsi="Helvetica" w:cs="Helvetica"/>
          <w:b/>
          <w:bCs/>
          <w:color w:val="222222"/>
          <w:sz w:val="21"/>
          <w:szCs w:val="21"/>
        </w:rPr>
        <w:t xml:space="preserve"> E.coli JM109, E.coli </w:t>
      </w:r>
      <w:r w:rsidRPr="00864C5B">
        <w:rPr>
          <w:rFonts w:ascii="Helvetica" w:hAnsi="Helvetica" w:cs="Helvetica" w:hint="eastAsia"/>
          <w:b/>
          <w:bCs/>
          <w:color w:val="222222"/>
          <w:sz w:val="21"/>
          <w:szCs w:val="21"/>
        </w:rPr>
        <w:t>«</w:t>
      </w:r>
      <w:r w:rsidRPr="00864C5B">
        <w:rPr>
          <w:rFonts w:ascii="Helvetica" w:hAnsi="Helvetica" w:cs="Helvetica" w:hint="eastAsia"/>
          <w:b/>
          <w:bCs/>
          <w:color w:val="222222"/>
          <w:sz w:val="21"/>
          <w:szCs w:val="21"/>
        </w:rPr>
        <w:t>Ш</w:t>
      </w:r>
      <w:r w:rsidRPr="00864C5B">
        <w:rPr>
          <w:rFonts w:ascii="Helvetica" w:hAnsi="Helvetica" w:cs="Helvetica"/>
          <w:b/>
          <w:bCs/>
          <w:color w:val="222222"/>
          <w:sz w:val="21"/>
          <w:szCs w:val="21"/>
        </w:rPr>
        <w:t>109(</w:t>
      </w:r>
      <w:r w:rsidRPr="00864C5B">
        <w:rPr>
          <w:rFonts w:ascii="Helvetica" w:hAnsi="Helvetica" w:cs="Helvetica" w:hint="eastAsia"/>
          <w:b/>
          <w:bCs/>
          <w:color w:val="222222"/>
          <w:sz w:val="21"/>
          <w:szCs w:val="21"/>
        </w:rPr>
        <w:t>рРЗ</w:t>
      </w:r>
      <w:r w:rsidRPr="00864C5B">
        <w:rPr>
          <w:rFonts w:ascii="Helvetica" w:hAnsi="Helvetica" w:cs="Helvetica"/>
          <w:b/>
          <w:bCs/>
          <w:color w:val="222222"/>
          <w:sz w:val="21"/>
          <w:szCs w:val="21"/>
        </w:rPr>
        <w:t>)</w:t>
      </w:r>
    </w:p>
    <w:p w14:paraId="1C2671C3" w14:textId="77777777" w:rsidR="00864C5B" w:rsidRPr="00864C5B" w:rsidRDefault="00864C5B" w:rsidP="00864C5B">
      <w:pPr>
        <w:rPr>
          <w:rFonts w:ascii="Helvetica" w:hAnsi="Helvetica" w:cs="Helvetica"/>
          <w:b/>
          <w:bCs/>
          <w:color w:val="222222"/>
          <w:sz w:val="21"/>
          <w:szCs w:val="21"/>
        </w:rPr>
      </w:pPr>
    </w:p>
    <w:p w14:paraId="09E713FE"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hint="eastAsia"/>
          <w:b/>
          <w:bCs/>
          <w:color w:val="222222"/>
          <w:sz w:val="21"/>
          <w:szCs w:val="21"/>
        </w:rPr>
        <w:t>и</w:t>
      </w:r>
      <w:r w:rsidRPr="00864C5B">
        <w:rPr>
          <w:rFonts w:ascii="Helvetica" w:hAnsi="Helvetica" w:cs="Helvetica"/>
          <w:b/>
          <w:bCs/>
          <w:color w:val="222222"/>
          <w:sz w:val="21"/>
          <w:szCs w:val="21"/>
        </w:rPr>
        <w:t xml:space="preserve"> V.fischerl</w:t>
      </w:r>
    </w:p>
    <w:p w14:paraId="00F6BC10" w14:textId="77777777" w:rsidR="00864C5B" w:rsidRPr="00864C5B" w:rsidRDefault="00864C5B" w:rsidP="00864C5B">
      <w:pPr>
        <w:rPr>
          <w:rFonts w:ascii="Helvetica" w:hAnsi="Helvetica" w:cs="Helvetica"/>
          <w:b/>
          <w:bCs/>
          <w:color w:val="222222"/>
          <w:sz w:val="21"/>
          <w:szCs w:val="21"/>
        </w:rPr>
      </w:pPr>
    </w:p>
    <w:p w14:paraId="14995B8D"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hint="eastAsia"/>
          <w:b/>
          <w:bCs/>
          <w:color w:val="222222"/>
          <w:sz w:val="21"/>
          <w:szCs w:val="21"/>
        </w:rPr>
        <w:t>ОБСУЖДЕНИЕ</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РЕЗУЛЬТАТОВ</w:t>
      </w:r>
    </w:p>
    <w:p w14:paraId="5A59EA5E" w14:textId="77777777" w:rsidR="00864C5B" w:rsidRPr="00864C5B" w:rsidRDefault="00864C5B" w:rsidP="00864C5B">
      <w:pPr>
        <w:rPr>
          <w:rFonts w:ascii="Helvetica" w:hAnsi="Helvetica" w:cs="Helvetica"/>
          <w:b/>
          <w:bCs/>
          <w:color w:val="222222"/>
          <w:sz w:val="21"/>
          <w:szCs w:val="21"/>
        </w:rPr>
      </w:pPr>
    </w:p>
    <w:p w14:paraId="4680FBB1"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hint="eastAsia"/>
          <w:b/>
          <w:bCs/>
          <w:color w:val="222222"/>
          <w:sz w:val="21"/>
          <w:szCs w:val="21"/>
        </w:rPr>
        <w:t>ВЫВОДЫ</w:t>
      </w:r>
    </w:p>
    <w:p w14:paraId="5D4487DF" w14:textId="77777777" w:rsidR="00864C5B" w:rsidRPr="00864C5B" w:rsidRDefault="00864C5B" w:rsidP="00864C5B">
      <w:pPr>
        <w:rPr>
          <w:rFonts w:ascii="Helvetica" w:hAnsi="Helvetica" w:cs="Helvetica"/>
          <w:b/>
          <w:bCs/>
          <w:color w:val="222222"/>
          <w:sz w:val="21"/>
          <w:szCs w:val="21"/>
        </w:rPr>
      </w:pPr>
    </w:p>
    <w:p w14:paraId="291D564C" w14:textId="77777777" w:rsidR="00864C5B" w:rsidRPr="00864C5B" w:rsidRDefault="00864C5B" w:rsidP="00864C5B">
      <w:pPr>
        <w:rPr>
          <w:rFonts w:ascii="Helvetica" w:hAnsi="Helvetica" w:cs="Helvetica"/>
          <w:b/>
          <w:bCs/>
          <w:color w:val="222222"/>
          <w:sz w:val="21"/>
          <w:szCs w:val="21"/>
        </w:rPr>
      </w:pPr>
      <w:r w:rsidRPr="00864C5B">
        <w:rPr>
          <w:rFonts w:ascii="Helvetica" w:hAnsi="Helvetica" w:cs="Helvetica" w:hint="eastAsia"/>
          <w:b/>
          <w:bCs/>
          <w:color w:val="222222"/>
          <w:sz w:val="21"/>
          <w:szCs w:val="21"/>
        </w:rPr>
        <w:lastRenderedPageBreak/>
        <w:t>ЦИТИРУЕМАЯ</w:t>
      </w:r>
      <w:r w:rsidRPr="00864C5B">
        <w:rPr>
          <w:rFonts w:ascii="Helvetica" w:hAnsi="Helvetica" w:cs="Helvetica"/>
          <w:b/>
          <w:bCs/>
          <w:color w:val="222222"/>
          <w:sz w:val="21"/>
          <w:szCs w:val="21"/>
        </w:rPr>
        <w:t xml:space="preserve"> </w:t>
      </w:r>
      <w:r w:rsidRPr="00864C5B">
        <w:rPr>
          <w:rFonts w:ascii="Helvetica" w:hAnsi="Helvetica" w:cs="Helvetica" w:hint="eastAsia"/>
          <w:b/>
          <w:bCs/>
          <w:color w:val="222222"/>
          <w:sz w:val="21"/>
          <w:szCs w:val="21"/>
        </w:rPr>
        <w:t>ЛИТЕРАТУРА</w:t>
      </w:r>
    </w:p>
    <w:p w14:paraId="658464BE" w14:textId="77777777" w:rsidR="00864C5B" w:rsidRPr="00864C5B" w:rsidRDefault="00864C5B" w:rsidP="00864C5B">
      <w:pPr>
        <w:rPr>
          <w:rFonts w:ascii="Helvetica" w:hAnsi="Helvetica" w:cs="Helvetica"/>
          <w:b/>
          <w:bCs/>
          <w:color w:val="222222"/>
          <w:sz w:val="21"/>
          <w:szCs w:val="21"/>
        </w:rPr>
      </w:pPr>
    </w:p>
    <w:p w14:paraId="109CC004" w14:textId="2319C3A3" w:rsidR="00484EB4" w:rsidRPr="00864C5B" w:rsidRDefault="00864C5B" w:rsidP="00864C5B">
      <w:r w:rsidRPr="00864C5B">
        <w:rPr>
          <w:rFonts w:ascii="Helvetica" w:hAnsi="Helvetica" w:cs="Helvetica"/>
          <w:b/>
          <w:bCs/>
          <w:color w:val="222222"/>
          <w:sz w:val="21"/>
          <w:szCs w:val="21"/>
        </w:rPr>
        <w:t>116</w:t>
      </w:r>
    </w:p>
    <w:sectPr w:rsidR="00484EB4" w:rsidRPr="00864C5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F14EA" w14:textId="77777777" w:rsidR="00BD62AB" w:rsidRDefault="00BD62AB">
      <w:pPr>
        <w:spacing w:after="0" w:line="240" w:lineRule="auto"/>
      </w:pPr>
      <w:r>
        <w:separator/>
      </w:r>
    </w:p>
  </w:endnote>
  <w:endnote w:type="continuationSeparator" w:id="0">
    <w:p w14:paraId="2798AA2E" w14:textId="77777777" w:rsidR="00BD62AB" w:rsidRDefault="00BD6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B5FE0" w14:textId="77777777" w:rsidR="00BD62AB" w:rsidRDefault="00BD62AB"/>
    <w:p w14:paraId="555A0FC8" w14:textId="77777777" w:rsidR="00BD62AB" w:rsidRDefault="00BD62AB"/>
    <w:p w14:paraId="7B1C4BB6" w14:textId="77777777" w:rsidR="00BD62AB" w:rsidRDefault="00BD62AB"/>
    <w:p w14:paraId="07918014" w14:textId="77777777" w:rsidR="00BD62AB" w:rsidRDefault="00BD62AB"/>
    <w:p w14:paraId="73EB3596" w14:textId="77777777" w:rsidR="00BD62AB" w:rsidRDefault="00BD62AB"/>
    <w:p w14:paraId="2173AFC8" w14:textId="77777777" w:rsidR="00BD62AB" w:rsidRDefault="00BD62AB"/>
    <w:p w14:paraId="6E2B61E5" w14:textId="77777777" w:rsidR="00BD62AB" w:rsidRDefault="00BD62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DE2B4F" wp14:editId="5D304E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45F1A" w14:textId="77777777" w:rsidR="00BD62AB" w:rsidRDefault="00BD62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DE2B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745F1A" w14:textId="77777777" w:rsidR="00BD62AB" w:rsidRDefault="00BD62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579105" w14:textId="77777777" w:rsidR="00BD62AB" w:rsidRDefault="00BD62AB"/>
    <w:p w14:paraId="676325FC" w14:textId="77777777" w:rsidR="00BD62AB" w:rsidRDefault="00BD62AB"/>
    <w:p w14:paraId="61B52516" w14:textId="77777777" w:rsidR="00BD62AB" w:rsidRDefault="00BD62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48943B" wp14:editId="786B55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85684" w14:textId="77777777" w:rsidR="00BD62AB" w:rsidRDefault="00BD62AB"/>
                          <w:p w14:paraId="601BF080" w14:textId="77777777" w:rsidR="00BD62AB" w:rsidRDefault="00BD62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4894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F85684" w14:textId="77777777" w:rsidR="00BD62AB" w:rsidRDefault="00BD62AB"/>
                    <w:p w14:paraId="601BF080" w14:textId="77777777" w:rsidR="00BD62AB" w:rsidRDefault="00BD62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5CB673" w14:textId="77777777" w:rsidR="00BD62AB" w:rsidRDefault="00BD62AB"/>
    <w:p w14:paraId="68D04479" w14:textId="77777777" w:rsidR="00BD62AB" w:rsidRDefault="00BD62AB">
      <w:pPr>
        <w:rPr>
          <w:sz w:val="2"/>
          <w:szCs w:val="2"/>
        </w:rPr>
      </w:pPr>
    </w:p>
    <w:p w14:paraId="18DFC8FA" w14:textId="77777777" w:rsidR="00BD62AB" w:rsidRDefault="00BD62AB"/>
    <w:p w14:paraId="5C2DCB54" w14:textId="77777777" w:rsidR="00BD62AB" w:rsidRDefault="00BD62AB">
      <w:pPr>
        <w:spacing w:after="0" w:line="240" w:lineRule="auto"/>
      </w:pPr>
    </w:p>
  </w:footnote>
  <w:footnote w:type="continuationSeparator" w:id="0">
    <w:p w14:paraId="021C8362" w14:textId="77777777" w:rsidR="00BD62AB" w:rsidRDefault="00BD6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AB"/>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207269</TotalTime>
  <Pages>4</Pages>
  <Words>317</Words>
  <Characters>1808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1713</cp:revision>
  <cp:lastPrinted>2009-02-06T05:36:00Z</cp:lastPrinted>
  <dcterms:created xsi:type="dcterms:W3CDTF">2024-01-07T13:43:00Z</dcterms:created>
  <dcterms:modified xsi:type="dcterms:W3CDTF">2025-11-15T16:55:00Z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