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C8E0" w14:textId="77777777" w:rsidR="00372997" w:rsidRDefault="00372997" w:rsidP="00372997">
      <w:r>
        <w:rPr>
          <w:rFonts w:hint="eastAsia"/>
        </w:rPr>
        <w:t>Лашук</w:t>
      </w:r>
      <w:r>
        <w:t xml:space="preserve"> </w:t>
      </w:r>
      <w:r>
        <w:rPr>
          <w:rFonts w:hint="eastAsia"/>
        </w:rPr>
        <w:t>Сніжана</w:t>
      </w:r>
      <w:r>
        <w:t xml:space="preserve"> </w:t>
      </w:r>
      <w:r>
        <w:rPr>
          <w:rFonts w:hint="eastAsia"/>
        </w:rPr>
        <w:t>Олександрівна</w:t>
      </w:r>
      <w:r>
        <w:t xml:space="preserve">, </w:t>
      </w:r>
      <w:r>
        <w:rPr>
          <w:rFonts w:hint="eastAsia"/>
        </w:rPr>
        <w:t>старший</w:t>
      </w:r>
      <w:r>
        <w:t xml:space="preserve"> </w:t>
      </w:r>
      <w:r>
        <w:rPr>
          <w:rFonts w:hint="eastAsia"/>
        </w:rPr>
        <w:t>науковий</w:t>
      </w:r>
      <w:r>
        <w:t xml:space="preserve"> </w:t>
      </w:r>
      <w:r>
        <w:rPr>
          <w:rFonts w:hint="eastAsia"/>
        </w:rPr>
        <w:t>співробітник</w:t>
      </w:r>
      <w:r>
        <w:t xml:space="preserve"> </w:t>
      </w:r>
      <w:r>
        <w:rPr>
          <w:rFonts w:hint="eastAsia"/>
        </w:rPr>
        <w:t>відділу</w:t>
      </w:r>
    </w:p>
    <w:p w14:paraId="5F29067A" w14:textId="77777777" w:rsidR="00372997" w:rsidRDefault="00372997" w:rsidP="00372997">
      <w:r>
        <w:rPr>
          <w:rFonts w:hint="eastAsia"/>
        </w:rPr>
        <w:t>розгляду</w:t>
      </w:r>
      <w:r>
        <w:t xml:space="preserve"> </w:t>
      </w:r>
      <w:r>
        <w:rPr>
          <w:rFonts w:hint="eastAsia"/>
        </w:rPr>
        <w:t>заявок</w:t>
      </w:r>
      <w:r>
        <w:t xml:space="preserve">, </w:t>
      </w:r>
      <w:r>
        <w:rPr>
          <w:rFonts w:hint="eastAsia"/>
        </w:rPr>
        <w:t>експертизи</w:t>
      </w:r>
      <w:r>
        <w:t xml:space="preserve"> </w:t>
      </w:r>
      <w:r>
        <w:rPr>
          <w:rFonts w:hint="eastAsia"/>
        </w:rPr>
        <w:t>назви</w:t>
      </w:r>
      <w:r>
        <w:t xml:space="preserve"> </w:t>
      </w:r>
      <w:r>
        <w:rPr>
          <w:rFonts w:hint="eastAsia"/>
        </w:rPr>
        <w:t>та</w:t>
      </w:r>
      <w:r>
        <w:t xml:space="preserve"> </w:t>
      </w:r>
      <w:r>
        <w:rPr>
          <w:rFonts w:hint="eastAsia"/>
        </w:rPr>
        <w:t>новизни</w:t>
      </w:r>
      <w:r>
        <w:t xml:space="preserve"> </w:t>
      </w:r>
      <w:r>
        <w:rPr>
          <w:rFonts w:hint="eastAsia"/>
        </w:rPr>
        <w:t>сортів</w:t>
      </w:r>
      <w:r>
        <w:t xml:space="preserve"> </w:t>
      </w:r>
      <w:r>
        <w:rPr>
          <w:rFonts w:hint="eastAsia"/>
        </w:rPr>
        <w:t>рослин</w:t>
      </w:r>
      <w:r>
        <w:t xml:space="preserve"> </w:t>
      </w:r>
      <w:r>
        <w:rPr>
          <w:rFonts w:hint="eastAsia"/>
        </w:rPr>
        <w:t>Українського</w:t>
      </w:r>
    </w:p>
    <w:p w14:paraId="43EA4CA3" w14:textId="77777777" w:rsidR="00372997" w:rsidRDefault="00372997" w:rsidP="00372997">
      <w:r>
        <w:rPr>
          <w:rFonts w:hint="eastAsia"/>
        </w:rPr>
        <w:t>інституту</w:t>
      </w:r>
      <w:r>
        <w:t xml:space="preserve"> </w:t>
      </w:r>
      <w:r>
        <w:rPr>
          <w:rFonts w:hint="eastAsia"/>
        </w:rPr>
        <w:t>експертизи</w:t>
      </w:r>
      <w:r>
        <w:t xml:space="preserve"> </w:t>
      </w:r>
      <w:r>
        <w:rPr>
          <w:rFonts w:hint="eastAsia"/>
        </w:rPr>
        <w:t>сортів</w:t>
      </w:r>
      <w:r>
        <w:t xml:space="preserve"> </w:t>
      </w:r>
      <w:r>
        <w:rPr>
          <w:rFonts w:hint="eastAsia"/>
        </w:rPr>
        <w:t>рослин</w:t>
      </w:r>
      <w:r>
        <w:t xml:space="preserve"> </w:t>
      </w:r>
      <w:r>
        <w:rPr>
          <w:rFonts w:hint="eastAsia"/>
        </w:rPr>
        <w:t>Міністерства</w:t>
      </w:r>
      <w:r>
        <w:t xml:space="preserve"> </w:t>
      </w:r>
      <w:r>
        <w:rPr>
          <w:rFonts w:hint="eastAsia"/>
        </w:rPr>
        <w:t>аграрної</w:t>
      </w:r>
      <w:r>
        <w:t xml:space="preserve"> </w:t>
      </w:r>
      <w:r>
        <w:rPr>
          <w:rFonts w:hint="eastAsia"/>
        </w:rPr>
        <w:t>політики</w:t>
      </w:r>
      <w:r>
        <w:t xml:space="preserve"> </w:t>
      </w:r>
      <w:r>
        <w:rPr>
          <w:rFonts w:hint="eastAsia"/>
        </w:rPr>
        <w:t>та</w:t>
      </w:r>
    </w:p>
    <w:p w14:paraId="0E8AECA6" w14:textId="77777777" w:rsidR="00372997" w:rsidRDefault="00372997" w:rsidP="00372997">
      <w:r>
        <w:rPr>
          <w:rFonts w:hint="eastAsia"/>
        </w:rPr>
        <w:t>продовольства</w:t>
      </w:r>
      <w:r>
        <w:t xml:space="preserve"> </w:t>
      </w:r>
      <w:r>
        <w:rPr>
          <w:rFonts w:hint="eastAsia"/>
        </w:rPr>
        <w:t>України</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Створення</w:t>
      </w:r>
      <w:r>
        <w:t xml:space="preserve"> </w:t>
      </w:r>
      <w:r>
        <w:rPr>
          <w:rFonts w:hint="eastAsia"/>
        </w:rPr>
        <w:t>вихідних</w:t>
      </w:r>
      <w:r>
        <w:t xml:space="preserve"> </w:t>
      </w:r>
      <w:r>
        <w:rPr>
          <w:rFonts w:hint="eastAsia"/>
        </w:rPr>
        <w:t>селекційних</w:t>
      </w:r>
    </w:p>
    <w:p w14:paraId="02A55135" w14:textId="77777777" w:rsidR="00372997" w:rsidRDefault="00372997" w:rsidP="00372997">
      <w:r>
        <w:rPr>
          <w:rFonts w:hint="eastAsia"/>
        </w:rPr>
        <w:t>матеріалів</w:t>
      </w:r>
      <w:r>
        <w:t xml:space="preserve"> </w:t>
      </w:r>
      <w:r>
        <w:rPr>
          <w:rFonts w:hint="eastAsia"/>
        </w:rPr>
        <w:t>представників</w:t>
      </w:r>
      <w:r>
        <w:t xml:space="preserve"> </w:t>
      </w:r>
      <w:r>
        <w:rPr>
          <w:rFonts w:hint="eastAsia"/>
        </w:rPr>
        <w:t>роду</w:t>
      </w:r>
      <w:r>
        <w:t xml:space="preserve"> </w:t>
      </w:r>
      <w:r>
        <w:rPr>
          <w:rFonts w:hint="eastAsia"/>
        </w:rPr>
        <w:t>міскантус</w:t>
      </w:r>
      <w:r>
        <w:t xml:space="preserve"> </w:t>
      </w:r>
      <w:r>
        <w:rPr>
          <w:rFonts w:hint="eastAsia"/>
        </w:rPr>
        <w:t>методом</w:t>
      </w:r>
      <w:r>
        <w:t xml:space="preserve"> </w:t>
      </w:r>
      <w:r>
        <w:rPr>
          <w:rFonts w:hint="eastAsia"/>
        </w:rPr>
        <w:t>регуляції</w:t>
      </w:r>
      <w:r>
        <w:t xml:space="preserve"> </w:t>
      </w:r>
      <w:r>
        <w:rPr>
          <w:rFonts w:hint="eastAsia"/>
        </w:rPr>
        <w:t>їх</w:t>
      </w:r>
      <w:r>
        <w:t xml:space="preserve"> </w:t>
      </w:r>
      <w:r>
        <w:rPr>
          <w:rFonts w:hint="eastAsia"/>
        </w:rPr>
        <w:t>репродуктивного</w:t>
      </w:r>
    </w:p>
    <w:p w14:paraId="1B291AE0" w14:textId="77777777" w:rsidR="00372997" w:rsidRDefault="00372997" w:rsidP="00372997">
      <w:r>
        <w:rPr>
          <w:rFonts w:hint="eastAsia"/>
        </w:rPr>
        <w:t>розвитку</w:t>
      </w:r>
      <w:r>
        <w:t xml:space="preserve"> </w:t>
      </w:r>
      <w:r>
        <w:rPr>
          <w:rFonts w:hint="eastAsia"/>
        </w:rPr>
        <w:t>та</w:t>
      </w:r>
      <w:r>
        <w:t xml:space="preserve"> </w:t>
      </w:r>
      <w:r>
        <w:rPr>
          <w:rFonts w:hint="eastAsia"/>
        </w:rPr>
        <w:t>застосуванням</w:t>
      </w:r>
      <w:r>
        <w:t xml:space="preserve"> </w:t>
      </w:r>
      <w:r>
        <w:rPr>
          <w:rFonts w:hint="eastAsia"/>
        </w:rPr>
        <w:t>біотехнологічних</w:t>
      </w:r>
      <w:r>
        <w:t xml:space="preserve"> </w:t>
      </w:r>
      <w:r>
        <w:rPr>
          <w:rFonts w:hint="eastAsia"/>
        </w:rPr>
        <w:t>методів</w:t>
      </w:r>
      <w:r>
        <w:rPr>
          <w:rFonts w:hint="eastAsia"/>
        </w:rPr>
        <w:t>»</w:t>
      </w:r>
      <w:r>
        <w:t>.</w:t>
      </w:r>
    </w:p>
    <w:p w14:paraId="12F8B4D5" w14:textId="77777777" w:rsidR="00372997" w:rsidRDefault="00372997" w:rsidP="00372997">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r>
        <w:t xml:space="preserve"> 06.01.05 </w:t>
      </w:r>
      <w:r>
        <w:rPr>
          <w:rFonts w:hint="eastAsia"/>
        </w:rPr>
        <w:t>«</w:t>
      </w:r>
      <w:r>
        <w:rPr>
          <w:rFonts w:hint="eastAsia"/>
        </w:rPr>
        <w:t>Селекція</w:t>
      </w:r>
      <w:r>
        <w:t xml:space="preserve"> </w:t>
      </w:r>
      <w:r>
        <w:rPr>
          <w:rFonts w:hint="eastAsia"/>
        </w:rPr>
        <w:t>і</w:t>
      </w:r>
      <w:r>
        <w:t xml:space="preserve"> </w:t>
      </w:r>
      <w:r>
        <w:rPr>
          <w:rFonts w:hint="eastAsia"/>
        </w:rPr>
        <w:t>насінництво</w:t>
      </w:r>
      <w:r>
        <w:rPr>
          <w:rFonts w:hint="eastAsia"/>
        </w:rPr>
        <w:t>»</w:t>
      </w:r>
      <w:r>
        <w:t xml:space="preserve">. </w:t>
      </w:r>
      <w:r>
        <w:rPr>
          <w:rFonts w:hint="eastAsia"/>
        </w:rPr>
        <w:t>Докторська</w:t>
      </w:r>
    </w:p>
    <w:p w14:paraId="6A3E155C" w14:textId="77777777" w:rsidR="00372997" w:rsidRDefault="00372997" w:rsidP="00372997">
      <w:r>
        <w:rPr>
          <w:rFonts w:hint="eastAsia"/>
        </w:rPr>
        <w:t>рада</w:t>
      </w:r>
      <w:r>
        <w:t xml:space="preserve"> </w:t>
      </w:r>
      <w:r>
        <w:rPr>
          <w:rFonts w:hint="eastAsia"/>
        </w:rPr>
        <w:t>Д</w:t>
      </w:r>
      <w:r>
        <w:t xml:space="preserve"> 74.844.04 </w:t>
      </w:r>
      <w:r>
        <w:rPr>
          <w:rFonts w:hint="eastAsia"/>
        </w:rPr>
        <w:t>Уманського</w:t>
      </w:r>
      <w:r>
        <w:t xml:space="preserve"> </w:t>
      </w:r>
      <w:r>
        <w:rPr>
          <w:rFonts w:hint="eastAsia"/>
        </w:rPr>
        <w:t>національного</w:t>
      </w:r>
      <w:r>
        <w:t xml:space="preserve"> </w:t>
      </w:r>
      <w:r>
        <w:rPr>
          <w:rFonts w:hint="eastAsia"/>
        </w:rPr>
        <w:t>університету</w:t>
      </w:r>
      <w:r>
        <w:t xml:space="preserve"> </w:t>
      </w:r>
      <w:r>
        <w:rPr>
          <w:rFonts w:hint="eastAsia"/>
        </w:rPr>
        <w:t>садівництва</w:t>
      </w:r>
      <w:r>
        <w:t xml:space="preserve"> </w:t>
      </w:r>
      <w:r>
        <w:rPr>
          <w:rFonts w:hint="eastAsia"/>
        </w:rPr>
        <w:t>МОН</w:t>
      </w:r>
    </w:p>
    <w:p w14:paraId="7B58743F" w14:textId="6AC65D49" w:rsidR="002066A4" w:rsidRPr="00372997" w:rsidRDefault="00372997" w:rsidP="00372997">
      <w:r>
        <w:rPr>
          <w:rFonts w:hint="eastAsia"/>
        </w:rPr>
        <w:t>України</w:t>
      </w:r>
    </w:p>
    <w:sectPr w:rsidR="002066A4" w:rsidRPr="00372997" w:rsidSect="00384A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A3F6" w14:textId="77777777" w:rsidR="00384A88" w:rsidRDefault="00384A88">
      <w:pPr>
        <w:spacing w:after="0" w:line="240" w:lineRule="auto"/>
      </w:pPr>
      <w:r>
        <w:separator/>
      </w:r>
    </w:p>
  </w:endnote>
  <w:endnote w:type="continuationSeparator" w:id="0">
    <w:p w14:paraId="38F01085" w14:textId="77777777" w:rsidR="00384A88" w:rsidRDefault="0038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E4CA" w14:textId="77777777" w:rsidR="00384A88" w:rsidRDefault="00384A88"/>
    <w:p w14:paraId="5DDC02A8" w14:textId="77777777" w:rsidR="00384A88" w:rsidRDefault="00384A88"/>
    <w:p w14:paraId="5C5EC8BD" w14:textId="77777777" w:rsidR="00384A88" w:rsidRDefault="00384A88"/>
    <w:p w14:paraId="3B47CF1B" w14:textId="77777777" w:rsidR="00384A88" w:rsidRDefault="00384A88"/>
    <w:p w14:paraId="4CE10D7C" w14:textId="77777777" w:rsidR="00384A88" w:rsidRDefault="00384A88"/>
    <w:p w14:paraId="70CF1D3E" w14:textId="77777777" w:rsidR="00384A88" w:rsidRDefault="00384A88"/>
    <w:p w14:paraId="54A1D380" w14:textId="77777777" w:rsidR="00384A88" w:rsidRDefault="00384A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092B03" wp14:editId="79C3C1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3D53B" w14:textId="77777777" w:rsidR="00384A88" w:rsidRDefault="00384A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092B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53D53B" w14:textId="77777777" w:rsidR="00384A88" w:rsidRDefault="00384A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3BB8A1" w14:textId="77777777" w:rsidR="00384A88" w:rsidRDefault="00384A88"/>
    <w:p w14:paraId="1126DE3E" w14:textId="77777777" w:rsidR="00384A88" w:rsidRDefault="00384A88"/>
    <w:p w14:paraId="1B28BDA1" w14:textId="77777777" w:rsidR="00384A88" w:rsidRDefault="00384A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D2B09B" wp14:editId="5ECE23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F603" w14:textId="77777777" w:rsidR="00384A88" w:rsidRDefault="00384A88"/>
                          <w:p w14:paraId="2B75C156" w14:textId="77777777" w:rsidR="00384A88" w:rsidRDefault="00384A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2B0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07F603" w14:textId="77777777" w:rsidR="00384A88" w:rsidRDefault="00384A88"/>
                    <w:p w14:paraId="2B75C156" w14:textId="77777777" w:rsidR="00384A88" w:rsidRDefault="00384A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FF7972" w14:textId="77777777" w:rsidR="00384A88" w:rsidRDefault="00384A88"/>
    <w:p w14:paraId="57E2C77B" w14:textId="77777777" w:rsidR="00384A88" w:rsidRDefault="00384A88">
      <w:pPr>
        <w:rPr>
          <w:sz w:val="2"/>
          <w:szCs w:val="2"/>
        </w:rPr>
      </w:pPr>
    </w:p>
    <w:p w14:paraId="320B94F3" w14:textId="77777777" w:rsidR="00384A88" w:rsidRDefault="00384A88"/>
    <w:p w14:paraId="015DEAE6" w14:textId="77777777" w:rsidR="00384A88" w:rsidRDefault="00384A88">
      <w:pPr>
        <w:spacing w:after="0" w:line="240" w:lineRule="auto"/>
      </w:pPr>
    </w:p>
  </w:footnote>
  <w:footnote w:type="continuationSeparator" w:id="0">
    <w:p w14:paraId="43F8C302" w14:textId="77777777" w:rsidR="00384A88" w:rsidRDefault="00384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88"/>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36129</TotalTime>
  <Pages>1</Pages>
  <Words>84</Words>
  <Characters>482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4838</cp:revision>
  <cp:lastPrinted>2009-02-06T05:36:00Z</cp:lastPrinted>
  <dcterms:created xsi:type="dcterms:W3CDTF">2024-01-07T13:43:00Z</dcterms:created>
  <dcterms:modified xsi:type="dcterms:W3CDTF">2024-03-06T08:54:00Z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