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66E28" w14:textId="40C4514C" w:rsidR="00F53A91" w:rsidRDefault="00321527" w:rsidP="00321527">
      <w:pPr>
        <w:rPr>
          <w:rFonts w:ascii="Times New Roman" w:eastAsia="Arial Unicode MS" w:hAnsi="Times New Roman" w:cs="Times New Roman"/>
          <w:b/>
          <w:bCs/>
          <w:color w:val="000000"/>
          <w:kern w:val="0"/>
          <w:sz w:val="28"/>
          <w:szCs w:val="28"/>
          <w:lang w:eastAsia="ru-RU" w:bidi="uk-UA"/>
        </w:rPr>
      </w:pPr>
      <w:r w:rsidRPr="00321527">
        <w:rPr>
          <w:rFonts w:ascii="Times New Roman" w:eastAsia="Arial Unicode MS" w:hAnsi="Times New Roman" w:cs="Times New Roman" w:hint="eastAsia"/>
          <w:b/>
          <w:bCs/>
          <w:color w:val="000000"/>
          <w:kern w:val="0"/>
          <w:sz w:val="28"/>
          <w:szCs w:val="28"/>
          <w:lang w:eastAsia="ru-RU" w:bidi="uk-UA"/>
        </w:rPr>
        <w:t>Михалева</w:t>
      </w:r>
      <w:r w:rsidRPr="00321527">
        <w:rPr>
          <w:rFonts w:ascii="Times New Roman" w:eastAsia="Arial Unicode MS" w:hAnsi="Times New Roman" w:cs="Times New Roman"/>
          <w:b/>
          <w:bCs/>
          <w:color w:val="000000"/>
          <w:kern w:val="0"/>
          <w:sz w:val="28"/>
          <w:szCs w:val="28"/>
          <w:lang w:eastAsia="ru-RU" w:bidi="uk-UA"/>
        </w:rPr>
        <w:t xml:space="preserve"> </w:t>
      </w:r>
      <w:r w:rsidRPr="00321527">
        <w:rPr>
          <w:rFonts w:ascii="Times New Roman" w:eastAsia="Arial Unicode MS" w:hAnsi="Times New Roman" w:cs="Times New Roman" w:hint="eastAsia"/>
          <w:b/>
          <w:bCs/>
          <w:color w:val="000000"/>
          <w:kern w:val="0"/>
          <w:sz w:val="28"/>
          <w:szCs w:val="28"/>
          <w:lang w:eastAsia="ru-RU" w:bidi="uk-UA"/>
        </w:rPr>
        <w:t>Ольга</w:t>
      </w:r>
      <w:r w:rsidRPr="00321527">
        <w:rPr>
          <w:rFonts w:ascii="Times New Roman" w:eastAsia="Arial Unicode MS" w:hAnsi="Times New Roman" w:cs="Times New Roman"/>
          <w:b/>
          <w:bCs/>
          <w:color w:val="000000"/>
          <w:kern w:val="0"/>
          <w:sz w:val="28"/>
          <w:szCs w:val="28"/>
          <w:lang w:eastAsia="ru-RU" w:bidi="uk-UA"/>
        </w:rPr>
        <w:t xml:space="preserve"> </w:t>
      </w:r>
      <w:r w:rsidRPr="00321527">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321527">
        <w:rPr>
          <w:rFonts w:ascii="Times New Roman" w:eastAsia="Arial Unicode MS" w:hAnsi="Times New Roman" w:cs="Times New Roman" w:hint="eastAsia"/>
          <w:b/>
          <w:bCs/>
          <w:color w:val="000000"/>
          <w:kern w:val="0"/>
          <w:sz w:val="28"/>
          <w:szCs w:val="28"/>
          <w:lang w:eastAsia="ru-RU" w:bidi="uk-UA"/>
        </w:rPr>
        <w:t>Формирование</w:t>
      </w:r>
      <w:r w:rsidRPr="00321527">
        <w:rPr>
          <w:rFonts w:ascii="Times New Roman" w:eastAsia="Arial Unicode MS" w:hAnsi="Times New Roman" w:cs="Times New Roman"/>
          <w:b/>
          <w:bCs/>
          <w:color w:val="000000"/>
          <w:kern w:val="0"/>
          <w:sz w:val="28"/>
          <w:szCs w:val="28"/>
          <w:lang w:eastAsia="ru-RU" w:bidi="uk-UA"/>
        </w:rPr>
        <w:t xml:space="preserve"> </w:t>
      </w:r>
      <w:r w:rsidRPr="00321527">
        <w:rPr>
          <w:rFonts w:ascii="Times New Roman" w:eastAsia="Arial Unicode MS" w:hAnsi="Times New Roman" w:cs="Times New Roman" w:hint="eastAsia"/>
          <w:b/>
          <w:bCs/>
          <w:color w:val="000000"/>
          <w:kern w:val="0"/>
          <w:sz w:val="28"/>
          <w:szCs w:val="28"/>
          <w:lang w:eastAsia="ru-RU" w:bidi="uk-UA"/>
        </w:rPr>
        <w:t>компетентности</w:t>
      </w:r>
      <w:r w:rsidRPr="00321527">
        <w:rPr>
          <w:rFonts w:ascii="Times New Roman" w:eastAsia="Arial Unicode MS" w:hAnsi="Times New Roman" w:cs="Times New Roman"/>
          <w:b/>
          <w:bCs/>
          <w:color w:val="000000"/>
          <w:kern w:val="0"/>
          <w:sz w:val="28"/>
          <w:szCs w:val="28"/>
          <w:lang w:eastAsia="ru-RU" w:bidi="uk-UA"/>
        </w:rPr>
        <w:t xml:space="preserve"> </w:t>
      </w:r>
      <w:r w:rsidRPr="00321527">
        <w:rPr>
          <w:rFonts w:ascii="Times New Roman" w:eastAsia="Arial Unicode MS" w:hAnsi="Times New Roman" w:cs="Times New Roman" w:hint="eastAsia"/>
          <w:b/>
          <w:bCs/>
          <w:color w:val="000000"/>
          <w:kern w:val="0"/>
          <w:sz w:val="28"/>
          <w:szCs w:val="28"/>
          <w:lang w:eastAsia="ru-RU" w:bidi="uk-UA"/>
        </w:rPr>
        <w:t>в</w:t>
      </w:r>
      <w:r w:rsidRPr="00321527">
        <w:rPr>
          <w:rFonts w:ascii="Times New Roman" w:eastAsia="Arial Unicode MS" w:hAnsi="Times New Roman" w:cs="Times New Roman"/>
          <w:b/>
          <w:bCs/>
          <w:color w:val="000000"/>
          <w:kern w:val="0"/>
          <w:sz w:val="28"/>
          <w:szCs w:val="28"/>
          <w:lang w:eastAsia="ru-RU" w:bidi="uk-UA"/>
        </w:rPr>
        <w:t xml:space="preserve"> </w:t>
      </w:r>
      <w:r w:rsidRPr="00321527">
        <w:rPr>
          <w:rFonts w:ascii="Times New Roman" w:eastAsia="Arial Unicode MS" w:hAnsi="Times New Roman" w:cs="Times New Roman" w:hint="eastAsia"/>
          <w:b/>
          <w:bCs/>
          <w:color w:val="000000"/>
          <w:kern w:val="0"/>
          <w:sz w:val="28"/>
          <w:szCs w:val="28"/>
          <w:lang w:eastAsia="ru-RU" w:bidi="uk-UA"/>
        </w:rPr>
        <w:t>области</w:t>
      </w:r>
      <w:r w:rsidRPr="00321527">
        <w:rPr>
          <w:rFonts w:ascii="Times New Roman" w:eastAsia="Arial Unicode MS" w:hAnsi="Times New Roman" w:cs="Times New Roman"/>
          <w:b/>
          <w:bCs/>
          <w:color w:val="000000"/>
          <w:kern w:val="0"/>
          <w:sz w:val="28"/>
          <w:szCs w:val="28"/>
          <w:lang w:eastAsia="ru-RU" w:bidi="uk-UA"/>
        </w:rPr>
        <w:t xml:space="preserve"> </w:t>
      </w:r>
      <w:r w:rsidRPr="00321527">
        <w:rPr>
          <w:rFonts w:ascii="Times New Roman" w:eastAsia="Arial Unicode MS" w:hAnsi="Times New Roman" w:cs="Times New Roman" w:hint="eastAsia"/>
          <w:b/>
          <w:bCs/>
          <w:color w:val="000000"/>
          <w:kern w:val="0"/>
          <w:sz w:val="28"/>
          <w:szCs w:val="28"/>
          <w:lang w:eastAsia="ru-RU" w:bidi="uk-UA"/>
        </w:rPr>
        <w:t>межкультурной</w:t>
      </w:r>
      <w:r w:rsidRPr="00321527">
        <w:rPr>
          <w:rFonts w:ascii="Times New Roman" w:eastAsia="Arial Unicode MS" w:hAnsi="Times New Roman" w:cs="Times New Roman"/>
          <w:b/>
          <w:bCs/>
          <w:color w:val="000000"/>
          <w:kern w:val="0"/>
          <w:sz w:val="28"/>
          <w:szCs w:val="28"/>
          <w:lang w:eastAsia="ru-RU" w:bidi="uk-UA"/>
        </w:rPr>
        <w:t xml:space="preserve"> </w:t>
      </w:r>
      <w:r w:rsidRPr="00321527">
        <w:rPr>
          <w:rFonts w:ascii="Times New Roman" w:eastAsia="Arial Unicode MS" w:hAnsi="Times New Roman" w:cs="Times New Roman" w:hint="eastAsia"/>
          <w:b/>
          <w:bCs/>
          <w:color w:val="000000"/>
          <w:kern w:val="0"/>
          <w:sz w:val="28"/>
          <w:szCs w:val="28"/>
          <w:lang w:eastAsia="ru-RU" w:bidi="uk-UA"/>
        </w:rPr>
        <w:t>коммуникации</w:t>
      </w:r>
      <w:r w:rsidRPr="00321527">
        <w:rPr>
          <w:rFonts w:ascii="Times New Roman" w:eastAsia="Arial Unicode MS" w:hAnsi="Times New Roman" w:cs="Times New Roman"/>
          <w:b/>
          <w:bCs/>
          <w:color w:val="000000"/>
          <w:kern w:val="0"/>
          <w:sz w:val="28"/>
          <w:szCs w:val="28"/>
          <w:lang w:eastAsia="ru-RU" w:bidi="uk-UA"/>
        </w:rPr>
        <w:t xml:space="preserve"> </w:t>
      </w:r>
      <w:r w:rsidRPr="00321527">
        <w:rPr>
          <w:rFonts w:ascii="Times New Roman" w:eastAsia="Arial Unicode MS" w:hAnsi="Times New Roman" w:cs="Times New Roman" w:hint="eastAsia"/>
          <w:b/>
          <w:bCs/>
          <w:color w:val="000000"/>
          <w:kern w:val="0"/>
          <w:sz w:val="28"/>
          <w:szCs w:val="28"/>
          <w:lang w:eastAsia="ru-RU" w:bidi="uk-UA"/>
        </w:rPr>
        <w:t>у</w:t>
      </w:r>
      <w:r w:rsidRPr="00321527">
        <w:rPr>
          <w:rFonts w:ascii="Times New Roman" w:eastAsia="Arial Unicode MS" w:hAnsi="Times New Roman" w:cs="Times New Roman"/>
          <w:b/>
          <w:bCs/>
          <w:color w:val="000000"/>
          <w:kern w:val="0"/>
          <w:sz w:val="28"/>
          <w:szCs w:val="28"/>
          <w:lang w:eastAsia="ru-RU" w:bidi="uk-UA"/>
        </w:rPr>
        <w:t xml:space="preserve"> </w:t>
      </w:r>
      <w:r w:rsidRPr="00321527">
        <w:rPr>
          <w:rFonts w:ascii="Times New Roman" w:eastAsia="Arial Unicode MS" w:hAnsi="Times New Roman" w:cs="Times New Roman" w:hint="eastAsia"/>
          <w:b/>
          <w:bCs/>
          <w:color w:val="000000"/>
          <w:kern w:val="0"/>
          <w:sz w:val="28"/>
          <w:szCs w:val="28"/>
          <w:lang w:eastAsia="ru-RU" w:bidi="uk-UA"/>
        </w:rPr>
        <w:t>будущих</w:t>
      </w:r>
      <w:r w:rsidRPr="00321527">
        <w:rPr>
          <w:rFonts w:ascii="Times New Roman" w:eastAsia="Arial Unicode MS" w:hAnsi="Times New Roman" w:cs="Times New Roman"/>
          <w:b/>
          <w:bCs/>
          <w:color w:val="000000"/>
          <w:kern w:val="0"/>
          <w:sz w:val="28"/>
          <w:szCs w:val="28"/>
          <w:lang w:eastAsia="ru-RU" w:bidi="uk-UA"/>
        </w:rPr>
        <w:t xml:space="preserve"> </w:t>
      </w:r>
      <w:r w:rsidRPr="00321527">
        <w:rPr>
          <w:rFonts w:ascii="Times New Roman" w:eastAsia="Arial Unicode MS" w:hAnsi="Times New Roman" w:cs="Times New Roman" w:hint="eastAsia"/>
          <w:b/>
          <w:bCs/>
          <w:color w:val="000000"/>
          <w:kern w:val="0"/>
          <w:sz w:val="28"/>
          <w:szCs w:val="28"/>
          <w:lang w:eastAsia="ru-RU" w:bidi="uk-UA"/>
        </w:rPr>
        <w:t>бакалавров</w:t>
      </w:r>
      <w:r w:rsidRPr="00321527">
        <w:rPr>
          <w:rFonts w:ascii="Times New Roman" w:eastAsia="Arial Unicode MS" w:hAnsi="Times New Roman" w:cs="Times New Roman"/>
          <w:b/>
          <w:bCs/>
          <w:color w:val="000000"/>
          <w:kern w:val="0"/>
          <w:sz w:val="28"/>
          <w:szCs w:val="28"/>
          <w:lang w:eastAsia="ru-RU" w:bidi="uk-UA"/>
        </w:rPr>
        <w:t xml:space="preserve"> </w:t>
      </w:r>
      <w:r w:rsidRPr="00321527">
        <w:rPr>
          <w:rFonts w:ascii="Times New Roman" w:eastAsia="Arial Unicode MS" w:hAnsi="Times New Roman" w:cs="Times New Roman" w:hint="eastAsia"/>
          <w:b/>
          <w:bCs/>
          <w:color w:val="000000"/>
          <w:kern w:val="0"/>
          <w:sz w:val="28"/>
          <w:szCs w:val="28"/>
          <w:lang w:eastAsia="ru-RU" w:bidi="uk-UA"/>
        </w:rPr>
        <w:t>в</w:t>
      </w:r>
      <w:r w:rsidRPr="00321527">
        <w:rPr>
          <w:rFonts w:ascii="Times New Roman" w:eastAsia="Arial Unicode MS" w:hAnsi="Times New Roman" w:cs="Times New Roman"/>
          <w:b/>
          <w:bCs/>
          <w:color w:val="000000"/>
          <w:kern w:val="0"/>
          <w:sz w:val="28"/>
          <w:szCs w:val="28"/>
          <w:lang w:eastAsia="ru-RU" w:bidi="uk-UA"/>
        </w:rPr>
        <w:t xml:space="preserve"> </w:t>
      </w:r>
      <w:r w:rsidRPr="00321527">
        <w:rPr>
          <w:rFonts w:ascii="Times New Roman" w:eastAsia="Arial Unicode MS" w:hAnsi="Times New Roman" w:cs="Times New Roman" w:hint="eastAsia"/>
          <w:b/>
          <w:bCs/>
          <w:color w:val="000000"/>
          <w:kern w:val="0"/>
          <w:sz w:val="28"/>
          <w:szCs w:val="28"/>
          <w:lang w:eastAsia="ru-RU" w:bidi="uk-UA"/>
        </w:rPr>
        <w:t>условиях</w:t>
      </w:r>
      <w:r w:rsidRPr="00321527">
        <w:rPr>
          <w:rFonts w:ascii="Times New Roman" w:eastAsia="Arial Unicode MS" w:hAnsi="Times New Roman" w:cs="Times New Roman"/>
          <w:b/>
          <w:bCs/>
          <w:color w:val="000000"/>
          <w:kern w:val="0"/>
          <w:sz w:val="28"/>
          <w:szCs w:val="28"/>
          <w:lang w:eastAsia="ru-RU" w:bidi="uk-UA"/>
        </w:rPr>
        <w:t xml:space="preserve"> </w:t>
      </w:r>
      <w:r w:rsidRPr="00321527">
        <w:rPr>
          <w:rFonts w:ascii="Times New Roman" w:eastAsia="Arial Unicode MS" w:hAnsi="Times New Roman" w:cs="Times New Roman" w:hint="eastAsia"/>
          <w:b/>
          <w:bCs/>
          <w:color w:val="000000"/>
          <w:kern w:val="0"/>
          <w:sz w:val="28"/>
          <w:szCs w:val="28"/>
          <w:lang w:eastAsia="ru-RU" w:bidi="uk-UA"/>
        </w:rPr>
        <w:t>цифровой</w:t>
      </w:r>
      <w:r w:rsidRPr="00321527">
        <w:rPr>
          <w:rFonts w:ascii="Times New Roman" w:eastAsia="Arial Unicode MS" w:hAnsi="Times New Roman" w:cs="Times New Roman"/>
          <w:b/>
          <w:bCs/>
          <w:color w:val="000000"/>
          <w:kern w:val="0"/>
          <w:sz w:val="28"/>
          <w:szCs w:val="28"/>
          <w:lang w:eastAsia="ru-RU" w:bidi="uk-UA"/>
        </w:rPr>
        <w:t xml:space="preserve"> </w:t>
      </w:r>
      <w:r w:rsidRPr="00321527">
        <w:rPr>
          <w:rFonts w:ascii="Times New Roman" w:eastAsia="Arial Unicode MS" w:hAnsi="Times New Roman" w:cs="Times New Roman" w:hint="eastAsia"/>
          <w:b/>
          <w:bCs/>
          <w:color w:val="000000"/>
          <w:kern w:val="0"/>
          <w:sz w:val="28"/>
          <w:szCs w:val="28"/>
          <w:lang w:eastAsia="ru-RU" w:bidi="uk-UA"/>
        </w:rPr>
        <w:t>образовательной</w:t>
      </w:r>
      <w:r w:rsidRPr="00321527">
        <w:rPr>
          <w:rFonts w:ascii="Times New Roman" w:eastAsia="Arial Unicode MS" w:hAnsi="Times New Roman" w:cs="Times New Roman"/>
          <w:b/>
          <w:bCs/>
          <w:color w:val="000000"/>
          <w:kern w:val="0"/>
          <w:sz w:val="28"/>
          <w:szCs w:val="28"/>
          <w:lang w:eastAsia="ru-RU" w:bidi="uk-UA"/>
        </w:rPr>
        <w:t xml:space="preserve"> </w:t>
      </w:r>
      <w:r w:rsidRPr="00321527">
        <w:rPr>
          <w:rFonts w:ascii="Times New Roman" w:eastAsia="Arial Unicode MS" w:hAnsi="Times New Roman" w:cs="Times New Roman" w:hint="eastAsia"/>
          <w:b/>
          <w:bCs/>
          <w:color w:val="000000"/>
          <w:kern w:val="0"/>
          <w:sz w:val="28"/>
          <w:szCs w:val="28"/>
          <w:lang w:eastAsia="ru-RU" w:bidi="uk-UA"/>
        </w:rPr>
        <w:t>среды</w:t>
      </w:r>
    </w:p>
    <w:p w14:paraId="2D08A9A1" w14:textId="77777777" w:rsidR="00321527" w:rsidRDefault="00321527" w:rsidP="00321527">
      <w:r>
        <w:rPr>
          <w:rFonts w:hint="eastAsia"/>
        </w:rPr>
        <w:t>ОГЛАВЛЕНИЕ</w:t>
      </w:r>
      <w:r>
        <w:t xml:space="preserve"> </w:t>
      </w:r>
      <w:r>
        <w:rPr>
          <w:rFonts w:hint="eastAsia"/>
        </w:rPr>
        <w:t>ДИССЕРТАЦИИ</w:t>
      </w:r>
    </w:p>
    <w:p w14:paraId="40604973" w14:textId="77777777" w:rsidR="00321527" w:rsidRDefault="00321527" w:rsidP="00321527">
      <w:r>
        <w:rPr>
          <w:rFonts w:hint="eastAsia"/>
        </w:rPr>
        <w:t>кандидат</w:t>
      </w:r>
      <w:r>
        <w:t xml:space="preserve"> </w:t>
      </w:r>
      <w:r>
        <w:rPr>
          <w:rFonts w:hint="eastAsia"/>
        </w:rPr>
        <w:t>наук</w:t>
      </w:r>
      <w:r>
        <w:t xml:space="preserve"> </w:t>
      </w:r>
      <w:r>
        <w:rPr>
          <w:rFonts w:hint="eastAsia"/>
        </w:rPr>
        <w:t>Михалева</w:t>
      </w:r>
      <w:r>
        <w:t xml:space="preserve"> </w:t>
      </w:r>
      <w:r>
        <w:rPr>
          <w:rFonts w:hint="eastAsia"/>
        </w:rPr>
        <w:t>Ольга</w:t>
      </w:r>
      <w:r>
        <w:t xml:space="preserve"> </w:t>
      </w:r>
      <w:r>
        <w:rPr>
          <w:rFonts w:hint="eastAsia"/>
        </w:rPr>
        <w:t>Владимировна</w:t>
      </w:r>
    </w:p>
    <w:p w14:paraId="48EE90F3" w14:textId="77777777" w:rsidR="00321527" w:rsidRDefault="00321527" w:rsidP="00321527">
      <w:r>
        <w:rPr>
          <w:rFonts w:hint="eastAsia"/>
        </w:rPr>
        <w:t>ВВЕДЕНИЕ</w:t>
      </w:r>
    </w:p>
    <w:p w14:paraId="033BA1C2" w14:textId="77777777" w:rsidR="00321527" w:rsidRDefault="00321527" w:rsidP="00321527"/>
    <w:p w14:paraId="21B93D09" w14:textId="77777777" w:rsidR="00321527" w:rsidRDefault="00321527" w:rsidP="00321527">
      <w:r>
        <w:rPr>
          <w:rFonts w:hint="eastAsia"/>
        </w:rPr>
        <w:t>ГЛАВА</w:t>
      </w:r>
      <w:r>
        <w:t xml:space="preserve"> 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ФОРМИРОВАНИЮ</w:t>
      </w:r>
      <w:r>
        <w:t xml:space="preserve"> </w:t>
      </w:r>
      <w:r>
        <w:rPr>
          <w:rFonts w:hint="eastAsia"/>
        </w:rPr>
        <w:t>У</w:t>
      </w:r>
      <w:r>
        <w:t xml:space="preserve"> </w:t>
      </w:r>
      <w:r>
        <w:rPr>
          <w:rFonts w:hint="eastAsia"/>
        </w:rPr>
        <w:t>БУДУЩИХ</w:t>
      </w:r>
      <w:r>
        <w:t xml:space="preserve"> </w:t>
      </w:r>
      <w:r>
        <w:rPr>
          <w:rFonts w:hint="eastAsia"/>
        </w:rPr>
        <w:t>БАКАЛАВРОВ</w:t>
      </w:r>
      <w:r>
        <w:t>-</w:t>
      </w:r>
      <w:r>
        <w:rPr>
          <w:rFonts w:hint="eastAsia"/>
        </w:rPr>
        <w:t>ЛИНГВИСТОВ</w:t>
      </w:r>
      <w:r>
        <w:t xml:space="preserve"> </w:t>
      </w:r>
      <w:r>
        <w:rPr>
          <w:rFonts w:hint="eastAsia"/>
        </w:rPr>
        <w:t>КОМПЕТЕНТНОСТИ</w:t>
      </w:r>
      <w:r>
        <w:t xml:space="preserve"> </w:t>
      </w:r>
      <w:r>
        <w:rPr>
          <w:rFonts w:hint="eastAsia"/>
        </w:rPr>
        <w:t>В</w:t>
      </w:r>
      <w:r>
        <w:t xml:space="preserve"> </w:t>
      </w:r>
      <w:r>
        <w:rPr>
          <w:rFonts w:hint="eastAsia"/>
        </w:rPr>
        <w:t>ОБЛАСТИ</w:t>
      </w:r>
      <w:r>
        <w:t xml:space="preserve"> </w:t>
      </w:r>
      <w:r>
        <w:rPr>
          <w:rFonts w:hint="eastAsia"/>
        </w:rPr>
        <w:t>МЕЖКУЛЬТУРНОЙ</w:t>
      </w:r>
      <w:r>
        <w:t xml:space="preserve"> </w:t>
      </w:r>
      <w:r>
        <w:rPr>
          <w:rFonts w:hint="eastAsia"/>
        </w:rPr>
        <w:t>КОММУНИКАЦИИ</w:t>
      </w:r>
      <w:r>
        <w:t xml:space="preserve"> </w:t>
      </w:r>
      <w:r>
        <w:rPr>
          <w:rFonts w:hint="eastAsia"/>
        </w:rPr>
        <w:t>В</w:t>
      </w:r>
      <w:r>
        <w:t xml:space="preserve"> </w:t>
      </w:r>
      <w:r>
        <w:rPr>
          <w:rFonts w:hint="eastAsia"/>
        </w:rPr>
        <w:t>УСЛОВИЯХ</w:t>
      </w:r>
      <w:r>
        <w:t xml:space="preserve"> </w:t>
      </w:r>
      <w:r>
        <w:rPr>
          <w:rFonts w:hint="eastAsia"/>
        </w:rPr>
        <w:t>ЦИФРОВОЙ</w:t>
      </w:r>
      <w:r>
        <w:t xml:space="preserve"> </w:t>
      </w:r>
      <w:r>
        <w:rPr>
          <w:rFonts w:hint="eastAsia"/>
        </w:rPr>
        <w:t>ОБРАЗОВАТЕЛЬНОЙ</w:t>
      </w:r>
      <w:r>
        <w:t xml:space="preserve"> </w:t>
      </w:r>
      <w:r>
        <w:rPr>
          <w:rFonts w:hint="eastAsia"/>
        </w:rPr>
        <w:t>СРЕДЫ</w:t>
      </w:r>
    </w:p>
    <w:p w14:paraId="5A674688" w14:textId="77777777" w:rsidR="00321527" w:rsidRDefault="00321527" w:rsidP="00321527"/>
    <w:p w14:paraId="4709AC18" w14:textId="77777777" w:rsidR="00321527" w:rsidRDefault="00321527" w:rsidP="00321527">
      <w:r>
        <w:t xml:space="preserve">1.1 </w:t>
      </w:r>
      <w:r>
        <w:rPr>
          <w:rFonts w:hint="eastAsia"/>
        </w:rPr>
        <w:t>Анализ</w:t>
      </w:r>
      <w:r>
        <w:t xml:space="preserve"> </w:t>
      </w:r>
      <w:r>
        <w:rPr>
          <w:rFonts w:hint="eastAsia"/>
        </w:rPr>
        <w:t>современных</w:t>
      </w:r>
      <w:r>
        <w:t xml:space="preserve"> </w:t>
      </w:r>
      <w:r>
        <w:rPr>
          <w:rFonts w:hint="eastAsia"/>
        </w:rPr>
        <w:t>подходов</w:t>
      </w:r>
      <w:r>
        <w:t xml:space="preserve"> </w:t>
      </w:r>
      <w:r>
        <w:rPr>
          <w:rFonts w:hint="eastAsia"/>
        </w:rPr>
        <w:t>к</w:t>
      </w:r>
      <w:r>
        <w:t xml:space="preserve"> </w:t>
      </w:r>
      <w:r>
        <w:rPr>
          <w:rFonts w:hint="eastAsia"/>
        </w:rPr>
        <w:t>профессиональной</w:t>
      </w:r>
      <w:r>
        <w:t xml:space="preserve"> </w:t>
      </w:r>
      <w:r>
        <w:rPr>
          <w:rFonts w:hint="eastAsia"/>
        </w:rPr>
        <w:t>подготовке</w:t>
      </w:r>
      <w:r>
        <w:t xml:space="preserve"> </w:t>
      </w:r>
      <w:r>
        <w:rPr>
          <w:rFonts w:hint="eastAsia"/>
        </w:rPr>
        <w:t>будущих</w:t>
      </w:r>
      <w:r>
        <w:t xml:space="preserve"> </w:t>
      </w:r>
      <w:r>
        <w:rPr>
          <w:rFonts w:hint="eastAsia"/>
        </w:rPr>
        <w:t>бакалавров</w:t>
      </w:r>
      <w:r>
        <w:t>-</w:t>
      </w:r>
      <w:r>
        <w:rPr>
          <w:rFonts w:hint="eastAsia"/>
        </w:rPr>
        <w:t>лингвистов</w:t>
      </w:r>
      <w:r>
        <w:t xml:space="preserve"> </w:t>
      </w:r>
      <w:r>
        <w:rPr>
          <w:rFonts w:hint="eastAsia"/>
        </w:rPr>
        <w:t>в</w:t>
      </w:r>
      <w:r>
        <w:t xml:space="preserve"> </w:t>
      </w:r>
      <w:r>
        <w:rPr>
          <w:rFonts w:hint="eastAsia"/>
        </w:rPr>
        <w:t>области</w:t>
      </w:r>
      <w:r>
        <w:t xml:space="preserve"> </w:t>
      </w:r>
      <w:r>
        <w:rPr>
          <w:rFonts w:hint="eastAsia"/>
        </w:rPr>
        <w:t>межкультурной</w:t>
      </w:r>
      <w:r>
        <w:t xml:space="preserve"> </w:t>
      </w:r>
      <w:r>
        <w:rPr>
          <w:rFonts w:hint="eastAsia"/>
        </w:rPr>
        <w:t>коммуникации</w:t>
      </w:r>
    </w:p>
    <w:p w14:paraId="591BE2A5" w14:textId="77777777" w:rsidR="00321527" w:rsidRDefault="00321527" w:rsidP="00321527"/>
    <w:p w14:paraId="1DD2AA30" w14:textId="77777777" w:rsidR="00321527" w:rsidRDefault="00321527" w:rsidP="00321527">
      <w:r>
        <w:t xml:space="preserve">1.2 </w:t>
      </w:r>
      <w:r>
        <w:rPr>
          <w:rFonts w:hint="eastAsia"/>
        </w:rPr>
        <w:t>Содержательные</w:t>
      </w:r>
      <w:r>
        <w:t xml:space="preserve"> </w:t>
      </w:r>
      <w:r>
        <w:rPr>
          <w:rFonts w:hint="eastAsia"/>
        </w:rPr>
        <w:t>характеристики</w:t>
      </w:r>
      <w:r>
        <w:t xml:space="preserve"> </w:t>
      </w:r>
      <w:r>
        <w:rPr>
          <w:rFonts w:hint="eastAsia"/>
        </w:rPr>
        <w:t>дополнительных</w:t>
      </w:r>
      <w:r>
        <w:t xml:space="preserve"> </w:t>
      </w:r>
      <w:r>
        <w:rPr>
          <w:rFonts w:hint="eastAsia"/>
        </w:rPr>
        <w:t>специальных</w:t>
      </w:r>
      <w:r>
        <w:t xml:space="preserve"> </w:t>
      </w:r>
      <w:r>
        <w:rPr>
          <w:rFonts w:hint="eastAsia"/>
        </w:rPr>
        <w:t>компетенций</w:t>
      </w:r>
      <w:r>
        <w:t xml:space="preserve"> </w:t>
      </w:r>
      <w:r>
        <w:rPr>
          <w:rFonts w:hint="eastAsia"/>
        </w:rPr>
        <w:t>в</w:t>
      </w:r>
      <w:r>
        <w:t xml:space="preserve"> </w:t>
      </w:r>
      <w:r>
        <w:rPr>
          <w:rFonts w:hint="eastAsia"/>
        </w:rPr>
        <w:t>области</w:t>
      </w:r>
      <w:r>
        <w:t xml:space="preserve"> </w:t>
      </w:r>
      <w:r>
        <w:rPr>
          <w:rFonts w:hint="eastAsia"/>
        </w:rPr>
        <w:t>межкультурной</w:t>
      </w:r>
      <w:r>
        <w:t xml:space="preserve"> </w:t>
      </w:r>
      <w:r>
        <w:rPr>
          <w:rFonts w:hint="eastAsia"/>
        </w:rPr>
        <w:t>коммуникации</w:t>
      </w:r>
      <w:r>
        <w:t xml:space="preserve"> </w:t>
      </w:r>
      <w:r>
        <w:rPr>
          <w:rFonts w:hint="eastAsia"/>
        </w:rPr>
        <w:t>и</w:t>
      </w:r>
      <w:r>
        <w:t xml:space="preserve"> </w:t>
      </w:r>
      <w:r>
        <w:rPr>
          <w:rFonts w:hint="eastAsia"/>
        </w:rPr>
        <w:t>уровни</w:t>
      </w:r>
      <w:r>
        <w:t xml:space="preserve"> </w:t>
      </w:r>
      <w:r>
        <w:rPr>
          <w:rFonts w:hint="eastAsia"/>
        </w:rPr>
        <w:t>их</w:t>
      </w:r>
      <w:r>
        <w:t xml:space="preserve"> </w:t>
      </w:r>
      <w:r>
        <w:rPr>
          <w:rFonts w:hint="eastAsia"/>
        </w:rPr>
        <w:t>сформированности</w:t>
      </w:r>
    </w:p>
    <w:p w14:paraId="35D7A989" w14:textId="77777777" w:rsidR="00321527" w:rsidRDefault="00321527" w:rsidP="00321527"/>
    <w:p w14:paraId="2D8FCC28" w14:textId="77777777" w:rsidR="00321527" w:rsidRDefault="00321527" w:rsidP="00321527">
      <w:r>
        <w:t xml:space="preserve">1.3 </w:t>
      </w:r>
      <w:r>
        <w:rPr>
          <w:rFonts w:hint="eastAsia"/>
        </w:rPr>
        <w:t>Структурно</w:t>
      </w:r>
      <w:r>
        <w:t>-</w:t>
      </w:r>
      <w:r>
        <w:rPr>
          <w:rFonts w:hint="eastAsia"/>
        </w:rPr>
        <w:t>функциональная</w:t>
      </w:r>
      <w:r>
        <w:t xml:space="preserve"> </w:t>
      </w:r>
      <w:r>
        <w:rPr>
          <w:rFonts w:hint="eastAsia"/>
        </w:rPr>
        <w:t>и</w:t>
      </w:r>
      <w:r>
        <w:t xml:space="preserve"> </w:t>
      </w:r>
      <w:r>
        <w:rPr>
          <w:rFonts w:hint="eastAsia"/>
        </w:rPr>
        <w:t>лингвистические</w:t>
      </w:r>
      <w:r>
        <w:t xml:space="preserve"> </w:t>
      </w:r>
      <w:r>
        <w:rPr>
          <w:rFonts w:hint="eastAsia"/>
        </w:rPr>
        <w:t>модели</w:t>
      </w:r>
      <w:r>
        <w:t xml:space="preserve"> </w:t>
      </w:r>
      <w:r>
        <w:rPr>
          <w:rFonts w:hint="eastAsia"/>
        </w:rPr>
        <w:t>формирования</w:t>
      </w:r>
      <w:r>
        <w:t xml:space="preserve"> </w:t>
      </w:r>
      <w:r>
        <w:rPr>
          <w:rFonts w:hint="eastAsia"/>
        </w:rPr>
        <w:t>компетентности</w:t>
      </w:r>
      <w:r>
        <w:t xml:space="preserve"> </w:t>
      </w:r>
      <w:r>
        <w:rPr>
          <w:rFonts w:hint="eastAsia"/>
        </w:rPr>
        <w:t>в</w:t>
      </w:r>
      <w:r>
        <w:t xml:space="preserve"> </w:t>
      </w:r>
      <w:r>
        <w:rPr>
          <w:rFonts w:hint="eastAsia"/>
        </w:rPr>
        <w:t>области</w:t>
      </w:r>
      <w:r>
        <w:t xml:space="preserve"> </w:t>
      </w:r>
      <w:r>
        <w:rPr>
          <w:rFonts w:hint="eastAsia"/>
        </w:rPr>
        <w:t>межкультурной</w:t>
      </w:r>
      <w:r>
        <w:t xml:space="preserve"> </w:t>
      </w:r>
      <w:r>
        <w:rPr>
          <w:rFonts w:hint="eastAsia"/>
        </w:rPr>
        <w:t>коммуникации</w:t>
      </w:r>
      <w:r>
        <w:t xml:space="preserve"> </w:t>
      </w:r>
      <w:r>
        <w:rPr>
          <w:rFonts w:hint="eastAsia"/>
        </w:rPr>
        <w:t>будущих</w:t>
      </w:r>
      <w:r>
        <w:t xml:space="preserve"> </w:t>
      </w:r>
      <w:r>
        <w:rPr>
          <w:rFonts w:hint="eastAsia"/>
        </w:rPr>
        <w:t>бакалавров</w:t>
      </w:r>
      <w:r>
        <w:t>-</w:t>
      </w:r>
      <w:r>
        <w:rPr>
          <w:rFonts w:hint="eastAsia"/>
        </w:rPr>
        <w:t>лингвистов</w:t>
      </w:r>
      <w:r>
        <w:t xml:space="preserve"> </w:t>
      </w:r>
      <w:r>
        <w:rPr>
          <w:rFonts w:hint="eastAsia"/>
        </w:rPr>
        <w:t>в</w:t>
      </w:r>
      <w:r>
        <w:t xml:space="preserve"> </w:t>
      </w:r>
      <w:r>
        <w:rPr>
          <w:rFonts w:hint="eastAsia"/>
        </w:rPr>
        <w:t>условиях</w:t>
      </w:r>
      <w:r>
        <w:t xml:space="preserve"> </w:t>
      </w:r>
      <w:r>
        <w:rPr>
          <w:rFonts w:hint="eastAsia"/>
        </w:rPr>
        <w:t>цифровой</w:t>
      </w:r>
      <w:r>
        <w:t xml:space="preserve"> </w:t>
      </w:r>
      <w:r>
        <w:rPr>
          <w:rFonts w:hint="eastAsia"/>
        </w:rPr>
        <w:t>образовательной</w:t>
      </w:r>
      <w:r>
        <w:t xml:space="preserve"> </w:t>
      </w:r>
      <w:r>
        <w:rPr>
          <w:rFonts w:hint="eastAsia"/>
        </w:rPr>
        <w:t>среды</w:t>
      </w:r>
    </w:p>
    <w:p w14:paraId="0097D6C7" w14:textId="77777777" w:rsidR="00321527" w:rsidRDefault="00321527" w:rsidP="00321527"/>
    <w:p w14:paraId="5C174544" w14:textId="77777777" w:rsidR="00321527" w:rsidRDefault="00321527" w:rsidP="00321527">
      <w:r>
        <w:rPr>
          <w:rFonts w:hint="eastAsia"/>
        </w:rPr>
        <w:t>ВЫВОДЫ</w:t>
      </w:r>
      <w:r>
        <w:t xml:space="preserve"> </w:t>
      </w:r>
      <w:r>
        <w:rPr>
          <w:rFonts w:hint="eastAsia"/>
        </w:rPr>
        <w:t>ПО</w:t>
      </w:r>
      <w:r>
        <w:t xml:space="preserve"> </w:t>
      </w:r>
      <w:r>
        <w:rPr>
          <w:rFonts w:hint="eastAsia"/>
        </w:rPr>
        <w:t>ГЛАВЕ</w:t>
      </w:r>
    </w:p>
    <w:p w14:paraId="03C92BA8" w14:textId="77777777" w:rsidR="00321527" w:rsidRDefault="00321527" w:rsidP="00321527"/>
    <w:p w14:paraId="579C84D3" w14:textId="77777777" w:rsidR="00321527" w:rsidRDefault="00321527" w:rsidP="00321527">
      <w:r>
        <w:rPr>
          <w:rFonts w:hint="eastAsia"/>
        </w:rPr>
        <w:t>ГЛАВА</w:t>
      </w:r>
      <w:r>
        <w:t xml:space="preserve"> 2.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ФОРМИРОВАНИЮ</w:t>
      </w:r>
      <w:r>
        <w:t xml:space="preserve"> </w:t>
      </w:r>
      <w:r>
        <w:rPr>
          <w:rFonts w:hint="eastAsia"/>
        </w:rPr>
        <w:t>КОМПЕТЕНТНОСТИ</w:t>
      </w:r>
      <w:r>
        <w:t xml:space="preserve"> </w:t>
      </w:r>
      <w:r>
        <w:rPr>
          <w:rFonts w:hint="eastAsia"/>
        </w:rPr>
        <w:t>В</w:t>
      </w:r>
      <w:r>
        <w:t xml:space="preserve"> </w:t>
      </w:r>
      <w:r>
        <w:rPr>
          <w:rFonts w:hint="eastAsia"/>
        </w:rPr>
        <w:t>ОБЛАСТИ</w:t>
      </w:r>
      <w:r>
        <w:t xml:space="preserve"> </w:t>
      </w:r>
      <w:r>
        <w:rPr>
          <w:rFonts w:hint="eastAsia"/>
        </w:rPr>
        <w:t>МЕЖКУЛЬТУРНОЙ</w:t>
      </w:r>
      <w:r>
        <w:t xml:space="preserve"> </w:t>
      </w:r>
      <w:r>
        <w:rPr>
          <w:rFonts w:hint="eastAsia"/>
        </w:rPr>
        <w:t>КОММУНИКАЦИИ</w:t>
      </w:r>
      <w:r>
        <w:t xml:space="preserve"> </w:t>
      </w:r>
      <w:r>
        <w:rPr>
          <w:rFonts w:hint="eastAsia"/>
        </w:rPr>
        <w:t>У</w:t>
      </w:r>
      <w:r>
        <w:t xml:space="preserve"> </w:t>
      </w:r>
      <w:r>
        <w:rPr>
          <w:rFonts w:hint="eastAsia"/>
        </w:rPr>
        <w:t>БУДУЩИХ</w:t>
      </w:r>
      <w:r>
        <w:t xml:space="preserve"> </w:t>
      </w:r>
      <w:r>
        <w:rPr>
          <w:rFonts w:hint="eastAsia"/>
        </w:rPr>
        <w:t>БАКАЛАВРОВ</w:t>
      </w:r>
      <w:r>
        <w:t>-</w:t>
      </w:r>
      <w:r>
        <w:rPr>
          <w:rFonts w:hint="eastAsia"/>
        </w:rPr>
        <w:t>ЛИНГВИСТОВ</w:t>
      </w:r>
      <w:r>
        <w:t xml:space="preserve"> </w:t>
      </w:r>
      <w:r>
        <w:rPr>
          <w:rFonts w:hint="eastAsia"/>
        </w:rPr>
        <w:t>В</w:t>
      </w:r>
      <w:r>
        <w:t xml:space="preserve"> </w:t>
      </w:r>
      <w:r>
        <w:rPr>
          <w:rFonts w:hint="eastAsia"/>
        </w:rPr>
        <w:t>УСЛОВИЯХ</w:t>
      </w:r>
      <w:r>
        <w:t xml:space="preserve"> </w:t>
      </w:r>
      <w:r>
        <w:rPr>
          <w:rFonts w:hint="eastAsia"/>
        </w:rPr>
        <w:t>ЦИФРОВОЙ</w:t>
      </w:r>
      <w:r>
        <w:t xml:space="preserve"> </w:t>
      </w:r>
      <w:r>
        <w:rPr>
          <w:rFonts w:hint="eastAsia"/>
        </w:rPr>
        <w:t>ОБРАЗОВАТЕЛЬНОЙ</w:t>
      </w:r>
      <w:r>
        <w:t xml:space="preserve"> </w:t>
      </w:r>
      <w:r>
        <w:rPr>
          <w:rFonts w:hint="eastAsia"/>
        </w:rPr>
        <w:t>СРЕДЫ</w:t>
      </w:r>
    </w:p>
    <w:p w14:paraId="2AA086B8" w14:textId="77777777" w:rsidR="00321527" w:rsidRDefault="00321527" w:rsidP="00321527"/>
    <w:p w14:paraId="6B5D022E" w14:textId="77777777" w:rsidR="00321527" w:rsidRDefault="00321527" w:rsidP="00321527">
      <w:r>
        <w:t xml:space="preserve">2.1 </w:t>
      </w:r>
      <w:r>
        <w:rPr>
          <w:rFonts w:hint="eastAsia"/>
        </w:rPr>
        <w:t>Модульная</w:t>
      </w:r>
      <w:r>
        <w:t xml:space="preserve"> </w:t>
      </w:r>
      <w:r>
        <w:rPr>
          <w:rFonts w:hint="eastAsia"/>
        </w:rPr>
        <w:t>структура</w:t>
      </w:r>
      <w:r>
        <w:t xml:space="preserve"> </w:t>
      </w:r>
      <w:r>
        <w:rPr>
          <w:rFonts w:hint="eastAsia"/>
        </w:rPr>
        <w:t>содержания</w:t>
      </w:r>
      <w:r>
        <w:t xml:space="preserve"> </w:t>
      </w:r>
      <w:r>
        <w:rPr>
          <w:rFonts w:hint="eastAsia"/>
        </w:rPr>
        <w:t>курса</w:t>
      </w:r>
      <w:r>
        <w:t xml:space="preserve"> </w:t>
      </w:r>
      <w:r>
        <w:rPr>
          <w:rFonts w:hint="eastAsia"/>
        </w:rPr>
        <w:t>подготовки</w:t>
      </w:r>
      <w:r>
        <w:t xml:space="preserve"> </w:t>
      </w:r>
      <w:r>
        <w:rPr>
          <w:rFonts w:hint="eastAsia"/>
        </w:rPr>
        <w:t>будущих</w:t>
      </w:r>
      <w:r>
        <w:t xml:space="preserve"> </w:t>
      </w:r>
      <w:r>
        <w:rPr>
          <w:rFonts w:hint="eastAsia"/>
        </w:rPr>
        <w:t>бакалавров</w:t>
      </w:r>
      <w:r>
        <w:t>-</w:t>
      </w:r>
      <w:r>
        <w:rPr>
          <w:rFonts w:hint="eastAsia"/>
        </w:rPr>
        <w:t>лингвистов</w:t>
      </w:r>
      <w:r>
        <w:t xml:space="preserve"> </w:t>
      </w:r>
      <w:r>
        <w:rPr>
          <w:rFonts w:hint="eastAsia"/>
        </w:rPr>
        <w:t>в</w:t>
      </w:r>
      <w:r>
        <w:t xml:space="preserve"> </w:t>
      </w:r>
      <w:r>
        <w:rPr>
          <w:rFonts w:hint="eastAsia"/>
        </w:rPr>
        <w:t>области</w:t>
      </w:r>
      <w:r>
        <w:t xml:space="preserve"> </w:t>
      </w:r>
      <w:r>
        <w:rPr>
          <w:rFonts w:hint="eastAsia"/>
        </w:rPr>
        <w:t>межкультурной</w:t>
      </w:r>
      <w:r>
        <w:t xml:space="preserve"> </w:t>
      </w:r>
      <w:r>
        <w:rPr>
          <w:rFonts w:hint="eastAsia"/>
        </w:rPr>
        <w:t>коммуникации</w:t>
      </w:r>
    </w:p>
    <w:p w14:paraId="6A298789" w14:textId="77777777" w:rsidR="00321527" w:rsidRDefault="00321527" w:rsidP="00321527"/>
    <w:p w14:paraId="5641711A" w14:textId="77777777" w:rsidR="00321527" w:rsidRDefault="00321527" w:rsidP="00321527">
      <w:r>
        <w:lastRenderedPageBreak/>
        <w:t xml:space="preserve">2.2 </w:t>
      </w:r>
      <w:r>
        <w:rPr>
          <w:rFonts w:hint="eastAsia"/>
        </w:rPr>
        <w:t>Учебно</w:t>
      </w:r>
      <w:r>
        <w:t>-</w:t>
      </w:r>
      <w:r>
        <w:rPr>
          <w:rFonts w:hint="eastAsia"/>
        </w:rPr>
        <w:t>методическое</w:t>
      </w:r>
      <w:r>
        <w:t xml:space="preserve"> </w:t>
      </w:r>
      <w:r>
        <w:rPr>
          <w:rFonts w:hint="eastAsia"/>
        </w:rPr>
        <w:t>обеспечение</w:t>
      </w:r>
      <w:r>
        <w:t xml:space="preserve"> </w:t>
      </w:r>
      <w:r>
        <w:rPr>
          <w:rFonts w:hint="eastAsia"/>
        </w:rPr>
        <w:t>процесса</w:t>
      </w:r>
      <w:r>
        <w:t xml:space="preserve"> </w:t>
      </w:r>
      <w:r>
        <w:rPr>
          <w:rFonts w:hint="eastAsia"/>
        </w:rPr>
        <w:t>формирования</w:t>
      </w:r>
      <w:r>
        <w:t xml:space="preserve"> </w:t>
      </w:r>
      <w:r>
        <w:rPr>
          <w:rFonts w:hint="eastAsia"/>
        </w:rPr>
        <w:t>у</w:t>
      </w:r>
      <w:r>
        <w:t xml:space="preserve"> </w:t>
      </w:r>
      <w:r>
        <w:rPr>
          <w:rFonts w:hint="eastAsia"/>
        </w:rPr>
        <w:t>будущих</w:t>
      </w:r>
      <w:r>
        <w:t xml:space="preserve"> </w:t>
      </w:r>
      <w:r>
        <w:rPr>
          <w:rFonts w:hint="eastAsia"/>
        </w:rPr>
        <w:t>бакалавров</w:t>
      </w:r>
      <w:r>
        <w:t>-</w:t>
      </w:r>
      <w:r>
        <w:rPr>
          <w:rFonts w:hint="eastAsia"/>
        </w:rPr>
        <w:t>лингвистов</w:t>
      </w:r>
      <w:r>
        <w:t xml:space="preserve"> </w:t>
      </w:r>
      <w:r>
        <w:rPr>
          <w:rFonts w:hint="eastAsia"/>
        </w:rPr>
        <w:t>компетентности</w:t>
      </w:r>
      <w:r>
        <w:t xml:space="preserve"> </w:t>
      </w:r>
      <w:r>
        <w:rPr>
          <w:rFonts w:hint="eastAsia"/>
        </w:rPr>
        <w:t>в</w:t>
      </w:r>
      <w:r>
        <w:t xml:space="preserve"> </w:t>
      </w:r>
      <w:r>
        <w:rPr>
          <w:rFonts w:hint="eastAsia"/>
        </w:rPr>
        <w:t>области</w:t>
      </w:r>
      <w:r>
        <w:t xml:space="preserve"> </w:t>
      </w:r>
      <w:r>
        <w:rPr>
          <w:rFonts w:hint="eastAsia"/>
        </w:rPr>
        <w:t>межкультурной</w:t>
      </w:r>
      <w:r>
        <w:t xml:space="preserve"> </w:t>
      </w:r>
      <w:r>
        <w:rPr>
          <w:rFonts w:hint="eastAsia"/>
        </w:rPr>
        <w:t>коммуникации</w:t>
      </w:r>
    </w:p>
    <w:p w14:paraId="279CE696" w14:textId="77777777" w:rsidR="00321527" w:rsidRDefault="00321527" w:rsidP="00321527"/>
    <w:p w14:paraId="4946D0CC" w14:textId="77777777" w:rsidR="00321527" w:rsidRDefault="00321527" w:rsidP="00321527">
      <w:r>
        <w:t xml:space="preserve">2.3 </w:t>
      </w:r>
      <w:r>
        <w:rPr>
          <w:rFonts w:hint="eastAsia"/>
        </w:rPr>
        <w:t>Педагогический</w:t>
      </w:r>
      <w:r>
        <w:t xml:space="preserve"> </w:t>
      </w:r>
      <w:r>
        <w:rPr>
          <w:rFonts w:hint="eastAsia"/>
        </w:rPr>
        <w:t>эксперимент</w:t>
      </w:r>
      <w:r>
        <w:t xml:space="preserve"> </w:t>
      </w:r>
      <w:r>
        <w:rPr>
          <w:rFonts w:hint="eastAsia"/>
        </w:rPr>
        <w:t>по</w:t>
      </w:r>
      <w:r>
        <w:t xml:space="preserve"> </w:t>
      </w:r>
      <w:r>
        <w:rPr>
          <w:rFonts w:hint="eastAsia"/>
        </w:rPr>
        <w:t>проверке</w:t>
      </w:r>
      <w:r>
        <w:t xml:space="preserve"> </w:t>
      </w:r>
      <w:r>
        <w:rPr>
          <w:rFonts w:hint="eastAsia"/>
        </w:rPr>
        <w:t>уровней</w:t>
      </w:r>
      <w:r>
        <w:t xml:space="preserve"> </w:t>
      </w:r>
      <w:r>
        <w:rPr>
          <w:rFonts w:hint="eastAsia"/>
        </w:rPr>
        <w:t>сформированности</w:t>
      </w:r>
      <w:r>
        <w:t xml:space="preserve"> </w:t>
      </w:r>
      <w:r>
        <w:rPr>
          <w:rFonts w:hint="eastAsia"/>
        </w:rPr>
        <w:t>компетентности</w:t>
      </w:r>
      <w:r>
        <w:t xml:space="preserve"> </w:t>
      </w:r>
      <w:r>
        <w:rPr>
          <w:rFonts w:hint="eastAsia"/>
        </w:rPr>
        <w:t>в</w:t>
      </w:r>
      <w:r>
        <w:t xml:space="preserve"> </w:t>
      </w:r>
      <w:r>
        <w:rPr>
          <w:rFonts w:hint="eastAsia"/>
        </w:rPr>
        <w:t>области</w:t>
      </w:r>
      <w:r>
        <w:t xml:space="preserve"> </w:t>
      </w:r>
      <w:r>
        <w:rPr>
          <w:rFonts w:hint="eastAsia"/>
        </w:rPr>
        <w:t>межкультурной</w:t>
      </w:r>
      <w:r>
        <w:t xml:space="preserve"> </w:t>
      </w:r>
      <w:r>
        <w:rPr>
          <w:rFonts w:hint="eastAsia"/>
        </w:rPr>
        <w:t>коммуникации</w:t>
      </w:r>
      <w:r>
        <w:t xml:space="preserve"> </w:t>
      </w:r>
      <w:r>
        <w:rPr>
          <w:rFonts w:hint="eastAsia"/>
        </w:rPr>
        <w:t>у</w:t>
      </w:r>
      <w:r>
        <w:t xml:space="preserve"> </w:t>
      </w:r>
      <w:r>
        <w:rPr>
          <w:rFonts w:hint="eastAsia"/>
        </w:rPr>
        <w:t>будущих</w:t>
      </w:r>
      <w:r>
        <w:t xml:space="preserve"> </w:t>
      </w:r>
      <w:r>
        <w:rPr>
          <w:rFonts w:hint="eastAsia"/>
        </w:rPr>
        <w:t>бакалавров</w:t>
      </w:r>
      <w:r>
        <w:t>-</w:t>
      </w:r>
      <w:r>
        <w:rPr>
          <w:rFonts w:hint="eastAsia"/>
        </w:rPr>
        <w:t>лингвистов</w:t>
      </w:r>
      <w:r>
        <w:t xml:space="preserve"> </w:t>
      </w:r>
      <w:r>
        <w:rPr>
          <w:rFonts w:hint="eastAsia"/>
        </w:rPr>
        <w:t>в</w:t>
      </w:r>
      <w:r>
        <w:t xml:space="preserve"> </w:t>
      </w:r>
      <w:r>
        <w:rPr>
          <w:rFonts w:hint="eastAsia"/>
        </w:rPr>
        <w:t>условиях</w:t>
      </w:r>
      <w:r>
        <w:t xml:space="preserve"> </w:t>
      </w:r>
      <w:r>
        <w:rPr>
          <w:rFonts w:hint="eastAsia"/>
        </w:rPr>
        <w:t>цифровой</w:t>
      </w:r>
      <w:r>
        <w:t xml:space="preserve"> </w:t>
      </w:r>
      <w:r>
        <w:rPr>
          <w:rFonts w:hint="eastAsia"/>
        </w:rPr>
        <w:t>образовательной</w:t>
      </w:r>
      <w:r>
        <w:t xml:space="preserve"> </w:t>
      </w:r>
      <w:r>
        <w:rPr>
          <w:rFonts w:hint="eastAsia"/>
        </w:rPr>
        <w:t>среды</w:t>
      </w:r>
    </w:p>
    <w:p w14:paraId="3CC506D0" w14:textId="77777777" w:rsidR="00321527" w:rsidRDefault="00321527" w:rsidP="00321527"/>
    <w:p w14:paraId="6DA33832" w14:textId="77777777" w:rsidR="00321527" w:rsidRDefault="00321527" w:rsidP="00321527">
      <w:r>
        <w:rPr>
          <w:rFonts w:hint="eastAsia"/>
        </w:rPr>
        <w:t>ВЫВОДЫ</w:t>
      </w:r>
      <w:r>
        <w:t xml:space="preserve"> </w:t>
      </w:r>
      <w:r>
        <w:rPr>
          <w:rFonts w:hint="eastAsia"/>
        </w:rPr>
        <w:t>ПО</w:t>
      </w:r>
      <w:r>
        <w:t xml:space="preserve"> </w:t>
      </w:r>
      <w:r>
        <w:rPr>
          <w:rFonts w:hint="eastAsia"/>
        </w:rPr>
        <w:t>ГЛАВЕ</w:t>
      </w:r>
    </w:p>
    <w:p w14:paraId="29AFBFD1" w14:textId="77777777" w:rsidR="00321527" w:rsidRDefault="00321527" w:rsidP="00321527"/>
    <w:p w14:paraId="565E6CE5" w14:textId="77777777" w:rsidR="00321527" w:rsidRDefault="00321527" w:rsidP="00321527">
      <w:r>
        <w:rPr>
          <w:rFonts w:hint="eastAsia"/>
        </w:rPr>
        <w:t>ЗАКЛЮЧЕНИЕ</w:t>
      </w:r>
    </w:p>
    <w:p w14:paraId="7F848154" w14:textId="77777777" w:rsidR="00321527" w:rsidRDefault="00321527" w:rsidP="00321527"/>
    <w:p w14:paraId="19626230" w14:textId="77777777" w:rsidR="00321527" w:rsidRDefault="00321527" w:rsidP="00321527">
      <w:r>
        <w:rPr>
          <w:rFonts w:hint="eastAsia"/>
        </w:rPr>
        <w:t>СПИСОК</w:t>
      </w:r>
      <w:r>
        <w:t xml:space="preserve"> </w:t>
      </w:r>
      <w:r>
        <w:rPr>
          <w:rFonts w:hint="eastAsia"/>
        </w:rPr>
        <w:t>ЛИТЕРАТУРЫ</w:t>
      </w:r>
    </w:p>
    <w:p w14:paraId="6E5D89DA" w14:textId="77777777" w:rsidR="00321527" w:rsidRDefault="00321527" w:rsidP="00321527"/>
    <w:p w14:paraId="463E0030" w14:textId="157E55CD" w:rsidR="00321527" w:rsidRPr="00321527" w:rsidRDefault="00321527" w:rsidP="00321527">
      <w:r>
        <w:rPr>
          <w:rFonts w:hint="eastAsia"/>
        </w:rPr>
        <w:t>ПРИЛОЖЕНИЯ</w:t>
      </w:r>
    </w:p>
    <w:sectPr w:rsidR="00321527" w:rsidRPr="00321527" w:rsidSect="00313A3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797C" w14:textId="77777777" w:rsidR="00313A31" w:rsidRDefault="00313A31">
      <w:pPr>
        <w:spacing w:after="0" w:line="240" w:lineRule="auto"/>
      </w:pPr>
      <w:r>
        <w:separator/>
      </w:r>
    </w:p>
  </w:endnote>
  <w:endnote w:type="continuationSeparator" w:id="0">
    <w:p w14:paraId="3EAB159E" w14:textId="77777777" w:rsidR="00313A31" w:rsidRDefault="00313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0B99" w14:textId="77777777" w:rsidR="00313A31" w:rsidRDefault="00313A31"/>
    <w:p w14:paraId="5B5EA1EE" w14:textId="77777777" w:rsidR="00313A31" w:rsidRDefault="00313A31"/>
    <w:p w14:paraId="58770DE3" w14:textId="77777777" w:rsidR="00313A31" w:rsidRDefault="00313A31"/>
    <w:p w14:paraId="6A5CA2EA" w14:textId="77777777" w:rsidR="00313A31" w:rsidRDefault="00313A31"/>
    <w:p w14:paraId="7EE2E8F5" w14:textId="77777777" w:rsidR="00313A31" w:rsidRDefault="00313A31"/>
    <w:p w14:paraId="62100C2B" w14:textId="77777777" w:rsidR="00313A31" w:rsidRDefault="00313A31"/>
    <w:p w14:paraId="1CAFAF8E" w14:textId="77777777" w:rsidR="00313A31" w:rsidRDefault="00313A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0597CC" wp14:editId="2C9D6C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AC074" w14:textId="77777777" w:rsidR="00313A31" w:rsidRDefault="00313A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0597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D8AC074" w14:textId="77777777" w:rsidR="00313A31" w:rsidRDefault="00313A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EE9D93" w14:textId="77777777" w:rsidR="00313A31" w:rsidRDefault="00313A31"/>
    <w:p w14:paraId="4F1FD2B7" w14:textId="77777777" w:rsidR="00313A31" w:rsidRDefault="00313A31"/>
    <w:p w14:paraId="12E386CF" w14:textId="77777777" w:rsidR="00313A31" w:rsidRDefault="00313A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5D890D" wp14:editId="555F77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362C5" w14:textId="77777777" w:rsidR="00313A31" w:rsidRDefault="00313A31"/>
                          <w:p w14:paraId="4560FC1A" w14:textId="77777777" w:rsidR="00313A31" w:rsidRDefault="00313A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5D89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3362C5" w14:textId="77777777" w:rsidR="00313A31" w:rsidRDefault="00313A31"/>
                    <w:p w14:paraId="4560FC1A" w14:textId="77777777" w:rsidR="00313A31" w:rsidRDefault="00313A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B75BE3" w14:textId="77777777" w:rsidR="00313A31" w:rsidRDefault="00313A31"/>
    <w:p w14:paraId="3E4CDF25" w14:textId="77777777" w:rsidR="00313A31" w:rsidRDefault="00313A31">
      <w:pPr>
        <w:rPr>
          <w:sz w:val="2"/>
          <w:szCs w:val="2"/>
        </w:rPr>
      </w:pPr>
    </w:p>
    <w:p w14:paraId="26195374" w14:textId="77777777" w:rsidR="00313A31" w:rsidRDefault="00313A31"/>
    <w:p w14:paraId="34A347C8" w14:textId="77777777" w:rsidR="00313A31" w:rsidRDefault="00313A31">
      <w:pPr>
        <w:spacing w:after="0" w:line="240" w:lineRule="auto"/>
      </w:pPr>
    </w:p>
  </w:footnote>
  <w:footnote w:type="continuationSeparator" w:id="0">
    <w:p w14:paraId="00C6CB19" w14:textId="77777777" w:rsidR="00313A31" w:rsidRDefault="00313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31"/>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9375</TotalTime>
  <Pages>2</Pages>
  <Words>234</Words>
  <Characters>1339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848</cp:revision>
  <cp:lastPrinted>2009-02-06T05:36:00Z</cp:lastPrinted>
  <dcterms:created xsi:type="dcterms:W3CDTF">2024-01-07T13:43:00Z</dcterms:created>
  <dcterms:modified xsi:type="dcterms:W3CDTF">2024-01-22T13:08:00Z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