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B01AE" w14:textId="065D06CE" w:rsidR="00C177EA" w:rsidRDefault="00B00CFD" w:rsidP="00B00CFD">
      <w:r w:rsidRPr="00B00CFD">
        <w:rPr>
          <w:rFonts w:hint="eastAsia"/>
        </w:rPr>
        <w:t>Выживаемость</w:t>
      </w:r>
      <w:r w:rsidRPr="00B00CFD">
        <w:t xml:space="preserve"> C. Pseudotuberculosis </w:t>
      </w:r>
      <w:r w:rsidRPr="00B00CFD">
        <w:rPr>
          <w:rFonts w:hint="eastAsia"/>
        </w:rPr>
        <w:t>в</w:t>
      </w:r>
      <w:r w:rsidRPr="00B00CFD">
        <w:t xml:space="preserve"> </w:t>
      </w:r>
      <w:r w:rsidRPr="00B00CFD">
        <w:rPr>
          <w:rFonts w:hint="eastAsia"/>
        </w:rPr>
        <w:t>почве</w:t>
      </w:r>
      <w:r w:rsidRPr="00B00CFD">
        <w:t xml:space="preserve">, </w:t>
      </w:r>
      <w:r w:rsidRPr="00B00CFD">
        <w:rPr>
          <w:rFonts w:hint="eastAsia"/>
        </w:rPr>
        <w:t>в</w:t>
      </w:r>
      <w:r w:rsidRPr="00B00CFD">
        <w:t xml:space="preserve"> </w:t>
      </w:r>
      <w:r w:rsidRPr="00B00CFD">
        <w:rPr>
          <w:rFonts w:hint="eastAsia"/>
        </w:rPr>
        <w:t>ризосфере</w:t>
      </w:r>
      <w:r w:rsidRPr="00B00CFD">
        <w:t xml:space="preserve"> </w:t>
      </w:r>
      <w:r w:rsidRPr="00B00CFD">
        <w:rPr>
          <w:rFonts w:hint="eastAsia"/>
        </w:rPr>
        <w:t>растений</w:t>
      </w:r>
      <w:r>
        <w:t xml:space="preserve"> </w:t>
      </w:r>
      <w:r w:rsidRPr="00B00CFD">
        <w:rPr>
          <w:rFonts w:hint="eastAsia"/>
        </w:rPr>
        <w:t>Разсохин</w:t>
      </w:r>
      <w:r w:rsidRPr="00B00CFD">
        <w:t xml:space="preserve">, </w:t>
      </w:r>
      <w:r w:rsidRPr="00B00CFD">
        <w:rPr>
          <w:rFonts w:hint="eastAsia"/>
        </w:rPr>
        <w:t>Виталий</w:t>
      </w:r>
      <w:r w:rsidRPr="00B00CFD">
        <w:t xml:space="preserve"> </w:t>
      </w:r>
      <w:r w:rsidRPr="00B00CFD">
        <w:rPr>
          <w:rFonts w:hint="eastAsia"/>
        </w:rPr>
        <w:t>Викторович</w:t>
      </w:r>
    </w:p>
    <w:p w14:paraId="330CCD35" w14:textId="77777777" w:rsidR="00B00CFD" w:rsidRDefault="00B00CFD" w:rsidP="00B00CFD">
      <w:r>
        <w:rPr>
          <w:rFonts w:hint="eastAsia"/>
        </w:rPr>
        <w:t>ОГЛАВЛЕНИЕ</w:t>
      </w:r>
      <w:r>
        <w:t xml:space="preserve"> </w:t>
      </w:r>
      <w:r>
        <w:rPr>
          <w:rFonts w:hint="eastAsia"/>
        </w:rPr>
        <w:t>ДИССЕРТАЦИИ</w:t>
      </w:r>
    </w:p>
    <w:p w14:paraId="0D2930B1" w14:textId="77777777" w:rsidR="00B00CFD" w:rsidRDefault="00B00CFD" w:rsidP="00B00CFD">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Разсохин</w:t>
      </w:r>
      <w:r>
        <w:t xml:space="preserve">, </w:t>
      </w:r>
      <w:r>
        <w:rPr>
          <w:rFonts w:hint="eastAsia"/>
        </w:rPr>
        <w:t>Виталий</w:t>
      </w:r>
      <w:r>
        <w:t xml:space="preserve"> </w:t>
      </w:r>
      <w:r>
        <w:rPr>
          <w:rFonts w:hint="eastAsia"/>
        </w:rPr>
        <w:t>Викторович</w:t>
      </w:r>
    </w:p>
    <w:p w14:paraId="003D9FE4" w14:textId="77777777" w:rsidR="00B00CFD" w:rsidRDefault="00B00CFD" w:rsidP="00B00CFD">
      <w:r>
        <w:rPr>
          <w:rFonts w:hint="eastAsia"/>
        </w:rPr>
        <w:t>ВВЕДЕНИЕ</w:t>
      </w:r>
    </w:p>
    <w:p w14:paraId="572B9A09" w14:textId="77777777" w:rsidR="00B00CFD" w:rsidRDefault="00B00CFD" w:rsidP="00B00CFD"/>
    <w:p w14:paraId="3EC12B8E" w14:textId="77777777" w:rsidR="00B00CFD" w:rsidRDefault="00B00CFD" w:rsidP="00B00CFD">
      <w:r>
        <w:t xml:space="preserve">1. </w:t>
      </w:r>
      <w:r>
        <w:rPr>
          <w:rFonts w:hint="eastAsia"/>
        </w:rPr>
        <w:t>ОБЗОР</w:t>
      </w:r>
      <w:r>
        <w:t xml:space="preserve"> </w:t>
      </w:r>
      <w:r>
        <w:rPr>
          <w:rFonts w:hint="eastAsia"/>
        </w:rPr>
        <w:t>ЛИТЕРАТУРЫ</w:t>
      </w:r>
    </w:p>
    <w:p w14:paraId="13B0B81C" w14:textId="77777777" w:rsidR="00B00CFD" w:rsidRDefault="00B00CFD" w:rsidP="00B00CFD"/>
    <w:p w14:paraId="7D93D59F" w14:textId="77777777" w:rsidR="00B00CFD" w:rsidRDefault="00B00CFD" w:rsidP="00B00CFD">
      <w:r>
        <w:t xml:space="preserve">1.1. </w:t>
      </w:r>
      <w:r>
        <w:rPr>
          <w:rFonts w:hint="eastAsia"/>
        </w:rPr>
        <w:t>С</w:t>
      </w:r>
      <w:r>
        <w:t xml:space="preserve">. pseudotuberculosis </w:t>
      </w:r>
      <w:r>
        <w:rPr>
          <w:rFonts w:hint="eastAsia"/>
        </w:rPr>
        <w:t>и</w:t>
      </w:r>
      <w:r>
        <w:t xml:space="preserve"> </w:t>
      </w:r>
      <w:r>
        <w:rPr>
          <w:rFonts w:hint="eastAsia"/>
        </w:rPr>
        <w:t>внешняя</w:t>
      </w:r>
      <w:r>
        <w:t xml:space="preserve"> </w:t>
      </w:r>
      <w:r>
        <w:rPr>
          <w:rFonts w:hint="eastAsia"/>
        </w:rPr>
        <w:t>среда</w:t>
      </w:r>
      <w:r>
        <w:t xml:space="preserve">, </w:t>
      </w:r>
      <w:r>
        <w:rPr>
          <w:rFonts w:hint="eastAsia"/>
        </w:rPr>
        <w:t>их</w:t>
      </w:r>
      <w:r>
        <w:t xml:space="preserve"> </w:t>
      </w:r>
      <w:r>
        <w:rPr>
          <w:rFonts w:hint="eastAsia"/>
        </w:rPr>
        <w:t>взаимодействие</w:t>
      </w:r>
      <w:r>
        <w:t>.</w:t>
      </w:r>
    </w:p>
    <w:p w14:paraId="2B773198" w14:textId="77777777" w:rsidR="00B00CFD" w:rsidRDefault="00B00CFD" w:rsidP="00B00CFD"/>
    <w:p w14:paraId="16B65F60" w14:textId="77777777" w:rsidR="00B00CFD" w:rsidRDefault="00B00CFD" w:rsidP="00B00CFD">
      <w:r>
        <w:t xml:space="preserve">1.1.1. </w:t>
      </w:r>
      <w:r>
        <w:rPr>
          <w:rFonts w:hint="eastAsia"/>
        </w:rPr>
        <w:t>Распространение</w:t>
      </w:r>
      <w:r>
        <w:t xml:space="preserve"> </w:t>
      </w:r>
      <w:r>
        <w:rPr>
          <w:rFonts w:hint="eastAsia"/>
        </w:rPr>
        <w:t>казеозиого</w:t>
      </w:r>
      <w:r>
        <w:t xml:space="preserve"> </w:t>
      </w:r>
      <w:r>
        <w:rPr>
          <w:rFonts w:hint="eastAsia"/>
        </w:rPr>
        <w:t>лимфаденита</w:t>
      </w:r>
      <w:r>
        <w:t xml:space="preserve">, </w:t>
      </w:r>
      <w:r>
        <w:rPr>
          <w:rFonts w:hint="eastAsia"/>
        </w:rPr>
        <w:t>биологические</w:t>
      </w:r>
      <w:r>
        <w:t xml:space="preserve"> </w:t>
      </w:r>
      <w:r>
        <w:rPr>
          <w:rFonts w:hint="eastAsia"/>
        </w:rPr>
        <w:t>свойства</w:t>
      </w:r>
      <w:r>
        <w:t xml:space="preserve"> </w:t>
      </w:r>
      <w:r>
        <w:rPr>
          <w:rFonts w:hint="eastAsia"/>
        </w:rPr>
        <w:t>возбудителя</w:t>
      </w:r>
      <w:r>
        <w:t>.</w:t>
      </w:r>
    </w:p>
    <w:p w14:paraId="6D75A077" w14:textId="77777777" w:rsidR="00B00CFD" w:rsidRDefault="00B00CFD" w:rsidP="00B00CFD"/>
    <w:p w14:paraId="5499F715" w14:textId="77777777" w:rsidR="00B00CFD" w:rsidRDefault="00B00CFD" w:rsidP="00B00CFD">
      <w:r>
        <w:t xml:space="preserve">1.1.2. </w:t>
      </w:r>
      <w:r>
        <w:rPr>
          <w:rFonts w:hint="eastAsia"/>
        </w:rPr>
        <w:t>Устойчивость</w:t>
      </w:r>
      <w:r>
        <w:t xml:space="preserve"> </w:t>
      </w:r>
      <w:r>
        <w:rPr>
          <w:rFonts w:hint="eastAsia"/>
        </w:rPr>
        <w:t>С</w:t>
      </w:r>
      <w:r>
        <w:t xml:space="preserve">. pseudotuberculosis </w:t>
      </w:r>
      <w:r>
        <w:rPr>
          <w:rFonts w:hint="eastAsia"/>
        </w:rPr>
        <w:t>к</w:t>
      </w:r>
      <w:r>
        <w:t xml:space="preserve"> </w:t>
      </w:r>
      <w:r>
        <w:rPr>
          <w:rFonts w:hint="eastAsia"/>
        </w:rPr>
        <w:t>действию</w:t>
      </w:r>
      <w:r>
        <w:t xml:space="preserve"> </w:t>
      </w:r>
      <w:r>
        <w:rPr>
          <w:rFonts w:hint="eastAsia"/>
        </w:rPr>
        <w:t>различных</w:t>
      </w:r>
      <w:r>
        <w:t xml:space="preserve"> </w:t>
      </w:r>
      <w:r>
        <w:rPr>
          <w:rFonts w:hint="eastAsia"/>
        </w:rPr>
        <w:t>факторов</w:t>
      </w:r>
      <w:r>
        <w:t xml:space="preserve"> </w:t>
      </w:r>
      <w:r>
        <w:rPr>
          <w:rFonts w:hint="eastAsia"/>
        </w:rPr>
        <w:t>внешней</w:t>
      </w:r>
      <w:r>
        <w:t xml:space="preserve"> </w:t>
      </w:r>
      <w:r>
        <w:rPr>
          <w:rFonts w:hint="eastAsia"/>
        </w:rPr>
        <w:t>среды</w:t>
      </w:r>
      <w:r>
        <w:t>.</w:t>
      </w:r>
    </w:p>
    <w:p w14:paraId="31A8B23A" w14:textId="77777777" w:rsidR="00B00CFD" w:rsidRDefault="00B00CFD" w:rsidP="00B00CFD"/>
    <w:p w14:paraId="2FCA2D7E" w14:textId="77777777" w:rsidR="00B00CFD" w:rsidRDefault="00B00CFD" w:rsidP="00B00CFD">
      <w:r>
        <w:t xml:space="preserve">1.1.3. </w:t>
      </w:r>
      <w:r>
        <w:rPr>
          <w:rFonts w:hint="eastAsia"/>
        </w:rPr>
        <w:t>Устойчивость</w:t>
      </w:r>
      <w:r>
        <w:t xml:space="preserve"> </w:t>
      </w:r>
      <w:r>
        <w:rPr>
          <w:rFonts w:hint="eastAsia"/>
        </w:rPr>
        <w:t>С</w:t>
      </w:r>
      <w:r>
        <w:t xml:space="preserve">. pseudotuberculosis </w:t>
      </w:r>
      <w:r>
        <w:rPr>
          <w:rFonts w:hint="eastAsia"/>
        </w:rPr>
        <w:t>к</w:t>
      </w:r>
      <w:r>
        <w:t xml:space="preserve"> </w:t>
      </w:r>
      <w:r>
        <w:rPr>
          <w:rFonts w:hint="eastAsia"/>
        </w:rPr>
        <w:t>биологическим</w:t>
      </w:r>
      <w:r>
        <w:t xml:space="preserve"> </w:t>
      </w:r>
      <w:r>
        <w:rPr>
          <w:rFonts w:hint="eastAsia"/>
        </w:rPr>
        <w:t>и</w:t>
      </w:r>
      <w:r>
        <w:t xml:space="preserve"> </w:t>
      </w:r>
      <w:r>
        <w:rPr>
          <w:rFonts w:hint="eastAsia"/>
        </w:rPr>
        <w:t>химиотерапевтическим</w:t>
      </w:r>
      <w:r>
        <w:t xml:space="preserve"> </w:t>
      </w:r>
      <w:r>
        <w:rPr>
          <w:rFonts w:hint="eastAsia"/>
        </w:rPr>
        <w:t>препаратам</w:t>
      </w:r>
      <w:r>
        <w:t>.</w:t>
      </w:r>
    </w:p>
    <w:p w14:paraId="7A400D1E" w14:textId="77777777" w:rsidR="00B00CFD" w:rsidRDefault="00B00CFD" w:rsidP="00B00CFD"/>
    <w:p w14:paraId="064429A5" w14:textId="77777777" w:rsidR="00B00CFD" w:rsidRDefault="00B00CFD" w:rsidP="00B00CFD">
      <w:r>
        <w:t xml:space="preserve">1.1.4. </w:t>
      </w:r>
      <w:r>
        <w:rPr>
          <w:rFonts w:hint="eastAsia"/>
        </w:rPr>
        <w:t>Устойчивость</w:t>
      </w:r>
      <w:r>
        <w:t xml:space="preserve"> </w:t>
      </w:r>
      <w:r>
        <w:rPr>
          <w:rFonts w:hint="eastAsia"/>
        </w:rPr>
        <w:t>С</w:t>
      </w:r>
      <w:r>
        <w:t xml:space="preserve">. pseudotuberculosis </w:t>
      </w:r>
      <w:r>
        <w:rPr>
          <w:rFonts w:hint="eastAsia"/>
        </w:rPr>
        <w:t>к</w:t>
      </w:r>
      <w:r>
        <w:t xml:space="preserve"> </w:t>
      </w:r>
      <w:r>
        <w:rPr>
          <w:rFonts w:hint="eastAsia"/>
        </w:rPr>
        <w:t>дезинфици</w:t>
      </w:r>
    </w:p>
    <w:p w14:paraId="7FFE4839" w14:textId="77777777" w:rsidR="00B00CFD" w:rsidRDefault="00B00CFD" w:rsidP="00B00CFD"/>
    <w:p w14:paraId="5925B621" w14:textId="77777777" w:rsidR="00B00CFD" w:rsidRDefault="00B00CFD" w:rsidP="00B00CFD">
      <w:r>
        <w:rPr>
          <w:rFonts w:hint="eastAsia"/>
        </w:rPr>
        <w:t>•</w:t>
      </w:r>
      <w:r>
        <w:t xml:space="preserve">"-**' </w:t>
      </w:r>
      <w:r>
        <w:rPr>
          <w:rFonts w:hint="eastAsia"/>
        </w:rPr>
        <w:t>•</w:t>
      </w:r>
      <w:r>
        <w:t xml:space="preserve"> </w:t>
      </w:r>
      <w:r>
        <w:rPr>
          <w:rFonts w:hint="eastAsia"/>
        </w:rPr>
        <w:t>•••</w:t>
      </w:r>
      <w:r>
        <w:t xml:space="preserve"> </w:t>
      </w:r>
      <w:r>
        <w:rPr>
          <w:rFonts w:hint="eastAsia"/>
        </w:rPr>
        <w:t>•чарующим</w:t>
      </w:r>
      <w:r>
        <w:t xml:space="preserve"> </w:t>
      </w:r>
      <w:r>
        <w:rPr>
          <w:rFonts w:hint="eastAsia"/>
        </w:rPr>
        <w:t>веществам</w:t>
      </w:r>
      <w:r>
        <w:t xml:space="preserve">. , </w:t>
      </w:r>
      <w:r>
        <w:rPr>
          <w:rFonts w:hint="eastAsia"/>
        </w:rPr>
        <w:t>•</w:t>
      </w:r>
      <w:r>
        <w:t xml:space="preserve"> </w:t>
      </w:r>
      <w:r>
        <w:rPr>
          <w:rFonts w:hint="eastAsia"/>
        </w:rPr>
        <w:t>о</w:t>
      </w:r>
      <w:r>
        <w:t xml:space="preserve"> ; v.</w:t>
      </w:r>
    </w:p>
    <w:p w14:paraId="16C900E8" w14:textId="77777777" w:rsidR="00B00CFD" w:rsidRDefault="00B00CFD" w:rsidP="00B00CFD"/>
    <w:p w14:paraId="383493DB" w14:textId="77777777" w:rsidR="00B00CFD" w:rsidRDefault="00B00CFD" w:rsidP="00B00CFD">
      <w:r>
        <w:t xml:space="preserve">1.1.5. </w:t>
      </w:r>
      <w:r>
        <w:rPr>
          <w:rFonts w:hint="eastAsia"/>
        </w:rPr>
        <w:t>Выживаемость</w:t>
      </w:r>
      <w:r>
        <w:t xml:space="preserve"> </w:t>
      </w:r>
      <w:r>
        <w:rPr>
          <w:rFonts w:hint="eastAsia"/>
        </w:rPr>
        <w:t>С</w:t>
      </w:r>
      <w:r>
        <w:t xml:space="preserve">. pseudotuberculosis </w:t>
      </w:r>
      <w:r>
        <w:rPr>
          <w:rFonts w:hint="eastAsia"/>
        </w:rPr>
        <w:t>в</w:t>
      </w:r>
      <w:r>
        <w:t xml:space="preserve"> </w:t>
      </w:r>
      <w:r>
        <w:rPr>
          <w:rFonts w:hint="eastAsia"/>
        </w:rPr>
        <w:t>различных</w:t>
      </w:r>
      <w:r>
        <w:t xml:space="preserve"> </w:t>
      </w:r>
      <w:r>
        <w:rPr>
          <w:rFonts w:hint="eastAsia"/>
        </w:rPr>
        <w:t>объектах</w:t>
      </w:r>
      <w:r>
        <w:t>.</w:t>
      </w:r>
    </w:p>
    <w:p w14:paraId="54190EA6" w14:textId="77777777" w:rsidR="00B00CFD" w:rsidRDefault="00B00CFD" w:rsidP="00B00CFD"/>
    <w:p w14:paraId="6053EB31" w14:textId="77777777" w:rsidR="00B00CFD" w:rsidRDefault="00B00CFD" w:rsidP="00B00CFD">
      <w:r>
        <w:t xml:space="preserve">1.2. </w:t>
      </w:r>
      <w:r>
        <w:rPr>
          <w:rFonts w:hint="eastAsia"/>
        </w:rPr>
        <w:t>Роль</w:t>
      </w:r>
      <w:r>
        <w:t xml:space="preserve"> </w:t>
      </w:r>
      <w:r>
        <w:rPr>
          <w:rFonts w:hint="eastAsia"/>
        </w:rPr>
        <w:t>почвы</w:t>
      </w:r>
      <w:r>
        <w:t xml:space="preserve"> </w:t>
      </w:r>
      <w:r>
        <w:rPr>
          <w:rFonts w:hint="eastAsia"/>
        </w:rPr>
        <w:t>в</w:t>
      </w:r>
      <w:r>
        <w:t xml:space="preserve"> </w:t>
      </w:r>
      <w:r>
        <w:rPr>
          <w:rFonts w:hint="eastAsia"/>
        </w:rPr>
        <w:t>возникновении</w:t>
      </w:r>
      <w:r>
        <w:t xml:space="preserve"> </w:t>
      </w:r>
      <w:r>
        <w:rPr>
          <w:rFonts w:hint="eastAsia"/>
        </w:rPr>
        <w:t>казеозного</w:t>
      </w:r>
      <w:r>
        <w:t xml:space="preserve"> </w:t>
      </w:r>
      <w:r>
        <w:rPr>
          <w:rFonts w:hint="eastAsia"/>
        </w:rPr>
        <w:t>лимфаденита</w:t>
      </w:r>
      <w:r>
        <w:t xml:space="preserve"> </w:t>
      </w:r>
      <w:r>
        <w:rPr>
          <w:rFonts w:hint="eastAsia"/>
        </w:rPr>
        <w:t>овец</w:t>
      </w:r>
      <w:r>
        <w:t>.</w:t>
      </w:r>
    </w:p>
    <w:p w14:paraId="0E729E6E" w14:textId="77777777" w:rsidR="00B00CFD" w:rsidRDefault="00B00CFD" w:rsidP="00B00CFD"/>
    <w:p w14:paraId="5E349D74" w14:textId="77777777" w:rsidR="00B00CFD" w:rsidRDefault="00B00CFD" w:rsidP="00B00CFD">
      <w:r>
        <w:t xml:space="preserve">1.3. </w:t>
      </w:r>
      <w:r>
        <w:rPr>
          <w:rFonts w:hint="eastAsia"/>
        </w:rPr>
        <w:t>Ризосферный</w:t>
      </w:r>
      <w:r>
        <w:t xml:space="preserve"> </w:t>
      </w:r>
      <w:r>
        <w:rPr>
          <w:rFonts w:hint="eastAsia"/>
        </w:rPr>
        <w:t>комплекс</w:t>
      </w:r>
      <w:r>
        <w:t xml:space="preserve">, </w:t>
      </w:r>
      <w:r>
        <w:rPr>
          <w:rFonts w:hint="eastAsia"/>
        </w:rPr>
        <w:t>как</w:t>
      </w:r>
      <w:r>
        <w:t xml:space="preserve"> </w:t>
      </w:r>
      <w:r>
        <w:rPr>
          <w:rFonts w:hint="eastAsia"/>
        </w:rPr>
        <w:t>фактор</w:t>
      </w:r>
      <w:r>
        <w:t xml:space="preserve"> </w:t>
      </w:r>
      <w:r>
        <w:rPr>
          <w:rFonts w:hint="eastAsia"/>
        </w:rPr>
        <w:t>оздоровления</w:t>
      </w:r>
      <w:r>
        <w:t xml:space="preserve"> </w:t>
      </w:r>
      <w:r>
        <w:rPr>
          <w:rFonts w:hint="eastAsia"/>
        </w:rPr>
        <w:t>почвы</w:t>
      </w:r>
      <w:r>
        <w:t xml:space="preserve"> </w:t>
      </w:r>
      <w:r>
        <w:rPr>
          <w:rFonts w:hint="eastAsia"/>
        </w:rPr>
        <w:t>от</w:t>
      </w:r>
      <w:r>
        <w:t xml:space="preserve"> </w:t>
      </w:r>
      <w:r>
        <w:rPr>
          <w:rFonts w:hint="eastAsia"/>
        </w:rPr>
        <w:t>патогенной</w:t>
      </w:r>
      <w:r>
        <w:t xml:space="preserve"> </w:t>
      </w:r>
      <w:r>
        <w:rPr>
          <w:rFonts w:hint="eastAsia"/>
        </w:rPr>
        <w:t>микрофлоры</w:t>
      </w:r>
      <w:r>
        <w:t>.</w:t>
      </w:r>
    </w:p>
    <w:p w14:paraId="23894D86" w14:textId="77777777" w:rsidR="00B00CFD" w:rsidRDefault="00B00CFD" w:rsidP="00B00CFD"/>
    <w:p w14:paraId="656FD41C" w14:textId="77777777" w:rsidR="00B00CFD" w:rsidRDefault="00B00CFD" w:rsidP="00B00CFD">
      <w:r>
        <w:t xml:space="preserve">1.3.1. </w:t>
      </w:r>
      <w:r>
        <w:rPr>
          <w:rFonts w:hint="eastAsia"/>
        </w:rPr>
        <w:t>Взаимодействие</w:t>
      </w:r>
      <w:r>
        <w:t xml:space="preserve"> </w:t>
      </w:r>
      <w:r>
        <w:rPr>
          <w:rFonts w:hint="eastAsia"/>
        </w:rPr>
        <w:t>патогенных</w:t>
      </w:r>
      <w:r>
        <w:t xml:space="preserve"> </w:t>
      </w:r>
      <w:r>
        <w:rPr>
          <w:rFonts w:hint="eastAsia"/>
        </w:rPr>
        <w:t>микроорганизмов</w:t>
      </w:r>
      <w:r>
        <w:t xml:space="preserve"> </w:t>
      </w:r>
      <w:r>
        <w:rPr>
          <w:rFonts w:hint="eastAsia"/>
        </w:rPr>
        <w:t>и</w:t>
      </w:r>
      <w:r>
        <w:t xml:space="preserve"> </w:t>
      </w:r>
      <w:r>
        <w:rPr>
          <w:rFonts w:hint="eastAsia"/>
        </w:rPr>
        <w:t>ри</w:t>
      </w:r>
      <w:r>
        <w:t>-</w:t>
      </w:r>
      <w:r>
        <w:rPr>
          <w:rFonts w:hint="eastAsia"/>
        </w:rPr>
        <w:t>зосферного</w:t>
      </w:r>
      <w:r>
        <w:t xml:space="preserve"> </w:t>
      </w:r>
      <w:r>
        <w:rPr>
          <w:rFonts w:hint="eastAsia"/>
        </w:rPr>
        <w:t>комплекса</w:t>
      </w:r>
      <w:r>
        <w:t xml:space="preserve">, </w:t>
      </w:r>
      <w:r>
        <w:rPr>
          <w:rFonts w:hint="eastAsia"/>
        </w:rPr>
        <w:t>как</w:t>
      </w:r>
      <w:r>
        <w:t xml:space="preserve"> </w:t>
      </w:r>
      <w:r>
        <w:rPr>
          <w:rFonts w:hint="eastAsia"/>
        </w:rPr>
        <w:t>фактора</w:t>
      </w:r>
      <w:r>
        <w:t xml:space="preserve"> </w:t>
      </w:r>
      <w:r>
        <w:rPr>
          <w:rFonts w:hint="eastAsia"/>
        </w:rPr>
        <w:t>оздоровлени</w:t>
      </w:r>
      <w:r>
        <w:rPr>
          <w:rFonts w:hint="eastAsia"/>
        </w:rPr>
        <w:lastRenderedPageBreak/>
        <w:t>я</w:t>
      </w:r>
      <w:r>
        <w:t xml:space="preserve"> </w:t>
      </w:r>
      <w:r>
        <w:rPr>
          <w:rFonts w:hint="eastAsia"/>
        </w:rPr>
        <w:t>почвы</w:t>
      </w:r>
      <w:r>
        <w:t>.</w:t>
      </w:r>
    </w:p>
    <w:p w14:paraId="0E292C7D" w14:textId="77777777" w:rsidR="00B00CFD" w:rsidRDefault="00B00CFD" w:rsidP="00B00CFD"/>
    <w:p w14:paraId="5C9C639E" w14:textId="77777777" w:rsidR="00B00CFD" w:rsidRDefault="00B00CFD" w:rsidP="00B00CFD">
      <w:r>
        <w:t xml:space="preserve">2. </w:t>
      </w:r>
      <w:r>
        <w:rPr>
          <w:rFonts w:hint="eastAsia"/>
        </w:rPr>
        <w:t>СОБСТВЕННЫЕ</w:t>
      </w:r>
      <w:r>
        <w:t xml:space="preserve"> </w:t>
      </w:r>
      <w:r>
        <w:rPr>
          <w:rFonts w:hint="eastAsia"/>
        </w:rPr>
        <w:t>ИССЛЕДОВАНИЯ</w:t>
      </w:r>
      <w:r>
        <w:t xml:space="preserve"> 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r>
        <w:t>.</w:t>
      </w:r>
    </w:p>
    <w:p w14:paraId="76A684AE" w14:textId="77777777" w:rsidR="00B00CFD" w:rsidRDefault="00B00CFD" w:rsidP="00B00CFD"/>
    <w:p w14:paraId="6D3CF0B5" w14:textId="77777777" w:rsidR="00B00CFD" w:rsidRDefault="00B00CFD" w:rsidP="00B00CFD">
      <w:r>
        <w:t xml:space="preserve">2.1.1. </w:t>
      </w:r>
      <w:r>
        <w:rPr>
          <w:rFonts w:hint="eastAsia"/>
        </w:rPr>
        <w:t>Схема</w:t>
      </w:r>
      <w:r>
        <w:t xml:space="preserve"> </w:t>
      </w:r>
      <w:r>
        <w:rPr>
          <w:rFonts w:hint="eastAsia"/>
        </w:rPr>
        <w:t>бактериологических</w:t>
      </w:r>
      <w:r>
        <w:t xml:space="preserve"> </w:t>
      </w:r>
      <w:r>
        <w:rPr>
          <w:rFonts w:hint="eastAsia"/>
        </w:rPr>
        <w:t>исследований</w:t>
      </w:r>
      <w:r>
        <w:t xml:space="preserve"> </w:t>
      </w:r>
      <w:r>
        <w:rPr>
          <w:rFonts w:hint="eastAsia"/>
        </w:rPr>
        <w:t>зараженных</w:t>
      </w:r>
      <w:r>
        <w:t xml:space="preserve"> </w:t>
      </w:r>
      <w:r>
        <w:rPr>
          <w:rFonts w:hint="eastAsia"/>
        </w:rPr>
        <w:t>тестов</w:t>
      </w:r>
      <w:r>
        <w:t>.</w:t>
      </w:r>
    </w:p>
    <w:p w14:paraId="55EB465D" w14:textId="77777777" w:rsidR="00B00CFD" w:rsidRDefault="00B00CFD" w:rsidP="00B00CFD"/>
    <w:p w14:paraId="3DF74C4E" w14:textId="77777777" w:rsidR="00B00CFD" w:rsidRDefault="00B00CFD" w:rsidP="00B00CFD">
      <w:r>
        <w:t xml:space="preserve">2.1.2. </w:t>
      </w:r>
      <w:r>
        <w:rPr>
          <w:rFonts w:hint="eastAsia"/>
        </w:rPr>
        <w:t>Методика</w:t>
      </w:r>
      <w:r>
        <w:t xml:space="preserve"> </w:t>
      </w:r>
      <w:r>
        <w:rPr>
          <w:rFonts w:hint="eastAsia"/>
        </w:rPr>
        <w:t>бактериологического</w:t>
      </w:r>
      <w:r>
        <w:t xml:space="preserve"> </w:t>
      </w:r>
      <w:r>
        <w:rPr>
          <w:rFonts w:hint="eastAsia"/>
        </w:rPr>
        <w:t>исследования</w:t>
      </w:r>
      <w:r>
        <w:t xml:space="preserve"> </w:t>
      </w:r>
      <w:r>
        <w:rPr>
          <w:rFonts w:hint="eastAsia"/>
        </w:rPr>
        <w:t>почвы</w:t>
      </w:r>
      <w:r>
        <w:t>.</w:t>
      </w:r>
    </w:p>
    <w:p w14:paraId="5337231A" w14:textId="77777777" w:rsidR="00B00CFD" w:rsidRDefault="00B00CFD" w:rsidP="00B00CFD"/>
    <w:p w14:paraId="054A8353" w14:textId="77777777" w:rsidR="00B00CFD" w:rsidRDefault="00B00CFD" w:rsidP="00B00CFD">
      <w:r>
        <w:t xml:space="preserve">2.1.3. </w:t>
      </w:r>
      <w:r>
        <w:rPr>
          <w:rFonts w:hint="eastAsia"/>
        </w:rPr>
        <w:t>Методика</w:t>
      </w:r>
      <w:r>
        <w:t xml:space="preserve"> </w:t>
      </w:r>
      <w:r>
        <w:rPr>
          <w:rFonts w:hint="eastAsia"/>
        </w:rPr>
        <w:t>определения</w:t>
      </w:r>
      <w:r>
        <w:t xml:space="preserve"> </w:t>
      </w:r>
      <w:r>
        <w:rPr>
          <w:rFonts w:hint="eastAsia"/>
        </w:rPr>
        <w:t>влагоемкости</w:t>
      </w:r>
      <w:r>
        <w:t xml:space="preserve"> </w:t>
      </w:r>
      <w:r>
        <w:rPr>
          <w:rFonts w:hint="eastAsia"/>
        </w:rPr>
        <w:t>и</w:t>
      </w:r>
      <w:r>
        <w:t xml:space="preserve"> </w:t>
      </w:r>
      <w:r>
        <w:rPr>
          <w:rFonts w:hint="eastAsia"/>
        </w:rPr>
        <w:t>влажности</w:t>
      </w:r>
      <w:r>
        <w:t xml:space="preserve"> </w:t>
      </w:r>
      <w:r>
        <w:rPr>
          <w:rFonts w:hint="eastAsia"/>
        </w:rPr>
        <w:t>почв</w:t>
      </w:r>
      <w:r>
        <w:t>.</w:t>
      </w:r>
    </w:p>
    <w:p w14:paraId="169CC9B1" w14:textId="77777777" w:rsidR="00B00CFD" w:rsidRDefault="00B00CFD" w:rsidP="00B00CFD"/>
    <w:p w14:paraId="17F24A2B" w14:textId="77777777" w:rsidR="00B00CFD" w:rsidRDefault="00B00CFD" w:rsidP="00B00CFD">
      <w:r>
        <w:t xml:space="preserve">2.1.4. </w:t>
      </w:r>
      <w:r>
        <w:rPr>
          <w:rFonts w:hint="eastAsia"/>
        </w:rPr>
        <w:t>Методика</w:t>
      </w:r>
      <w:r>
        <w:t xml:space="preserve"> </w:t>
      </w:r>
      <w:r>
        <w:rPr>
          <w:rFonts w:hint="eastAsia"/>
        </w:rPr>
        <w:t>определения</w:t>
      </w:r>
      <w:r>
        <w:t xml:space="preserve"> </w:t>
      </w:r>
      <w:r>
        <w:rPr>
          <w:rFonts w:hint="eastAsia"/>
        </w:rPr>
        <w:t>бактерицидной</w:t>
      </w:r>
      <w:r>
        <w:t xml:space="preserve"> </w:t>
      </w:r>
      <w:r>
        <w:rPr>
          <w:rFonts w:hint="eastAsia"/>
        </w:rPr>
        <w:t>силы</w:t>
      </w:r>
      <w:r>
        <w:t xml:space="preserve"> </w:t>
      </w:r>
      <w:r>
        <w:rPr>
          <w:rFonts w:hint="eastAsia"/>
        </w:rPr>
        <w:t>фитонцидов</w:t>
      </w:r>
      <w:r>
        <w:t xml:space="preserve"> </w:t>
      </w:r>
      <w:r>
        <w:rPr>
          <w:rFonts w:hint="eastAsia"/>
        </w:rPr>
        <w:t>растении</w:t>
      </w:r>
      <w:r>
        <w:t>.</w:t>
      </w:r>
    </w:p>
    <w:p w14:paraId="4514164F" w14:textId="77777777" w:rsidR="00B00CFD" w:rsidRDefault="00B00CFD" w:rsidP="00B00CFD"/>
    <w:p w14:paraId="2EA8A181" w14:textId="77777777" w:rsidR="00B00CFD" w:rsidRDefault="00B00CFD" w:rsidP="00B00CFD">
      <w:r>
        <w:t xml:space="preserve">2.1.5. </w:t>
      </w:r>
      <w:r>
        <w:rPr>
          <w:rFonts w:hint="eastAsia"/>
        </w:rPr>
        <w:t>Методики</w:t>
      </w:r>
      <w:r>
        <w:t xml:space="preserve"> </w:t>
      </w:r>
      <w:r>
        <w:rPr>
          <w:rFonts w:hint="eastAsia"/>
        </w:rPr>
        <w:t>определения</w:t>
      </w:r>
      <w:r>
        <w:t xml:space="preserve"> </w:t>
      </w:r>
      <w:r>
        <w:rPr>
          <w:rFonts w:hint="eastAsia"/>
        </w:rPr>
        <w:t>антибиотической</w:t>
      </w:r>
      <w:r>
        <w:t xml:space="preserve"> </w:t>
      </w:r>
      <w:r>
        <w:rPr>
          <w:rFonts w:hint="eastAsia"/>
        </w:rPr>
        <w:t>активности</w:t>
      </w:r>
      <w:r>
        <w:t xml:space="preserve"> </w:t>
      </w:r>
      <w:r>
        <w:rPr>
          <w:rFonts w:hint="eastAsia"/>
        </w:rPr>
        <w:t>почвенных</w:t>
      </w:r>
      <w:r>
        <w:t xml:space="preserve"> </w:t>
      </w:r>
      <w:r>
        <w:rPr>
          <w:rFonts w:hint="eastAsia"/>
        </w:rPr>
        <w:t>микроорганизмов</w:t>
      </w:r>
      <w:r>
        <w:t>.</w:t>
      </w:r>
    </w:p>
    <w:p w14:paraId="16488C4F" w14:textId="77777777" w:rsidR="00B00CFD" w:rsidRDefault="00B00CFD" w:rsidP="00B00CFD"/>
    <w:p w14:paraId="783B803F" w14:textId="77777777" w:rsidR="00B00CFD" w:rsidRDefault="00B00CFD" w:rsidP="00B00CFD">
      <w:r>
        <w:t xml:space="preserve">2.1.6. </w:t>
      </w:r>
      <w:r>
        <w:rPr>
          <w:rFonts w:hint="eastAsia"/>
        </w:rPr>
        <w:t>Определение</w:t>
      </w:r>
      <w:r>
        <w:t xml:space="preserve"> </w:t>
      </w:r>
      <w:r>
        <w:rPr>
          <w:rFonts w:hint="eastAsia"/>
        </w:rPr>
        <w:t>средней</w:t>
      </w:r>
      <w:r>
        <w:t xml:space="preserve"> </w:t>
      </w:r>
      <w:r>
        <w:rPr>
          <w:rFonts w:hint="eastAsia"/>
        </w:rPr>
        <w:t>летальной</w:t>
      </w:r>
      <w:r>
        <w:t xml:space="preserve"> </w:t>
      </w:r>
      <w:r>
        <w:rPr>
          <w:rFonts w:hint="eastAsia"/>
        </w:rPr>
        <w:t>дозы</w:t>
      </w:r>
      <w:r>
        <w:t xml:space="preserve"> (LD50 ).</w:t>
      </w:r>
    </w:p>
    <w:p w14:paraId="1DB3F104" w14:textId="77777777" w:rsidR="00B00CFD" w:rsidRDefault="00B00CFD" w:rsidP="00B00CFD"/>
    <w:p w14:paraId="1B31F14F" w14:textId="77777777" w:rsidR="00B00CFD" w:rsidRDefault="00B00CFD" w:rsidP="00B00CFD">
      <w:r>
        <w:t xml:space="preserve">2.1.7. </w:t>
      </w:r>
      <w:r>
        <w:rPr>
          <w:rFonts w:hint="eastAsia"/>
        </w:rPr>
        <w:t>Методы</w:t>
      </w:r>
      <w:r>
        <w:t xml:space="preserve"> </w:t>
      </w:r>
      <w:r>
        <w:rPr>
          <w:rFonts w:hint="eastAsia"/>
        </w:rPr>
        <w:t>определения</w:t>
      </w:r>
      <w:r>
        <w:t xml:space="preserve"> </w:t>
      </w:r>
      <w:r>
        <w:rPr>
          <w:rFonts w:hint="eastAsia"/>
        </w:rPr>
        <w:t>микробного</w:t>
      </w:r>
      <w:r>
        <w:t xml:space="preserve"> </w:t>
      </w:r>
      <w:r>
        <w:rPr>
          <w:rFonts w:hint="eastAsia"/>
        </w:rPr>
        <w:t>состава</w:t>
      </w:r>
      <w:r>
        <w:t xml:space="preserve"> </w:t>
      </w:r>
      <w:r>
        <w:rPr>
          <w:rFonts w:hint="eastAsia"/>
        </w:rPr>
        <w:t>почвы</w:t>
      </w:r>
      <w:r>
        <w:t xml:space="preserve">, </w:t>
      </w:r>
      <w:r>
        <w:rPr>
          <w:rFonts w:hint="eastAsia"/>
        </w:rPr>
        <w:t>ризосферы</w:t>
      </w:r>
      <w:r>
        <w:t xml:space="preserve"> </w:t>
      </w:r>
      <w:r>
        <w:rPr>
          <w:rFonts w:hint="eastAsia"/>
        </w:rPr>
        <w:t>и</w:t>
      </w:r>
      <w:r>
        <w:t xml:space="preserve"> </w:t>
      </w:r>
      <w:r>
        <w:rPr>
          <w:rFonts w:hint="eastAsia"/>
        </w:rPr>
        <w:t>активности</w:t>
      </w:r>
      <w:r>
        <w:t xml:space="preserve"> </w:t>
      </w:r>
      <w:r>
        <w:rPr>
          <w:rFonts w:hint="eastAsia"/>
        </w:rPr>
        <w:t>почвенных</w:t>
      </w:r>
      <w:r>
        <w:t xml:space="preserve"> </w:t>
      </w:r>
      <w:r>
        <w:rPr>
          <w:rFonts w:hint="eastAsia"/>
        </w:rPr>
        <w:t>ферментов</w:t>
      </w:r>
      <w:r>
        <w:t>.</w:t>
      </w:r>
    </w:p>
    <w:p w14:paraId="660328C8" w14:textId="77777777" w:rsidR="00B00CFD" w:rsidRDefault="00B00CFD" w:rsidP="00B00CFD"/>
    <w:p w14:paraId="22406CA1" w14:textId="77777777" w:rsidR="00B00CFD" w:rsidRDefault="00B00CFD" w:rsidP="00B00CFD">
      <w:r>
        <w:t xml:space="preserve">2.2. </w:t>
      </w:r>
      <w:r>
        <w:rPr>
          <w:rFonts w:hint="eastAsia"/>
        </w:rPr>
        <w:t>Выживаемость</w:t>
      </w:r>
      <w:r>
        <w:t xml:space="preserve"> </w:t>
      </w:r>
      <w:r>
        <w:rPr>
          <w:rFonts w:hint="eastAsia"/>
        </w:rPr>
        <w:t>С</w:t>
      </w:r>
      <w:r>
        <w:t xml:space="preserve">. pseudotuberculosis </w:t>
      </w:r>
      <w:r>
        <w:rPr>
          <w:rFonts w:hint="eastAsia"/>
        </w:rPr>
        <w:t>в</w:t>
      </w:r>
      <w:r>
        <w:t xml:space="preserve"> </w:t>
      </w:r>
      <w:r>
        <w:rPr>
          <w:rFonts w:hint="eastAsia"/>
        </w:rPr>
        <w:t>ризосфере</w:t>
      </w:r>
      <w:r>
        <w:t xml:space="preserve"> </w:t>
      </w:r>
      <w:r>
        <w:rPr>
          <w:rFonts w:hint="eastAsia"/>
        </w:rPr>
        <w:t>растений</w:t>
      </w:r>
      <w:r>
        <w:t>.</w:t>
      </w:r>
    </w:p>
    <w:p w14:paraId="1C942C84" w14:textId="77777777" w:rsidR="00B00CFD" w:rsidRDefault="00B00CFD" w:rsidP="00B00CFD"/>
    <w:p w14:paraId="7B7C7720" w14:textId="77777777" w:rsidR="00B00CFD" w:rsidRDefault="00B00CFD" w:rsidP="00B00CFD">
      <w:r>
        <w:t xml:space="preserve">2.3. </w:t>
      </w:r>
      <w:r>
        <w:rPr>
          <w:rFonts w:hint="eastAsia"/>
        </w:rPr>
        <w:t>Выживаемость</w:t>
      </w:r>
      <w:r>
        <w:t xml:space="preserve"> </w:t>
      </w:r>
      <w:r>
        <w:rPr>
          <w:rFonts w:hint="eastAsia"/>
        </w:rPr>
        <w:t>С</w:t>
      </w:r>
      <w:r>
        <w:t xml:space="preserve">. pseudotuberculosis </w:t>
      </w:r>
      <w:r>
        <w:rPr>
          <w:rFonts w:hint="eastAsia"/>
        </w:rPr>
        <w:t>в</w:t>
      </w:r>
      <w:r>
        <w:t xml:space="preserve"> </w:t>
      </w:r>
      <w:r>
        <w:rPr>
          <w:rFonts w:hint="eastAsia"/>
        </w:rPr>
        <w:t>почве</w:t>
      </w:r>
      <w:r>
        <w:t xml:space="preserve"> (</w:t>
      </w:r>
      <w:r>
        <w:rPr>
          <w:rFonts w:hint="eastAsia"/>
        </w:rPr>
        <w:t>контроль</w:t>
      </w:r>
      <w:r>
        <w:t>).</w:t>
      </w:r>
    </w:p>
    <w:p w14:paraId="70F30926" w14:textId="77777777" w:rsidR="00B00CFD" w:rsidRDefault="00B00CFD" w:rsidP="00B00CFD"/>
    <w:p w14:paraId="36B2E0D4" w14:textId="77777777" w:rsidR="00B00CFD" w:rsidRDefault="00B00CFD" w:rsidP="00B00CFD">
      <w:r>
        <w:t xml:space="preserve">2.4. </w:t>
      </w:r>
      <w:r>
        <w:rPr>
          <w:rFonts w:hint="eastAsia"/>
        </w:rPr>
        <w:t>Изучение</w:t>
      </w:r>
      <w:r>
        <w:t xml:space="preserve"> </w:t>
      </w:r>
      <w:r>
        <w:rPr>
          <w:rFonts w:hint="eastAsia"/>
        </w:rPr>
        <w:t>ризосферного</w:t>
      </w:r>
      <w:r>
        <w:t xml:space="preserve"> </w:t>
      </w:r>
      <w:r>
        <w:rPr>
          <w:rFonts w:hint="eastAsia"/>
        </w:rPr>
        <w:t>комплекса</w:t>
      </w:r>
      <w:r>
        <w:t>.</w:t>
      </w:r>
    </w:p>
    <w:p w14:paraId="0767FFC2" w14:textId="77777777" w:rsidR="00B00CFD" w:rsidRDefault="00B00CFD" w:rsidP="00B00CFD"/>
    <w:p w14:paraId="3BCB67AE" w14:textId="77777777" w:rsidR="00B00CFD" w:rsidRDefault="00B00CFD" w:rsidP="00B00CFD">
      <w:r>
        <w:t xml:space="preserve">2.4.1. </w:t>
      </w:r>
      <w:r>
        <w:rPr>
          <w:rFonts w:hint="eastAsia"/>
        </w:rPr>
        <w:t>Бактерицидные</w:t>
      </w:r>
      <w:r>
        <w:t xml:space="preserve"> </w:t>
      </w:r>
      <w:r>
        <w:rPr>
          <w:rFonts w:hint="eastAsia"/>
        </w:rPr>
        <w:t>свойства</w:t>
      </w:r>
      <w:r>
        <w:t xml:space="preserve"> </w:t>
      </w:r>
      <w:r>
        <w:rPr>
          <w:rFonts w:hint="eastAsia"/>
        </w:rPr>
        <w:t>фитонцидов</w:t>
      </w:r>
      <w:r>
        <w:t xml:space="preserve"> </w:t>
      </w:r>
      <w:r>
        <w:rPr>
          <w:rFonts w:hint="eastAsia"/>
        </w:rPr>
        <w:t>растений</w:t>
      </w:r>
      <w:r>
        <w:t>.</w:t>
      </w:r>
    </w:p>
    <w:p w14:paraId="05554C84" w14:textId="77777777" w:rsidR="00B00CFD" w:rsidRDefault="00B00CFD" w:rsidP="00B00CFD"/>
    <w:p w14:paraId="34651050" w14:textId="77777777" w:rsidR="00B00CFD" w:rsidRDefault="00B00CFD" w:rsidP="00B00CFD">
      <w:r>
        <w:t xml:space="preserve">2.4.2. </w:t>
      </w:r>
      <w:r>
        <w:rPr>
          <w:rFonts w:hint="eastAsia"/>
        </w:rPr>
        <w:t>Влияние</w:t>
      </w:r>
      <w:r>
        <w:t xml:space="preserve"> </w:t>
      </w:r>
      <w:r>
        <w:rPr>
          <w:rFonts w:hint="eastAsia"/>
        </w:rPr>
        <w:t>микробов</w:t>
      </w:r>
      <w:r>
        <w:t>-</w:t>
      </w:r>
      <w:r>
        <w:rPr>
          <w:rFonts w:hint="eastAsia"/>
        </w:rPr>
        <w:t>антагонистов</w:t>
      </w:r>
      <w:r>
        <w:t xml:space="preserve"> </w:t>
      </w:r>
      <w:r>
        <w:rPr>
          <w:rFonts w:hint="eastAsia"/>
        </w:rPr>
        <w:t>на</w:t>
      </w:r>
      <w:r>
        <w:t xml:space="preserve"> </w:t>
      </w:r>
      <w:r>
        <w:rPr>
          <w:rFonts w:hint="eastAsia"/>
        </w:rPr>
        <w:t>возбудителя</w:t>
      </w:r>
      <w:r>
        <w:t xml:space="preserve"> </w:t>
      </w:r>
      <w:r>
        <w:rPr>
          <w:rFonts w:hint="eastAsia"/>
        </w:rPr>
        <w:t>ка</w:t>
      </w:r>
      <w:r>
        <w:t>-</w:t>
      </w:r>
      <w:r>
        <w:rPr>
          <w:rFonts w:hint="eastAsia"/>
        </w:rPr>
        <w:t>зеозного</w:t>
      </w:r>
      <w:r>
        <w:t xml:space="preserve"> </w:t>
      </w:r>
      <w:r>
        <w:rPr>
          <w:rFonts w:hint="eastAsia"/>
        </w:rPr>
        <w:t>лимфаденита</w:t>
      </w:r>
      <w:r>
        <w:t>.</w:t>
      </w:r>
    </w:p>
    <w:p w14:paraId="242F94EC" w14:textId="77777777" w:rsidR="00B00CFD" w:rsidRDefault="00B00CFD" w:rsidP="00B00CFD"/>
    <w:p w14:paraId="5070DCA1" w14:textId="77777777" w:rsidR="00B00CFD" w:rsidRDefault="00B00CFD" w:rsidP="00B00CFD">
      <w:r>
        <w:t xml:space="preserve">2.4.3. </w:t>
      </w:r>
      <w:r>
        <w:rPr>
          <w:rFonts w:hint="eastAsia"/>
        </w:rPr>
        <w:t>Ферментативная</w:t>
      </w:r>
      <w:r>
        <w:t xml:space="preserve"> </w:t>
      </w:r>
      <w:r>
        <w:rPr>
          <w:rFonts w:hint="eastAsia"/>
        </w:rPr>
        <w:t>активность</w:t>
      </w:r>
      <w:r>
        <w:t xml:space="preserve">, </w:t>
      </w:r>
      <w:r>
        <w:rPr>
          <w:rFonts w:hint="eastAsia"/>
        </w:rPr>
        <w:t>химические</w:t>
      </w:r>
      <w:r>
        <w:t xml:space="preserve"> </w:t>
      </w:r>
      <w:r>
        <w:rPr>
          <w:rFonts w:hint="eastAsia"/>
        </w:rPr>
        <w:t>свойства</w:t>
      </w:r>
      <w:r>
        <w:t xml:space="preserve"> </w:t>
      </w:r>
      <w:r>
        <w:rPr>
          <w:rFonts w:hint="eastAsia"/>
        </w:rPr>
        <w:t>и</w:t>
      </w:r>
      <w:r>
        <w:t xml:space="preserve"> </w:t>
      </w:r>
      <w:r>
        <w:rPr>
          <w:rFonts w:hint="eastAsia"/>
        </w:rPr>
        <w:t>микробный</w:t>
      </w:r>
      <w:r>
        <w:t xml:space="preserve"> </w:t>
      </w:r>
      <w:r>
        <w:rPr>
          <w:rFonts w:hint="eastAsia"/>
        </w:rPr>
        <w:t>состав</w:t>
      </w:r>
      <w:r>
        <w:t xml:space="preserve"> </w:t>
      </w:r>
      <w:r>
        <w:rPr>
          <w:rFonts w:hint="eastAsia"/>
        </w:rPr>
        <w:t>ризосферы</w:t>
      </w:r>
      <w:r>
        <w:t xml:space="preserve"> </w:t>
      </w:r>
      <w:r>
        <w:rPr>
          <w:rFonts w:hint="eastAsia"/>
        </w:rPr>
        <w:t>растений</w:t>
      </w:r>
      <w:r>
        <w:t xml:space="preserve"> </w:t>
      </w:r>
      <w:r>
        <w:rPr>
          <w:rFonts w:hint="eastAsia"/>
        </w:rPr>
        <w:t>и</w:t>
      </w:r>
      <w:r>
        <w:t xml:space="preserve"> </w:t>
      </w:r>
      <w:r>
        <w:rPr>
          <w:rFonts w:hint="eastAsia"/>
        </w:rPr>
        <w:t>почвы</w:t>
      </w:r>
      <w:r>
        <w:t>.</w:t>
      </w:r>
    </w:p>
    <w:p w14:paraId="14CCDD7D" w14:textId="77777777" w:rsidR="00B00CFD" w:rsidRDefault="00B00CFD" w:rsidP="00B00CFD"/>
    <w:p w14:paraId="1259C573" w14:textId="77777777" w:rsidR="00B00CFD" w:rsidRDefault="00B00CFD" w:rsidP="00B00CFD">
      <w:r>
        <w:t xml:space="preserve">2.4.4. </w:t>
      </w:r>
      <w:r>
        <w:rPr>
          <w:rFonts w:hint="eastAsia"/>
        </w:rPr>
        <w:t>Возможность</w:t>
      </w:r>
      <w:r>
        <w:t xml:space="preserve"> </w:t>
      </w:r>
      <w:r>
        <w:rPr>
          <w:rFonts w:hint="eastAsia"/>
        </w:rPr>
        <w:t>выноса</w:t>
      </w:r>
      <w:r>
        <w:t xml:space="preserve"> </w:t>
      </w:r>
      <w:r>
        <w:rPr>
          <w:rFonts w:hint="eastAsia"/>
        </w:rPr>
        <w:t>С</w:t>
      </w:r>
      <w:r>
        <w:t xml:space="preserve">. pseudotuberculosis </w:t>
      </w:r>
      <w:r>
        <w:rPr>
          <w:rFonts w:hint="eastAsia"/>
        </w:rPr>
        <w:t>из</w:t>
      </w:r>
      <w:r>
        <w:t xml:space="preserve"> </w:t>
      </w:r>
      <w:r>
        <w:rPr>
          <w:rFonts w:hint="eastAsia"/>
        </w:rPr>
        <w:t>почвы</w:t>
      </w:r>
      <w:r>
        <w:t xml:space="preserve"> </w:t>
      </w:r>
      <w:r>
        <w:rPr>
          <w:rFonts w:hint="eastAsia"/>
        </w:rPr>
        <w:t>вегетативными</w:t>
      </w:r>
      <w:r>
        <w:t xml:space="preserve"> </w:t>
      </w:r>
      <w:r>
        <w:rPr>
          <w:rFonts w:hint="eastAsia"/>
        </w:rPr>
        <w:t>частями</w:t>
      </w:r>
      <w:r>
        <w:t xml:space="preserve"> </w:t>
      </w:r>
      <w:r>
        <w:rPr>
          <w:rFonts w:hint="eastAsia"/>
        </w:rPr>
        <w:t>растений</w:t>
      </w:r>
      <w:r>
        <w:t>.</w:t>
      </w:r>
    </w:p>
    <w:p w14:paraId="18F899BB" w14:textId="77777777" w:rsidR="00B00CFD" w:rsidRDefault="00B00CFD" w:rsidP="00B00CFD"/>
    <w:p w14:paraId="17CB91D7" w14:textId="142E6351" w:rsidR="00B00CFD" w:rsidRPr="00B00CFD" w:rsidRDefault="00B00CFD" w:rsidP="00B00CFD">
      <w:r>
        <w:t xml:space="preserve">2.5. </w:t>
      </w:r>
      <w:r>
        <w:rPr>
          <w:rFonts w:hint="eastAsia"/>
        </w:rPr>
        <w:t>Контаминация</w:t>
      </w:r>
      <w:r>
        <w:t xml:space="preserve"> </w:t>
      </w:r>
      <w:r>
        <w:rPr>
          <w:rFonts w:hint="eastAsia"/>
        </w:rPr>
        <w:t>почвы</w:t>
      </w:r>
      <w:r>
        <w:t xml:space="preserve"> </w:t>
      </w:r>
      <w:r>
        <w:rPr>
          <w:rFonts w:hint="eastAsia"/>
        </w:rPr>
        <w:t>овцеводческих</w:t>
      </w:r>
      <w:r>
        <w:t xml:space="preserve"> </w:t>
      </w:r>
      <w:r>
        <w:rPr>
          <w:rFonts w:hint="eastAsia"/>
        </w:rPr>
        <w:t>хозяйств</w:t>
      </w:r>
      <w:r>
        <w:t xml:space="preserve"> </w:t>
      </w:r>
      <w:r>
        <w:rPr>
          <w:rFonts w:hint="eastAsia"/>
        </w:rPr>
        <w:t>С</w:t>
      </w:r>
      <w:r>
        <w:t>. pseudotuberculosis.</w:t>
      </w:r>
    </w:p>
    <w:sectPr w:rsidR="00B00CFD" w:rsidRPr="00B00CF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7A974" w14:textId="77777777" w:rsidR="00AA76D3" w:rsidRPr="008D1934" w:rsidRDefault="00AA76D3">
      <w:pPr>
        <w:spacing w:after="0" w:line="240" w:lineRule="auto"/>
      </w:pPr>
      <w:r w:rsidRPr="008D1934">
        <w:separator/>
      </w:r>
    </w:p>
  </w:endnote>
  <w:endnote w:type="continuationSeparator" w:id="0">
    <w:p w14:paraId="05AE9952" w14:textId="77777777" w:rsidR="00AA76D3" w:rsidRPr="008D1934" w:rsidRDefault="00AA76D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836F4" w14:textId="77777777" w:rsidR="00AA76D3" w:rsidRPr="008D1934" w:rsidRDefault="00AA76D3"/>
    <w:p w14:paraId="3940E005" w14:textId="77777777" w:rsidR="00AA76D3" w:rsidRPr="008D1934" w:rsidRDefault="00AA76D3"/>
    <w:p w14:paraId="08DEEE32" w14:textId="77777777" w:rsidR="00AA76D3" w:rsidRPr="008D1934" w:rsidRDefault="00AA76D3"/>
    <w:p w14:paraId="6B64A77D" w14:textId="77777777" w:rsidR="00AA76D3" w:rsidRPr="008D1934" w:rsidRDefault="00AA76D3"/>
    <w:p w14:paraId="0F7A5083" w14:textId="77777777" w:rsidR="00AA76D3" w:rsidRPr="008D1934" w:rsidRDefault="00AA76D3"/>
    <w:p w14:paraId="626F6CDB" w14:textId="77777777" w:rsidR="00AA76D3" w:rsidRPr="008D1934" w:rsidRDefault="00AA76D3"/>
    <w:p w14:paraId="67B00165" w14:textId="77777777" w:rsidR="00AA76D3" w:rsidRPr="008D1934" w:rsidRDefault="00AA76D3">
      <w:pPr>
        <w:rPr>
          <w:sz w:val="2"/>
          <w:szCs w:val="2"/>
        </w:rPr>
      </w:pPr>
      <w:r>
        <w:rPr>
          <w:noProof/>
        </w:rPr>
        <mc:AlternateContent>
          <mc:Choice Requires="wps">
            <w:drawing>
              <wp:anchor distT="0" distB="0" distL="63500" distR="63500" simplePos="0" relativeHeight="251660288" behindDoc="1" locked="0" layoutInCell="1" allowOverlap="1" wp14:anchorId="614AD76B" wp14:editId="0F370A9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ECB38A5" w14:textId="77777777" w:rsidR="00AA76D3" w:rsidRPr="008D1934" w:rsidRDefault="00AA76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AD76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CB38A5" w14:textId="77777777" w:rsidR="00AA76D3" w:rsidRPr="008D1934" w:rsidRDefault="00AA76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63278D9" w14:textId="77777777" w:rsidR="00AA76D3" w:rsidRPr="008D1934" w:rsidRDefault="00AA76D3"/>
    <w:p w14:paraId="39531205" w14:textId="77777777" w:rsidR="00AA76D3" w:rsidRPr="008D1934" w:rsidRDefault="00AA76D3"/>
    <w:p w14:paraId="42E726F4" w14:textId="77777777" w:rsidR="00AA76D3" w:rsidRPr="008D1934" w:rsidRDefault="00AA76D3">
      <w:pPr>
        <w:rPr>
          <w:sz w:val="2"/>
          <w:szCs w:val="2"/>
        </w:rPr>
      </w:pPr>
      <w:r>
        <w:rPr>
          <w:noProof/>
        </w:rPr>
        <mc:AlternateContent>
          <mc:Choice Requires="wps">
            <w:drawing>
              <wp:anchor distT="0" distB="0" distL="63500" distR="63500" simplePos="0" relativeHeight="251659264" behindDoc="1" locked="0" layoutInCell="1" allowOverlap="1" wp14:anchorId="4D9E6A8B" wp14:editId="516A43F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B5614A3" w14:textId="77777777" w:rsidR="00AA76D3" w:rsidRPr="008D1934" w:rsidRDefault="00AA76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E6A8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5614A3" w14:textId="77777777" w:rsidR="00AA76D3" w:rsidRPr="008D1934" w:rsidRDefault="00AA76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8CE3003" w14:textId="77777777" w:rsidR="00AA76D3" w:rsidRPr="008D1934" w:rsidRDefault="00AA76D3"/>
    <w:p w14:paraId="5914C6F8" w14:textId="77777777" w:rsidR="00AA76D3" w:rsidRPr="008D1934" w:rsidRDefault="00AA76D3">
      <w:pPr>
        <w:rPr>
          <w:sz w:val="2"/>
          <w:szCs w:val="2"/>
        </w:rPr>
      </w:pPr>
    </w:p>
    <w:p w14:paraId="0D21F6CE" w14:textId="77777777" w:rsidR="00AA76D3" w:rsidRPr="008D1934" w:rsidRDefault="00AA76D3"/>
    <w:p w14:paraId="6B060716" w14:textId="77777777" w:rsidR="00AA76D3" w:rsidRPr="008D1934" w:rsidRDefault="00AA76D3">
      <w:pPr>
        <w:spacing w:after="0" w:line="240" w:lineRule="auto"/>
      </w:pPr>
    </w:p>
  </w:footnote>
  <w:footnote w:type="continuationSeparator" w:id="0">
    <w:p w14:paraId="421E5DC0" w14:textId="77777777" w:rsidR="00AA76D3" w:rsidRPr="008D1934" w:rsidRDefault="00AA76D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6D3"/>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11297</TotalTime>
  <Pages>3</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540</cp:revision>
  <cp:lastPrinted>2024-05-12T14:21:00Z</cp:lastPrinted>
  <dcterms:created xsi:type="dcterms:W3CDTF">2024-05-20T16:55:00Z</dcterms:created>
  <dcterms:modified xsi:type="dcterms:W3CDTF">2024-06-09T13:06:00Z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