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B57EBD" w:rsidRDefault="00B57EBD" w:rsidP="00B57EBD">
      <w:r w:rsidRPr="00D858E0">
        <w:rPr>
          <w:rFonts w:ascii="Times New Roman" w:hAnsi="Times New Roman" w:cs="Times New Roman"/>
          <w:b/>
          <w:sz w:val="24"/>
          <w:szCs w:val="24"/>
        </w:rPr>
        <w:t>Мелешко Тамара Вадимівна</w:t>
      </w:r>
      <w:r w:rsidRPr="00D858E0">
        <w:rPr>
          <w:rFonts w:ascii="Times New Roman" w:hAnsi="Times New Roman" w:cs="Times New Roman"/>
          <w:sz w:val="24"/>
          <w:szCs w:val="24"/>
        </w:rPr>
        <w:t xml:space="preserve">, старший викладач кафедри клініко-лабораторної діагностики та фармакології стоматологічного факультету, ДВНЗ «Ужгородський національний університет». Назва дисертації: «Кишкова мікробіота за поширених некомунікативних захворювань людини та її персоніфікована корекція при лікуванні пацієнтів з цукровим діабетом 2-го типу». </w:t>
      </w:r>
      <w:r w:rsidRPr="00D858E0">
        <w:rPr>
          <w:rFonts w:ascii="Times New Roman" w:hAnsi="Times New Roman" w:cs="Times New Roman"/>
          <w:bCs/>
          <w:sz w:val="24"/>
          <w:szCs w:val="24"/>
        </w:rPr>
        <w:t>Шифр та назва спеціальності</w:t>
      </w:r>
      <w:r w:rsidRPr="00D858E0">
        <w:rPr>
          <w:rFonts w:ascii="Times New Roman" w:hAnsi="Times New Roman" w:cs="Times New Roman"/>
          <w:sz w:val="24"/>
          <w:szCs w:val="24"/>
        </w:rPr>
        <w:t xml:space="preserve"> – 03.00.07 – мікробіологія. С</w:t>
      </w:r>
      <w:r w:rsidRPr="00D858E0">
        <w:rPr>
          <w:rFonts w:ascii="Times New Roman" w:hAnsi="Times New Roman" w:cs="Times New Roman"/>
          <w:bCs/>
          <w:sz w:val="24"/>
          <w:szCs w:val="24"/>
        </w:rPr>
        <w:t>пецрада</w:t>
      </w:r>
      <w:r w:rsidRPr="00D858E0">
        <w:rPr>
          <w:rFonts w:ascii="Times New Roman" w:hAnsi="Times New Roman" w:cs="Times New Roman"/>
          <w:sz w:val="24"/>
          <w:szCs w:val="24"/>
        </w:rPr>
        <w:t xml:space="preserve"> Д 64.618.01 ДУ «Інститут мікробіології та імунології ім. І. І. Мечникова Національної академії медичних наук України»</w:t>
      </w:r>
    </w:p>
    <w:sectPr w:rsidR="00EF55EE" w:rsidRPr="00B57EB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B57EBD" w:rsidRPr="00B57EB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D70CB-E010-4759-9A4D-9D7CA3A8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2021-07-12T13:50:00Z</dcterms:created>
  <dcterms:modified xsi:type="dcterms:W3CDTF">2021-07-13T07:18:00Z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