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Мордовский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государственный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университет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имени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w:t>
      </w:r>
      <w:r w:rsidRPr="0017750D">
        <w:rPr>
          <w:rFonts w:ascii="Arial" w:hAnsi="Arial" w:cs="Arial"/>
          <w:b/>
          <w:bCs/>
          <w:spacing w:val="-15"/>
          <w:sz w:val="30"/>
          <w:szCs w:val="30"/>
        </w:rPr>
        <w:t>.</w:t>
      </w:r>
      <w:r w:rsidRPr="0017750D">
        <w:rPr>
          <w:rFonts w:ascii="Arial" w:hAnsi="Arial" w:cs="Arial" w:hint="eastAsia"/>
          <w:b/>
          <w:bCs/>
          <w:spacing w:val="-15"/>
          <w:sz w:val="30"/>
          <w:szCs w:val="30"/>
        </w:rPr>
        <w:t>П</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Огарева</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правах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рукописи</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УДК</w:t>
      </w:r>
      <w:r w:rsidRPr="0017750D">
        <w:rPr>
          <w:rFonts w:ascii="Arial" w:hAnsi="Arial" w:cs="Arial"/>
          <w:b/>
          <w:bCs/>
          <w:spacing w:val="-15"/>
          <w:sz w:val="30"/>
          <w:szCs w:val="30"/>
        </w:rPr>
        <w:t xml:space="preserve">. 636.34.085.17 </w:t>
      </w:r>
      <w:r w:rsidRPr="0017750D">
        <w:rPr>
          <w:rFonts w:ascii="Arial" w:hAnsi="Arial" w:cs="Arial" w:hint="eastAsia"/>
          <w:b/>
          <w:bCs/>
          <w:spacing w:val="-15"/>
          <w:sz w:val="30"/>
          <w:szCs w:val="30"/>
        </w:rPr>
        <w:t>Гайирбегов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Джунайди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Шарама</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Оптимизация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молибденового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овец</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 xml:space="preserve">06.02.02 - </w:t>
      </w:r>
      <w:r w:rsidRPr="0017750D">
        <w:rPr>
          <w:rFonts w:ascii="Arial" w:hAnsi="Arial" w:cs="Arial" w:hint="eastAsia"/>
          <w:b/>
          <w:bCs/>
          <w:spacing w:val="-15"/>
          <w:sz w:val="30"/>
          <w:szCs w:val="30"/>
        </w:rPr>
        <w:t>кормление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сельскохозяйственных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технология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кормов</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Диссертация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соискание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ученой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степени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доктора</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сельскохозяйственных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наук</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Научный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консультант</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Заслуженный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деятель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науки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РФ</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доктор</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сельскохозяйственных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наук</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профессор</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w:t>
      </w:r>
      <w:r w:rsidRPr="0017750D">
        <w:rPr>
          <w:rFonts w:ascii="Arial" w:hAnsi="Arial" w:cs="Arial" w:hint="eastAsia"/>
          <w:b/>
          <w:bCs/>
          <w:spacing w:val="-15"/>
          <w:sz w:val="30"/>
          <w:szCs w:val="30"/>
        </w:rPr>
        <w:t>А</w:t>
      </w:r>
      <w:r w:rsidRPr="0017750D">
        <w:rPr>
          <w:rFonts w:ascii="Arial" w:hAnsi="Arial" w:cs="Arial"/>
          <w:b/>
          <w:bCs/>
          <w:spacing w:val="-15"/>
          <w:sz w:val="30"/>
          <w:szCs w:val="30"/>
        </w:rPr>
        <w:t>.</w:t>
      </w:r>
      <w:r w:rsidRPr="0017750D">
        <w:rPr>
          <w:rFonts w:ascii="Arial" w:hAnsi="Arial" w:cs="Arial" w:hint="eastAsia"/>
          <w:b/>
          <w:bCs/>
          <w:spacing w:val="-15"/>
          <w:sz w:val="30"/>
          <w:szCs w:val="30"/>
        </w:rPr>
        <w:t>Кокорев</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Саранск</w:t>
      </w:r>
      <w:r w:rsidRPr="0017750D">
        <w:rPr>
          <w:rFonts w:ascii="Arial" w:hAnsi="Arial" w:cs="Arial"/>
          <w:b/>
          <w:bCs/>
          <w:spacing w:val="-15"/>
          <w:sz w:val="30"/>
          <w:szCs w:val="30"/>
        </w:rPr>
        <w:t xml:space="preserve"> - 2002 </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Оглавление</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Введение</w:t>
      </w:r>
      <w:r w:rsidRPr="0017750D">
        <w:rPr>
          <w:rFonts w:ascii="Arial" w:hAnsi="Arial" w:cs="Arial"/>
          <w:b/>
          <w:bCs/>
          <w:spacing w:val="-15"/>
          <w:sz w:val="30"/>
          <w:szCs w:val="30"/>
        </w:rPr>
        <w:tab/>
        <w:t>7</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1.</w:t>
      </w:r>
      <w:r w:rsidRPr="0017750D">
        <w:rPr>
          <w:rFonts w:ascii="Arial" w:hAnsi="Arial" w:cs="Arial"/>
          <w:b/>
          <w:bCs/>
          <w:spacing w:val="-15"/>
          <w:sz w:val="30"/>
          <w:szCs w:val="30"/>
        </w:rPr>
        <w:tab/>
      </w:r>
      <w:r w:rsidRPr="0017750D">
        <w:rPr>
          <w:rFonts w:ascii="Arial" w:hAnsi="Arial" w:cs="Arial" w:hint="eastAsia"/>
          <w:b/>
          <w:bCs/>
          <w:spacing w:val="-15"/>
          <w:sz w:val="30"/>
          <w:szCs w:val="30"/>
        </w:rPr>
        <w:t>Обзор</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литературы</w:t>
      </w:r>
      <w:r w:rsidRPr="0017750D">
        <w:rPr>
          <w:rFonts w:ascii="Arial" w:hAnsi="Arial" w:cs="Arial"/>
          <w:b/>
          <w:bCs/>
          <w:spacing w:val="-15"/>
          <w:sz w:val="30"/>
          <w:szCs w:val="30"/>
        </w:rPr>
        <w:t xml:space="preserve"> </w:t>
      </w:r>
      <w:r w:rsidRPr="0017750D">
        <w:rPr>
          <w:rFonts w:ascii="Arial" w:hAnsi="Arial" w:cs="Arial"/>
          <w:b/>
          <w:bCs/>
          <w:spacing w:val="-15"/>
          <w:sz w:val="30"/>
          <w:szCs w:val="30"/>
        </w:rPr>
        <w:tab/>
        <w:t>14</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1.1.</w:t>
      </w:r>
      <w:r w:rsidRPr="0017750D">
        <w:rPr>
          <w:rFonts w:ascii="Arial" w:hAnsi="Arial" w:cs="Arial"/>
          <w:b/>
          <w:bCs/>
          <w:spacing w:val="-15"/>
          <w:sz w:val="30"/>
          <w:szCs w:val="30"/>
        </w:rPr>
        <w:tab/>
      </w:r>
      <w:r w:rsidRPr="0017750D">
        <w:rPr>
          <w:rFonts w:ascii="Arial" w:hAnsi="Arial" w:cs="Arial" w:hint="eastAsia"/>
          <w:b/>
          <w:bCs/>
          <w:spacing w:val="-15"/>
          <w:sz w:val="30"/>
          <w:szCs w:val="30"/>
        </w:rPr>
        <w:t>Биологическая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роль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организме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 xml:space="preserve"> </w:t>
      </w:r>
      <w:r w:rsidRPr="0017750D">
        <w:rPr>
          <w:rFonts w:ascii="Arial" w:hAnsi="Arial" w:cs="Arial"/>
          <w:b/>
          <w:bCs/>
          <w:spacing w:val="-15"/>
          <w:sz w:val="30"/>
          <w:szCs w:val="30"/>
        </w:rPr>
        <w:tab/>
        <w:t>14</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1.2.</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обмен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w:t>
      </w:r>
      <w:r w:rsidRPr="0017750D">
        <w:rPr>
          <w:rFonts w:ascii="Arial" w:hAnsi="Arial" w:cs="Arial"/>
          <w:b/>
          <w:bCs/>
          <w:spacing w:val="-15"/>
          <w:sz w:val="30"/>
          <w:szCs w:val="30"/>
        </w:rPr>
        <w:tab/>
        <w:t>29</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1.3.</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переваримость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использование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питательных</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веществ</w:t>
      </w:r>
      <w:r w:rsidRPr="0017750D">
        <w:rPr>
          <w:rFonts w:ascii="Arial" w:hAnsi="Arial" w:cs="Arial"/>
          <w:b/>
          <w:bCs/>
          <w:spacing w:val="-15"/>
          <w:sz w:val="30"/>
          <w:szCs w:val="30"/>
        </w:rPr>
        <w:tab/>
        <w:t>33</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1.4.</w:t>
      </w:r>
      <w:r w:rsidRPr="0017750D">
        <w:rPr>
          <w:rFonts w:ascii="Arial" w:hAnsi="Arial" w:cs="Arial"/>
          <w:b/>
          <w:bCs/>
          <w:spacing w:val="-15"/>
          <w:sz w:val="30"/>
          <w:szCs w:val="30"/>
        </w:rPr>
        <w:tab/>
      </w:r>
      <w:r w:rsidRPr="0017750D">
        <w:rPr>
          <w:rFonts w:ascii="Arial" w:hAnsi="Arial" w:cs="Arial" w:hint="eastAsia"/>
          <w:b/>
          <w:bCs/>
          <w:spacing w:val="-15"/>
          <w:sz w:val="30"/>
          <w:szCs w:val="30"/>
        </w:rPr>
        <w:t>Обмен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организме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ab/>
        <w:t>:</w:t>
      </w:r>
      <w:r w:rsidRPr="0017750D">
        <w:rPr>
          <w:rFonts w:ascii="Arial" w:hAnsi="Arial" w:cs="Arial"/>
          <w:b/>
          <w:bCs/>
          <w:spacing w:val="-15"/>
          <w:sz w:val="30"/>
          <w:szCs w:val="30"/>
        </w:rPr>
        <w:tab/>
        <w:t>37</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1.5.</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воспроизводительные</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способности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ab/>
        <w:t>42</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1.6.</w:t>
      </w:r>
      <w:r w:rsidRPr="0017750D">
        <w:rPr>
          <w:rFonts w:ascii="Arial" w:hAnsi="Arial" w:cs="Arial"/>
          <w:b/>
          <w:bCs/>
          <w:spacing w:val="-15"/>
          <w:sz w:val="30"/>
          <w:szCs w:val="30"/>
        </w:rPr>
        <w:tab/>
      </w:r>
      <w:r w:rsidRPr="0017750D">
        <w:rPr>
          <w:rFonts w:ascii="Arial" w:hAnsi="Arial" w:cs="Arial" w:hint="eastAsia"/>
          <w:b/>
          <w:bCs/>
          <w:spacing w:val="-15"/>
          <w:sz w:val="30"/>
          <w:szCs w:val="30"/>
        </w:rPr>
        <w:t>Потребность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сельскохозяйственных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молибдене</w:t>
      </w:r>
      <w:r w:rsidRPr="0017750D">
        <w:rPr>
          <w:rFonts w:ascii="Arial" w:hAnsi="Arial" w:cs="Arial"/>
          <w:b/>
          <w:bCs/>
          <w:spacing w:val="-15"/>
          <w:sz w:val="30"/>
          <w:szCs w:val="30"/>
        </w:rPr>
        <w:tab/>
        <w:t>46</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2.</w:t>
      </w:r>
      <w:r w:rsidRPr="0017750D">
        <w:rPr>
          <w:rFonts w:ascii="Arial" w:hAnsi="Arial" w:cs="Arial"/>
          <w:b/>
          <w:bCs/>
          <w:spacing w:val="-15"/>
          <w:sz w:val="30"/>
          <w:szCs w:val="30"/>
        </w:rPr>
        <w:tab/>
      </w:r>
      <w:r w:rsidRPr="0017750D">
        <w:rPr>
          <w:rFonts w:ascii="Arial" w:hAnsi="Arial" w:cs="Arial" w:hint="eastAsia"/>
          <w:b/>
          <w:bCs/>
          <w:spacing w:val="-15"/>
          <w:sz w:val="30"/>
          <w:szCs w:val="30"/>
        </w:rPr>
        <w:t>Материал</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методика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исследований</w:t>
      </w:r>
      <w:r w:rsidRPr="0017750D">
        <w:rPr>
          <w:rFonts w:ascii="Arial" w:hAnsi="Arial" w:cs="Arial"/>
          <w:b/>
          <w:bCs/>
          <w:spacing w:val="-15"/>
          <w:sz w:val="30"/>
          <w:szCs w:val="30"/>
        </w:rPr>
        <w:t xml:space="preserve"> </w:t>
      </w:r>
      <w:r w:rsidRPr="0017750D">
        <w:rPr>
          <w:rFonts w:ascii="Arial" w:hAnsi="Arial" w:cs="Arial"/>
          <w:b/>
          <w:bCs/>
          <w:spacing w:val="-15"/>
          <w:sz w:val="30"/>
          <w:szCs w:val="30"/>
        </w:rPr>
        <w:tab/>
        <w:t>49</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2.1.</w:t>
      </w:r>
      <w:r w:rsidRPr="0017750D">
        <w:rPr>
          <w:rFonts w:ascii="Arial" w:hAnsi="Arial" w:cs="Arial"/>
          <w:b/>
          <w:bCs/>
          <w:spacing w:val="-15"/>
          <w:sz w:val="30"/>
          <w:szCs w:val="30"/>
        </w:rPr>
        <w:tab/>
        <w:t xml:space="preserve"> </w:t>
      </w:r>
      <w:r w:rsidRPr="0017750D">
        <w:rPr>
          <w:rFonts w:ascii="Arial" w:hAnsi="Arial" w:cs="Arial" w:hint="eastAsia"/>
          <w:b/>
          <w:bCs/>
          <w:spacing w:val="-15"/>
          <w:sz w:val="30"/>
          <w:szCs w:val="30"/>
        </w:rPr>
        <w:t>Схема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условия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проведения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исследований</w:t>
      </w:r>
      <w:r w:rsidRPr="0017750D">
        <w:rPr>
          <w:rFonts w:ascii="Arial" w:hAnsi="Arial" w:cs="Arial"/>
          <w:b/>
          <w:bCs/>
          <w:spacing w:val="-15"/>
          <w:sz w:val="30"/>
          <w:szCs w:val="30"/>
        </w:rPr>
        <w:tab/>
      </w:r>
      <w:r w:rsidRPr="0017750D">
        <w:rPr>
          <w:rFonts w:ascii="Arial" w:hAnsi="Arial" w:cs="Arial"/>
          <w:b/>
          <w:bCs/>
          <w:spacing w:val="-15"/>
          <w:sz w:val="30"/>
          <w:szCs w:val="30"/>
        </w:rPr>
        <w:tab/>
        <w:t>....49</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2.2.</w:t>
      </w:r>
      <w:r w:rsidRPr="0017750D">
        <w:rPr>
          <w:rFonts w:ascii="Arial" w:hAnsi="Arial" w:cs="Arial"/>
          <w:b/>
          <w:bCs/>
          <w:spacing w:val="-15"/>
          <w:sz w:val="30"/>
          <w:szCs w:val="30"/>
        </w:rPr>
        <w:tab/>
      </w:r>
      <w:r w:rsidRPr="0017750D">
        <w:rPr>
          <w:rFonts w:ascii="Arial" w:hAnsi="Arial" w:cs="Arial" w:hint="eastAsia"/>
          <w:b/>
          <w:bCs/>
          <w:spacing w:val="-15"/>
          <w:sz w:val="30"/>
          <w:szCs w:val="30"/>
        </w:rPr>
        <w:t>Балансовые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опыты</w:t>
      </w:r>
      <w:r w:rsidRPr="0017750D">
        <w:rPr>
          <w:rFonts w:ascii="Arial" w:hAnsi="Arial" w:cs="Arial"/>
          <w:b/>
          <w:bCs/>
          <w:spacing w:val="-15"/>
          <w:sz w:val="30"/>
          <w:szCs w:val="30"/>
        </w:rPr>
        <w:tab/>
        <w:t>53</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2.3.</w:t>
      </w:r>
      <w:r w:rsidRPr="0017750D">
        <w:rPr>
          <w:rFonts w:ascii="Arial" w:hAnsi="Arial" w:cs="Arial"/>
          <w:b/>
          <w:bCs/>
          <w:spacing w:val="-15"/>
          <w:sz w:val="30"/>
          <w:szCs w:val="30"/>
        </w:rPr>
        <w:tab/>
      </w:r>
      <w:r w:rsidRPr="0017750D">
        <w:rPr>
          <w:rFonts w:ascii="Arial" w:hAnsi="Arial" w:cs="Arial" w:hint="eastAsia"/>
          <w:b/>
          <w:bCs/>
          <w:spacing w:val="-15"/>
          <w:sz w:val="30"/>
          <w:szCs w:val="30"/>
        </w:rPr>
        <w:t>Контрольные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убой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ab/>
        <w:t>54</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2.4.</w:t>
      </w:r>
      <w:r w:rsidRPr="0017750D">
        <w:rPr>
          <w:rFonts w:ascii="Arial" w:hAnsi="Arial" w:cs="Arial"/>
          <w:b/>
          <w:bCs/>
          <w:spacing w:val="-15"/>
          <w:sz w:val="30"/>
          <w:szCs w:val="30"/>
        </w:rPr>
        <w:tab/>
      </w:r>
      <w:r w:rsidRPr="0017750D">
        <w:rPr>
          <w:rFonts w:ascii="Arial" w:hAnsi="Arial" w:cs="Arial" w:hint="eastAsia"/>
          <w:b/>
          <w:bCs/>
          <w:spacing w:val="-15"/>
          <w:sz w:val="30"/>
          <w:szCs w:val="30"/>
        </w:rPr>
        <w:t>Биохимические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исследования</w:t>
      </w:r>
      <w:r w:rsidRPr="0017750D">
        <w:rPr>
          <w:rFonts w:ascii="Arial" w:hAnsi="Arial" w:cs="Arial"/>
          <w:b/>
          <w:bCs/>
          <w:spacing w:val="-15"/>
          <w:sz w:val="30"/>
          <w:szCs w:val="30"/>
        </w:rPr>
        <w:tab/>
        <w:t>55</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2.5.</w:t>
      </w:r>
      <w:r w:rsidRPr="0017750D">
        <w:rPr>
          <w:rFonts w:ascii="Arial" w:hAnsi="Arial" w:cs="Arial"/>
          <w:b/>
          <w:bCs/>
          <w:spacing w:val="-15"/>
          <w:sz w:val="30"/>
          <w:szCs w:val="30"/>
        </w:rPr>
        <w:tab/>
      </w:r>
      <w:r w:rsidRPr="0017750D">
        <w:rPr>
          <w:rFonts w:ascii="Arial" w:hAnsi="Arial" w:cs="Arial" w:hint="eastAsia"/>
          <w:b/>
          <w:bCs/>
          <w:spacing w:val="-15"/>
          <w:sz w:val="30"/>
          <w:szCs w:val="30"/>
        </w:rPr>
        <w:t>Методика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определения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потребности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овец</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расчет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его</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норм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рационах</w:t>
      </w:r>
      <w:r w:rsidRPr="0017750D">
        <w:rPr>
          <w:rFonts w:ascii="Arial" w:hAnsi="Arial" w:cs="Arial"/>
          <w:b/>
          <w:bCs/>
          <w:spacing w:val="-15"/>
          <w:sz w:val="30"/>
          <w:szCs w:val="30"/>
        </w:rPr>
        <w:tab/>
        <w:t>58</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3.</w:t>
      </w:r>
      <w:r w:rsidRPr="0017750D">
        <w:rPr>
          <w:rFonts w:ascii="Arial" w:hAnsi="Arial" w:cs="Arial"/>
          <w:b/>
          <w:bCs/>
          <w:spacing w:val="-15"/>
          <w:sz w:val="30"/>
          <w:szCs w:val="30"/>
        </w:rPr>
        <w:tab/>
      </w:r>
      <w:r w:rsidRPr="0017750D">
        <w:rPr>
          <w:rFonts w:ascii="Arial" w:hAnsi="Arial" w:cs="Arial" w:hint="eastAsia"/>
          <w:b/>
          <w:bCs/>
          <w:spacing w:val="-15"/>
          <w:sz w:val="30"/>
          <w:szCs w:val="30"/>
        </w:rPr>
        <w:t>Результаты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исследований</w:t>
      </w:r>
      <w:r w:rsidRPr="0017750D">
        <w:rPr>
          <w:rFonts w:ascii="Arial" w:hAnsi="Arial" w:cs="Arial"/>
          <w:b/>
          <w:bCs/>
          <w:spacing w:val="-15"/>
          <w:sz w:val="30"/>
          <w:szCs w:val="30"/>
        </w:rPr>
        <w:tab/>
        <w:t>60</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3.1.</w:t>
      </w:r>
      <w:r w:rsidRPr="0017750D">
        <w:rPr>
          <w:rFonts w:ascii="Arial" w:hAnsi="Arial" w:cs="Arial"/>
          <w:b/>
          <w:bCs/>
          <w:spacing w:val="-15"/>
          <w:sz w:val="30"/>
          <w:szCs w:val="30"/>
        </w:rPr>
        <w:tab/>
      </w:r>
      <w:r w:rsidRPr="0017750D">
        <w:rPr>
          <w:rFonts w:ascii="Arial" w:hAnsi="Arial" w:cs="Arial" w:hint="eastAsia"/>
          <w:b/>
          <w:bCs/>
          <w:spacing w:val="-15"/>
          <w:sz w:val="30"/>
          <w:szCs w:val="30"/>
        </w:rPr>
        <w:t>Нормирование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холостых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овцематок</w:t>
      </w:r>
      <w:r w:rsidRPr="0017750D">
        <w:rPr>
          <w:rFonts w:ascii="Arial" w:hAnsi="Arial" w:cs="Arial"/>
          <w:b/>
          <w:bCs/>
          <w:spacing w:val="-15"/>
          <w:sz w:val="30"/>
          <w:szCs w:val="30"/>
        </w:rPr>
        <w:tab/>
        <w:t>60</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3.1.1.</w:t>
      </w:r>
      <w:r w:rsidRPr="0017750D">
        <w:rPr>
          <w:rFonts w:ascii="Arial" w:hAnsi="Arial" w:cs="Arial"/>
          <w:b/>
          <w:bCs/>
          <w:spacing w:val="-15"/>
          <w:sz w:val="30"/>
          <w:szCs w:val="30"/>
        </w:rPr>
        <w:tab/>
      </w:r>
      <w:r w:rsidRPr="0017750D">
        <w:rPr>
          <w:rFonts w:ascii="Arial" w:hAnsi="Arial" w:cs="Arial" w:hint="eastAsia"/>
          <w:b/>
          <w:bCs/>
          <w:spacing w:val="-15"/>
          <w:sz w:val="30"/>
          <w:szCs w:val="30"/>
        </w:rPr>
        <w:t>Усвоение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ab/>
        <w:t>60</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3.2.</w:t>
      </w:r>
      <w:r w:rsidRPr="0017750D">
        <w:rPr>
          <w:rFonts w:ascii="Arial" w:hAnsi="Arial" w:cs="Arial"/>
          <w:b/>
          <w:bCs/>
          <w:spacing w:val="-15"/>
          <w:sz w:val="30"/>
          <w:szCs w:val="30"/>
        </w:rPr>
        <w:tab/>
      </w:r>
      <w:r w:rsidRPr="0017750D">
        <w:rPr>
          <w:rFonts w:ascii="Arial" w:hAnsi="Arial" w:cs="Arial" w:hint="eastAsia"/>
          <w:b/>
          <w:bCs/>
          <w:spacing w:val="-15"/>
          <w:sz w:val="30"/>
          <w:szCs w:val="30"/>
        </w:rPr>
        <w:t>Содержание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тканях</w:t>
      </w:r>
      <w:r w:rsidRPr="0017750D">
        <w:rPr>
          <w:rFonts w:ascii="Arial" w:hAnsi="Arial" w:cs="Arial"/>
          <w:b/>
          <w:bCs/>
          <w:spacing w:val="-15"/>
          <w:sz w:val="30"/>
          <w:szCs w:val="30"/>
        </w:rPr>
        <w:tab/>
        <w:t>63</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3.3.</w:t>
      </w:r>
      <w:r w:rsidRPr="0017750D">
        <w:rPr>
          <w:rFonts w:ascii="Arial" w:hAnsi="Arial" w:cs="Arial"/>
          <w:b/>
          <w:bCs/>
          <w:spacing w:val="-15"/>
          <w:sz w:val="30"/>
          <w:szCs w:val="30"/>
        </w:rPr>
        <w:tab/>
      </w:r>
      <w:r w:rsidRPr="0017750D">
        <w:rPr>
          <w:rFonts w:ascii="Arial" w:hAnsi="Arial" w:cs="Arial" w:hint="eastAsia"/>
          <w:b/>
          <w:bCs/>
          <w:spacing w:val="-15"/>
          <w:sz w:val="30"/>
          <w:szCs w:val="30"/>
        </w:rPr>
        <w:t>Потребность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рационах</w:t>
      </w:r>
      <w:r w:rsidRPr="0017750D">
        <w:rPr>
          <w:rFonts w:ascii="Arial" w:hAnsi="Arial" w:cs="Arial"/>
          <w:b/>
          <w:bCs/>
          <w:spacing w:val="-15"/>
          <w:sz w:val="30"/>
          <w:szCs w:val="30"/>
        </w:rPr>
        <w:tab/>
        <w:t>74</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3.4.</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обменные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процессы</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холостых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овцематок</w:t>
      </w:r>
      <w:r w:rsidRPr="0017750D">
        <w:rPr>
          <w:rFonts w:ascii="Arial" w:hAnsi="Arial" w:cs="Arial"/>
          <w:b/>
          <w:bCs/>
          <w:spacing w:val="-15"/>
          <w:sz w:val="30"/>
          <w:szCs w:val="30"/>
        </w:rPr>
        <w:tab/>
        <w:t>77</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3.4.1 .</w:t>
      </w:r>
      <w:r w:rsidRPr="0017750D">
        <w:rPr>
          <w:rFonts w:ascii="Arial" w:hAnsi="Arial" w:cs="Arial" w:hint="eastAsia"/>
          <w:b/>
          <w:bCs/>
          <w:spacing w:val="-15"/>
          <w:sz w:val="30"/>
          <w:szCs w:val="30"/>
        </w:rPr>
        <w:t>Переваримость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питательных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w:t>
      </w:r>
      <w:r w:rsidRPr="0017750D">
        <w:rPr>
          <w:rFonts w:ascii="Arial" w:hAnsi="Arial" w:cs="Arial"/>
          <w:b/>
          <w:bCs/>
          <w:spacing w:val="-15"/>
          <w:sz w:val="30"/>
          <w:szCs w:val="30"/>
        </w:rPr>
        <w:tab/>
        <w:t>77</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3.4.2.</w:t>
      </w:r>
      <w:r w:rsidRPr="0017750D">
        <w:rPr>
          <w:rFonts w:ascii="Arial" w:hAnsi="Arial" w:cs="Arial"/>
          <w:b/>
          <w:bCs/>
          <w:spacing w:val="-15"/>
          <w:sz w:val="30"/>
          <w:szCs w:val="30"/>
        </w:rPr>
        <w:tab/>
      </w:r>
      <w:r w:rsidRPr="0017750D">
        <w:rPr>
          <w:rFonts w:ascii="Arial" w:hAnsi="Arial" w:cs="Arial" w:hint="eastAsia"/>
          <w:b/>
          <w:bCs/>
          <w:spacing w:val="-15"/>
          <w:sz w:val="30"/>
          <w:szCs w:val="30"/>
        </w:rPr>
        <w:t>Использование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азота</w:t>
      </w:r>
      <w:r w:rsidRPr="0017750D">
        <w:rPr>
          <w:rFonts w:ascii="Arial" w:hAnsi="Arial" w:cs="Arial"/>
          <w:b/>
          <w:bCs/>
          <w:spacing w:val="-15"/>
          <w:sz w:val="30"/>
          <w:szCs w:val="30"/>
        </w:rPr>
        <w:tab/>
      </w:r>
      <w:r w:rsidRPr="0017750D">
        <w:rPr>
          <w:rFonts w:ascii="Arial" w:hAnsi="Arial" w:cs="Arial"/>
          <w:b/>
          <w:bCs/>
          <w:spacing w:val="-15"/>
          <w:sz w:val="30"/>
          <w:szCs w:val="30"/>
        </w:rPr>
        <w:tab/>
      </w:r>
      <w:r w:rsidRPr="0017750D">
        <w:rPr>
          <w:rFonts w:ascii="Arial" w:hAnsi="Arial" w:cs="Arial"/>
          <w:b/>
          <w:bCs/>
          <w:spacing w:val="-15"/>
          <w:sz w:val="30"/>
          <w:szCs w:val="30"/>
        </w:rPr>
        <w:tab/>
        <w:t>79</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3.4.3 .</w:t>
      </w:r>
      <w:r w:rsidRPr="0017750D">
        <w:rPr>
          <w:rFonts w:ascii="Arial" w:hAnsi="Arial" w:cs="Arial" w:hint="eastAsia"/>
          <w:b/>
          <w:bCs/>
          <w:spacing w:val="-15"/>
          <w:sz w:val="30"/>
          <w:szCs w:val="30"/>
        </w:rPr>
        <w:t>Использование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минеральных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w:t>
      </w:r>
      <w:r w:rsidRPr="0017750D">
        <w:rPr>
          <w:rFonts w:ascii="Arial" w:hAnsi="Arial" w:cs="Arial"/>
          <w:b/>
          <w:bCs/>
          <w:spacing w:val="-15"/>
          <w:sz w:val="30"/>
          <w:szCs w:val="30"/>
        </w:rPr>
        <w:tab/>
      </w:r>
      <w:r w:rsidRPr="0017750D">
        <w:rPr>
          <w:rFonts w:ascii="Arial" w:hAnsi="Arial" w:cs="Arial"/>
          <w:b/>
          <w:bCs/>
          <w:spacing w:val="-15"/>
          <w:sz w:val="30"/>
          <w:szCs w:val="30"/>
        </w:rPr>
        <w:tab/>
        <w:t>81</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3.4.4.</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холостых</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овцематок</w:t>
      </w:r>
      <w:r w:rsidRPr="0017750D">
        <w:rPr>
          <w:rFonts w:ascii="Arial" w:hAnsi="Arial" w:cs="Arial"/>
          <w:b/>
          <w:bCs/>
          <w:spacing w:val="-15"/>
          <w:sz w:val="30"/>
          <w:szCs w:val="30"/>
        </w:rPr>
        <w:tab/>
      </w:r>
      <w:r w:rsidRPr="0017750D">
        <w:rPr>
          <w:rFonts w:ascii="Arial" w:hAnsi="Arial" w:cs="Arial"/>
          <w:b/>
          <w:bCs/>
          <w:spacing w:val="-15"/>
          <w:sz w:val="30"/>
          <w:szCs w:val="30"/>
        </w:rPr>
        <w:tab/>
        <w:t>88</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3.4.5.</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гематологические</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показатели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холостых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овцематок</w:t>
      </w:r>
      <w:r w:rsidRPr="0017750D">
        <w:rPr>
          <w:rFonts w:ascii="Arial" w:hAnsi="Arial" w:cs="Arial"/>
          <w:b/>
          <w:bCs/>
          <w:spacing w:val="-15"/>
          <w:sz w:val="30"/>
          <w:szCs w:val="30"/>
        </w:rPr>
        <w:tab/>
        <w:t>90</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3.5.</w:t>
      </w:r>
      <w:r w:rsidRPr="0017750D">
        <w:rPr>
          <w:rFonts w:ascii="Arial" w:hAnsi="Arial" w:cs="Arial" w:hint="eastAsia"/>
          <w:b/>
          <w:bCs/>
          <w:spacing w:val="-15"/>
          <w:sz w:val="30"/>
          <w:szCs w:val="30"/>
        </w:rPr>
        <w:t>Экономическая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эффективность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скармливания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холостым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овцематкам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ab/>
        <w:t>93</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3.6.</w:t>
      </w:r>
      <w:r w:rsidRPr="0017750D">
        <w:rPr>
          <w:rFonts w:ascii="Arial" w:hAnsi="Arial" w:cs="Arial"/>
          <w:b/>
          <w:bCs/>
          <w:spacing w:val="-15"/>
          <w:sz w:val="30"/>
          <w:szCs w:val="30"/>
        </w:rPr>
        <w:tab/>
      </w:r>
      <w:r w:rsidRPr="0017750D">
        <w:rPr>
          <w:rFonts w:ascii="Arial" w:hAnsi="Arial" w:cs="Arial" w:hint="eastAsia"/>
          <w:b/>
          <w:bCs/>
          <w:spacing w:val="-15"/>
          <w:sz w:val="30"/>
          <w:szCs w:val="30"/>
        </w:rPr>
        <w:t>Производственная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апробация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установленной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ab/>
        <w:t>95</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3.7.</w:t>
      </w:r>
      <w:r w:rsidRPr="0017750D">
        <w:rPr>
          <w:rFonts w:ascii="Arial" w:hAnsi="Arial" w:cs="Arial"/>
          <w:b/>
          <w:bCs/>
          <w:spacing w:val="-15"/>
          <w:sz w:val="30"/>
          <w:szCs w:val="30"/>
        </w:rPr>
        <w:tab/>
      </w:r>
      <w:r w:rsidRPr="0017750D">
        <w:rPr>
          <w:rFonts w:ascii="Arial" w:hAnsi="Arial" w:cs="Arial" w:hint="eastAsia"/>
          <w:b/>
          <w:bCs/>
          <w:spacing w:val="-15"/>
          <w:sz w:val="30"/>
          <w:szCs w:val="30"/>
        </w:rPr>
        <w:t>Заключение</w:t>
      </w:r>
      <w:r w:rsidRPr="0017750D">
        <w:rPr>
          <w:rFonts w:ascii="Arial" w:hAnsi="Arial" w:cs="Arial"/>
          <w:b/>
          <w:bCs/>
          <w:spacing w:val="-15"/>
          <w:sz w:val="30"/>
          <w:szCs w:val="30"/>
        </w:rPr>
        <w:tab/>
      </w:r>
      <w:r w:rsidRPr="0017750D">
        <w:rPr>
          <w:rFonts w:ascii="Arial" w:hAnsi="Arial" w:cs="Arial"/>
          <w:b/>
          <w:bCs/>
          <w:spacing w:val="-15"/>
          <w:sz w:val="30"/>
          <w:szCs w:val="30"/>
        </w:rPr>
        <w:tab/>
      </w:r>
      <w:r w:rsidRPr="0017750D">
        <w:rPr>
          <w:rFonts w:ascii="Arial" w:hAnsi="Arial" w:cs="Arial"/>
          <w:b/>
          <w:bCs/>
          <w:spacing w:val="-15"/>
          <w:sz w:val="30"/>
          <w:szCs w:val="30"/>
        </w:rPr>
        <w:tab/>
        <w:t>97</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4.</w:t>
      </w:r>
      <w:r w:rsidRPr="0017750D">
        <w:rPr>
          <w:rFonts w:ascii="Arial" w:hAnsi="Arial" w:cs="Arial"/>
          <w:b/>
          <w:bCs/>
          <w:spacing w:val="-15"/>
          <w:sz w:val="30"/>
          <w:szCs w:val="30"/>
        </w:rPr>
        <w:tab/>
      </w:r>
      <w:r w:rsidRPr="0017750D">
        <w:rPr>
          <w:rFonts w:ascii="Arial" w:hAnsi="Arial" w:cs="Arial" w:hint="eastAsia"/>
          <w:b/>
          <w:bCs/>
          <w:spacing w:val="-15"/>
          <w:sz w:val="30"/>
          <w:szCs w:val="30"/>
        </w:rPr>
        <w:t>Нормирование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суягных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овцематок</w:t>
      </w:r>
      <w:r w:rsidRPr="0017750D">
        <w:rPr>
          <w:rFonts w:ascii="Arial" w:hAnsi="Arial" w:cs="Arial"/>
          <w:b/>
          <w:bCs/>
          <w:spacing w:val="-15"/>
          <w:sz w:val="30"/>
          <w:szCs w:val="30"/>
        </w:rPr>
        <w:tab/>
        <w:t>99</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4.1.</w:t>
      </w:r>
      <w:r w:rsidRPr="0017750D">
        <w:rPr>
          <w:rFonts w:ascii="Arial" w:hAnsi="Arial" w:cs="Arial"/>
          <w:b/>
          <w:bCs/>
          <w:spacing w:val="-15"/>
          <w:sz w:val="30"/>
          <w:szCs w:val="30"/>
        </w:rPr>
        <w:tab/>
      </w:r>
      <w:r w:rsidRPr="0017750D">
        <w:rPr>
          <w:rFonts w:ascii="Arial" w:hAnsi="Arial" w:cs="Arial" w:hint="eastAsia"/>
          <w:b/>
          <w:bCs/>
          <w:spacing w:val="-15"/>
          <w:sz w:val="30"/>
          <w:szCs w:val="30"/>
        </w:rPr>
        <w:t>Усвоение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ab/>
        <w:t>99</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4.2.</w:t>
      </w:r>
      <w:r w:rsidRPr="0017750D">
        <w:rPr>
          <w:rFonts w:ascii="Arial" w:hAnsi="Arial" w:cs="Arial"/>
          <w:b/>
          <w:bCs/>
          <w:spacing w:val="-15"/>
          <w:sz w:val="30"/>
          <w:szCs w:val="30"/>
        </w:rPr>
        <w:tab/>
      </w:r>
      <w:r w:rsidRPr="0017750D">
        <w:rPr>
          <w:rFonts w:ascii="Arial" w:hAnsi="Arial" w:cs="Arial" w:hint="eastAsia"/>
          <w:b/>
          <w:bCs/>
          <w:spacing w:val="-15"/>
          <w:sz w:val="30"/>
          <w:szCs w:val="30"/>
        </w:rPr>
        <w:t>Содержание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тканях</w:t>
      </w:r>
      <w:r w:rsidRPr="0017750D">
        <w:rPr>
          <w:rFonts w:ascii="Arial" w:hAnsi="Arial" w:cs="Arial"/>
          <w:b/>
          <w:bCs/>
          <w:spacing w:val="-15"/>
          <w:sz w:val="30"/>
          <w:szCs w:val="30"/>
        </w:rPr>
        <w:tab/>
      </w:r>
      <w:r w:rsidRPr="0017750D">
        <w:rPr>
          <w:rFonts w:ascii="Arial" w:hAnsi="Arial" w:cs="Arial"/>
          <w:b/>
          <w:bCs/>
          <w:spacing w:val="-15"/>
          <w:sz w:val="30"/>
          <w:szCs w:val="30"/>
        </w:rPr>
        <w:tab/>
        <w:t>101</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4.3.</w:t>
      </w:r>
      <w:r w:rsidRPr="0017750D">
        <w:rPr>
          <w:rFonts w:ascii="Arial" w:hAnsi="Arial" w:cs="Arial"/>
          <w:b/>
          <w:bCs/>
          <w:spacing w:val="-15"/>
          <w:sz w:val="30"/>
          <w:szCs w:val="30"/>
        </w:rPr>
        <w:tab/>
      </w:r>
      <w:r w:rsidRPr="0017750D">
        <w:rPr>
          <w:rFonts w:ascii="Arial" w:hAnsi="Arial" w:cs="Arial" w:hint="eastAsia"/>
          <w:b/>
          <w:bCs/>
          <w:spacing w:val="-15"/>
          <w:sz w:val="30"/>
          <w:szCs w:val="30"/>
        </w:rPr>
        <w:t>Динамика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содержания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тканях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плодов</w:t>
      </w:r>
      <w:r w:rsidRPr="0017750D">
        <w:rPr>
          <w:rFonts w:ascii="Arial" w:hAnsi="Arial" w:cs="Arial"/>
          <w:b/>
          <w:bCs/>
          <w:spacing w:val="-15"/>
          <w:sz w:val="30"/>
          <w:szCs w:val="30"/>
        </w:rPr>
        <w:t xml:space="preserve"> </w:t>
      </w:r>
      <w:r w:rsidRPr="0017750D">
        <w:rPr>
          <w:rFonts w:ascii="Arial" w:hAnsi="Arial" w:cs="Arial"/>
          <w:b/>
          <w:bCs/>
          <w:spacing w:val="-15"/>
          <w:sz w:val="30"/>
          <w:szCs w:val="30"/>
        </w:rPr>
        <w:tab/>
        <w:t>115</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4.4.</w:t>
      </w:r>
      <w:r w:rsidRPr="0017750D">
        <w:rPr>
          <w:rFonts w:ascii="Arial" w:hAnsi="Arial" w:cs="Arial"/>
          <w:b/>
          <w:bCs/>
          <w:spacing w:val="-15"/>
          <w:sz w:val="30"/>
          <w:szCs w:val="30"/>
        </w:rPr>
        <w:tab/>
      </w:r>
      <w:r w:rsidRPr="0017750D">
        <w:rPr>
          <w:rFonts w:ascii="Arial" w:hAnsi="Arial" w:cs="Arial" w:hint="eastAsia"/>
          <w:b/>
          <w:bCs/>
          <w:spacing w:val="-15"/>
          <w:sz w:val="30"/>
          <w:szCs w:val="30"/>
        </w:rPr>
        <w:t>Потребность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рационах</w:t>
      </w:r>
      <w:r w:rsidRPr="0017750D">
        <w:rPr>
          <w:rFonts w:ascii="Arial" w:hAnsi="Arial" w:cs="Arial"/>
          <w:b/>
          <w:bCs/>
          <w:spacing w:val="-15"/>
          <w:sz w:val="30"/>
          <w:szCs w:val="30"/>
        </w:rPr>
        <w:t xml:space="preserve"> </w:t>
      </w:r>
      <w:r w:rsidRPr="0017750D">
        <w:rPr>
          <w:rFonts w:ascii="Arial" w:hAnsi="Arial" w:cs="Arial"/>
          <w:b/>
          <w:bCs/>
          <w:spacing w:val="-15"/>
          <w:sz w:val="30"/>
          <w:szCs w:val="30"/>
        </w:rPr>
        <w:tab/>
        <w:t>118</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4.5.</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обменные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процессы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продуктивность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суягных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овцематок</w:t>
      </w:r>
      <w:r w:rsidRPr="0017750D">
        <w:rPr>
          <w:rFonts w:ascii="Arial" w:hAnsi="Arial" w:cs="Arial"/>
          <w:b/>
          <w:bCs/>
          <w:spacing w:val="-15"/>
          <w:sz w:val="30"/>
          <w:szCs w:val="30"/>
        </w:rPr>
        <w:tab/>
        <w:t>120</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4.5.1.</w:t>
      </w:r>
      <w:r w:rsidRPr="0017750D">
        <w:rPr>
          <w:rFonts w:ascii="Arial" w:hAnsi="Arial" w:cs="Arial"/>
          <w:b/>
          <w:bCs/>
          <w:spacing w:val="-15"/>
          <w:sz w:val="30"/>
          <w:szCs w:val="30"/>
        </w:rPr>
        <w:tab/>
      </w:r>
      <w:r w:rsidRPr="0017750D">
        <w:rPr>
          <w:rFonts w:ascii="Arial" w:hAnsi="Arial" w:cs="Arial" w:hint="eastAsia"/>
          <w:b/>
          <w:bCs/>
          <w:spacing w:val="-15"/>
          <w:sz w:val="30"/>
          <w:szCs w:val="30"/>
        </w:rPr>
        <w:t>Переваримость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питательных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w:t>
      </w:r>
      <w:r w:rsidRPr="0017750D">
        <w:rPr>
          <w:rFonts w:ascii="Arial" w:hAnsi="Arial" w:cs="Arial"/>
          <w:b/>
          <w:bCs/>
          <w:spacing w:val="-15"/>
          <w:sz w:val="30"/>
          <w:szCs w:val="30"/>
        </w:rPr>
        <w:tab/>
        <w:t>120</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4.5.2.</w:t>
      </w:r>
      <w:r w:rsidRPr="0017750D">
        <w:rPr>
          <w:rFonts w:ascii="Arial" w:hAnsi="Arial" w:cs="Arial"/>
          <w:b/>
          <w:bCs/>
          <w:spacing w:val="-15"/>
          <w:sz w:val="30"/>
          <w:szCs w:val="30"/>
        </w:rPr>
        <w:tab/>
      </w:r>
      <w:r w:rsidRPr="0017750D">
        <w:rPr>
          <w:rFonts w:ascii="Arial" w:hAnsi="Arial" w:cs="Arial" w:hint="eastAsia"/>
          <w:b/>
          <w:bCs/>
          <w:spacing w:val="-15"/>
          <w:sz w:val="30"/>
          <w:szCs w:val="30"/>
        </w:rPr>
        <w:t>Использование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азота</w:t>
      </w:r>
      <w:r w:rsidRPr="0017750D">
        <w:rPr>
          <w:rFonts w:ascii="Arial" w:hAnsi="Arial" w:cs="Arial"/>
          <w:b/>
          <w:bCs/>
          <w:spacing w:val="-15"/>
          <w:sz w:val="30"/>
          <w:szCs w:val="30"/>
        </w:rPr>
        <w:t xml:space="preserve"> </w:t>
      </w:r>
      <w:r w:rsidRPr="0017750D">
        <w:rPr>
          <w:rFonts w:ascii="Arial" w:hAnsi="Arial" w:cs="Arial"/>
          <w:b/>
          <w:bCs/>
          <w:spacing w:val="-15"/>
          <w:sz w:val="30"/>
          <w:szCs w:val="30"/>
        </w:rPr>
        <w:tab/>
        <w:t xml:space="preserve"> 123</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4.5.3.</w:t>
      </w:r>
      <w:r w:rsidRPr="0017750D">
        <w:rPr>
          <w:rFonts w:ascii="Arial" w:hAnsi="Arial" w:cs="Arial"/>
          <w:b/>
          <w:bCs/>
          <w:spacing w:val="-15"/>
          <w:sz w:val="30"/>
          <w:szCs w:val="30"/>
        </w:rPr>
        <w:tab/>
      </w:r>
      <w:r w:rsidRPr="0017750D">
        <w:rPr>
          <w:rFonts w:ascii="Arial" w:hAnsi="Arial" w:cs="Arial" w:hint="eastAsia"/>
          <w:b/>
          <w:bCs/>
          <w:spacing w:val="-15"/>
          <w:sz w:val="30"/>
          <w:szCs w:val="30"/>
        </w:rPr>
        <w:t>Использование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минеральных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w:t>
      </w:r>
      <w:r w:rsidRPr="0017750D">
        <w:rPr>
          <w:rFonts w:ascii="Arial" w:hAnsi="Arial" w:cs="Arial"/>
          <w:b/>
          <w:bCs/>
          <w:spacing w:val="-15"/>
          <w:sz w:val="30"/>
          <w:szCs w:val="30"/>
        </w:rPr>
        <w:t xml:space="preserve"> </w:t>
      </w:r>
      <w:r w:rsidRPr="0017750D">
        <w:rPr>
          <w:rFonts w:ascii="Arial" w:hAnsi="Arial" w:cs="Arial"/>
          <w:b/>
          <w:bCs/>
          <w:spacing w:val="-15"/>
          <w:sz w:val="30"/>
          <w:szCs w:val="30"/>
        </w:rPr>
        <w:tab/>
        <w:t xml:space="preserve"> 125</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4.5.4.</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суягных</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овцематок</w:t>
      </w:r>
      <w:r w:rsidRPr="0017750D">
        <w:rPr>
          <w:rFonts w:ascii="Arial" w:hAnsi="Arial" w:cs="Arial"/>
          <w:b/>
          <w:bCs/>
          <w:spacing w:val="-15"/>
          <w:sz w:val="30"/>
          <w:szCs w:val="30"/>
        </w:rPr>
        <w:tab/>
        <w:t>131</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4.5.5.</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гематологические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показатели</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суягных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овцематок</w:t>
      </w:r>
      <w:r w:rsidRPr="0017750D">
        <w:rPr>
          <w:rFonts w:ascii="Arial" w:hAnsi="Arial" w:cs="Arial"/>
          <w:b/>
          <w:bCs/>
          <w:spacing w:val="-15"/>
          <w:sz w:val="30"/>
          <w:szCs w:val="30"/>
        </w:rPr>
        <w:tab/>
        <w:t>134</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4.6.</w:t>
      </w:r>
      <w:r w:rsidRPr="0017750D">
        <w:rPr>
          <w:rFonts w:ascii="Arial" w:hAnsi="Arial" w:cs="Arial"/>
          <w:b/>
          <w:bCs/>
          <w:spacing w:val="-15"/>
          <w:sz w:val="30"/>
          <w:szCs w:val="30"/>
        </w:rPr>
        <w:tab/>
      </w:r>
      <w:r w:rsidRPr="0017750D">
        <w:rPr>
          <w:rFonts w:ascii="Arial" w:hAnsi="Arial" w:cs="Arial" w:hint="eastAsia"/>
          <w:b/>
          <w:bCs/>
          <w:spacing w:val="-15"/>
          <w:sz w:val="30"/>
          <w:szCs w:val="30"/>
        </w:rPr>
        <w:t>Экономическая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эффективность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скармливания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суягным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овцематкам</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ab/>
        <w:t>138</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4.7.</w:t>
      </w:r>
      <w:r w:rsidRPr="0017750D">
        <w:rPr>
          <w:rFonts w:ascii="Arial" w:hAnsi="Arial" w:cs="Arial"/>
          <w:b/>
          <w:bCs/>
          <w:spacing w:val="-15"/>
          <w:sz w:val="30"/>
          <w:szCs w:val="30"/>
        </w:rPr>
        <w:tab/>
      </w:r>
      <w:r w:rsidRPr="0017750D">
        <w:rPr>
          <w:rFonts w:ascii="Arial" w:hAnsi="Arial" w:cs="Arial" w:hint="eastAsia"/>
          <w:b/>
          <w:bCs/>
          <w:spacing w:val="-15"/>
          <w:sz w:val="30"/>
          <w:szCs w:val="30"/>
        </w:rPr>
        <w:t>Производственная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апробация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установленных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ab/>
        <w:t>140</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4.8.</w:t>
      </w:r>
      <w:r w:rsidRPr="0017750D">
        <w:rPr>
          <w:rFonts w:ascii="Arial" w:hAnsi="Arial" w:cs="Arial"/>
          <w:b/>
          <w:bCs/>
          <w:spacing w:val="-15"/>
          <w:sz w:val="30"/>
          <w:szCs w:val="30"/>
        </w:rPr>
        <w:tab/>
      </w:r>
      <w:r w:rsidRPr="0017750D">
        <w:rPr>
          <w:rFonts w:ascii="Arial" w:hAnsi="Arial" w:cs="Arial" w:hint="eastAsia"/>
          <w:b/>
          <w:bCs/>
          <w:spacing w:val="-15"/>
          <w:sz w:val="30"/>
          <w:szCs w:val="30"/>
        </w:rPr>
        <w:t>Заключение</w:t>
      </w:r>
      <w:r w:rsidRPr="0017750D">
        <w:rPr>
          <w:rFonts w:ascii="Arial" w:hAnsi="Arial" w:cs="Arial"/>
          <w:b/>
          <w:bCs/>
          <w:spacing w:val="-15"/>
          <w:sz w:val="30"/>
          <w:szCs w:val="30"/>
        </w:rPr>
        <w:tab/>
        <w:t>141</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5.</w:t>
      </w:r>
      <w:r w:rsidRPr="0017750D">
        <w:rPr>
          <w:rFonts w:ascii="Arial" w:hAnsi="Arial" w:cs="Arial"/>
          <w:b/>
          <w:bCs/>
          <w:spacing w:val="-15"/>
          <w:sz w:val="30"/>
          <w:szCs w:val="30"/>
        </w:rPr>
        <w:tab/>
      </w:r>
      <w:r w:rsidRPr="0017750D">
        <w:rPr>
          <w:rFonts w:ascii="Arial" w:hAnsi="Arial" w:cs="Arial" w:hint="eastAsia"/>
          <w:b/>
          <w:bCs/>
          <w:spacing w:val="-15"/>
          <w:sz w:val="30"/>
          <w:szCs w:val="30"/>
        </w:rPr>
        <w:t>Нормирование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лактирующих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овцематок</w:t>
      </w:r>
      <w:r w:rsidRPr="0017750D">
        <w:rPr>
          <w:rFonts w:ascii="Arial" w:hAnsi="Arial" w:cs="Arial"/>
          <w:b/>
          <w:bCs/>
          <w:spacing w:val="-15"/>
          <w:sz w:val="30"/>
          <w:szCs w:val="30"/>
        </w:rPr>
        <w:tab/>
        <w:t>143</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5.1.</w:t>
      </w:r>
      <w:r w:rsidRPr="0017750D">
        <w:rPr>
          <w:rFonts w:ascii="Arial" w:hAnsi="Arial" w:cs="Arial"/>
          <w:b/>
          <w:bCs/>
          <w:spacing w:val="-15"/>
          <w:sz w:val="30"/>
          <w:szCs w:val="30"/>
        </w:rPr>
        <w:tab/>
      </w:r>
      <w:r w:rsidRPr="0017750D">
        <w:rPr>
          <w:rFonts w:ascii="Arial" w:hAnsi="Arial" w:cs="Arial" w:hint="eastAsia"/>
          <w:b/>
          <w:bCs/>
          <w:spacing w:val="-15"/>
          <w:sz w:val="30"/>
          <w:szCs w:val="30"/>
        </w:rPr>
        <w:t>Усвоение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ab/>
        <w:t>143</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5.2.</w:t>
      </w:r>
      <w:r w:rsidRPr="0017750D">
        <w:rPr>
          <w:rFonts w:ascii="Arial" w:hAnsi="Arial" w:cs="Arial"/>
          <w:b/>
          <w:bCs/>
          <w:spacing w:val="-15"/>
          <w:sz w:val="30"/>
          <w:szCs w:val="30"/>
        </w:rPr>
        <w:tab/>
      </w:r>
      <w:r w:rsidRPr="0017750D">
        <w:rPr>
          <w:rFonts w:ascii="Arial" w:hAnsi="Arial" w:cs="Arial" w:hint="eastAsia"/>
          <w:b/>
          <w:bCs/>
          <w:spacing w:val="-15"/>
          <w:sz w:val="30"/>
          <w:szCs w:val="30"/>
        </w:rPr>
        <w:t>Содержание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тканях</w:t>
      </w:r>
      <w:r w:rsidRPr="0017750D">
        <w:rPr>
          <w:rFonts w:ascii="Arial" w:hAnsi="Arial" w:cs="Arial"/>
          <w:b/>
          <w:bCs/>
          <w:spacing w:val="-15"/>
          <w:sz w:val="30"/>
          <w:szCs w:val="30"/>
        </w:rPr>
        <w:tab/>
        <w:t xml:space="preserve">  145 </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5.4.5.</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гематологические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показатели</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лактирующих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овцематок</w:t>
      </w:r>
      <w:r w:rsidRPr="0017750D">
        <w:rPr>
          <w:rFonts w:ascii="Arial" w:hAnsi="Arial" w:cs="Arial"/>
          <w:b/>
          <w:bCs/>
          <w:spacing w:val="-15"/>
          <w:sz w:val="30"/>
          <w:szCs w:val="30"/>
        </w:rPr>
        <w:tab/>
      </w:r>
      <w:r w:rsidRPr="0017750D">
        <w:rPr>
          <w:rFonts w:ascii="Arial" w:hAnsi="Arial" w:cs="Arial"/>
          <w:b/>
          <w:bCs/>
          <w:spacing w:val="-15"/>
          <w:sz w:val="30"/>
          <w:szCs w:val="30"/>
        </w:rPr>
        <w:tab/>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5.5.</w:t>
      </w:r>
      <w:r w:rsidRPr="0017750D">
        <w:rPr>
          <w:rFonts w:ascii="Arial" w:hAnsi="Arial" w:cs="Arial"/>
          <w:b/>
          <w:bCs/>
          <w:spacing w:val="-15"/>
          <w:sz w:val="30"/>
          <w:szCs w:val="30"/>
        </w:rPr>
        <w:tab/>
      </w:r>
      <w:r w:rsidRPr="0017750D">
        <w:rPr>
          <w:rFonts w:ascii="Arial" w:hAnsi="Arial" w:cs="Arial" w:hint="eastAsia"/>
          <w:b/>
          <w:bCs/>
          <w:spacing w:val="-15"/>
          <w:sz w:val="30"/>
          <w:szCs w:val="30"/>
        </w:rPr>
        <w:t>Экономическая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эффективность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скармливания</w:t>
      </w:r>
      <w:r w:rsidRPr="0017750D">
        <w:rPr>
          <w:rFonts w:ascii="Arial" w:hAnsi="Arial" w:cs="Arial"/>
          <w:b/>
          <w:bCs/>
          <w:spacing w:val="-15"/>
          <w:sz w:val="30"/>
          <w:szCs w:val="30"/>
        </w:rPr>
        <w:tab/>
      </w:r>
      <w:r w:rsidRPr="0017750D">
        <w:rPr>
          <w:rFonts w:ascii="Arial" w:hAnsi="Arial" w:cs="Arial" w:hint="eastAsia"/>
          <w:b/>
          <w:bCs/>
          <w:spacing w:val="-15"/>
          <w:sz w:val="30"/>
          <w:szCs w:val="30"/>
        </w:rPr>
        <w:t>л</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актирующим</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овцематкам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ab/>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5.6.</w:t>
      </w:r>
      <w:r w:rsidRPr="0017750D">
        <w:rPr>
          <w:rFonts w:ascii="Arial" w:hAnsi="Arial" w:cs="Arial"/>
          <w:b/>
          <w:bCs/>
          <w:spacing w:val="-15"/>
          <w:sz w:val="30"/>
          <w:szCs w:val="30"/>
        </w:rPr>
        <w:tab/>
      </w:r>
      <w:r w:rsidRPr="0017750D">
        <w:rPr>
          <w:rFonts w:ascii="Arial" w:hAnsi="Arial" w:cs="Arial" w:hint="eastAsia"/>
          <w:b/>
          <w:bCs/>
          <w:spacing w:val="-15"/>
          <w:sz w:val="30"/>
          <w:szCs w:val="30"/>
        </w:rPr>
        <w:t>Производственная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апробация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установленных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b/>
          <w:bCs/>
          <w:spacing w:val="-15"/>
          <w:sz w:val="30"/>
          <w:szCs w:val="30"/>
        </w:rPr>
        <w:tab/>
      </w:r>
      <w:r w:rsidRPr="0017750D">
        <w:rPr>
          <w:rFonts w:ascii="Arial" w:hAnsi="Arial" w:cs="Arial"/>
          <w:b/>
          <w:bCs/>
          <w:spacing w:val="-15"/>
          <w:sz w:val="30"/>
          <w:szCs w:val="30"/>
        </w:rPr>
        <w:tab/>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5.7.</w:t>
      </w:r>
      <w:r w:rsidRPr="0017750D">
        <w:rPr>
          <w:rFonts w:ascii="Arial" w:hAnsi="Arial" w:cs="Arial"/>
          <w:b/>
          <w:bCs/>
          <w:spacing w:val="-15"/>
          <w:sz w:val="30"/>
          <w:szCs w:val="30"/>
        </w:rPr>
        <w:tab/>
      </w:r>
      <w:r w:rsidRPr="0017750D">
        <w:rPr>
          <w:rFonts w:ascii="Arial" w:hAnsi="Arial" w:cs="Arial" w:hint="eastAsia"/>
          <w:b/>
          <w:bCs/>
          <w:spacing w:val="-15"/>
          <w:sz w:val="30"/>
          <w:szCs w:val="30"/>
        </w:rPr>
        <w:t>Заключение</w:t>
      </w:r>
      <w:r w:rsidRPr="0017750D">
        <w:rPr>
          <w:rFonts w:ascii="Arial" w:hAnsi="Arial" w:cs="Arial"/>
          <w:b/>
          <w:bCs/>
          <w:spacing w:val="-15"/>
          <w:sz w:val="30"/>
          <w:szCs w:val="30"/>
        </w:rPr>
        <w:tab/>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6.</w:t>
      </w:r>
      <w:r w:rsidRPr="0017750D">
        <w:rPr>
          <w:rFonts w:ascii="Arial" w:hAnsi="Arial" w:cs="Arial"/>
          <w:b/>
          <w:bCs/>
          <w:spacing w:val="-15"/>
          <w:sz w:val="30"/>
          <w:szCs w:val="30"/>
        </w:rPr>
        <w:tab/>
      </w:r>
      <w:r w:rsidRPr="0017750D">
        <w:rPr>
          <w:rFonts w:ascii="Arial" w:hAnsi="Arial" w:cs="Arial" w:hint="eastAsia"/>
          <w:b/>
          <w:bCs/>
          <w:spacing w:val="-15"/>
          <w:sz w:val="30"/>
          <w:szCs w:val="30"/>
        </w:rPr>
        <w:t>Нормирование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ярок</w:t>
      </w:r>
      <w:r w:rsidRPr="0017750D">
        <w:rPr>
          <w:rFonts w:ascii="Arial" w:hAnsi="Arial" w:cs="Arial"/>
          <w:b/>
          <w:bCs/>
          <w:spacing w:val="-15"/>
          <w:sz w:val="30"/>
          <w:szCs w:val="30"/>
        </w:rPr>
        <w:tab/>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6.1.</w:t>
      </w:r>
      <w:r w:rsidRPr="0017750D">
        <w:rPr>
          <w:rFonts w:ascii="Arial" w:hAnsi="Arial" w:cs="Arial"/>
          <w:b/>
          <w:bCs/>
          <w:spacing w:val="-15"/>
          <w:sz w:val="30"/>
          <w:szCs w:val="30"/>
        </w:rPr>
        <w:tab/>
      </w:r>
      <w:r w:rsidRPr="0017750D">
        <w:rPr>
          <w:rFonts w:ascii="Arial" w:hAnsi="Arial" w:cs="Arial" w:hint="eastAsia"/>
          <w:b/>
          <w:bCs/>
          <w:spacing w:val="-15"/>
          <w:sz w:val="30"/>
          <w:szCs w:val="30"/>
        </w:rPr>
        <w:t>Усвоение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ab/>
      </w:r>
      <w:r w:rsidRPr="0017750D">
        <w:rPr>
          <w:rFonts w:ascii="Arial" w:hAnsi="Arial" w:cs="Arial"/>
          <w:b/>
          <w:bCs/>
          <w:spacing w:val="-15"/>
          <w:sz w:val="30"/>
          <w:szCs w:val="30"/>
        </w:rPr>
        <w:tab/>
      </w:r>
      <w:r w:rsidRPr="0017750D">
        <w:rPr>
          <w:rFonts w:ascii="Arial" w:hAnsi="Arial" w:cs="Arial"/>
          <w:b/>
          <w:bCs/>
          <w:spacing w:val="-15"/>
          <w:sz w:val="30"/>
          <w:szCs w:val="30"/>
        </w:rPr>
        <w:tab/>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6.2.</w:t>
      </w:r>
      <w:r w:rsidRPr="0017750D">
        <w:rPr>
          <w:rFonts w:ascii="Arial" w:hAnsi="Arial" w:cs="Arial"/>
          <w:b/>
          <w:bCs/>
          <w:spacing w:val="-15"/>
          <w:sz w:val="30"/>
          <w:szCs w:val="30"/>
        </w:rPr>
        <w:tab/>
      </w:r>
      <w:r w:rsidRPr="0017750D">
        <w:rPr>
          <w:rFonts w:ascii="Arial" w:hAnsi="Arial" w:cs="Arial" w:hint="eastAsia"/>
          <w:b/>
          <w:bCs/>
          <w:spacing w:val="-15"/>
          <w:sz w:val="30"/>
          <w:szCs w:val="30"/>
        </w:rPr>
        <w:t>Содержание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тканях</w:t>
      </w:r>
      <w:r w:rsidRPr="0017750D">
        <w:rPr>
          <w:rFonts w:ascii="Arial" w:hAnsi="Arial" w:cs="Arial"/>
          <w:b/>
          <w:bCs/>
          <w:spacing w:val="-15"/>
          <w:sz w:val="30"/>
          <w:szCs w:val="30"/>
        </w:rPr>
        <w:tab/>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6.3.</w:t>
      </w:r>
      <w:r w:rsidRPr="0017750D">
        <w:rPr>
          <w:rFonts w:ascii="Arial" w:hAnsi="Arial" w:cs="Arial"/>
          <w:b/>
          <w:bCs/>
          <w:spacing w:val="-15"/>
          <w:sz w:val="30"/>
          <w:szCs w:val="30"/>
        </w:rPr>
        <w:tab/>
      </w:r>
      <w:r w:rsidRPr="0017750D">
        <w:rPr>
          <w:rFonts w:ascii="Arial" w:hAnsi="Arial" w:cs="Arial" w:hint="eastAsia"/>
          <w:b/>
          <w:bCs/>
          <w:spacing w:val="-15"/>
          <w:sz w:val="30"/>
          <w:szCs w:val="30"/>
        </w:rPr>
        <w:t>Потребность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рационах</w:t>
      </w:r>
      <w:r w:rsidRPr="0017750D">
        <w:rPr>
          <w:rFonts w:ascii="Arial" w:hAnsi="Arial" w:cs="Arial"/>
          <w:b/>
          <w:bCs/>
          <w:spacing w:val="-15"/>
          <w:sz w:val="30"/>
          <w:szCs w:val="30"/>
        </w:rPr>
        <w:tab/>
      </w:r>
      <w:r w:rsidRPr="0017750D">
        <w:rPr>
          <w:rFonts w:ascii="Arial" w:hAnsi="Arial" w:cs="Arial"/>
          <w:b/>
          <w:bCs/>
          <w:spacing w:val="-15"/>
          <w:sz w:val="30"/>
          <w:szCs w:val="30"/>
        </w:rPr>
        <w:tab/>
      </w:r>
      <w:r w:rsidRPr="0017750D">
        <w:rPr>
          <w:rFonts w:ascii="Arial" w:hAnsi="Arial" w:cs="Arial"/>
          <w:b/>
          <w:bCs/>
          <w:spacing w:val="-15"/>
          <w:sz w:val="30"/>
          <w:szCs w:val="30"/>
        </w:rPr>
        <w:tab/>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6.4.</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обменные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процессы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продуктивность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ярок</w:t>
      </w:r>
      <w:r w:rsidRPr="0017750D">
        <w:rPr>
          <w:rFonts w:ascii="Arial" w:hAnsi="Arial" w:cs="Arial"/>
          <w:b/>
          <w:bCs/>
          <w:spacing w:val="-15"/>
          <w:sz w:val="30"/>
          <w:szCs w:val="30"/>
        </w:rPr>
        <w:tab/>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6.4.1.</w:t>
      </w:r>
      <w:r w:rsidRPr="0017750D">
        <w:rPr>
          <w:rFonts w:ascii="Arial" w:hAnsi="Arial" w:cs="Arial"/>
          <w:b/>
          <w:bCs/>
          <w:spacing w:val="-15"/>
          <w:sz w:val="30"/>
          <w:szCs w:val="30"/>
        </w:rPr>
        <w:tab/>
      </w:r>
      <w:r w:rsidRPr="0017750D">
        <w:rPr>
          <w:rFonts w:ascii="Arial" w:hAnsi="Arial" w:cs="Arial" w:hint="eastAsia"/>
          <w:b/>
          <w:bCs/>
          <w:spacing w:val="-15"/>
          <w:sz w:val="30"/>
          <w:szCs w:val="30"/>
        </w:rPr>
        <w:t>Переваримость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питательных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w:t>
      </w:r>
      <w:r w:rsidRPr="0017750D">
        <w:rPr>
          <w:rFonts w:ascii="Arial" w:hAnsi="Arial" w:cs="Arial"/>
          <w:b/>
          <w:bCs/>
          <w:spacing w:val="-15"/>
          <w:sz w:val="30"/>
          <w:szCs w:val="30"/>
        </w:rPr>
        <w:tab/>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6.4.2.</w:t>
      </w:r>
      <w:r w:rsidRPr="0017750D">
        <w:rPr>
          <w:rFonts w:ascii="Arial" w:hAnsi="Arial" w:cs="Arial"/>
          <w:b/>
          <w:bCs/>
          <w:spacing w:val="-15"/>
          <w:sz w:val="30"/>
          <w:szCs w:val="30"/>
        </w:rPr>
        <w:tab/>
      </w:r>
      <w:r w:rsidRPr="0017750D">
        <w:rPr>
          <w:rFonts w:ascii="Arial" w:hAnsi="Arial" w:cs="Arial" w:hint="eastAsia"/>
          <w:b/>
          <w:bCs/>
          <w:spacing w:val="-15"/>
          <w:sz w:val="30"/>
          <w:szCs w:val="30"/>
        </w:rPr>
        <w:t>Использование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азота</w:t>
      </w:r>
      <w:r w:rsidRPr="0017750D">
        <w:rPr>
          <w:rFonts w:ascii="Arial" w:hAnsi="Arial" w:cs="Arial"/>
          <w:b/>
          <w:bCs/>
          <w:spacing w:val="-15"/>
          <w:sz w:val="30"/>
          <w:szCs w:val="30"/>
        </w:rPr>
        <w:tab/>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6.4.3.</w:t>
      </w:r>
      <w:r w:rsidRPr="0017750D">
        <w:rPr>
          <w:rFonts w:ascii="Arial" w:hAnsi="Arial" w:cs="Arial"/>
          <w:b/>
          <w:bCs/>
          <w:spacing w:val="-15"/>
          <w:sz w:val="30"/>
          <w:szCs w:val="30"/>
        </w:rPr>
        <w:tab/>
      </w:r>
      <w:r w:rsidRPr="0017750D">
        <w:rPr>
          <w:rFonts w:ascii="Arial" w:hAnsi="Arial" w:cs="Arial" w:hint="eastAsia"/>
          <w:b/>
          <w:bCs/>
          <w:spacing w:val="-15"/>
          <w:sz w:val="30"/>
          <w:szCs w:val="30"/>
        </w:rPr>
        <w:t>Использование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минеральных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w:t>
      </w:r>
      <w:r w:rsidRPr="0017750D">
        <w:rPr>
          <w:rFonts w:ascii="Arial" w:hAnsi="Arial" w:cs="Arial"/>
          <w:b/>
          <w:bCs/>
          <w:spacing w:val="-15"/>
          <w:sz w:val="30"/>
          <w:szCs w:val="30"/>
        </w:rPr>
        <w:tab/>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6.4.4.</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ярок</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6.4.5.</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гематологические</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показатели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ярок</w:t>
      </w:r>
      <w:r w:rsidRPr="0017750D">
        <w:rPr>
          <w:rFonts w:ascii="Arial" w:hAnsi="Arial" w:cs="Arial"/>
          <w:b/>
          <w:bCs/>
          <w:spacing w:val="-15"/>
          <w:sz w:val="30"/>
          <w:szCs w:val="30"/>
        </w:rPr>
        <w:tab/>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6.5.</w:t>
      </w:r>
      <w:r w:rsidRPr="0017750D">
        <w:rPr>
          <w:rFonts w:ascii="Arial" w:hAnsi="Arial" w:cs="Arial"/>
          <w:b/>
          <w:bCs/>
          <w:spacing w:val="-15"/>
          <w:sz w:val="30"/>
          <w:szCs w:val="30"/>
        </w:rPr>
        <w:tab/>
      </w:r>
      <w:r w:rsidRPr="0017750D">
        <w:rPr>
          <w:rFonts w:ascii="Arial" w:hAnsi="Arial" w:cs="Arial" w:hint="eastAsia"/>
          <w:b/>
          <w:bCs/>
          <w:spacing w:val="-15"/>
          <w:sz w:val="30"/>
          <w:szCs w:val="30"/>
        </w:rPr>
        <w:t>Экономическая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эффективность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скармливания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яркам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ab/>
        <w:t xml:space="preserve"> </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6.6.</w:t>
      </w:r>
      <w:r w:rsidRPr="0017750D">
        <w:rPr>
          <w:rFonts w:ascii="Arial" w:hAnsi="Arial" w:cs="Arial"/>
          <w:b/>
          <w:bCs/>
          <w:spacing w:val="-15"/>
          <w:sz w:val="30"/>
          <w:szCs w:val="30"/>
        </w:rPr>
        <w:tab/>
      </w:r>
      <w:r w:rsidRPr="0017750D">
        <w:rPr>
          <w:rFonts w:ascii="Arial" w:hAnsi="Arial" w:cs="Arial" w:hint="eastAsia"/>
          <w:b/>
          <w:bCs/>
          <w:spacing w:val="-15"/>
          <w:sz w:val="30"/>
          <w:szCs w:val="30"/>
        </w:rPr>
        <w:t>Производственная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апробация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установленных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для</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ярок</w:t>
      </w:r>
      <w:r w:rsidRPr="0017750D">
        <w:rPr>
          <w:rFonts w:ascii="Arial" w:hAnsi="Arial" w:cs="Arial"/>
          <w:b/>
          <w:bCs/>
          <w:spacing w:val="-15"/>
          <w:sz w:val="30"/>
          <w:szCs w:val="30"/>
        </w:rPr>
        <w:tab/>
        <w:t>226</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6.7.</w:t>
      </w:r>
      <w:r w:rsidRPr="0017750D">
        <w:rPr>
          <w:rFonts w:ascii="Arial" w:hAnsi="Arial" w:cs="Arial"/>
          <w:b/>
          <w:bCs/>
          <w:spacing w:val="-15"/>
          <w:sz w:val="30"/>
          <w:szCs w:val="30"/>
        </w:rPr>
        <w:tab/>
      </w:r>
      <w:r w:rsidRPr="0017750D">
        <w:rPr>
          <w:rFonts w:ascii="Arial" w:hAnsi="Arial" w:cs="Arial" w:hint="eastAsia"/>
          <w:b/>
          <w:bCs/>
          <w:spacing w:val="-15"/>
          <w:sz w:val="30"/>
          <w:szCs w:val="30"/>
        </w:rPr>
        <w:t>Заключение</w:t>
      </w:r>
      <w:r w:rsidRPr="0017750D">
        <w:rPr>
          <w:rFonts w:ascii="Arial" w:hAnsi="Arial" w:cs="Arial"/>
          <w:b/>
          <w:bCs/>
          <w:spacing w:val="-15"/>
          <w:sz w:val="30"/>
          <w:szCs w:val="30"/>
        </w:rPr>
        <w:tab/>
        <w:t>227</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7.</w:t>
      </w:r>
      <w:r w:rsidRPr="0017750D">
        <w:rPr>
          <w:rFonts w:ascii="Arial" w:hAnsi="Arial" w:cs="Arial"/>
          <w:b/>
          <w:bCs/>
          <w:spacing w:val="-15"/>
          <w:sz w:val="30"/>
          <w:szCs w:val="30"/>
        </w:rPr>
        <w:tab/>
      </w:r>
      <w:r w:rsidRPr="0017750D">
        <w:rPr>
          <w:rFonts w:ascii="Arial" w:hAnsi="Arial" w:cs="Arial" w:hint="eastAsia"/>
          <w:b/>
          <w:bCs/>
          <w:spacing w:val="-15"/>
          <w:sz w:val="30"/>
          <w:szCs w:val="30"/>
        </w:rPr>
        <w:t>Нормирование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баранчиков</w:t>
      </w:r>
      <w:r w:rsidRPr="0017750D">
        <w:rPr>
          <w:rFonts w:ascii="Arial" w:hAnsi="Arial" w:cs="Arial"/>
          <w:b/>
          <w:bCs/>
          <w:spacing w:val="-15"/>
          <w:sz w:val="30"/>
          <w:szCs w:val="30"/>
        </w:rPr>
        <w:tab/>
        <w:t>229</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7.1.</w:t>
      </w:r>
      <w:r w:rsidRPr="0017750D">
        <w:rPr>
          <w:rFonts w:ascii="Arial" w:hAnsi="Arial" w:cs="Arial"/>
          <w:b/>
          <w:bCs/>
          <w:spacing w:val="-15"/>
          <w:sz w:val="30"/>
          <w:szCs w:val="30"/>
        </w:rPr>
        <w:tab/>
      </w:r>
      <w:r w:rsidRPr="0017750D">
        <w:rPr>
          <w:rFonts w:ascii="Arial" w:hAnsi="Arial" w:cs="Arial" w:hint="eastAsia"/>
          <w:b/>
          <w:bCs/>
          <w:spacing w:val="-15"/>
          <w:sz w:val="30"/>
          <w:szCs w:val="30"/>
        </w:rPr>
        <w:t>Усвоение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ab/>
        <w:t>229</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7.2.</w:t>
      </w:r>
      <w:r w:rsidRPr="0017750D">
        <w:rPr>
          <w:rFonts w:ascii="Arial" w:hAnsi="Arial" w:cs="Arial"/>
          <w:b/>
          <w:bCs/>
          <w:spacing w:val="-15"/>
          <w:sz w:val="30"/>
          <w:szCs w:val="30"/>
        </w:rPr>
        <w:tab/>
      </w:r>
      <w:r w:rsidRPr="0017750D">
        <w:rPr>
          <w:rFonts w:ascii="Arial" w:hAnsi="Arial" w:cs="Arial" w:hint="eastAsia"/>
          <w:b/>
          <w:bCs/>
          <w:spacing w:val="-15"/>
          <w:sz w:val="30"/>
          <w:szCs w:val="30"/>
        </w:rPr>
        <w:t>Содержание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тканях</w:t>
      </w:r>
      <w:r w:rsidRPr="0017750D">
        <w:rPr>
          <w:rFonts w:ascii="Arial" w:hAnsi="Arial" w:cs="Arial"/>
          <w:b/>
          <w:bCs/>
          <w:spacing w:val="-15"/>
          <w:sz w:val="30"/>
          <w:szCs w:val="30"/>
        </w:rPr>
        <w:tab/>
        <w:t>231</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7.3.</w:t>
      </w:r>
      <w:r w:rsidRPr="0017750D">
        <w:rPr>
          <w:rFonts w:ascii="Arial" w:hAnsi="Arial" w:cs="Arial"/>
          <w:b/>
          <w:bCs/>
          <w:spacing w:val="-15"/>
          <w:sz w:val="30"/>
          <w:szCs w:val="30"/>
        </w:rPr>
        <w:tab/>
      </w:r>
      <w:r w:rsidRPr="0017750D">
        <w:rPr>
          <w:rFonts w:ascii="Arial" w:hAnsi="Arial" w:cs="Arial" w:hint="eastAsia"/>
          <w:b/>
          <w:bCs/>
          <w:spacing w:val="-15"/>
          <w:sz w:val="30"/>
          <w:szCs w:val="30"/>
        </w:rPr>
        <w:t>Потребность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рационах</w:t>
      </w:r>
      <w:r w:rsidRPr="0017750D">
        <w:rPr>
          <w:rFonts w:ascii="Arial" w:hAnsi="Arial" w:cs="Arial"/>
          <w:b/>
          <w:bCs/>
          <w:spacing w:val="-15"/>
          <w:sz w:val="30"/>
          <w:szCs w:val="30"/>
        </w:rPr>
        <w:tab/>
        <w:t>24G</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7.4.</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обменные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процессы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продуктивность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баранчиков</w:t>
      </w:r>
      <w:r w:rsidRPr="0017750D">
        <w:rPr>
          <w:rFonts w:ascii="Arial" w:hAnsi="Arial" w:cs="Arial"/>
          <w:b/>
          <w:bCs/>
          <w:spacing w:val="-15"/>
          <w:sz w:val="30"/>
          <w:szCs w:val="30"/>
        </w:rPr>
        <w:tab/>
        <w:t>242</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7.4.1.</w:t>
      </w:r>
      <w:r w:rsidRPr="0017750D">
        <w:rPr>
          <w:rFonts w:ascii="Arial" w:hAnsi="Arial" w:cs="Arial"/>
          <w:b/>
          <w:bCs/>
          <w:spacing w:val="-15"/>
          <w:sz w:val="30"/>
          <w:szCs w:val="30"/>
        </w:rPr>
        <w:tab/>
      </w:r>
      <w:r w:rsidRPr="0017750D">
        <w:rPr>
          <w:rFonts w:ascii="Arial" w:hAnsi="Arial" w:cs="Arial" w:hint="eastAsia"/>
          <w:b/>
          <w:bCs/>
          <w:spacing w:val="-15"/>
          <w:sz w:val="30"/>
          <w:szCs w:val="30"/>
        </w:rPr>
        <w:t>Переваримость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питательных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w:t>
      </w:r>
      <w:r w:rsidRPr="0017750D">
        <w:rPr>
          <w:rFonts w:ascii="Arial" w:hAnsi="Arial" w:cs="Arial"/>
          <w:b/>
          <w:bCs/>
          <w:spacing w:val="-15"/>
          <w:sz w:val="30"/>
          <w:szCs w:val="30"/>
        </w:rPr>
        <w:t xml:space="preserve"> </w:t>
      </w:r>
      <w:r w:rsidRPr="0017750D">
        <w:rPr>
          <w:rFonts w:ascii="Arial" w:hAnsi="Arial" w:cs="Arial"/>
          <w:b/>
          <w:bCs/>
          <w:spacing w:val="-15"/>
          <w:sz w:val="30"/>
          <w:szCs w:val="30"/>
        </w:rPr>
        <w:tab/>
        <w:t>242</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7.4.2.</w:t>
      </w:r>
      <w:r w:rsidRPr="0017750D">
        <w:rPr>
          <w:rFonts w:ascii="Arial" w:hAnsi="Arial" w:cs="Arial"/>
          <w:b/>
          <w:bCs/>
          <w:spacing w:val="-15"/>
          <w:sz w:val="30"/>
          <w:szCs w:val="30"/>
        </w:rPr>
        <w:tab/>
      </w:r>
      <w:r w:rsidRPr="0017750D">
        <w:rPr>
          <w:rFonts w:ascii="Arial" w:hAnsi="Arial" w:cs="Arial" w:hint="eastAsia"/>
          <w:b/>
          <w:bCs/>
          <w:spacing w:val="-15"/>
          <w:sz w:val="30"/>
          <w:szCs w:val="30"/>
        </w:rPr>
        <w:t>Использование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азота</w:t>
      </w:r>
      <w:r w:rsidRPr="0017750D">
        <w:rPr>
          <w:rFonts w:ascii="Arial" w:hAnsi="Arial" w:cs="Arial"/>
          <w:b/>
          <w:bCs/>
          <w:spacing w:val="-15"/>
          <w:sz w:val="30"/>
          <w:szCs w:val="30"/>
        </w:rPr>
        <w:t xml:space="preserve"> </w:t>
      </w:r>
      <w:r w:rsidRPr="0017750D">
        <w:rPr>
          <w:rFonts w:ascii="Arial" w:hAnsi="Arial" w:cs="Arial"/>
          <w:b/>
          <w:bCs/>
          <w:spacing w:val="-15"/>
          <w:sz w:val="30"/>
          <w:szCs w:val="30"/>
        </w:rPr>
        <w:tab/>
        <w:t>245</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7.4.3.</w:t>
      </w:r>
      <w:r w:rsidRPr="0017750D">
        <w:rPr>
          <w:rFonts w:ascii="Arial" w:hAnsi="Arial" w:cs="Arial"/>
          <w:b/>
          <w:bCs/>
          <w:spacing w:val="-15"/>
          <w:sz w:val="30"/>
          <w:szCs w:val="30"/>
        </w:rPr>
        <w:tab/>
      </w:r>
      <w:r w:rsidRPr="0017750D">
        <w:rPr>
          <w:rFonts w:ascii="Arial" w:hAnsi="Arial" w:cs="Arial" w:hint="eastAsia"/>
          <w:b/>
          <w:bCs/>
          <w:spacing w:val="-15"/>
          <w:sz w:val="30"/>
          <w:szCs w:val="30"/>
        </w:rPr>
        <w:t>Использование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минеральных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w:t>
      </w:r>
      <w:r w:rsidRPr="0017750D">
        <w:rPr>
          <w:rFonts w:ascii="Arial" w:hAnsi="Arial" w:cs="Arial"/>
          <w:b/>
          <w:bCs/>
          <w:spacing w:val="-15"/>
          <w:sz w:val="30"/>
          <w:szCs w:val="30"/>
        </w:rPr>
        <w:t xml:space="preserve"> </w:t>
      </w:r>
      <w:r w:rsidRPr="0017750D">
        <w:rPr>
          <w:rFonts w:ascii="Arial" w:hAnsi="Arial" w:cs="Arial"/>
          <w:b/>
          <w:bCs/>
          <w:spacing w:val="-15"/>
          <w:sz w:val="30"/>
          <w:szCs w:val="30"/>
        </w:rPr>
        <w:tab/>
        <w:t>247</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7.4.4.</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баранчиков</w:t>
      </w:r>
      <w:r w:rsidRPr="0017750D">
        <w:rPr>
          <w:rFonts w:ascii="Arial" w:hAnsi="Arial" w:cs="Arial"/>
          <w:b/>
          <w:bCs/>
          <w:spacing w:val="-15"/>
          <w:sz w:val="30"/>
          <w:szCs w:val="30"/>
        </w:rPr>
        <w:t>.......253</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7.4.5.</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гематологические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показатели</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баранчиков</w:t>
      </w:r>
      <w:r w:rsidRPr="0017750D">
        <w:rPr>
          <w:rFonts w:ascii="Arial" w:hAnsi="Arial" w:cs="Arial"/>
          <w:b/>
          <w:bCs/>
          <w:spacing w:val="-15"/>
          <w:sz w:val="30"/>
          <w:szCs w:val="30"/>
        </w:rPr>
        <w:tab/>
        <w:t>260</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7.5.</w:t>
      </w:r>
      <w:r w:rsidRPr="0017750D">
        <w:rPr>
          <w:rFonts w:ascii="Arial" w:hAnsi="Arial" w:cs="Arial"/>
          <w:b/>
          <w:bCs/>
          <w:spacing w:val="-15"/>
          <w:sz w:val="30"/>
          <w:szCs w:val="30"/>
        </w:rPr>
        <w:tab/>
      </w:r>
      <w:r w:rsidRPr="0017750D">
        <w:rPr>
          <w:rFonts w:ascii="Arial" w:hAnsi="Arial" w:cs="Arial" w:hint="eastAsia"/>
          <w:b/>
          <w:bCs/>
          <w:spacing w:val="-15"/>
          <w:sz w:val="30"/>
          <w:szCs w:val="30"/>
        </w:rPr>
        <w:t>Экономическая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эффективность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скармливания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баранчикам</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ab/>
        <w:t>265</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7.6.</w:t>
      </w:r>
      <w:r w:rsidRPr="0017750D">
        <w:rPr>
          <w:rFonts w:ascii="Arial" w:hAnsi="Arial" w:cs="Arial"/>
          <w:b/>
          <w:bCs/>
          <w:spacing w:val="-15"/>
          <w:sz w:val="30"/>
          <w:szCs w:val="30"/>
        </w:rPr>
        <w:tab/>
      </w:r>
      <w:r w:rsidRPr="0017750D">
        <w:rPr>
          <w:rFonts w:ascii="Arial" w:hAnsi="Arial" w:cs="Arial" w:hint="eastAsia"/>
          <w:b/>
          <w:bCs/>
          <w:spacing w:val="-15"/>
          <w:sz w:val="30"/>
          <w:szCs w:val="30"/>
        </w:rPr>
        <w:t>Производственная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апробация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установленных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ab/>
        <w:t>....266</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7.7.</w:t>
      </w:r>
      <w:r w:rsidRPr="0017750D">
        <w:rPr>
          <w:rFonts w:ascii="Arial" w:hAnsi="Arial" w:cs="Arial"/>
          <w:b/>
          <w:bCs/>
          <w:spacing w:val="-15"/>
          <w:sz w:val="30"/>
          <w:szCs w:val="30"/>
        </w:rPr>
        <w:tab/>
      </w:r>
      <w:r w:rsidRPr="0017750D">
        <w:rPr>
          <w:rFonts w:ascii="Arial" w:hAnsi="Arial" w:cs="Arial" w:hint="eastAsia"/>
          <w:b/>
          <w:bCs/>
          <w:spacing w:val="-15"/>
          <w:sz w:val="30"/>
          <w:szCs w:val="30"/>
        </w:rPr>
        <w:t>Заключение</w:t>
      </w:r>
      <w:r w:rsidRPr="0017750D">
        <w:rPr>
          <w:rFonts w:ascii="Arial" w:hAnsi="Arial" w:cs="Arial"/>
          <w:b/>
          <w:bCs/>
          <w:spacing w:val="-15"/>
          <w:sz w:val="30"/>
          <w:szCs w:val="30"/>
        </w:rPr>
        <w:tab/>
        <w:t>268</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8.</w:t>
      </w:r>
      <w:r w:rsidRPr="0017750D">
        <w:rPr>
          <w:rFonts w:ascii="Arial" w:hAnsi="Arial" w:cs="Arial"/>
          <w:b/>
          <w:bCs/>
          <w:spacing w:val="-15"/>
          <w:sz w:val="30"/>
          <w:szCs w:val="30"/>
        </w:rPr>
        <w:tab/>
      </w:r>
      <w:r w:rsidRPr="0017750D">
        <w:rPr>
          <w:rFonts w:ascii="Arial" w:hAnsi="Arial" w:cs="Arial" w:hint="eastAsia"/>
          <w:b/>
          <w:bCs/>
          <w:spacing w:val="-15"/>
          <w:sz w:val="30"/>
          <w:szCs w:val="30"/>
        </w:rPr>
        <w:t>Нормирование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валушков</w:t>
      </w:r>
      <w:r w:rsidRPr="0017750D">
        <w:rPr>
          <w:rFonts w:ascii="Arial" w:hAnsi="Arial" w:cs="Arial"/>
          <w:b/>
          <w:bCs/>
          <w:spacing w:val="-15"/>
          <w:sz w:val="30"/>
          <w:szCs w:val="30"/>
        </w:rPr>
        <w:tab/>
        <w:t>270</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8.1.</w:t>
      </w:r>
      <w:r w:rsidRPr="0017750D">
        <w:rPr>
          <w:rFonts w:ascii="Arial" w:hAnsi="Arial" w:cs="Arial"/>
          <w:b/>
          <w:bCs/>
          <w:spacing w:val="-15"/>
          <w:sz w:val="30"/>
          <w:szCs w:val="30"/>
        </w:rPr>
        <w:tab/>
      </w:r>
      <w:r w:rsidRPr="0017750D">
        <w:rPr>
          <w:rFonts w:ascii="Arial" w:hAnsi="Arial" w:cs="Arial" w:hint="eastAsia"/>
          <w:b/>
          <w:bCs/>
          <w:spacing w:val="-15"/>
          <w:sz w:val="30"/>
          <w:szCs w:val="30"/>
        </w:rPr>
        <w:t>Усвоение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ab/>
      </w:r>
      <w:r w:rsidRPr="0017750D">
        <w:rPr>
          <w:rFonts w:ascii="Arial" w:hAnsi="Arial" w:cs="Arial"/>
          <w:b/>
          <w:bCs/>
          <w:spacing w:val="-15"/>
          <w:sz w:val="30"/>
          <w:szCs w:val="30"/>
        </w:rPr>
        <w:tab/>
        <w:t>270</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8.2.</w:t>
      </w:r>
      <w:r w:rsidRPr="0017750D">
        <w:rPr>
          <w:rFonts w:ascii="Arial" w:hAnsi="Arial" w:cs="Arial"/>
          <w:b/>
          <w:bCs/>
          <w:spacing w:val="-15"/>
          <w:sz w:val="30"/>
          <w:szCs w:val="30"/>
        </w:rPr>
        <w:tab/>
      </w:r>
      <w:r w:rsidRPr="0017750D">
        <w:rPr>
          <w:rFonts w:ascii="Arial" w:hAnsi="Arial" w:cs="Arial" w:hint="eastAsia"/>
          <w:b/>
          <w:bCs/>
          <w:spacing w:val="-15"/>
          <w:sz w:val="30"/>
          <w:szCs w:val="30"/>
        </w:rPr>
        <w:t>Содержание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тканях</w:t>
      </w:r>
      <w:r w:rsidRPr="0017750D">
        <w:rPr>
          <w:rFonts w:ascii="Arial" w:hAnsi="Arial" w:cs="Arial"/>
          <w:b/>
          <w:bCs/>
          <w:spacing w:val="-15"/>
          <w:sz w:val="30"/>
          <w:szCs w:val="30"/>
        </w:rPr>
        <w:tab/>
        <w:t>271</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8.3.</w:t>
      </w:r>
      <w:r w:rsidRPr="0017750D">
        <w:rPr>
          <w:rFonts w:ascii="Arial" w:hAnsi="Arial" w:cs="Arial"/>
          <w:b/>
          <w:bCs/>
          <w:spacing w:val="-15"/>
          <w:sz w:val="30"/>
          <w:szCs w:val="30"/>
        </w:rPr>
        <w:tab/>
      </w:r>
      <w:r w:rsidRPr="0017750D">
        <w:rPr>
          <w:rFonts w:ascii="Arial" w:hAnsi="Arial" w:cs="Arial" w:hint="eastAsia"/>
          <w:b/>
          <w:bCs/>
          <w:spacing w:val="-15"/>
          <w:sz w:val="30"/>
          <w:szCs w:val="30"/>
        </w:rPr>
        <w:t>Потребность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рационах</w:t>
      </w:r>
      <w:r w:rsidRPr="0017750D">
        <w:rPr>
          <w:rFonts w:ascii="Arial" w:hAnsi="Arial" w:cs="Arial"/>
          <w:b/>
          <w:bCs/>
          <w:spacing w:val="-15"/>
          <w:sz w:val="30"/>
          <w:szCs w:val="30"/>
        </w:rPr>
        <w:t xml:space="preserve"> </w:t>
      </w:r>
      <w:r w:rsidRPr="0017750D">
        <w:rPr>
          <w:rFonts w:ascii="Arial" w:hAnsi="Arial" w:cs="Arial"/>
          <w:b/>
          <w:bCs/>
          <w:spacing w:val="-15"/>
          <w:sz w:val="30"/>
          <w:szCs w:val="30"/>
        </w:rPr>
        <w:tab/>
        <w:t>280</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8.4.</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обменные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процессы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продуктивность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валушков</w:t>
      </w:r>
      <w:r w:rsidRPr="0017750D">
        <w:rPr>
          <w:rFonts w:ascii="Arial" w:hAnsi="Arial" w:cs="Arial"/>
          <w:b/>
          <w:bCs/>
          <w:spacing w:val="-15"/>
          <w:sz w:val="30"/>
          <w:szCs w:val="30"/>
        </w:rPr>
        <w:tab/>
        <w:t>282</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8.4.1.</w:t>
      </w:r>
      <w:r w:rsidRPr="0017750D">
        <w:rPr>
          <w:rFonts w:ascii="Arial" w:hAnsi="Arial" w:cs="Arial"/>
          <w:b/>
          <w:bCs/>
          <w:spacing w:val="-15"/>
          <w:sz w:val="30"/>
          <w:szCs w:val="30"/>
        </w:rPr>
        <w:tab/>
      </w:r>
      <w:r w:rsidRPr="0017750D">
        <w:rPr>
          <w:rFonts w:ascii="Arial" w:hAnsi="Arial" w:cs="Arial" w:hint="eastAsia"/>
          <w:b/>
          <w:bCs/>
          <w:spacing w:val="-15"/>
          <w:sz w:val="30"/>
          <w:szCs w:val="30"/>
        </w:rPr>
        <w:t>Переваримость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питательных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w:t>
      </w:r>
      <w:r w:rsidRPr="0017750D">
        <w:rPr>
          <w:rFonts w:ascii="Arial" w:hAnsi="Arial" w:cs="Arial"/>
          <w:b/>
          <w:bCs/>
          <w:spacing w:val="-15"/>
          <w:sz w:val="30"/>
          <w:szCs w:val="30"/>
        </w:rPr>
        <w:tab/>
        <w:t>282</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8.4.2.</w:t>
      </w:r>
      <w:r w:rsidRPr="0017750D">
        <w:rPr>
          <w:rFonts w:ascii="Arial" w:hAnsi="Arial" w:cs="Arial"/>
          <w:b/>
          <w:bCs/>
          <w:spacing w:val="-15"/>
          <w:sz w:val="30"/>
          <w:szCs w:val="30"/>
        </w:rPr>
        <w:tab/>
      </w:r>
      <w:r w:rsidRPr="0017750D">
        <w:rPr>
          <w:rFonts w:ascii="Arial" w:hAnsi="Arial" w:cs="Arial" w:hint="eastAsia"/>
          <w:b/>
          <w:bCs/>
          <w:spacing w:val="-15"/>
          <w:sz w:val="30"/>
          <w:szCs w:val="30"/>
        </w:rPr>
        <w:t>Использование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азота</w:t>
      </w:r>
      <w:r w:rsidRPr="0017750D">
        <w:rPr>
          <w:rFonts w:ascii="Arial" w:hAnsi="Arial" w:cs="Arial"/>
          <w:b/>
          <w:bCs/>
          <w:spacing w:val="-15"/>
          <w:sz w:val="30"/>
          <w:szCs w:val="30"/>
        </w:rPr>
        <w:t xml:space="preserve"> </w:t>
      </w:r>
      <w:r w:rsidRPr="0017750D">
        <w:rPr>
          <w:rFonts w:ascii="Arial" w:hAnsi="Arial" w:cs="Arial"/>
          <w:b/>
          <w:bCs/>
          <w:spacing w:val="-15"/>
          <w:sz w:val="30"/>
          <w:szCs w:val="30"/>
        </w:rPr>
        <w:tab/>
        <w:t>285</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8.4.3.</w:t>
      </w:r>
      <w:r w:rsidRPr="0017750D">
        <w:rPr>
          <w:rFonts w:ascii="Arial" w:hAnsi="Arial" w:cs="Arial"/>
          <w:b/>
          <w:bCs/>
          <w:spacing w:val="-15"/>
          <w:sz w:val="30"/>
          <w:szCs w:val="30"/>
        </w:rPr>
        <w:tab/>
      </w:r>
      <w:r w:rsidRPr="0017750D">
        <w:rPr>
          <w:rFonts w:ascii="Arial" w:hAnsi="Arial" w:cs="Arial" w:hint="eastAsia"/>
          <w:b/>
          <w:bCs/>
          <w:spacing w:val="-15"/>
          <w:sz w:val="30"/>
          <w:szCs w:val="30"/>
        </w:rPr>
        <w:t>Использование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минеральных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w:t>
      </w:r>
      <w:r w:rsidRPr="0017750D">
        <w:rPr>
          <w:rFonts w:ascii="Arial" w:hAnsi="Arial" w:cs="Arial"/>
          <w:b/>
          <w:bCs/>
          <w:spacing w:val="-15"/>
          <w:sz w:val="30"/>
          <w:szCs w:val="30"/>
        </w:rPr>
        <w:t xml:space="preserve"> </w:t>
      </w:r>
      <w:r w:rsidRPr="0017750D">
        <w:rPr>
          <w:rFonts w:ascii="Arial" w:hAnsi="Arial" w:cs="Arial"/>
          <w:b/>
          <w:bCs/>
          <w:spacing w:val="-15"/>
          <w:sz w:val="30"/>
          <w:szCs w:val="30"/>
        </w:rPr>
        <w:tab/>
        <w:t>287</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8.4.4.</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валушков</w:t>
      </w:r>
      <w:r w:rsidRPr="0017750D">
        <w:rPr>
          <w:rFonts w:ascii="Arial" w:hAnsi="Arial" w:cs="Arial"/>
          <w:b/>
          <w:bCs/>
          <w:spacing w:val="-15"/>
          <w:sz w:val="30"/>
          <w:szCs w:val="30"/>
        </w:rPr>
        <w:tab/>
        <w:t xml:space="preserve">292 </w:t>
      </w:r>
    </w:p>
    <w:p w:rsidR="0017750D" w:rsidRPr="0017750D" w:rsidRDefault="0017750D" w:rsidP="0017750D">
      <w:pPr>
        <w:rPr>
          <w:rFonts w:ascii="Arial" w:hAnsi="Arial" w:cs="Arial"/>
          <w:b/>
          <w:bCs/>
          <w:spacing w:val="-15"/>
          <w:sz w:val="30"/>
          <w:szCs w:val="30"/>
        </w:rPr>
      </w:pPr>
    </w:p>
    <w:p w:rsidR="0017750D" w:rsidRPr="0017750D" w:rsidRDefault="0017750D" w:rsidP="0017750D">
      <w:pPr>
        <w:rPr>
          <w:rFonts w:ascii="Arial" w:hAnsi="Arial" w:cs="Arial"/>
          <w:b/>
          <w:bCs/>
          <w:spacing w:val="-15"/>
          <w:sz w:val="30"/>
          <w:szCs w:val="30"/>
        </w:rPr>
      </w:pPr>
    </w:p>
    <w:p w:rsidR="0017750D" w:rsidRPr="0017750D" w:rsidRDefault="0017750D" w:rsidP="0017750D">
      <w:pPr>
        <w:rPr>
          <w:rFonts w:ascii="Arial" w:hAnsi="Arial" w:cs="Arial"/>
          <w:b/>
          <w:bCs/>
          <w:spacing w:val="-15"/>
          <w:sz w:val="30"/>
          <w:szCs w:val="30"/>
        </w:rPr>
      </w:pPr>
    </w:p>
    <w:p w:rsidR="0017750D" w:rsidRPr="0017750D" w:rsidRDefault="0017750D" w:rsidP="0017750D">
      <w:pPr>
        <w:rPr>
          <w:rFonts w:ascii="Arial" w:hAnsi="Arial" w:cs="Arial"/>
          <w:b/>
          <w:bCs/>
          <w:spacing w:val="-15"/>
          <w:sz w:val="30"/>
          <w:szCs w:val="30"/>
        </w:rPr>
      </w:pPr>
    </w:p>
    <w:p w:rsidR="0017750D" w:rsidRPr="0017750D" w:rsidRDefault="0017750D" w:rsidP="0017750D">
      <w:pPr>
        <w:rPr>
          <w:rFonts w:ascii="Arial" w:hAnsi="Arial" w:cs="Arial"/>
          <w:b/>
          <w:bCs/>
          <w:spacing w:val="-15"/>
          <w:sz w:val="30"/>
          <w:szCs w:val="30"/>
        </w:rPr>
      </w:pPr>
    </w:p>
    <w:p w:rsidR="0017750D" w:rsidRPr="0017750D" w:rsidRDefault="0017750D" w:rsidP="0017750D">
      <w:pPr>
        <w:rPr>
          <w:rFonts w:ascii="Arial" w:hAnsi="Arial" w:cs="Arial"/>
          <w:b/>
          <w:bCs/>
          <w:spacing w:val="-15"/>
          <w:sz w:val="30"/>
          <w:szCs w:val="30"/>
        </w:rPr>
      </w:pPr>
    </w:p>
    <w:p w:rsidR="0017750D" w:rsidRPr="0017750D" w:rsidRDefault="0017750D" w:rsidP="0017750D">
      <w:pPr>
        <w:rPr>
          <w:rFonts w:ascii="Arial" w:hAnsi="Arial" w:cs="Arial"/>
          <w:b/>
          <w:bCs/>
          <w:spacing w:val="-15"/>
          <w:sz w:val="30"/>
          <w:szCs w:val="30"/>
        </w:rPr>
      </w:pPr>
    </w:p>
    <w:p w:rsidR="0017750D" w:rsidRPr="0017750D" w:rsidRDefault="0017750D" w:rsidP="0017750D">
      <w:pPr>
        <w:rPr>
          <w:rFonts w:ascii="Arial" w:hAnsi="Arial" w:cs="Arial"/>
          <w:b/>
          <w:bCs/>
          <w:spacing w:val="-15"/>
          <w:sz w:val="30"/>
          <w:szCs w:val="30"/>
        </w:rPr>
      </w:pPr>
    </w:p>
    <w:p w:rsidR="0017750D" w:rsidRPr="0017750D" w:rsidRDefault="0017750D" w:rsidP="0017750D">
      <w:pPr>
        <w:rPr>
          <w:rFonts w:ascii="Arial" w:hAnsi="Arial" w:cs="Arial"/>
          <w:b/>
          <w:bCs/>
          <w:spacing w:val="-15"/>
          <w:sz w:val="30"/>
          <w:szCs w:val="30"/>
        </w:rPr>
      </w:pPr>
    </w:p>
    <w:p w:rsidR="0017750D" w:rsidRPr="0017750D" w:rsidRDefault="0017750D" w:rsidP="0017750D">
      <w:pPr>
        <w:rPr>
          <w:rFonts w:ascii="Arial" w:hAnsi="Arial" w:cs="Arial"/>
          <w:b/>
          <w:bCs/>
          <w:spacing w:val="-15"/>
          <w:sz w:val="30"/>
          <w:szCs w:val="30"/>
        </w:rPr>
      </w:pPr>
    </w:p>
    <w:p w:rsidR="0017750D" w:rsidRPr="0017750D" w:rsidRDefault="0017750D" w:rsidP="0017750D">
      <w:pPr>
        <w:rPr>
          <w:rFonts w:ascii="Arial" w:hAnsi="Arial" w:cs="Arial"/>
          <w:b/>
          <w:bCs/>
          <w:spacing w:val="-15"/>
          <w:sz w:val="30"/>
          <w:szCs w:val="30"/>
        </w:rPr>
      </w:pPr>
    </w:p>
    <w:p w:rsidR="0017750D" w:rsidRPr="0017750D" w:rsidRDefault="0017750D" w:rsidP="0017750D">
      <w:pPr>
        <w:rPr>
          <w:rFonts w:ascii="Arial" w:hAnsi="Arial" w:cs="Arial"/>
          <w:b/>
          <w:bCs/>
          <w:spacing w:val="-15"/>
          <w:sz w:val="30"/>
          <w:szCs w:val="30"/>
        </w:rPr>
      </w:pPr>
    </w:p>
    <w:p w:rsidR="0017750D" w:rsidRPr="0017750D" w:rsidRDefault="0017750D" w:rsidP="0017750D">
      <w:pPr>
        <w:rPr>
          <w:rFonts w:ascii="Arial" w:hAnsi="Arial" w:cs="Arial"/>
          <w:b/>
          <w:bCs/>
          <w:spacing w:val="-15"/>
          <w:sz w:val="30"/>
          <w:szCs w:val="30"/>
        </w:rPr>
      </w:pP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 xml:space="preserve"> </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8.4.5.</w:t>
      </w:r>
      <w:r w:rsidRPr="0017750D">
        <w:rPr>
          <w:rFonts w:ascii="Arial" w:hAnsi="Arial" w:cs="Arial"/>
          <w:b/>
          <w:bCs/>
          <w:spacing w:val="-15"/>
          <w:sz w:val="30"/>
          <w:szCs w:val="30"/>
        </w:rPr>
        <w:tab/>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гематологические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показатели</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валушков</w:t>
      </w:r>
      <w:r w:rsidRPr="0017750D">
        <w:rPr>
          <w:rFonts w:ascii="Arial" w:hAnsi="Arial" w:cs="Arial"/>
          <w:b/>
          <w:bCs/>
          <w:spacing w:val="-15"/>
          <w:sz w:val="30"/>
          <w:szCs w:val="30"/>
        </w:rPr>
        <w:tab/>
        <w:t>299</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8.5.</w:t>
      </w:r>
      <w:r w:rsidRPr="0017750D">
        <w:rPr>
          <w:rFonts w:ascii="Arial" w:hAnsi="Arial" w:cs="Arial"/>
          <w:b/>
          <w:bCs/>
          <w:spacing w:val="-15"/>
          <w:sz w:val="30"/>
          <w:szCs w:val="30"/>
        </w:rPr>
        <w:tab/>
      </w:r>
      <w:r w:rsidRPr="0017750D">
        <w:rPr>
          <w:rFonts w:ascii="Arial" w:hAnsi="Arial" w:cs="Arial" w:hint="eastAsia"/>
          <w:b/>
          <w:bCs/>
          <w:spacing w:val="-15"/>
          <w:sz w:val="30"/>
          <w:szCs w:val="30"/>
        </w:rPr>
        <w:t>Экономическая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эффективность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скармливания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валушкам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разным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ab/>
        <w:t>303</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8.6.</w:t>
      </w:r>
      <w:r w:rsidRPr="0017750D">
        <w:rPr>
          <w:rFonts w:ascii="Arial" w:hAnsi="Arial" w:cs="Arial"/>
          <w:b/>
          <w:bCs/>
          <w:spacing w:val="-15"/>
          <w:sz w:val="30"/>
          <w:szCs w:val="30"/>
        </w:rPr>
        <w:tab/>
      </w:r>
      <w:r w:rsidRPr="0017750D">
        <w:rPr>
          <w:rFonts w:ascii="Arial" w:hAnsi="Arial" w:cs="Arial" w:hint="eastAsia"/>
          <w:b/>
          <w:bCs/>
          <w:spacing w:val="-15"/>
          <w:sz w:val="30"/>
          <w:szCs w:val="30"/>
        </w:rPr>
        <w:t>Производственная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апробация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установленных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ab/>
        <w:t>304</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8.7.</w:t>
      </w:r>
      <w:r w:rsidRPr="0017750D">
        <w:rPr>
          <w:rFonts w:ascii="Arial" w:hAnsi="Arial" w:cs="Arial"/>
          <w:b/>
          <w:bCs/>
          <w:spacing w:val="-15"/>
          <w:sz w:val="30"/>
          <w:szCs w:val="30"/>
        </w:rPr>
        <w:tab/>
      </w:r>
      <w:r w:rsidRPr="0017750D">
        <w:rPr>
          <w:rFonts w:ascii="Arial" w:hAnsi="Arial" w:cs="Arial" w:hint="eastAsia"/>
          <w:b/>
          <w:bCs/>
          <w:spacing w:val="-15"/>
          <w:sz w:val="30"/>
          <w:szCs w:val="30"/>
        </w:rPr>
        <w:t>Заключение</w:t>
      </w:r>
      <w:r w:rsidRPr="0017750D">
        <w:rPr>
          <w:rFonts w:ascii="Arial" w:hAnsi="Arial" w:cs="Arial"/>
          <w:b/>
          <w:bCs/>
          <w:spacing w:val="-15"/>
          <w:sz w:val="30"/>
          <w:szCs w:val="30"/>
        </w:rPr>
        <w:tab/>
        <w:t>305</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Выводы</w:t>
      </w:r>
      <w:r w:rsidRPr="0017750D">
        <w:rPr>
          <w:rFonts w:ascii="Arial" w:hAnsi="Arial" w:cs="Arial"/>
          <w:b/>
          <w:bCs/>
          <w:spacing w:val="-15"/>
          <w:sz w:val="30"/>
          <w:szCs w:val="30"/>
        </w:rPr>
        <w:tab/>
        <w:t>307</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Практические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предложения</w:t>
      </w:r>
      <w:r w:rsidRPr="0017750D">
        <w:rPr>
          <w:rFonts w:ascii="Arial" w:hAnsi="Arial" w:cs="Arial"/>
          <w:b/>
          <w:bCs/>
          <w:spacing w:val="-15"/>
          <w:sz w:val="30"/>
          <w:szCs w:val="30"/>
        </w:rPr>
        <w:tab/>
        <w:t>310</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Библиографический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список</w:t>
      </w:r>
      <w:r w:rsidRPr="0017750D">
        <w:rPr>
          <w:rFonts w:ascii="Arial" w:hAnsi="Arial" w:cs="Arial"/>
          <w:b/>
          <w:bCs/>
          <w:spacing w:val="-15"/>
          <w:sz w:val="30"/>
          <w:szCs w:val="30"/>
        </w:rPr>
        <w:tab/>
        <w:t>313</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Приложения</w:t>
      </w:r>
      <w:r w:rsidRPr="0017750D">
        <w:rPr>
          <w:rFonts w:ascii="Arial" w:hAnsi="Arial" w:cs="Arial"/>
          <w:b/>
          <w:bCs/>
          <w:spacing w:val="-15"/>
          <w:sz w:val="30"/>
          <w:szCs w:val="30"/>
        </w:rPr>
        <w:tab/>
        <w:t xml:space="preserve">  350</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Введение</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Овцеводство</w:t>
      </w:r>
      <w:r w:rsidRPr="0017750D">
        <w:rPr>
          <w:rFonts w:ascii="Arial" w:hAnsi="Arial" w:cs="Arial"/>
          <w:b/>
          <w:bCs/>
          <w:spacing w:val="-15"/>
          <w:sz w:val="30"/>
          <w:szCs w:val="30"/>
        </w:rPr>
        <w:t xml:space="preserve"> - </w:t>
      </w:r>
      <w:r w:rsidRPr="0017750D">
        <w:rPr>
          <w:rFonts w:ascii="Arial" w:hAnsi="Arial" w:cs="Arial" w:hint="eastAsia"/>
          <w:b/>
          <w:bCs/>
          <w:spacing w:val="-15"/>
          <w:sz w:val="30"/>
          <w:szCs w:val="30"/>
        </w:rPr>
        <w:t>одна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важнейших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отраслей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животноводства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имеющая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большое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народно</w:t>
      </w:r>
      <w:r w:rsidRPr="0017750D">
        <w:rPr>
          <w:rFonts w:ascii="Arial" w:hAnsi="Arial" w:cs="Arial"/>
          <w:b/>
          <w:bCs/>
          <w:spacing w:val="-15"/>
          <w:sz w:val="30"/>
          <w:szCs w:val="30"/>
        </w:rPr>
        <w:t>-</w:t>
      </w:r>
      <w:r w:rsidRPr="0017750D">
        <w:rPr>
          <w:rFonts w:ascii="Arial" w:hAnsi="Arial" w:cs="Arial" w:hint="eastAsia"/>
          <w:b/>
          <w:bCs/>
          <w:spacing w:val="-15"/>
          <w:sz w:val="30"/>
          <w:szCs w:val="30"/>
        </w:rPr>
        <w:t>хозяйственное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значение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Оно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обеспечивает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промышленность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шерстью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смушками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шубными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меховыми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овчинами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население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продуктами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питания</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Развитие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овцеводства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значительной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степени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связано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организацией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полноценного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кормления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комплексе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вопросов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которые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определяют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его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полноценность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большое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значение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имеет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минеральное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Потребность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минеральных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зависит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физиологического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состояния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организма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особенно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велика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растущих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овец</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также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время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беременности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лактации</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Среди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факторов</w:t>
      </w:r>
      <w:r w:rsidRPr="0017750D">
        <w:rPr>
          <w:rFonts w:ascii="Arial" w:hAnsi="Arial" w:cs="Arial"/>
          <w:b/>
          <w:bCs/>
          <w:spacing w:val="-15"/>
          <w:sz w:val="30"/>
          <w:szCs w:val="30"/>
        </w:rPr>
        <w:t>,</w:t>
      </w:r>
      <w:r w:rsidRPr="0017750D">
        <w:rPr>
          <w:rFonts w:ascii="Arial" w:hAnsi="Arial" w:cs="Arial"/>
          <w:b/>
          <w:bCs/>
          <w:spacing w:val="-15"/>
          <w:sz w:val="30"/>
          <w:szCs w:val="30"/>
        </w:rPr>
        <w:tab/>
      </w:r>
      <w:r w:rsidRPr="0017750D">
        <w:rPr>
          <w:rFonts w:ascii="Arial" w:hAnsi="Arial" w:cs="Arial" w:hint="eastAsia"/>
          <w:b/>
          <w:bCs/>
          <w:spacing w:val="-15"/>
          <w:sz w:val="30"/>
          <w:szCs w:val="30"/>
        </w:rPr>
        <w:t>определяющих</w:t>
      </w:r>
      <w:r w:rsidRPr="0017750D">
        <w:rPr>
          <w:rFonts w:ascii="Arial" w:hAnsi="Arial" w:cs="Arial"/>
          <w:b/>
          <w:bCs/>
          <w:spacing w:val="-15"/>
          <w:sz w:val="30"/>
          <w:szCs w:val="30"/>
        </w:rPr>
        <w:tab/>
      </w:r>
      <w:r w:rsidRPr="0017750D">
        <w:rPr>
          <w:rFonts w:ascii="Arial" w:hAnsi="Arial" w:cs="Arial" w:hint="eastAsia"/>
          <w:b/>
          <w:bCs/>
          <w:spacing w:val="-15"/>
          <w:sz w:val="30"/>
          <w:szCs w:val="30"/>
        </w:rPr>
        <w:t>полноценность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кормления</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сельскохозяйственных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большое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значение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имеют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микроэлементы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которые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данным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Вернадского</w:t>
      </w:r>
      <w:r w:rsidRPr="0017750D">
        <w:rPr>
          <w:rFonts w:ascii="Arial" w:hAnsi="Arial" w:cs="Arial"/>
          <w:b/>
          <w:bCs/>
          <w:spacing w:val="-15"/>
          <w:sz w:val="30"/>
          <w:szCs w:val="30"/>
        </w:rPr>
        <w:t xml:space="preserve"> (1940), </w:t>
      </w:r>
      <w:r w:rsidRPr="0017750D">
        <w:rPr>
          <w:rFonts w:ascii="Arial" w:hAnsi="Arial" w:cs="Arial" w:hint="eastAsia"/>
          <w:b/>
          <w:bCs/>
          <w:spacing w:val="-15"/>
          <w:sz w:val="30"/>
          <w:szCs w:val="30"/>
        </w:rPr>
        <w:t>А</w:t>
      </w:r>
      <w:r w:rsidRPr="0017750D">
        <w:rPr>
          <w:rFonts w:ascii="Arial" w:hAnsi="Arial" w:cs="Arial"/>
          <w:b/>
          <w:bCs/>
          <w:spacing w:val="-15"/>
          <w:sz w:val="30"/>
          <w:szCs w:val="30"/>
        </w:rPr>
        <w:t>.</w:t>
      </w:r>
      <w:r w:rsidRPr="0017750D">
        <w:rPr>
          <w:rFonts w:ascii="Arial" w:hAnsi="Arial" w:cs="Arial" w:hint="eastAsia"/>
          <w:b/>
          <w:bCs/>
          <w:spacing w:val="-15"/>
          <w:sz w:val="30"/>
          <w:szCs w:val="30"/>
        </w:rPr>
        <w:t>П</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Виноградова</w:t>
      </w:r>
      <w:r w:rsidRPr="0017750D">
        <w:rPr>
          <w:rFonts w:ascii="Arial" w:hAnsi="Arial" w:cs="Arial"/>
          <w:b/>
          <w:bCs/>
          <w:spacing w:val="-15"/>
          <w:sz w:val="30"/>
          <w:szCs w:val="30"/>
        </w:rPr>
        <w:t xml:space="preserve"> (1956), </w:t>
      </w:r>
      <w:r w:rsidRPr="0017750D">
        <w:rPr>
          <w:rFonts w:ascii="Arial" w:hAnsi="Arial" w:cs="Arial" w:hint="eastAsia"/>
          <w:b/>
          <w:bCs/>
          <w:spacing w:val="-15"/>
          <w:sz w:val="30"/>
          <w:szCs w:val="30"/>
        </w:rPr>
        <w:t>Ф</w:t>
      </w:r>
      <w:r w:rsidRPr="0017750D">
        <w:rPr>
          <w:rFonts w:ascii="Arial" w:hAnsi="Arial" w:cs="Arial"/>
          <w:b/>
          <w:bCs/>
          <w:spacing w:val="-15"/>
          <w:sz w:val="30"/>
          <w:szCs w:val="30"/>
        </w:rPr>
        <w:t>.</w:t>
      </w:r>
      <w:r w:rsidRPr="0017750D">
        <w:rPr>
          <w:rFonts w:ascii="Arial" w:hAnsi="Arial" w:cs="Arial" w:hint="eastAsia"/>
          <w:b/>
          <w:bCs/>
          <w:spacing w:val="-15"/>
          <w:sz w:val="30"/>
          <w:szCs w:val="30"/>
        </w:rPr>
        <w:t>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Беренштейна</w:t>
      </w:r>
      <w:r w:rsidRPr="0017750D">
        <w:rPr>
          <w:rFonts w:ascii="Arial" w:hAnsi="Arial" w:cs="Arial"/>
          <w:b/>
          <w:bCs/>
          <w:spacing w:val="-15"/>
          <w:sz w:val="30"/>
          <w:szCs w:val="30"/>
        </w:rPr>
        <w:t xml:space="preserve"> (1958), </w:t>
      </w:r>
      <w:r w:rsidRPr="0017750D">
        <w:rPr>
          <w:rFonts w:ascii="Arial" w:hAnsi="Arial" w:cs="Arial" w:hint="eastAsia"/>
          <w:b/>
          <w:bCs/>
          <w:spacing w:val="-15"/>
          <w:sz w:val="30"/>
          <w:szCs w:val="30"/>
        </w:rPr>
        <w:t>М</w:t>
      </w:r>
      <w:r w:rsidRPr="0017750D">
        <w:rPr>
          <w:rFonts w:ascii="Arial" w:hAnsi="Arial" w:cs="Arial"/>
          <w:b/>
          <w:bCs/>
          <w:spacing w:val="-15"/>
          <w:sz w:val="30"/>
          <w:szCs w:val="30"/>
        </w:rPr>
        <w:t>.</w:t>
      </w:r>
      <w:r w:rsidRPr="0017750D">
        <w:rPr>
          <w:rFonts w:ascii="Arial" w:hAnsi="Arial" w:cs="Arial" w:hint="eastAsia"/>
          <w:b/>
          <w:bCs/>
          <w:spacing w:val="-15"/>
          <w:sz w:val="30"/>
          <w:szCs w:val="30"/>
        </w:rPr>
        <w:t>И</w:t>
      </w:r>
      <w:r w:rsidRPr="0017750D">
        <w:rPr>
          <w:rFonts w:ascii="Arial" w:hAnsi="Arial" w:cs="Arial"/>
          <w:b/>
          <w:bCs/>
          <w:spacing w:val="-15"/>
          <w:sz w:val="30"/>
          <w:szCs w:val="30"/>
        </w:rPr>
        <w:t>.</w:t>
      </w:r>
      <w:r w:rsidRPr="0017750D">
        <w:rPr>
          <w:rFonts w:ascii="Arial" w:hAnsi="Arial" w:cs="Arial" w:hint="eastAsia"/>
          <w:b/>
          <w:bCs/>
          <w:spacing w:val="-15"/>
          <w:sz w:val="30"/>
          <w:szCs w:val="30"/>
        </w:rPr>
        <w:t>Дьякова</w:t>
      </w:r>
      <w:r w:rsidRPr="0017750D">
        <w:rPr>
          <w:rFonts w:ascii="Arial" w:hAnsi="Arial" w:cs="Arial"/>
          <w:b/>
          <w:bCs/>
          <w:spacing w:val="-15"/>
          <w:sz w:val="30"/>
          <w:szCs w:val="30"/>
        </w:rPr>
        <w:t xml:space="preserve"> (1959), </w:t>
      </w:r>
      <w:r w:rsidRPr="0017750D">
        <w:rPr>
          <w:rFonts w:ascii="Arial" w:hAnsi="Arial" w:cs="Arial" w:hint="eastAsia"/>
          <w:b/>
          <w:bCs/>
          <w:spacing w:val="-15"/>
          <w:sz w:val="30"/>
          <w:szCs w:val="30"/>
        </w:rPr>
        <w:t>В</w:t>
      </w:r>
      <w:r w:rsidRPr="0017750D">
        <w:rPr>
          <w:rFonts w:ascii="Arial" w:hAnsi="Arial" w:cs="Arial"/>
          <w:b/>
          <w:bCs/>
          <w:spacing w:val="-15"/>
          <w:sz w:val="30"/>
          <w:szCs w:val="30"/>
        </w:rPr>
        <w:t>.</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Ковальского</w:t>
      </w:r>
      <w:r w:rsidRPr="0017750D">
        <w:rPr>
          <w:rFonts w:ascii="Arial" w:hAnsi="Arial" w:cs="Arial"/>
          <w:b/>
          <w:bCs/>
          <w:spacing w:val="-15"/>
          <w:sz w:val="30"/>
          <w:szCs w:val="30"/>
        </w:rPr>
        <w:t xml:space="preserve"> (1960), </w:t>
      </w:r>
      <w:r w:rsidRPr="0017750D">
        <w:rPr>
          <w:rFonts w:ascii="Arial" w:hAnsi="Arial" w:cs="Arial" w:hint="eastAsia"/>
          <w:b/>
          <w:bCs/>
          <w:spacing w:val="-15"/>
          <w:sz w:val="30"/>
          <w:szCs w:val="30"/>
        </w:rPr>
        <w:t>Я</w:t>
      </w:r>
      <w:r w:rsidRPr="0017750D">
        <w:rPr>
          <w:rFonts w:ascii="Arial" w:hAnsi="Arial" w:cs="Arial"/>
          <w:b/>
          <w:bCs/>
          <w:spacing w:val="-15"/>
          <w:sz w:val="30"/>
          <w:szCs w:val="30"/>
        </w:rPr>
        <w:t>.</w:t>
      </w:r>
      <w:r w:rsidRPr="0017750D">
        <w:rPr>
          <w:rFonts w:ascii="Arial" w:hAnsi="Arial" w:cs="Arial" w:hint="eastAsia"/>
          <w:b/>
          <w:bCs/>
          <w:spacing w:val="-15"/>
          <w:sz w:val="30"/>
          <w:szCs w:val="30"/>
        </w:rPr>
        <w:t>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Берзиня</w:t>
      </w:r>
      <w:r w:rsidRPr="0017750D">
        <w:rPr>
          <w:rFonts w:ascii="Arial" w:hAnsi="Arial" w:cs="Arial"/>
          <w:b/>
          <w:bCs/>
          <w:spacing w:val="-15"/>
          <w:sz w:val="30"/>
          <w:szCs w:val="30"/>
        </w:rPr>
        <w:t xml:space="preserve"> (1961), </w:t>
      </w:r>
      <w:r w:rsidRPr="0017750D">
        <w:rPr>
          <w:rFonts w:ascii="Arial" w:hAnsi="Arial" w:cs="Arial" w:hint="eastAsia"/>
          <w:b/>
          <w:bCs/>
          <w:spacing w:val="-15"/>
          <w:sz w:val="30"/>
          <w:szCs w:val="30"/>
        </w:rPr>
        <w:t>А</w:t>
      </w:r>
      <w:r w:rsidRPr="0017750D">
        <w:rPr>
          <w:rFonts w:ascii="Arial" w:hAnsi="Arial" w:cs="Arial"/>
          <w:b/>
          <w:bCs/>
          <w:spacing w:val="-15"/>
          <w:sz w:val="30"/>
          <w:szCs w:val="30"/>
        </w:rPr>
        <w:t>.</w:t>
      </w:r>
      <w:r w:rsidRPr="0017750D">
        <w:rPr>
          <w:rFonts w:ascii="Arial" w:hAnsi="Arial" w:cs="Arial" w:hint="eastAsia"/>
          <w:b/>
          <w:bCs/>
          <w:spacing w:val="-15"/>
          <w:sz w:val="30"/>
          <w:szCs w:val="30"/>
        </w:rPr>
        <w:t>П</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Дмитроченко</w:t>
      </w:r>
      <w:r w:rsidRPr="0017750D">
        <w:rPr>
          <w:rFonts w:ascii="Arial" w:hAnsi="Arial" w:cs="Arial"/>
          <w:b/>
          <w:bCs/>
          <w:spacing w:val="-15"/>
          <w:sz w:val="30"/>
          <w:szCs w:val="30"/>
        </w:rPr>
        <w:t xml:space="preserve"> (1962), </w:t>
      </w:r>
      <w:r w:rsidRPr="0017750D">
        <w:rPr>
          <w:rFonts w:ascii="Arial" w:hAnsi="Arial" w:cs="Arial" w:hint="eastAsia"/>
          <w:b/>
          <w:bCs/>
          <w:spacing w:val="-15"/>
          <w:sz w:val="30"/>
          <w:szCs w:val="30"/>
        </w:rPr>
        <w:t>Р</w:t>
      </w:r>
      <w:r w:rsidRPr="0017750D">
        <w:rPr>
          <w:rFonts w:ascii="Arial" w:hAnsi="Arial" w:cs="Arial"/>
          <w:b/>
          <w:bCs/>
          <w:spacing w:val="-15"/>
          <w:sz w:val="30"/>
          <w:szCs w:val="30"/>
        </w:rPr>
        <w:t>.</w:t>
      </w:r>
      <w:r w:rsidRPr="0017750D">
        <w:rPr>
          <w:rFonts w:ascii="Arial" w:hAnsi="Arial" w:cs="Arial" w:hint="eastAsia"/>
          <w:b/>
          <w:bCs/>
          <w:spacing w:val="-15"/>
          <w:sz w:val="30"/>
          <w:szCs w:val="30"/>
        </w:rPr>
        <w:t>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Одынец</w:t>
      </w:r>
      <w:r w:rsidRPr="0017750D">
        <w:rPr>
          <w:rFonts w:ascii="Arial" w:hAnsi="Arial" w:cs="Arial"/>
          <w:b/>
          <w:bCs/>
          <w:spacing w:val="-15"/>
          <w:sz w:val="30"/>
          <w:szCs w:val="30"/>
        </w:rPr>
        <w:t xml:space="preserve"> (1962), </w:t>
      </w:r>
      <w:r w:rsidRPr="0017750D">
        <w:rPr>
          <w:rFonts w:ascii="Arial" w:hAnsi="Arial" w:cs="Arial" w:hint="eastAsia"/>
          <w:b/>
          <w:bCs/>
          <w:spacing w:val="-15"/>
          <w:sz w:val="30"/>
          <w:szCs w:val="30"/>
        </w:rPr>
        <w:t>Ю</w:t>
      </w:r>
      <w:r w:rsidRPr="0017750D">
        <w:rPr>
          <w:rFonts w:ascii="Arial" w:hAnsi="Arial" w:cs="Arial"/>
          <w:b/>
          <w:bCs/>
          <w:spacing w:val="-15"/>
          <w:sz w:val="30"/>
          <w:szCs w:val="30"/>
        </w:rPr>
        <w:t>.</w:t>
      </w:r>
      <w:r w:rsidRPr="0017750D">
        <w:rPr>
          <w:rFonts w:ascii="Arial" w:hAnsi="Arial" w:cs="Arial" w:hint="eastAsia"/>
          <w:b/>
          <w:bCs/>
          <w:spacing w:val="-15"/>
          <w:sz w:val="30"/>
          <w:szCs w:val="30"/>
        </w:rPr>
        <w:t>К</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Олль</w:t>
      </w:r>
      <w:r w:rsidRPr="0017750D">
        <w:rPr>
          <w:rFonts w:ascii="Arial" w:hAnsi="Arial" w:cs="Arial"/>
          <w:b/>
          <w:bCs/>
          <w:spacing w:val="-15"/>
          <w:sz w:val="30"/>
          <w:szCs w:val="30"/>
        </w:rPr>
        <w:t xml:space="preserve"> (1962), </w:t>
      </w:r>
      <w:r w:rsidRPr="0017750D">
        <w:rPr>
          <w:rFonts w:ascii="Arial" w:hAnsi="Arial" w:cs="Arial" w:hint="eastAsia"/>
          <w:b/>
          <w:bCs/>
          <w:spacing w:val="-15"/>
          <w:sz w:val="30"/>
          <w:szCs w:val="30"/>
        </w:rPr>
        <w:t>Я</w:t>
      </w:r>
      <w:r w:rsidRPr="0017750D">
        <w:rPr>
          <w:rFonts w:ascii="Arial" w:hAnsi="Arial" w:cs="Arial"/>
          <w:b/>
          <w:bCs/>
          <w:spacing w:val="-15"/>
          <w:sz w:val="30"/>
          <w:szCs w:val="30"/>
        </w:rPr>
        <w:t>.</w:t>
      </w:r>
      <w:r w:rsidRPr="0017750D">
        <w:rPr>
          <w:rFonts w:ascii="Arial" w:hAnsi="Arial" w:cs="Arial" w:hint="eastAsia"/>
          <w:b/>
          <w:bCs/>
          <w:spacing w:val="-15"/>
          <w:sz w:val="30"/>
          <w:szCs w:val="30"/>
        </w:rPr>
        <w:t>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Бабина</w:t>
      </w:r>
      <w:r w:rsidRPr="0017750D">
        <w:rPr>
          <w:rFonts w:ascii="Arial" w:hAnsi="Arial" w:cs="Arial"/>
          <w:b/>
          <w:bCs/>
          <w:spacing w:val="-15"/>
          <w:sz w:val="30"/>
          <w:szCs w:val="30"/>
        </w:rPr>
        <w:t xml:space="preserve"> (1967), </w:t>
      </w:r>
      <w:r w:rsidRPr="0017750D">
        <w:rPr>
          <w:rFonts w:ascii="Arial" w:hAnsi="Arial" w:cs="Arial" w:hint="eastAsia"/>
          <w:b/>
          <w:bCs/>
          <w:spacing w:val="-15"/>
          <w:sz w:val="30"/>
          <w:szCs w:val="30"/>
        </w:rPr>
        <w:t>Я</w:t>
      </w:r>
      <w:r w:rsidRPr="0017750D">
        <w:rPr>
          <w:rFonts w:ascii="Arial" w:hAnsi="Arial" w:cs="Arial"/>
          <w:b/>
          <w:bCs/>
          <w:spacing w:val="-15"/>
          <w:sz w:val="30"/>
          <w:szCs w:val="30"/>
        </w:rPr>
        <w:t>.</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Пейве</w:t>
      </w:r>
      <w:r w:rsidRPr="0017750D">
        <w:rPr>
          <w:rFonts w:ascii="Arial" w:hAnsi="Arial" w:cs="Arial"/>
          <w:b/>
          <w:bCs/>
          <w:spacing w:val="-15"/>
          <w:sz w:val="30"/>
          <w:szCs w:val="30"/>
        </w:rPr>
        <w:t xml:space="preserve"> (1969), </w:t>
      </w:r>
      <w:r w:rsidRPr="0017750D">
        <w:rPr>
          <w:rFonts w:ascii="Arial" w:hAnsi="Arial" w:cs="Arial" w:hint="eastAsia"/>
          <w:b/>
          <w:bCs/>
          <w:spacing w:val="-15"/>
          <w:sz w:val="30"/>
          <w:szCs w:val="30"/>
        </w:rPr>
        <w:t>М</w:t>
      </w:r>
      <w:r w:rsidRPr="0017750D">
        <w:rPr>
          <w:rFonts w:ascii="Arial" w:hAnsi="Arial" w:cs="Arial"/>
          <w:b/>
          <w:bCs/>
          <w:spacing w:val="-15"/>
          <w:sz w:val="30"/>
          <w:szCs w:val="30"/>
        </w:rPr>
        <w:t>.</w:t>
      </w:r>
      <w:r w:rsidRPr="0017750D">
        <w:rPr>
          <w:rFonts w:ascii="Arial" w:hAnsi="Arial" w:cs="Arial" w:hint="eastAsia"/>
          <w:b/>
          <w:bCs/>
          <w:spacing w:val="-15"/>
          <w:sz w:val="30"/>
          <w:szCs w:val="30"/>
        </w:rPr>
        <w:t>Ф</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Томмэ</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Ю</w:t>
      </w:r>
      <w:r w:rsidRPr="0017750D">
        <w:rPr>
          <w:rFonts w:ascii="Arial" w:hAnsi="Arial" w:cs="Arial"/>
          <w:b/>
          <w:bCs/>
          <w:spacing w:val="-15"/>
          <w:sz w:val="30"/>
          <w:szCs w:val="30"/>
        </w:rPr>
        <w:t>.</w:t>
      </w:r>
      <w:r w:rsidRPr="0017750D">
        <w:rPr>
          <w:rFonts w:ascii="Arial" w:hAnsi="Arial" w:cs="Arial" w:hint="eastAsia"/>
          <w:b/>
          <w:bCs/>
          <w:spacing w:val="-15"/>
          <w:sz w:val="30"/>
          <w:szCs w:val="30"/>
        </w:rPr>
        <w:t>Д</w:t>
      </w:r>
      <w:r w:rsidRPr="0017750D">
        <w:rPr>
          <w:rFonts w:ascii="Arial" w:hAnsi="Arial" w:cs="Arial"/>
          <w:b/>
          <w:bCs/>
          <w:spacing w:val="-15"/>
          <w:sz w:val="30"/>
          <w:szCs w:val="30"/>
        </w:rPr>
        <w:t>.</w:t>
      </w:r>
      <w:r w:rsidRPr="0017750D">
        <w:rPr>
          <w:rFonts w:ascii="Arial" w:hAnsi="Arial" w:cs="Arial" w:hint="eastAsia"/>
          <w:b/>
          <w:bCs/>
          <w:spacing w:val="-15"/>
          <w:sz w:val="30"/>
          <w:szCs w:val="30"/>
        </w:rPr>
        <w:t>Дуксина</w:t>
      </w:r>
      <w:r w:rsidRPr="0017750D">
        <w:rPr>
          <w:rFonts w:ascii="Arial" w:hAnsi="Arial" w:cs="Arial"/>
          <w:b/>
          <w:bCs/>
          <w:spacing w:val="-15"/>
          <w:sz w:val="30"/>
          <w:szCs w:val="30"/>
        </w:rPr>
        <w:t xml:space="preserve"> (1975), </w:t>
      </w:r>
      <w:r w:rsidRPr="0017750D">
        <w:rPr>
          <w:rFonts w:ascii="Arial" w:hAnsi="Arial" w:cs="Arial" w:hint="eastAsia"/>
          <w:b/>
          <w:bCs/>
          <w:spacing w:val="-15"/>
          <w:sz w:val="30"/>
          <w:szCs w:val="30"/>
        </w:rPr>
        <w:t>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Хеннига</w:t>
      </w:r>
      <w:r w:rsidRPr="0017750D">
        <w:rPr>
          <w:rFonts w:ascii="Arial" w:hAnsi="Arial" w:cs="Arial"/>
          <w:b/>
          <w:bCs/>
          <w:spacing w:val="-15"/>
          <w:sz w:val="30"/>
          <w:szCs w:val="30"/>
        </w:rPr>
        <w:t xml:space="preserve"> (1976), </w:t>
      </w:r>
      <w:r w:rsidRPr="0017750D">
        <w:rPr>
          <w:rFonts w:ascii="Arial" w:hAnsi="Arial" w:cs="Arial" w:hint="eastAsia"/>
          <w:b/>
          <w:bCs/>
          <w:spacing w:val="-15"/>
          <w:sz w:val="30"/>
          <w:szCs w:val="30"/>
        </w:rPr>
        <w:t>Н</w:t>
      </w:r>
      <w:r w:rsidRPr="0017750D">
        <w:rPr>
          <w:rFonts w:ascii="Arial" w:hAnsi="Arial" w:cs="Arial"/>
          <w:b/>
          <w:bCs/>
          <w:spacing w:val="-15"/>
          <w:sz w:val="30"/>
          <w:szCs w:val="30"/>
        </w:rPr>
        <w:t>.</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Груздева</w:t>
      </w:r>
      <w:r w:rsidRPr="0017750D">
        <w:rPr>
          <w:rFonts w:ascii="Arial" w:hAnsi="Arial" w:cs="Arial"/>
          <w:b/>
          <w:bCs/>
          <w:spacing w:val="-15"/>
          <w:sz w:val="30"/>
          <w:szCs w:val="30"/>
        </w:rPr>
        <w:t xml:space="preserve"> (1976), </w:t>
      </w:r>
      <w:r w:rsidRPr="0017750D">
        <w:rPr>
          <w:rFonts w:ascii="Arial" w:hAnsi="Arial" w:cs="Arial" w:hint="eastAsia"/>
          <w:b/>
          <w:bCs/>
          <w:spacing w:val="-15"/>
          <w:sz w:val="30"/>
          <w:szCs w:val="30"/>
        </w:rPr>
        <w:t>В</w:t>
      </w:r>
      <w:r w:rsidRPr="0017750D">
        <w:rPr>
          <w:rFonts w:ascii="Arial" w:hAnsi="Arial" w:cs="Arial"/>
          <w:b/>
          <w:bCs/>
          <w:spacing w:val="-15"/>
          <w:sz w:val="30"/>
          <w:szCs w:val="30"/>
        </w:rPr>
        <w:t>.</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Георгиевского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w:t>
      </w:r>
      <w:r w:rsidRPr="0017750D">
        <w:rPr>
          <w:rFonts w:ascii="Arial" w:hAnsi="Arial" w:cs="Arial"/>
          <w:b/>
          <w:bCs/>
          <w:spacing w:val="-15"/>
          <w:sz w:val="30"/>
          <w:szCs w:val="30"/>
        </w:rPr>
        <w:t>.</w:t>
      </w:r>
      <w:r w:rsidRPr="0017750D">
        <w:rPr>
          <w:rFonts w:ascii="Arial" w:hAnsi="Arial" w:cs="Arial" w:hint="eastAsia"/>
          <w:b/>
          <w:bCs/>
          <w:spacing w:val="-15"/>
          <w:sz w:val="30"/>
          <w:szCs w:val="30"/>
        </w:rPr>
        <w:t>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Анненкова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w:t>
      </w:r>
      <w:r w:rsidRPr="0017750D">
        <w:rPr>
          <w:rFonts w:ascii="Arial" w:hAnsi="Arial" w:cs="Arial" w:hint="eastAsia"/>
          <w:b/>
          <w:bCs/>
          <w:spacing w:val="-15"/>
          <w:sz w:val="30"/>
          <w:szCs w:val="30"/>
        </w:rPr>
        <w:t>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Самохина</w:t>
      </w:r>
      <w:r w:rsidRPr="0017750D">
        <w:rPr>
          <w:rFonts w:ascii="Arial" w:hAnsi="Arial" w:cs="Arial"/>
          <w:b/>
          <w:bCs/>
          <w:spacing w:val="-15"/>
          <w:sz w:val="30"/>
          <w:szCs w:val="30"/>
        </w:rPr>
        <w:t xml:space="preserve"> (1979), </w:t>
      </w:r>
      <w:r w:rsidRPr="0017750D">
        <w:rPr>
          <w:rFonts w:ascii="Arial" w:hAnsi="Arial" w:cs="Arial" w:hint="eastAsia"/>
          <w:b/>
          <w:bCs/>
          <w:spacing w:val="-15"/>
          <w:sz w:val="30"/>
          <w:szCs w:val="30"/>
        </w:rPr>
        <w:t>Г</w:t>
      </w:r>
      <w:r w:rsidRPr="0017750D">
        <w:rPr>
          <w:rFonts w:ascii="Arial" w:hAnsi="Arial" w:cs="Arial"/>
          <w:b/>
          <w:bCs/>
          <w:spacing w:val="-15"/>
          <w:sz w:val="30"/>
          <w:szCs w:val="30"/>
        </w:rPr>
        <w:t>.</w:t>
      </w:r>
      <w:r w:rsidRPr="0017750D">
        <w:rPr>
          <w:rFonts w:ascii="Arial" w:hAnsi="Arial" w:cs="Arial" w:hint="eastAsia"/>
          <w:b/>
          <w:bCs/>
          <w:spacing w:val="-15"/>
          <w:sz w:val="30"/>
          <w:szCs w:val="30"/>
        </w:rPr>
        <w:t>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Клиценко</w:t>
      </w:r>
      <w:r w:rsidRPr="0017750D">
        <w:rPr>
          <w:rFonts w:ascii="Arial" w:hAnsi="Arial" w:cs="Arial"/>
          <w:b/>
          <w:bCs/>
          <w:spacing w:val="-15"/>
          <w:sz w:val="30"/>
          <w:szCs w:val="30"/>
        </w:rPr>
        <w:t xml:space="preserve"> (1980), </w:t>
      </w:r>
      <w:r w:rsidRPr="0017750D">
        <w:rPr>
          <w:rFonts w:ascii="Arial" w:hAnsi="Arial" w:cs="Arial" w:hint="eastAsia"/>
          <w:b/>
          <w:bCs/>
          <w:spacing w:val="-15"/>
          <w:sz w:val="30"/>
          <w:szCs w:val="30"/>
        </w:rPr>
        <w:t>В</w:t>
      </w:r>
      <w:r w:rsidRPr="0017750D">
        <w:rPr>
          <w:rFonts w:ascii="Arial" w:hAnsi="Arial" w:cs="Arial"/>
          <w:b/>
          <w:bCs/>
          <w:spacing w:val="-15"/>
          <w:sz w:val="30"/>
          <w:szCs w:val="30"/>
        </w:rPr>
        <w:t>.</w:t>
      </w:r>
      <w:r w:rsidRPr="0017750D">
        <w:rPr>
          <w:rFonts w:ascii="Arial" w:hAnsi="Arial" w:cs="Arial" w:hint="eastAsia"/>
          <w:b/>
          <w:bCs/>
          <w:spacing w:val="-15"/>
          <w:sz w:val="30"/>
          <w:szCs w:val="30"/>
        </w:rPr>
        <w:t>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Самохина</w:t>
      </w:r>
      <w:r w:rsidRPr="0017750D">
        <w:rPr>
          <w:rFonts w:ascii="Arial" w:hAnsi="Arial" w:cs="Arial"/>
          <w:b/>
          <w:bCs/>
          <w:spacing w:val="-15"/>
          <w:sz w:val="30"/>
          <w:szCs w:val="30"/>
        </w:rPr>
        <w:t xml:space="preserve"> (1981), </w:t>
      </w:r>
      <w:r w:rsidRPr="0017750D">
        <w:rPr>
          <w:rFonts w:ascii="Arial" w:hAnsi="Arial" w:cs="Arial" w:hint="eastAsia"/>
          <w:b/>
          <w:bCs/>
          <w:spacing w:val="-15"/>
          <w:sz w:val="30"/>
          <w:szCs w:val="30"/>
        </w:rPr>
        <w:t>В</w:t>
      </w:r>
      <w:r w:rsidRPr="0017750D">
        <w:rPr>
          <w:rFonts w:ascii="Arial" w:hAnsi="Arial" w:cs="Arial"/>
          <w:b/>
          <w:bCs/>
          <w:spacing w:val="-15"/>
          <w:sz w:val="30"/>
          <w:szCs w:val="30"/>
        </w:rPr>
        <w:t>.</w:t>
      </w:r>
      <w:r w:rsidRPr="0017750D">
        <w:rPr>
          <w:rFonts w:ascii="Arial" w:hAnsi="Arial" w:cs="Arial" w:hint="eastAsia"/>
          <w:b/>
          <w:bCs/>
          <w:spacing w:val="-15"/>
          <w:sz w:val="30"/>
          <w:szCs w:val="30"/>
        </w:rPr>
        <w:t>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Чичаевой</w:t>
      </w:r>
      <w:r w:rsidRPr="0017750D">
        <w:rPr>
          <w:rFonts w:ascii="Arial" w:hAnsi="Arial" w:cs="Arial"/>
          <w:b/>
          <w:bCs/>
          <w:spacing w:val="-15"/>
          <w:sz w:val="30"/>
          <w:szCs w:val="30"/>
        </w:rPr>
        <w:t xml:space="preserve"> (1981),</w:t>
      </w:r>
      <w:r w:rsidRPr="0017750D">
        <w:rPr>
          <w:rFonts w:ascii="Arial" w:hAnsi="Arial" w:cs="Arial"/>
          <w:b/>
          <w:bCs/>
          <w:spacing w:val="-15"/>
          <w:sz w:val="30"/>
          <w:szCs w:val="30"/>
        </w:rPr>
        <w:tab/>
      </w:r>
      <w:r w:rsidRPr="0017750D">
        <w:rPr>
          <w:rFonts w:ascii="Arial" w:hAnsi="Arial" w:cs="Arial" w:hint="eastAsia"/>
          <w:b/>
          <w:bCs/>
          <w:spacing w:val="-15"/>
          <w:sz w:val="30"/>
          <w:szCs w:val="30"/>
        </w:rPr>
        <w:t>Б</w:t>
      </w:r>
      <w:r w:rsidRPr="0017750D">
        <w:rPr>
          <w:rFonts w:ascii="Arial" w:hAnsi="Arial" w:cs="Arial"/>
          <w:b/>
          <w:bCs/>
          <w:spacing w:val="-15"/>
          <w:sz w:val="30"/>
          <w:szCs w:val="30"/>
        </w:rPr>
        <w:t>.</w:t>
      </w:r>
      <w:r w:rsidRPr="0017750D">
        <w:rPr>
          <w:rFonts w:ascii="Arial" w:hAnsi="Arial" w:cs="Arial" w:hint="eastAsia"/>
          <w:b/>
          <w:bCs/>
          <w:spacing w:val="-15"/>
          <w:sz w:val="30"/>
          <w:szCs w:val="30"/>
        </w:rPr>
        <w:t>Д</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Кальницкого</w:t>
      </w:r>
      <w:r w:rsidRPr="0017750D">
        <w:rPr>
          <w:rFonts w:ascii="Arial" w:hAnsi="Arial" w:cs="Arial"/>
          <w:b/>
          <w:bCs/>
          <w:spacing w:val="-15"/>
          <w:sz w:val="30"/>
          <w:szCs w:val="30"/>
        </w:rPr>
        <w:t xml:space="preserve"> (1985), </w:t>
      </w:r>
      <w:r w:rsidRPr="0017750D">
        <w:rPr>
          <w:rFonts w:ascii="Arial" w:hAnsi="Arial" w:cs="Arial" w:hint="eastAsia"/>
          <w:b/>
          <w:bCs/>
          <w:spacing w:val="-15"/>
          <w:sz w:val="30"/>
          <w:szCs w:val="30"/>
        </w:rPr>
        <w:t>С</w:t>
      </w:r>
      <w:r w:rsidRPr="0017750D">
        <w:rPr>
          <w:rFonts w:ascii="Arial" w:hAnsi="Arial" w:cs="Arial"/>
          <w:b/>
          <w:bCs/>
          <w:spacing w:val="-15"/>
          <w:sz w:val="30"/>
          <w:szCs w:val="30"/>
        </w:rPr>
        <w:t>.</w:t>
      </w:r>
      <w:r w:rsidRPr="0017750D">
        <w:rPr>
          <w:rFonts w:ascii="Arial" w:hAnsi="Arial" w:cs="Arial" w:hint="eastAsia"/>
          <w:b/>
          <w:bCs/>
          <w:spacing w:val="-15"/>
          <w:sz w:val="30"/>
          <w:szCs w:val="30"/>
        </w:rPr>
        <w:t>А</w:t>
      </w:r>
      <w:r w:rsidRPr="0017750D">
        <w:rPr>
          <w:rFonts w:ascii="Arial" w:hAnsi="Arial" w:cs="Arial"/>
          <w:b/>
          <w:bCs/>
          <w:spacing w:val="-15"/>
          <w:sz w:val="30"/>
          <w:szCs w:val="30"/>
        </w:rPr>
        <w:t>.</w:t>
      </w:r>
      <w:r w:rsidRPr="0017750D">
        <w:rPr>
          <w:rFonts w:ascii="Arial" w:hAnsi="Arial" w:cs="Arial" w:hint="eastAsia"/>
          <w:b/>
          <w:bCs/>
          <w:spacing w:val="-15"/>
          <w:sz w:val="30"/>
          <w:szCs w:val="30"/>
        </w:rPr>
        <w:t>Лапшина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w:t>
      </w:r>
      <w:r w:rsidRPr="0017750D">
        <w:rPr>
          <w:rFonts w:ascii="Arial" w:hAnsi="Arial" w:cs="Arial"/>
          <w:b/>
          <w:bCs/>
          <w:spacing w:val="-15"/>
          <w:sz w:val="30"/>
          <w:szCs w:val="30"/>
        </w:rPr>
        <w:t>.</w:t>
      </w:r>
      <w:r w:rsidRPr="0017750D">
        <w:rPr>
          <w:rFonts w:ascii="Arial" w:hAnsi="Arial" w:cs="Arial" w:hint="eastAsia"/>
          <w:b/>
          <w:bCs/>
          <w:spacing w:val="-15"/>
          <w:sz w:val="30"/>
          <w:szCs w:val="30"/>
        </w:rPr>
        <w:t>Д</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Кальницкого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w:t>
      </w:r>
      <w:r w:rsidRPr="0017750D">
        <w:rPr>
          <w:rFonts w:ascii="Arial" w:hAnsi="Arial" w:cs="Arial" w:hint="eastAsia"/>
          <w:b/>
          <w:bCs/>
          <w:spacing w:val="-15"/>
          <w:sz w:val="30"/>
          <w:szCs w:val="30"/>
        </w:rPr>
        <w:t>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Кокорева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w:t>
      </w:r>
      <w:r w:rsidRPr="0017750D">
        <w:rPr>
          <w:rFonts w:ascii="Arial" w:hAnsi="Arial" w:cs="Arial"/>
          <w:b/>
          <w:bCs/>
          <w:spacing w:val="-15"/>
          <w:sz w:val="30"/>
          <w:szCs w:val="30"/>
        </w:rPr>
        <w:t>.</w:t>
      </w:r>
      <w:r w:rsidRPr="0017750D">
        <w:rPr>
          <w:rFonts w:ascii="Arial" w:hAnsi="Arial" w:cs="Arial" w:hint="eastAsia"/>
          <w:b/>
          <w:bCs/>
          <w:spacing w:val="-15"/>
          <w:sz w:val="30"/>
          <w:szCs w:val="30"/>
        </w:rPr>
        <w:t>Ф</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Крисанова</w:t>
      </w:r>
      <w:r w:rsidRPr="0017750D">
        <w:rPr>
          <w:rFonts w:ascii="Arial" w:hAnsi="Arial" w:cs="Arial"/>
          <w:b/>
          <w:bCs/>
          <w:spacing w:val="-15"/>
          <w:sz w:val="30"/>
          <w:szCs w:val="30"/>
        </w:rPr>
        <w:t xml:space="preserve"> (1988), </w:t>
      </w:r>
      <w:r w:rsidRPr="0017750D">
        <w:rPr>
          <w:rFonts w:ascii="Arial" w:hAnsi="Arial" w:cs="Arial" w:hint="eastAsia"/>
          <w:b/>
          <w:bCs/>
          <w:spacing w:val="-15"/>
          <w:sz w:val="30"/>
          <w:szCs w:val="30"/>
        </w:rPr>
        <w:t>Г</w:t>
      </w:r>
      <w:r w:rsidRPr="0017750D">
        <w:rPr>
          <w:rFonts w:ascii="Arial" w:hAnsi="Arial" w:cs="Arial"/>
          <w:b/>
          <w:bCs/>
          <w:spacing w:val="-15"/>
          <w:sz w:val="30"/>
          <w:szCs w:val="30"/>
        </w:rPr>
        <w:t>.</w:t>
      </w:r>
      <w:r w:rsidRPr="0017750D">
        <w:rPr>
          <w:rFonts w:ascii="Arial" w:hAnsi="Arial" w:cs="Arial" w:hint="eastAsia"/>
          <w:b/>
          <w:bCs/>
          <w:spacing w:val="-15"/>
          <w:sz w:val="30"/>
          <w:szCs w:val="30"/>
        </w:rPr>
        <w:t>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Богданова</w:t>
      </w:r>
      <w:r w:rsidRPr="0017750D">
        <w:rPr>
          <w:rFonts w:ascii="Arial" w:hAnsi="Arial" w:cs="Arial"/>
          <w:b/>
          <w:bCs/>
          <w:spacing w:val="-15"/>
          <w:sz w:val="30"/>
          <w:szCs w:val="30"/>
        </w:rPr>
        <w:t xml:space="preserve"> (1990), </w:t>
      </w:r>
      <w:r w:rsidRPr="0017750D">
        <w:rPr>
          <w:rFonts w:ascii="Arial" w:hAnsi="Arial" w:cs="Arial" w:hint="eastAsia"/>
          <w:b/>
          <w:bCs/>
          <w:spacing w:val="-15"/>
          <w:sz w:val="30"/>
          <w:szCs w:val="30"/>
        </w:rPr>
        <w:t>С</w:t>
      </w:r>
      <w:r w:rsidRPr="0017750D">
        <w:rPr>
          <w:rFonts w:ascii="Arial" w:hAnsi="Arial" w:cs="Arial"/>
          <w:b/>
          <w:bCs/>
          <w:spacing w:val="-15"/>
          <w:sz w:val="30"/>
          <w:szCs w:val="30"/>
        </w:rPr>
        <w:t>.</w:t>
      </w:r>
      <w:r w:rsidRPr="0017750D">
        <w:rPr>
          <w:rFonts w:ascii="Arial" w:hAnsi="Arial" w:cs="Arial" w:hint="eastAsia"/>
          <w:b/>
          <w:bCs/>
          <w:spacing w:val="-15"/>
          <w:sz w:val="30"/>
          <w:szCs w:val="30"/>
        </w:rPr>
        <w:t>Г</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Кузнецова</w:t>
      </w:r>
      <w:r w:rsidRPr="0017750D">
        <w:rPr>
          <w:rFonts w:ascii="Arial" w:hAnsi="Arial" w:cs="Arial"/>
          <w:b/>
          <w:bCs/>
          <w:spacing w:val="-15"/>
          <w:sz w:val="30"/>
          <w:szCs w:val="30"/>
        </w:rPr>
        <w:t xml:space="preserve"> (1976, 1989, 1999), </w:t>
      </w:r>
      <w:r w:rsidRPr="0017750D">
        <w:rPr>
          <w:rFonts w:ascii="Arial" w:hAnsi="Arial" w:cs="Arial" w:hint="eastAsia"/>
          <w:b/>
          <w:bCs/>
          <w:spacing w:val="-15"/>
          <w:sz w:val="30"/>
          <w:szCs w:val="30"/>
        </w:rPr>
        <w:t>играют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значительную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роль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биологических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процессах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протекающих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организме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последнее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время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существенно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возросло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число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показателей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которым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контролируется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минеральное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сельскохозяйственных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Однако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потребность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некоторых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минеральных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выполняющих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различные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физиологические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функции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организме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установлена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определена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оптимальная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таким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элементам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относится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который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был</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отнесен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категории</w:t>
      </w:r>
      <w:r w:rsidRPr="0017750D">
        <w:rPr>
          <w:rFonts w:ascii="Arial" w:hAnsi="Arial" w:cs="Arial"/>
          <w:b/>
          <w:bCs/>
          <w:spacing w:val="-15"/>
          <w:sz w:val="30"/>
          <w:szCs w:val="30"/>
        </w:rPr>
        <w:t xml:space="preserve"> </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жизненно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необходимых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после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как</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было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установлено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что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входит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состав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ферментов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ксантиноксидаза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альдегидооксидаза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сульфитоксидаза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оказывающих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стимулирующее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микрофлору</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преджелудков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переваривание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клетчатки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рубце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Кроме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влияет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деятельность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яичников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тем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самым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способствует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повышению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плодовитости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получению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более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жизнеспособного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здорового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приплода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оказывает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положительное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молочную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шерстную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поступлении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организм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избыточного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количества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может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развиваться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тяжелое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патологическое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явление</w:t>
      </w:r>
      <w:r w:rsidRPr="0017750D">
        <w:rPr>
          <w:rFonts w:ascii="Arial" w:hAnsi="Arial" w:cs="Arial"/>
          <w:b/>
          <w:bCs/>
          <w:spacing w:val="-15"/>
          <w:sz w:val="30"/>
          <w:szCs w:val="30"/>
        </w:rPr>
        <w:t xml:space="preserve"> - </w:t>
      </w:r>
      <w:r w:rsidRPr="0017750D">
        <w:rPr>
          <w:rFonts w:ascii="Arial" w:hAnsi="Arial" w:cs="Arial" w:hint="eastAsia"/>
          <w:b/>
          <w:bCs/>
          <w:spacing w:val="-15"/>
          <w:sz w:val="30"/>
          <w:szCs w:val="30"/>
        </w:rPr>
        <w:t>молибденовый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токсикоз</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который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вызывает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понос</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огрубление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шерсти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падение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удоя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поражение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суставов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также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нарушение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фосфорного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обмена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организме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 xml:space="preserve"> (W.S Ferguson, </w:t>
      </w:r>
      <w:r w:rsidRPr="0017750D">
        <w:rPr>
          <w:rFonts w:ascii="Arial" w:hAnsi="Arial" w:cs="Arial" w:hint="eastAsia"/>
          <w:b/>
          <w:bCs/>
          <w:spacing w:val="-15"/>
          <w:sz w:val="30"/>
          <w:szCs w:val="30"/>
        </w:rPr>
        <w:t>А</w:t>
      </w:r>
      <w:r w:rsidRPr="0017750D">
        <w:rPr>
          <w:rFonts w:ascii="Arial" w:hAnsi="Arial" w:cs="Arial"/>
          <w:b/>
          <w:bCs/>
          <w:spacing w:val="-15"/>
          <w:sz w:val="30"/>
          <w:szCs w:val="30"/>
        </w:rPr>
        <w:t>.</w:t>
      </w:r>
      <w:r w:rsidRPr="0017750D">
        <w:rPr>
          <w:rFonts w:ascii="Arial" w:hAnsi="Arial" w:cs="Arial" w:hint="eastAsia"/>
          <w:b/>
          <w:bCs/>
          <w:spacing w:val="-15"/>
          <w:sz w:val="30"/>
          <w:szCs w:val="30"/>
        </w:rPr>
        <w:t>Н</w:t>
      </w:r>
      <w:r w:rsidRPr="0017750D">
        <w:rPr>
          <w:rFonts w:ascii="Arial" w:hAnsi="Arial" w:cs="Arial"/>
          <w:b/>
          <w:bCs/>
          <w:spacing w:val="-15"/>
          <w:sz w:val="30"/>
          <w:szCs w:val="30"/>
        </w:rPr>
        <w:t xml:space="preserve">. Lewis, 1943; </w:t>
      </w:r>
      <w:r w:rsidRPr="0017750D">
        <w:rPr>
          <w:rFonts w:ascii="Arial" w:hAnsi="Arial" w:cs="Arial" w:hint="eastAsia"/>
          <w:b/>
          <w:bCs/>
          <w:spacing w:val="-15"/>
          <w:sz w:val="30"/>
          <w:szCs w:val="30"/>
        </w:rPr>
        <w:t>Х</w:t>
      </w:r>
      <w:r w:rsidRPr="0017750D">
        <w:rPr>
          <w:rFonts w:ascii="Arial" w:hAnsi="Arial" w:cs="Arial"/>
          <w:b/>
          <w:bCs/>
          <w:spacing w:val="-15"/>
          <w:sz w:val="30"/>
          <w:szCs w:val="30"/>
        </w:rPr>
        <w:t>.</w:t>
      </w:r>
      <w:r w:rsidRPr="0017750D">
        <w:rPr>
          <w:rFonts w:ascii="Arial" w:hAnsi="Arial" w:cs="Arial" w:hint="eastAsia"/>
          <w:b/>
          <w:bCs/>
          <w:spacing w:val="-15"/>
          <w:sz w:val="30"/>
          <w:szCs w:val="30"/>
        </w:rPr>
        <w:t>Г</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Виноградова</w:t>
      </w:r>
      <w:r w:rsidRPr="0017750D">
        <w:rPr>
          <w:rFonts w:ascii="Arial" w:hAnsi="Arial" w:cs="Arial"/>
          <w:b/>
          <w:bCs/>
          <w:spacing w:val="-15"/>
          <w:sz w:val="30"/>
          <w:szCs w:val="30"/>
        </w:rPr>
        <w:t xml:space="preserve">, 1952; </w:t>
      </w:r>
      <w:r w:rsidRPr="0017750D">
        <w:rPr>
          <w:rFonts w:ascii="Arial" w:hAnsi="Arial" w:cs="Arial" w:hint="eastAsia"/>
          <w:b/>
          <w:bCs/>
          <w:spacing w:val="-15"/>
          <w:sz w:val="30"/>
          <w:szCs w:val="30"/>
        </w:rPr>
        <w:t>Ф</w:t>
      </w:r>
      <w:r w:rsidRPr="0017750D">
        <w:rPr>
          <w:rFonts w:ascii="Arial" w:hAnsi="Arial" w:cs="Arial"/>
          <w:b/>
          <w:bCs/>
          <w:spacing w:val="-15"/>
          <w:sz w:val="30"/>
          <w:szCs w:val="30"/>
        </w:rPr>
        <w:t>.</w:t>
      </w:r>
      <w:r w:rsidRPr="0017750D">
        <w:rPr>
          <w:rFonts w:ascii="Arial" w:hAnsi="Arial" w:cs="Arial" w:hint="eastAsia"/>
          <w:b/>
          <w:bCs/>
          <w:spacing w:val="-15"/>
          <w:sz w:val="30"/>
          <w:szCs w:val="30"/>
        </w:rPr>
        <w:t>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Беренштейн</w:t>
      </w:r>
      <w:r w:rsidRPr="0017750D">
        <w:rPr>
          <w:rFonts w:ascii="Arial" w:hAnsi="Arial" w:cs="Arial"/>
          <w:b/>
          <w:bCs/>
          <w:spacing w:val="-15"/>
          <w:sz w:val="30"/>
          <w:szCs w:val="30"/>
        </w:rPr>
        <w:t>, 1958;</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A.</w:t>
      </w:r>
      <w:r w:rsidRPr="0017750D">
        <w:rPr>
          <w:rFonts w:ascii="Arial" w:hAnsi="Arial" w:cs="Arial"/>
          <w:b/>
          <w:bCs/>
          <w:spacing w:val="-15"/>
          <w:sz w:val="30"/>
          <w:szCs w:val="30"/>
        </w:rPr>
        <w:tab/>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Войнар</w:t>
      </w:r>
      <w:r w:rsidRPr="0017750D">
        <w:rPr>
          <w:rFonts w:ascii="Arial" w:hAnsi="Arial" w:cs="Arial"/>
          <w:b/>
          <w:bCs/>
          <w:spacing w:val="-15"/>
          <w:sz w:val="30"/>
          <w:szCs w:val="30"/>
        </w:rPr>
        <w:t xml:space="preserve">, 1960; </w:t>
      </w:r>
      <w:r w:rsidRPr="0017750D">
        <w:rPr>
          <w:rFonts w:ascii="Arial" w:hAnsi="Arial" w:cs="Arial" w:hint="eastAsia"/>
          <w:b/>
          <w:bCs/>
          <w:spacing w:val="-15"/>
          <w:sz w:val="30"/>
          <w:szCs w:val="30"/>
        </w:rPr>
        <w:t>А</w:t>
      </w:r>
      <w:r w:rsidRPr="0017750D">
        <w:rPr>
          <w:rFonts w:ascii="Arial" w:hAnsi="Arial" w:cs="Arial"/>
          <w:b/>
          <w:bCs/>
          <w:spacing w:val="-15"/>
          <w:sz w:val="30"/>
          <w:szCs w:val="30"/>
        </w:rPr>
        <w:t>.</w:t>
      </w:r>
      <w:r w:rsidRPr="0017750D">
        <w:rPr>
          <w:rFonts w:ascii="Arial" w:hAnsi="Arial" w:cs="Arial" w:hint="eastAsia"/>
          <w:b/>
          <w:bCs/>
          <w:spacing w:val="-15"/>
          <w:sz w:val="30"/>
          <w:szCs w:val="30"/>
        </w:rPr>
        <w:t>Насон</w:t>
      </w:r>
      <w:r w:rsidRPr="0017750D">
        <w:rPr>
          <w:rFonts w:ascii="Arial" w:hAnsi="Arial" w:cs="Arial"/>
          <w:b/>
          <w:bCs/>
          <w:spacing w:val="-15"/>
          <w:sz w:val="30"/>
          <w:szCs w:val="30"/>
        </w:rPr>
        <w:t xml:space="preserve">, 1962; </w:t>
      </w:r>
      <w:r w:rsidRPr="0017750D">
        <w:rPr>
          <w:rFonts w:ascii="Arial" w:hAnsi="Arial" w:cs="Arial" w:hint="eastAsia"/>
          <w:b/>
          <w:bCs/>
          <w:spacing w:val="-15"/>
          <w:sz w:val="30"/>
          <w:szCs w:val="30"/>
        </w:rPr>
        <w:t>В</w:t>
      </w:r>
      <w:r w:rsidRPr="0017750D">
        <w:rPr>
          <w:rFonts w:ascii="Arial" w:hAnsi="Arial" w:cs="Arial"/>
          <w:b/>
          <w:bCs/>
          <w:spacing w:val="-15"/>
          <w:sz w:val="30"/>
          <w:szCs w:val="30"/>
        </w:rPr>
        <w:t>.</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Ковальский</w:t>
      </w:r>
      <w:r w:rsidRPr="0017750D">
        <w:rPr>
          <w:rFonts w:ascii="Arial" w:hAnsi="Arial" w:cs="Arial"/>
          <w:b/>
          <w:bCs/>
          <w:spacing w:val="-15"/>
          <w:sz w:val="30"/>
          <w:szCs w:val="30"/>
        </w:rPr>
        <w:t xml:space="preserve">, 1963; </w:t>
      </w:r>
      <w:r w:rsidRPr="0017750D">
        <w:rPr>
          <w:rFonts w:ascii="Arial" w:hAnsi="Arial" w:cs="Arial" w:hint="eastAsia"/>
          <w:b/>
          <w:bCs/>
          <w:spacing w:val="-15"/>
          <w:sz w:val="30"/>
          <w:szCs w:val="30"/>
        </w:rPr>
        <w:t>Г</w:t>
      </w:r>
      <w:r w:rsidRPr="0017750D">
        <w:rPr>
          <w:rFonts w:ascii="Arial" w:hAnsi="Arial" w:cs="Arial"/>
          <w:b/>
          <w:bCs/>
          <w:spacing w:val="-15"/>
          <w:sz w:val="30"/>
          <w:szCs w:val="30"/>
        </w:rPr>
        <w:t>.</w:t>
      </w:r>
      <w:r w:rsidRPr="0017750D">
        <w:rPr>
          <w:rFonts w:ascii="Arial" w:hAnsi="Arial" w:cs="Arial" w:hint="eastAsia"/>
          <w:b/>
          <w:bCs/>
          <w:spacing w:val="-15"/>
          <w:sz w:val="30"/>
          <w:szCs w:val="30"/>
        </w:rPr>
        <w:t>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Яровая</w:t>
      </w:r>
      <w:r w:rsidRPr="0017750D">
        <w:rPr>
          <w:rFonts w:ascii="Arial" w:hAnsi="Arial" w:cs="Arial"/>
          <w:b/>
          <w:bCs/>
          <w:spacing w:val="-15"/>
          <w:sz w:val="30"/>
          <w:szCs w:val="30"/>
        </w:rPr>
        <w:t>, 1964;</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B.</w:t>
      </w:r>
      <w:r w:rsidRPr="0017750D">
        <w:rPr>
          <w:rFonts w:ascii="Arial" w:hAnsi="Arial" w:cs="Arial"/>
          <w:b/>
          <w:bCs/>
          <w:spacing w:val="-15"/>
          <w:sz w:val="30"/>
          <w:szCs w:val="30"/>
        </w:rPr>
        <w:tab/>
      </w: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Спиридонова</w:t>
      </w:r>
      <w:r w:rsidRPr="0017750D">
        <w:rPr>
          <w:rFonts w:ascii="Arial" w:hAnsi="Arial" w:cs="Arial"/>
          <w:b/>
          <w:bCs/>
          <w:spacing w:val="-15"/>
          <w:sz w:val="30"/>
          <w:szCs w:val="30"/>
        </w:rPr>
        <w:t xml:space="preserve">, 1967; </w:t>
      </w:r>
      <w:r w:rsidRPr="0017750D">
        <w:rPr>
          <w:rFonts w:ascii="Arial" w:hAnsi="Arial" w:cs="Arial" w:hint="eastAsia"/>
          <w:b/>
          <w:bCs/>
          <w:spacing w:val="-15"/>
          <w:sz w:val="30"/>
          <w:szCs w:val="30"/>
        </w:rPr>
        <w:t>С</w:t>
      </w:r>
      <w:r w:rsidRPr="0017750D">
        <w:rPr>
          <w:rFonts w:ascii="Arial" w:hAnsi="Arial" w:cs="Arial"/>
          <w:b/>
          <w:bCs/>
          <w:spacing w:val="-15"/>
          <w:sz w:val="30"/>
          <w:szCs w:val="30"/>
        </w:rPr>
        <w:t>.</w:t>
      </w:r>
      <w:r w:rsidRPr="0017750D">
        <w:rPr>
          <w:rFonts w:ascii="Arial" w:hAnsi="Arial" w:cs="Arial" w:hint="eastAsia"/>
          <w:b/>
          <w:bCs/>
          <w:spacing w:val="-15"/>
          <w:sz w:val="30"/>
          <w:szCs w:val="30"/>
        </w:rPr>
        <w:t>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Лапшин</w:t>
      </w:r>
      <w:r w:rsidRPr="0017750D">
        <w:rPr>
          <w:rFonts w:ascii="Arial" w:hAnsi="Arial" w:cs="Arial"/>
          <w:b/>
          <w:bCs/>
          <w:spacing w:val="-15"/>
          <w:sz w:val="30"/>
          <w:szCs w:val="30"/>
        </w:rPr>
        <w:t xml:space="preserve">, 1979, </w:t>
      </w:r>
      <w:r w:rsidRPr="0017750D">
        <w:rPr>
          <w:rFonts w:ascii="Arial" w:hAnsi="Arial" w:cs="Arial" w:hint="eastAsia"/>
          <w:b/>
          <w:bCs/>
          <w:spacing w:val="-15"/>
          <w:sz w:val="30"/>
          <w:szCs w:val="30"/>
        </w:rPr>
        <w:t>Ю</w:t>
      </w:r>
      <w:r w:rsidRPr="0017750D">
        <w:rPr>
          <w:rFonts w:ascii="Arial" w:hAnsi="Arial" w:cs="Arial"/>
          <w:b/>
          <w:bCs/>
          <w:spacing w:val="-15"/>
          <w:sz w:val="30"/>
          <w:szCs w:val="30"/>
        </w:rPr>
        <w:t>.</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Москалев</w:t>
      </w:r>
      <w:r w:rsidRPr="0017750D">
        <w:rPr>
          <w:rFonts w:ascii="Arial" w:hAnsi="Arial" w:cs="Arial"/>
          <w:b/>
          <w:bCs/>
          <w:spacing w:val="-15"/>
          <w:sz w:val="30"/>
          <w:szCs w:val="30"/>
        </w:rPr>
        <w:t xml:space="preserve">, 1985; </w:t>
      </w:r>
      <w:r w:rsidRPr="0017750D">
        <w:rPr>
          <w:rFonts w:ascii="Arial" w:hAnsi="Arial" w:cs="Arial" w:hint="eastAsia"/>
          <w:b/>
          <w:bCs/>
          <w:spacing w:val="-15"/>
          <w:sz w:val="30"/>
          <w:szCs w:val="30"/>
        </w:rPr>
        <w:t>О</w:t>
      </w:r>
      <w:r w:rsidRPr="0017750D">
        <w:rPr>
          <w:rFonts w:ascii="Arial" w:hAnsi="Arial" w:cs="Arial"/>
          <w:b/>
          <w:bCs/>
          <w:spacing w:val="-15"/>
          <w:sz w:val="30"/>
          <w:szCs w:val="30"/>
        </w:rPr>
        <w:t>.</w:t>
      </w:r>
      <w:r w:rsidRPr="0017750D">
        <w:rPr>
          <w:rFonts w:ascii="Arial" w:hAnsi="Arial" w:cs="Arial" w:hint="eastAsia"/>
          <w:b/>
          <w:bCs/>
          <w:spacing w:val="-15"/>
          <w:sz w:val="30"/>
          <w:szCs w:val="30"/>
        </w:rPr>
        <w:t>Ш</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Кедеева</w:t>
      </w:r>
      <w:r w:rsidRPr="0017750D">
        <w:rPr>
          <w:rFonts w:ascii="Arial" w:hAnsi="Arial" w:cs="Arial"/>
          <w:b/>
          <w:bCs/>
          <w:spacing w:val="-15"/>
          <w:sz w:val="30"/>
          <w:szCs w:val="30"/>
        </w:rPr>
        <w:t xml:space="preserve">, 1990; </w:t>
      </w:r>
      <w:r w:rsidRPr="0017750D">
        <w:rPr>
          <w:rFonts w:ascii="Arial" w:hAnsi="Arial" w:cs="Arial" w:hint="eastAsia"/>
          <w:b/>
          <w:bCs/>
          <w:spacing w:val="-15"/>
          <w:sz w:val="30"/>
          <w:szCs w:val="30"/>
        </w:rPr>
        <w:t>А</w:t>
      </w:r>
      <w:r w:rsidRPr="0017750D">
        <w:rPr>
          <w:rFonts w:ascii="Arial" w:hAnsi="Arial" w:cs="Arial"/>
          <w:b/>
          <w:bCs/>
          <w:spacing w:val="-15"/>
          <w:sz w:val="30"/>
          <w:szCs w:val="30"/>
        </w:rPr>
        <w:t>.</w:t>
      </w:r>
      <w:r w:rsidRPr="0017750D">
        <w:rPr>
          <w:rFonts w:ascii="Arial" w:hAnsi="Arial" w:cs="Arial" w:hint="eastAsia"/>
          <w:b/>
          <w:bCs/>
          <w:spacing w:val="-15"/>
          <w:sz w:val="30"/>
          <w:szCs w:val="30"/>
        </w:rPr>
        <w:t>П</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Авцын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w:t>
      </w:r>
      <w:r w:rsidRPr="0017750D">
        <w:rPr>
          <w:rFonts w:ascii="Arial" w:hAnsi="Arial" w:cs="Arial"/>
          <w:b/>
          <w:bCs/>
          <w:spacing w:val="-15"/>
          <w:sz w:val="30"/>
          <w:szCs w:val="30"/>
        </w:rPr>
        <w:t>.</w:t>
      </w:r>
      <w:r w:rsidRPr="0017750D">
        <w:rPr>
          <w:rFonts w:ascii="Arial" w:hAnsi="Arial" w:cs="Arial" w:hint="eastAsia"/>
          <w:b/>
          <w:bCs/>
          <w:spacing w:val="-15"/>
          <w:sz w:val="30"/>
          <w:szCs w:val="30"/>
        </w:rPr>
        <w:t>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Жаворонков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w:t>
      </w:r>
      <w:r w:rsidRPr="0017750D">
        <w:rPr>
          <w:rFonts w:ascii="Arial" w:hAnsi="Arial" w:cs="Arial"/>
          <w:b/>
          <w:bCs/>
          <w:spacing w:val="-15"/>
          <w:sz w:val="30"/>
          <w:szCs w:val="30"/>
        </w:rPr>
        <w:t>.</w:t>
      </w:r>
      <w:r w:rsidRPr="0017750D">
        <w:rPr>
          <w:rFonts w:ascii="Arial" w:hAnsi="Arial" w:cs="Arial" w:hint="eastAsia"/>
          <w:b/>
          <w:bCs/>
          <w:spacing w:val="-15"/>
          <w:sz w:val="30"/>
          <w:szCs w:val="30"/>
        </w:rPr>
        <w:t>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Риш</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Л</w:t>
      </w:r>
      <w:r w:rsidRPr="0017750D">
        <w:rPr>
          <w:rFonts w:ascii="Arial" w:hAnsi="Arial" w:cs="Arial"/>
          <w:b/>
          <w:bCs/>
          <w:spacing w:val="-15"/>
          <w:sz w:val="30"/>
          <w:szCs w:val="30"/>
        </w:rPr>
        <w:t>.</w:t>
      </w: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Строчкова</w:t>
      </w:r>
      <w:r w:rsidRPr="0017750D">
        <w:rPr>
          <w:rFonts w:ascii="Arial" w:hAnsi="Arial" w:cs="Arial"/>
          <w:b/>
          <w:bCs/>
          <w:spacing w:val="-15"/>
          <w:sz w:val="30"/>
          <w:szCs w:val="30"/>
        </w:rPr>
        <w:t xml:space="preserve">, 1991; </w:t>
      </w:r>
      <w:r w:rsidRPr="0017750D">
        <w:rPr>
          <w:rFonts w:ascii="Arial" w:hAnsi="Arial" w:cs="Arial" w:hint="eastAsia"/>
          <w:b/>
          <w:bCs/>
          <w:spacing w:val="-15"/>
          <w:sz w:val="30"/>
          <w:szCs w:val="30"/>
        </w:rPr>
        <w:t>А</w:t>
      </w:r>
      <w:r w:rsidRPr="0017750D">
        <w:rPr>
          <w:rFonts w:ascii="Arial" w:hAnsi="Arial" w:cs="Arial"/>
          <w:b/>
          <w:bCs/>
          <w:spacing w:val="-15"/>
          <w:sz w:val="30"/>
          <w:szCs w:val="30"/>
        </w:rPr>
        <w:t>.</w:t>
      </w:r>
      <w:r w:rsidRPr="0017750D">
        <w:rPr>
          <w:rFonts w:ascii="Arial" w:hAnsi="Arial" w:cs="Arial" w:hint="eastAsia"/>
          <w:b/>
          <w:bCs/>
          <w:spacing w:val="-15"/>
          <w:sz w:val="30"/>
          <w:szCs w:val="30"/>
        </w:rPr>
        <w:t>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Арилов</w:t>
      </w:r>
      <w:r w:rsidRPr="0017750D">
        <w:rPr>
          <w:rFonts w:ascii="Arial" w:hAnsi="Arial" w:cs="Arial"/>
          <w:b/>
          <w:bCs/>
          <w:spacing w:val="-15"/>
          <w:sz w:val="30"/>
          <w:szCs w:val="30"/>
        </w:rPr>
        <w:t xml:space="preserve">, 1994; </w:t>
      </w:r>
      <w:r w:rsidRPr="0017750D">
        <w:rPr>
          <w:rFonts w:ascii="Arial" w:hAnsi="Arial" w:cs="Arial" w:hint="eastAsia"/>
          <w:b/>
          <w:bCs/>
          <w:spacing w:val="-15"/>
          <w:sz w:val="30"/>
          <w:szCs w:val="30"/>
        </w:rPr>
        <w:t>А</w:t>
      </w:r>
      <w:r w:rsidRPr="0017750D">
        <w:rPr>
          <w:rFonts w:ascii="Arial" w:hAnsi="Arial" w:cs="Arial"/>
          <w:b/>
          <w:bCs/>
          <w:spacing w:val="-15"/>
          <w:sz w:val="30"/>
          <w:szCs w:val="30"/>
        </w:rPr>
        <w:t>.</w:t>
      </w:r>
      <w:r w:rsidRPr="0017750D">
        <w:rPr>
          <w:rFonts w:ascii="Arial" w:hAnsi="Arial" w:cs="Arial" w:hint="eastAsia"/>
          <w:b/>
          <w:bCs/>
          <w:spacing w:val="-15"/>
          <w:sz w:val="30"/>
          <w:szCs w:val="30"/>
        </w:rPr>
        <w:t>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Гурьянов</w:t>
      </w:r>
      <w:r w:rsidRPr="0017750D">
        <w:rPr>
          <w:rFonts w:ascii="Arial" w:hAnsi="Arial" w:cs="Arial"/>
          <w:b/>
          <w:bCs/>
          <w:spacing w:val="-15"/>
          <w:sz w:val="30"/>
          <w:szCs w:val="30"/>
        </w:rPr>
        <w:t xml:space="preserve">, 1996; </w:t>
      </w:r>
      <w:r w:rsidRPr="0017750D">
        <w:rPr>
          <w:rFonts w:ascii="Arial" w:hAnsi="Arial" w:cs="Arial" w:hint="eastAsia"/>
          <w:b/>
          <w:bCs/>
          <w:spacing w:val="-15"/>
          <w:sz w:val="30"/>
          <w:szCs w:val="30"/>
        </w:rPr>
        <w:t>М</w:t>
      </w:r>
      <w:r w:rsidRPr="0017750D">
        <w:rPr>
          <w:rFonts w:ascii="Arial" w:hAnsi="Arial" w:cs="Arial"/>
          <w:b/>
          <w:bCs/>
          <w:spacing w:val="-15"/>
          <w:sz w:val="30"/>
          <w:szCs w:val="30"/>
        </w:rPr>
        <w:t>.</w:t>
      </w:r>
      <w:r w:rsidRPr="0017750D">
        <w:rPr>
          <w:rFonts w:ascii="Arial" w:hAnsi="Arial" w:cs="Arial" w:hint="eastAsia"/>
          <w:b/>
          <w:bCs/>
          <w:spacing w:val="-15"/>
          <w:sz w:val="30"/>
          <w:szCs w:val="30"/>
        </w:rPr>
        <w:t>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Макаров</w:t>
      </w:r>
      <w:r w:rsidRPr="0017750D">
        <w:rPr>
          <w:rFonts w:ascii="Arial" w:hAnsi="Arial" w:cs="Arial"/>
          <w:b/>
          <w:bCs/>
          <w:spacing w:val="-15"/>
          <w:sz w:val="30"/>
          <w:szCs w:val="30"/>
        </w:rPr>
        <w:t xml:space="preserve">, 1998; </w:t>
      </w:r>
      <w:r w:rsidRPr="0017750D">
        <w:rPr>
          <w:rFonts w:ascii="Arial" w:hAnsi="Arial" w:cs="Arial" w:hint="eastAsia"/>
          <w:b/>
          <w:bCs/>
          <w:spacing w:val="-15"/>
          <w:sz w:val="30"/>
          <w:szCs w:val="30"/>
        </w:rPr>
        <w:t>В</w:t>
      </w:r>
      <w:r w:rsidRPr="0017750D">
        <w:rPr>
          <w:rFonts w:ascii="Arial" w:hAnsi="Arial" w:cs="Arial"/>
          <w:b/>
          <w:bCs/>
          <w:spacing w:val="-15"/>
          <w:sz w:val="30"/>
          <w:szCs w:val="30"/>
        </w:rPr>
        <w:t>.</w:t>
      </w:r>
      <w:r w:rsidRPr="0017750D">
        <w:rPr>
          <w:rFonts w:ascii="Arial" w:hAnsi="Arial" w:cs="Arial" w:hint="eastAsia"/>
          <w:b/>
          <w:bCs/>
          <w:spacing w:val="-15"/>
          <w:sz w:val="30"/>
          <w:szCs w:val="30"/>
        </w:rPr>
        <w:t>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Владимиров</w:t>
      </w:r>
      <w:r w:rsidRPr="0017750D">
        <w:rPr>
          <w:rFonts w:ascii="Arial" w:hAnsi="Arial" w:cs="Arial"/>
          <w:b/>
          <w:bCs/>
          <w:spacing w:val="-15"/>
          <w:sz w:val="30"/>
          <w:szCs w:val="30"/>
        </w:rPr>
        <w:t>, 2000.</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течение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последних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лет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РАСХН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рекомендует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проведение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углубленных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работ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уточнению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существующих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разработке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новых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научно</w:t>
      </w:r>
      <w:r w:rsidRPr="0017750D">
        <w:rPr>
          <w:rFonts w:ascii="Arial" w:hAnsi="Arial" w:cs="Arial"/>
          <w:b/>
          <w:bCs/>
          <w:spacing w:val="-15"/>
          <w:sz w:val="30"/>
          <w:szCs w:val="30"/>
        </w:rPr>
        <w:t>-</w:t>
      </w:r>
      <w:r w:rsidRPr="0017750D">
        <w:rPr>
          <w:rFonts w:ascii="Arial" w:hAnsi="Arial" w:cs="Arial" w:hint="eastAsia"/>
          <w:b/>
          <w:bCs/>
          <w:spacing w:val="-15"/>
          <w:sz w:val="30"/>
          <w:szCs w:val="30"/>
        </w:rPr>
        <w:t>обоснованных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кормления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важнейшим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элементам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применительно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конкретным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зональным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условиям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технологическим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приемам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биологическим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особенностям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Однако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существующих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ВАСХНИЛ</w:t>
      </w:r>
      <w:r w:rsidRPr="0017750D">
        <w:rPr>
          <w:rFonts w:ascii="Arial" w:hAnsi="Arial" w:cs="Arial"/>
          <w:b/>
          <w:bCs/>
          <w:spacing w:val="-15"/>
          <w:sz w:val="30"/>
          <w:szCs w:val="30"/>
        </w:rPr>
        <w:t xml:space="preserve"> (1985)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РАСХН</w:t>
      </w:r>
      <w:r w:rsidRPr="0017750D">
        <w:rPr>
          <w:rFonts w:ascii="Arial" w:hAnsi="Arial" w:cs="Arial"/>
          <w:b/>
          <w:bCs/>
          <w:spacing w:val="-15"/>
          <w:sz w:val="30"/>
          <w:szCs w:val="30"/>
        </w:rPr>
        <w:t xml:space="preserve"> (1993) </w:t>
      </w:r>
      <w:r w:rsidRPr="0017750D">
        <w:rPr>
          <w:rFonts w:ascii="Arial" w:hAnsi="Arial" w:cs="Arial" w:hint="eastAsia"/>
          <w:b/>
          <w:bCs/>
          <w:spacing w:val="-15"/>
          <w:sz w:val="30"/>
          <w:szCs w:val="30"/>
        </w:rPr>
        <w:t>молибден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настоящего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времени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включен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число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нормируемых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показателей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кормлении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овец</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учетом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этих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обстоятельств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этом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этапе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развития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науки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кормлении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сельскохозяйственных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установление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потребности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разработка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биологически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обоснованных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для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половозрастных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групп</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овец</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физиологические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периоды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роста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развития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изучение</w:t>
      </w:r>
      <w:r w:rsidRPr="0017750D">
        <w:rPr>
          <w:rFonts w:ascii="Arial" w:hAnsi="Arial" w:cs="Arial"/>
          <w:b/>
          <w:bCs/>
          <w:spacing w:val="-15"/>
          <w:sz w:val="30"/>
          <w:szCs w:val="30"/>
        </w:rPr>
        <w:t xml:space="preserve"> </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особенностей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метаболизма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данного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элемента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организме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является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весьма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актуальной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проблемой</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Исследования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выполнялись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общей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методической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программе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разработанной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соответствии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тематическим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планом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научных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исследований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кафедры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частной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зоотехнии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Мордовского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государственного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университета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имени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w:t>
      </w:r>
      <w:r w:rsidRPr="0017750D">
        <w:rPr>
          <w:rFonts w:ascii="Arial" w:hAnsi="Arial" w:cs="Arial"/>
          <w:b/>
          <w:bCs/>
          <w:spacing w:val="-15"/>
          <w:sz w:val="30"/>
          <w:szCs w:val="30"/>
        </w:rPr>
        <w:t>.</w:t>
      </w:r>
      <w:r w:rsidRPr="0017750D">
        <w:rPr>
          <w:rFonts w:ascii="Arial" w:hAnsi="Arial" w:cs="Arial" w:hint="eastAsia"/>
          <w:b/>
          <w:bCs/>
          <w:spacing w:val="-15"/>
          <w:sz w:val="30"/>
          <w:szCs w:val="30"/>
        </w:rPr>
        <w:t>П</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Огарева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разработке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внедрению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оптимальных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для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сельскохозяйственных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элементах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государственной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регистрации</w:t>
      </w:r>
      <w:r w:rsidRPr="0017750D">
        <w:rPr>
          <w:rFonts w:ascii="Arial" w:hAnsi="Arial" w:cs="Arial"/>
          <w:b/>
          <w:bCs/>
          <w:spacing w:val="-15"/>
          <w:sz w:val="30"/>
          <w:szCs w:val="30"/>
        </w:rPr>
        <w:t xml:space="preserve"> 01830032754).</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Цель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задачи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исследований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Целью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данной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работы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явилось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научное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обоснование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оптимизации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молибденового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овец</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При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решении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данной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проблемы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были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поставлены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следующие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задачи</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1.</w:t>
      </w:r>
      <w:r w:rsidRPr="0017750D">
        <w:rPr>
          <w:rFonts w:ascii="Arial" w:hAnsi="Arial" w:cs="Arial"/>
          <w:b/>
          <w:bCs/>
          <w:spacing w:val="-15"/>
          <w:sz w:val="30"/>
          <w:szCs w:val="30"/>
        </w:rPr>
        <w:tab/>
      </w:r>
      <w:r w:rsidRPr="0017750D">
        <w:rPr>
          <w:rFonts w:ascii="Arial" w:hAnsi="Arial" w:cs="Arial" w:hint="eastAsia"/>
          <w:b/>
          <w:bCs/>
          <w:spacing w:val="-15"/>
          <w:sz w:val="30"/>
          <w:szCs w:val="30"/>
        </w:rPr>
        <w:t>Выявить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степень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истинного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усвоения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овцами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учетом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пола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возраста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физиологического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состояния</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2.</w:t>
      </w:r>
      <w:r w:rsidRPr="0017750D">
        <w:rPr>
          <w:rFonts w:ascii="Arial" w:hAnsi="Arial" w:cs="Arial"/>
          <w:b/>
          <w:bCs/>
          <w:spacing w:val="-15"/>
          <w:sz w:val="30"/>
          <w:szCs w:val="30"/>
        </w:rPr>
        <w:tab/>
      </w:r>
      <w:r w:rsidRPr="0017750D">
        <w:rPr>
          <w:rFonts w:ascii="Arial" w:hAnsi="Arial" w:cs="Arial" w:hint="eastAsia"/>
          <w:b/>
          <w:bCs/>
          <w:spacing w:val="-15"/>
          <w:sz w:val="30"/>
          <w:szCs w:val="30"/>
        </w:rPr>
        <w:t>Определить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содержание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тканях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химусе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пищеварительного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тракта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установить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суточное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его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отложение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организме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холостых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суягных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лактирующих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овцематок</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также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ярок</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баранчиков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период</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4-</w:t>
      </w:r>
      <w:r w:rsidRPr="0017750D">
        <w:rPr>
          <w:rFonts w:ascii="Arial" w:hAnsi="Arial" w:cs="Arial" w:hint="eastAsia"/>
          <w:b/>
          <w:bCs/>
          <w:spacing w:val="-15"/>
          <w:sz w:val="30"/>
          <w:szCs w:val="30"/>
        </w:rPr>
        <w:t>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до</w:t>
      </w:r>
      <w:r w:rsidRPr="0017750D">
        <w:rPr>
          <w:rFonts w:ascii="Arial" w:hAnsi="Arial" w:cs="Arial"/>
          <w:b/>
          <w:bCs/>
          <w:spacing w:val="-15"/>
          <w:sz w:val="30"/>
          <w:szCs w:val="30"/>
        </w:rPr>
        <w:t xml:space="preserve"> 18 </w:t>
      </w:r>
      <w:r w:rsidRPr="0017750D">
        <w:rPr>
          <w:rFonts w:ascii="Arial" w:hAnsi="Arial" w:cs="Arial" w:hint="eastAsia"/>
          <w:b/>
          <w:bCs/>
          <w:spacing w:val="-15"/>
          <w:sz w:val="30"/>
          <w:szCs w:val="30"/>
        </w:rPr>
        <w:t>месячного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возраста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валушков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4-</w:t>
      </w:r>
      <w:r w:rsidRPr="0017750D">
        <w:rPr>
          <w:rFonts w:ascii="Arial" w:hAnsi="Arial" w:cs="Arial" w:hint="eastAsia"/>
          <w:b/>
          <w:bCs/>
          <w:spacing w:val="-15"/>
          <w:sz w:val="30"/>
          <w:szCs w:val="30"/>
        </w:rPr>
        <w:t>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до</w:t>
      </w:r>
      <w:r w:rsidRPr="0017750D">
        <w:rPr>
          <w:rFonts w:ascii="Arial" w:hAnsi="Arial" w:cs="Arial"/>
          <w:b/>
          <w:bCs/>
          <w:spacing w:val="-15"/>
          <w:sz w:val="30"/>
          <w:szCs w:val="30"/>
        </w:rPr>
        <w:t xml:space="preserve"> 12 </w:t>
      </w:r>
      <w:r w:rsidRPr="0017750D">
        <w:rPr>
          <w:rFonts w:ascii="Arial" w:hAnsi="Arial" w:cs="Arial" w:hint="eastAsia"/>
          <w:b/>
          <w:bCs/>
          <w:spacing w:val="-15"/>
          <w:sz w:val="30"/>
          <w:szCs w:val="30"/>
        </w:rPr>
        <w:t>месячного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возраста</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3.</w:t>
      </w:r>
      <w:r w:rsidRPr="0017750D">
        <w:rPr>
          <w:rFonts w:ascii="Arial" w:hAnsi="Arial" w:cs="Arial"/>
          <w:b/>
          <w:bCs/>
          <w:spacing w:val="-15"/>
          <w:sz w:val="30"/>
          <w:szCs w:val="30"/>
        </w:rPr>
        <w:tab/>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основании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данных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фактическом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отложении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теле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степени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усвоения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его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эндогенных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потерь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калом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мочой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молоком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установить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потребность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рассчитать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суточную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норму</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для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холостых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суягных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овцематок</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начале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середине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конце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беременности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лактирующих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маток</w:t>
      </w:r>
      <w:r w:rsidRPr="0017750D">
        <w:rPr>
          <w:rFonts w:ascii="Arial" w:hAnsi="Arial" w:cs="Arial"/>
          <w:b/>
          <w:bCs/>
          <w:spacing w:val="-15"/>
          <w:sz w:val="30"/>
          <w:szCs w:val="30"/>
        </w:rPr>
        <w:t xml:space="preserve"> -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начале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конце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лактации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ярок</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баранчиков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возрасте</w:t>
      </w:r>
      <w:r w:rsidRPr="0017750D">
        <w:rPr>
          <w:rFonts w:ascii="Arial" w:hAnsi="Arial" w:cs="Arial"/>
          <w:b/>
          <w:bCs/>
          <w:spacing w:val="-15"/>
          <w:sz w:val="30"/>
          <w:szCs w:val="30"/>
        </w:rPr>
        <w:t xml:space="preserve"> 4-6; 6-9; 9-12; 12-14; 14-18 </w:t>
      </w:r>
      <w:r w:rsidRPr="0017750D">
        <w:rPr>
          <w:rFonts w:ascii="Arial" w:hAnsi="Arial" w:cs="Arial" w:hint="eastAsia"/>
          <w:b/>
          <w:bCs/>
          <w:spacing w:val="-15"/>
          <w:sz w:val="30"/>
          <w:szCs w:val="30"/>
        </w:rPr>
        <w:t>месяцев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валушков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возрасте</w:t>
      </w:r>
      <w:r w:rsidRPr="0017750D">
        <w:rPr>
          <w:rFonts w:ascii="Arial" w:hAnsi="Arial" w:cs="Arial"/>
          <w:b/>
          <w:bCs/>
          <w:spacing w:val="-15"/>
          <w:sz w:val="30"/>
          <w:szCs w:val="30"/>
        </w:rPr>
        <w:t xml:space="preserve"> 4-6; 6-9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9-12 </w:t>
      </w:r>
      <w:r w:rsidRPr="0017750D">
        <w:rPr>
          <w:rFonts w:ascii="Arial" w:hAnsi="Arial" w:cs="Arial" w:hint="eastAsia"/>
          <w:b/>
          <w:bCs/>
          <w:spacing w:val="-15"/>
          <w:sz w:val="30"/>
          <w:szCs w:val="30"/>
        </w:rPr>
        <w:t>месяцев</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4.</w:t>
      </w:r>
      <w:r w:rsidRPr="0017750D">
        <w:rPr>
          <w:rFonts w:ascii="Arial" w:hAnsi="Arial" w:cs="Arial"/>
          <w:b/>
          <w:bCs/>
          <w:spacing w:val="-15"/>
          <w:sz w:val="30"/>
          <w:szCs w:val="30"/>
        </w:rPr>
        <w:tab/>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научно</w:t>
      </w:r>
      <w:r w:rsidRPr="0017750D">
        <w:rPr>
          <w:rFonts w:ascii="Arial" w:hAnsi="Arial" w:cs="Arial"/>
          <w:b/>
          <w:bCs/>
          <w:spacing w:val="-15"/>
          <w:sz w:val="30"/>
          <w:szCs w:val="30"/>
        </w:rPr>
        <w:t>-</w:t>
      </w:r>
      <w:r w:rsidRPr="0017750D">
        <w:rPr>
          <w:rFonts w:ascii="Arial" w:hAnsi="Arial" w:cs="Arial" w:hint="eastAsia"/>
          <w:b/>
          <w:bCs/>
          <w:spacing w:val="-15"/>
          <w:sz w:val="30"/>
          <w:szCs w:val="30"/>
        </w:rPr>
        <w:t>хозяйственных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физиологических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опытах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изучить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оптимального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установленная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пониженного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повышенного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переваримость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использование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питательных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кормов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морфологические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биохимические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показатели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интенсивность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роста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формирование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мясной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шерстной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молочной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продуктивности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овец</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5.</w:t>
      </w:r>
      <w:r w:rsidRPr="0017750D">
        <w:rPr>
          <w:rFonts w:ascii="Arial" w:hAnsi="Arial" w:cs="Arial"/>
          <w:b/>
          <w:bCs/>
          <w:spacing w:val="-15"/>
          <w:sz w:val="30"/>
          <w:szCs w:val="30"/>
        </w:rPr>
        <w:tab/>
      </w:r>
      <w:r w:rsidRPr="0017750D">
        <w:rPr>
          <w:rFonts w:ascii="Arial" w:hAnsi="Arial" w:cs="Arial" w:hint="eastAsia"/>
          <w:b/>
          <w:bCs/>
          <w:spacing w:val="-15"/>
          <w:sz w:val="30"/>
          <w:szCs w:val="30"/>
        </w:rPr>
        <w:t>Провести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производственную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апробацию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установленных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определить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эффективность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применения</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6.</w:t>
      </w:r>
      <w:r w:rsidRPr="0017750D">
        <w:rPr>
          <w:rFonts w:ascii="Arial" w:hAnsi="Arial" w:cs="Arial"/>
          <w:b/>
          <w:bCs/>
          <w:spacing w:val="-15"/>
          <w:sz w:val="30"/>
          <w:szCs w:val="30"/>
        </w:rPr>
        <w:tab/>
      </w:r>
      <w:r w:rsidRPr="0017750D">
        <w:rPr>
          <w:rFonts w:ascii="Arial" w:hAnsi="Arial" w:cs="Arial" w:hint="eastAsia"/>
          <w:b/>
          <w:bCs/>
          <w:spacing w:val="-15"/>
          <w:sz w:val="30"/>
          <w:szCs w:val="30"/>
        </w:rPr>
        <w:t>Разработать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практические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рекомендации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оптимизации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молибденового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овец</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Научная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новизна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исследований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Впервые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дано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научное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обоснование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оптимизации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молибденового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овец</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выявлена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возрастная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динамика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содержания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накопления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тканях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организме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целом</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учетом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пола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возраста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физиологического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состояния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овец</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определена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истинная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суточная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потребность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степень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его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усвоения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Изучено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влияние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возраста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периода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беременности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лактации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переваримость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использование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питательных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кормов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гематологические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показатели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мясную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шерстную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молочную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овец</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Практическая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значимость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Оптимизация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овец</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учетом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пола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возраста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физиологического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состояния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согласно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установленных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обеспечивает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более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полноценное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минеральное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способствует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интенсивному</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использованию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питательных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повышению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продуктивности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снижению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затрат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кормов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единицу</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улучшению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условий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для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внутриутробного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развития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приплода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рождению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крепких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жизнеспособных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ягнят</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Реализация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результатов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работы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Результаты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исследований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внедрены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СХПК</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имени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Фрунзе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Дубенского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СХПК</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Сабанчеевский</w:t>
      </w:r>
      <w:r w:rsidRPr="0017750D">
        <w:rPr>
          <w:rFonts w:ascii="Arial" w:hAnsi="Arial" w:cs="Arial" w:hint="eastAsia"/>
          <w:b/>
          <w:bCs/>
          <w:spacing w:val="-15"/>
          <w:sz w:val="30"/>
          <w:szCs w:val="30"/>
        </w:rPr>
        <w:t>»</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Атяшевского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СХПК</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Медаевский</w:t>
      </w:r>
      <w:r w:rsidRPr="0017750D">
        <w:rPr>
          <w:rFonts w:ascii="Arial" w:hAnsi="Arial" w:cs="Arial" w:hint="eastAsia"/>
          <w:b/>
          <w:bCs/>
          <w:spacing w:val="-15"/>
          <w:sz w:val="30"/>
          <w:szCs w:val="30"/>
        </w:rPr>
        <w:t>»</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Чамзинсккого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Булгаковское</w:t>
      </w:r>
      <w:r w:rsidRPr="0017750D">
        <w:rPr>
          <w:rFonts w:ascii="Arial" w:hAnsi="Arial" w:cs="Arial" w:hint="eastAsia"/>
          <w:b/>
          <w:bCs/>
          <w:spacing w:val="-15"/>
          <w:sz w:val="30"/>
          <w:szCs w:val="30"/>
        </w:rPr>
        <w:t>»</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Кочкуровского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районов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Республики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Мордовия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также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нашли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отражение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монографиях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Обмен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минеральных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hint="eastAsia"/>
          <w:b/>
          <w:bCs/>
          <w:spacing w:val="-15"/>
          <w:sz w:val="30"/>
          <w:szCs w:val="30"/>
        </w:rPr>
        <w:t>»</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Саранск</w:t>
      </w:r>
      <w:r w:rsidRPr="0017750D">
        <w:rPr>
          <w:rFonts w:ascii="Arial" w:hAnsi="Arial" w:cs="Arial"/>
          <w:b/>
          <w:bCs/>
          <w:spacing w:val="-15"/>
          <w:sz w:val="30"/>
          <w:szCs w:val="30"/>
        </w:rPr>
        <w:t xml:space="preserve">, 1999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Оптимизация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молибденового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овец</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онтогенезе</w:t>
      </w:r>
      <w:r w:rsidRPr="0017750D">
        <w:rPr>
          <w:rFonts w:ascii="Arial" w:hAnsi="Arial" w:cs="Arial" w:hint="eastAsia"/>
          <w:b/>
          <w:bCs/>
          <w:spacing w:val="-15"/>
          <w:sz w:val="30"/>
          <w:szCs w:val="30"/>
        </w:rPr>
        <w:t>»</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Саранск</w:t>
      </w:r>
      <w:r w:rsidRPr="0017750D">
        <w:rPr>
          <w:rFonts w:ascii="Arial" w:hAnsi="Arial" w:cs="Arial"/>
          <w:b/>
          <w:bCs/>
          <w:spacing w:val="-15"/>
          <w:sz w:val="30"/>
          <w:szCs w:val="30"/>
        </w:rPr>
        <w:t xml:space="preserve">, 2002. </w:t>
      </w:r>
      <w:r w:rsidRPr="0017750D">
        <w:rPr>
          <w:rFonts w:ascii="Arial" w:hAnsi="Arial" w:cs="Arial" w:hint="eastAsia"/>
          <w:b/>
          <w:bCs/>
          <w:spacing w:val="-15"/>
          <w:sz w:val="30"/>
          <w:szCs w:val="30"/>
        </w:rPr>
        <w:t>Полученные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данные</w:t>
      </w:r>
      <w:r w:rsidRPr="0017750D">
        <w:rPr>
          <w:rFonts w:ascii="Arial" w:hAnsi="Arial" w:cs="Arial"/>
          <w:b/>
          <w:bCs/>
          <w:spacing w:val="-15"/>
          <w:sz w:val="30"/>
          <w:szCs w:val="30"/>
        </w:rPr>
        <w:t xml:space="preserve"> </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по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оптимизации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молибденового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овец</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целесообразно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использовать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курсе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лекций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кормлению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сельскохозяйственных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тема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входит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координационный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план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научно</w:t>
      </w:r>
      <w:r w:rsidRPr="0017750D">
        <w:rPr>
          <w:rFonts w:ascii="Arial" w:hAnsi="Arial" w:cs="Arial"/>
          <w:b/>
          <w:bCs/>
          <w:spacing w:val="-15"/>
          <w:sz w:val="30"/>
          <w:szCs w:val="30"/>
        </w:rPr>
        <w:t>-</w:t>
      </w:r>
      <w:r w:rsidRPr="0017750D">
        <w:rPr>
          <w:rFonts w:ascii="Arial" w:hAnsi="Arial" w:cs="Arial" w:hint="eastAsia"/>
          <w:b/>
          <w:bCs/>
          <w:spacing w:val="-15"/>
          <w:sz w:val="30"/>
          <w:szCs w:val="30"/>
        </w:rPr>
        <w:t>исследовательских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работ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РАСХН</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2001</w:t>
      </w:r>
      <w:r w:rsidRPr="0017750D">
        <w:rPr>
          <w:rFonts w:ascii="Arial" w:hAnsi="Arial" w:cs="Arial" w:hint="eastAsia"/>
          <w:b/>
          <w:bCs/>
          <w:spacing w:val="-15"/>
          <w:sz w:val="30"/>
          <w:szCs w:val="30"/>
        </w:rPr>
        <w:t>¬</w:t>
      </w:r>
      <w:r w:rsidRPr="0017750D">
        <w:rPr>
          <w:rFonts w:ascii="Arial" w:hAnsi="Arial" w:cs="Arial"/>
          <w:b/>
          <w:bCs/>
          <w:spacing w:val="-15"/>
          <w:sz w:val="30"/>
          <w:szCs w:val="30"/>
        </w:rPr>
        <w:t xml:space="preserve">2005 </w:t>
      </w:r>
      <w:r w:rsidRPr="0017750D">
        <w:rPr>
          <w:rFonts w:ascii="Arial" w:hAnsi="Arial" w:cs="Arial" w:hint="eastAsia"/>
          <w:b/>
          <w:bCs/>
          <w:spacing w:val="-15"/>
          <w:sz w:val="30"/>
          <w:szCs w:val="30"/>
        </w:rPr>
        <w:t>гг</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проблеме</w:t>
      </w:r>
      <w:r w:rsidRPr="0017750D">
        <w:rPr>
          <w:rFonts w:ascii="Arial" w:hAnsi="Arial" w:cs="Arial"/>
          <w:b/>
          <w:bCs/>
          <w:spacing w:val="-15"/>
          <w:sz w:val="30"/>
          <w:szCs w:val="30"/>
        </w:rPr>
        <w:t xml:space="preserve"> 04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Разработать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научные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основы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производственных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систем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технологий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животноводстве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обеспечивающих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устойчивые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конку</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рентноспособные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экологически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безопасные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энергоресурсосберегающее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производство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различных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видов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животноводства</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Апробация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работы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Основные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положения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диссертации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доложены</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1.</w:t>
      </w:r>
      <w:r w:rsidRPr="0017750D">
        <w:rPr>
          <w:rFonts w:ascii="Arial" w:hAnsi="Arial" w:cs="Arial"/>
          <w:b/>
          <w:bCs/>
          <w:spacing w:val="-15"/>
          <w:sz w:val="30"/>
          <w:szCs w:val="30"/>
        </w:rPr>
        <w:tab/>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ежегодных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научных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конференциях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Огаревские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чтения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Мордовского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государственного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университета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Саранск</w:t>
      </w:r>
      <w:r w:rsidRPr="0017750D">
        <w:rPr>
          <w:rFonts w:ascii="Arial" w:hAnsi="Arial" w:cs="Arial"/>
          <w:b/>
          <w:bCs/>
          <w:spacing w:val="-15"/>
          <w:sz w:val="30"/>
          <w:szCs w:val="30"/>
        </w:rPr>
        <w:t xml:space="preserve"> 1992-2002).</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2.</w:t>
      </w:r>
      <w:r w:rsidRPr="0017750D">
        <w:rPr>
          <w:rFonts w:ascii="Arial" w:hAnsi="Arial" w:cs="Arial"/>
          <w:b/>
          <w:bCs/>
          <w:spacing w:val="-15"/>
          <w:sz w:val="30"/>
          <w:szCs w:val="30"/>
        </w:rPr>
        <w:tab/>
      </w:r>
      <w:r w:rsidRPr="0017750D">
        <w:rPr>
          <w:rFonts w:ascii="Arial" w:hAnsi="Arial" w:cs="Arial" w:hint="eastAsia"/>
          <w:b/>
          <w:bCs/>
          <w:spacing w:val="-15"/>
          <w:sz w:val="30"/>
          <w:szCs w:val="30"/>
        </w:rPr>
        <w:t>Международной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научной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конференции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Фундаментальные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прикладные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проблемы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повышения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продуктивности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сельскохозяйственных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hint="eastAsia"/>
          <w:b/>
          <w:bCs/>
          <w:spacing w:val="-15"/>
          <w:sz w:val="30"/>
          <w:szCs w:val="30"/>
        </w:rPr>
        <w:t>»</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Саранск</w:t>
      </w:r>
      <w:r w:rsidRPr="0017750D">
        <w:rPr>
          <w:rFonts w:ascii="Arial" w:hAnsi="Arial" w:cs="Arial"/>
          <w:b/>
          <w:bCs/>
          <w:spacing w:val="-15"/>
          <w:sz w:val="30"/>
          <w:szCs w:val="30"/>
        </w:rPr>
        <w:t>, 1998).</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3.</w:t>
      </w:r>
      <w:r w:rsidRPr="0017750D">
        <w:rPr>
          <w:rFonts w:ascii="Arial" w:hAnsi="Arial" w:cs="Arial"/>
          <w:b/>
          <w:bCs/>
          <w:spacing w:val="-15"/>
          <w:sz w:val="30"/>
          <w:szCs w:val="30"/>
        </w:rPr>
        <w:tab/>
      </w:r>
      <w:r w:rsidRPr="0017750D">
        <w:rPr>
          <w:rFonts w:ascii="Arial" w:hAnsi="Arial" w:cs="Arial" w:hint="eastAsia"/>
          <w:b/>
          <w:bCs/>
          <w:spacing w:val="-15"/>
          <w:sz w:val="30"/>
          <w:szCs w:val="30"/>
        </w:rPr>
        <w:t>Научно</w:t>
      </w:r>
      <w:r w:rsidRPr="0017750D">
        <w:rPr>
          <w:rFonts w:ascii="Arial" w:hAnsi="Arial" w:cs="Arial"/>
          <w:b/>
          <w:bCs/>
          <w:spacing w:val="-15"/>
          <w:sz w:val="30"/>
          <w:szCs w:val="30"/>
        </w:rPr>
        <w:t>-</w:t>
      </w:r>
      <w:r w:rsidRPr="0017750D">
        <w:rPr>
          <w:rFonts w:ascii="Arial" w:hAnsi="Arial" w:cs="Arial" w:hint="eastAsia"/>
          <w:b/>
          <w:bCs/>
          <w:spacing w:val="-15"/>
          <w:sz w:val="30"/>
          <w:szCs w:val="30"/>
        </w:rPr>
        <w:t>практической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конференции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профессорско</w:t>
      </w:r>
      <w:r w:rsidRPr="0017750D">
        <w:rPr>
          <w:rFonts w:ascii="Arial" w:hAnsi="Arial" w:cs="Arial"/>
          <w:b/>
          <w:bCs/>
          <w:spacing w:val="-15"/>
          <w:sz w:val="30"/>
          <w:szCs w:val="30"/>
        </w:rPr>
        <w:t>-</w:t>
      </w:r>
      <w:r w:rsidRPr="0017750D">
        <w:rPr>
          <w:rFonts w:ascii="Arial" w:hAnsi="Arial" w:cs="Arial" w:hint="eastAsia"/>
          <w:b/>
          <w:bCs/>
          <w:spacing w:val="-15"/>
          <w:sz w:val="30"/>
          <w:szCs w:val="30"/>
        </w:rPr>
        <w:t>преподавательского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состава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специалистов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сельского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хозяйства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Пенза</w:t>
      </w:r>
      <w:r w:rsidRPr="0017750D">
        <w:rPr>
          <w:rFonts w:ascii="Arial" w:hAnsi="Arial" w:cs="Arial"/>
          <w:b/>
          <w:bCs/>
          <w:spacing w:val="-15"/>
          <w:sz w:val="30"/>
          <w:szCs w:val="30"/>
        </w:rPr>
        <w:t>, 1999).</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4.</w:t>
      </w:r>
      <w:r w:rsidRPr="0017750D">
        <w:rPr>
          <w:rFonts w:ascii="Arial" w:hAnsi="Arial" w:cs="Arial"/>
          <w:b/>
          <w:bCs/>
          <w:spacing w:val="-15"/>
          <w:sz w:val="30"/>
          <w:szCs w:val="30"/>
        </w:rPr>
        <w:tab/>
      </w:r>
      <w:r w:rsidRPr="0017750D">
        <w:rPr>
          <w:rFonts w:ascii="Arial" w:hAnsi="Arial" w:cs="Arial" w:hint="eastAsia"/>
          <w:b/>
          <w:bCs/>
          <w:spacing w:val="-15"/>
          <w:sz w:val="30"/>
          <w:szCs w:val="30"/>
        </w:rPr>
        <w:t>Международной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конференции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Актуальные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проблемы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биологии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животноводстве</w:t>
      </w:r>
      <w:r w:rsidRPr="0017750D">
        <w:rPr>
          <w:rFonts w:ascii="Arial" w:hAnsi="Arial" w:cs="Arial" w:hint="eastAsia"/>
          <w:b/>
          <w:bCs/>
          <w:spacing w:val="-15"/>
          <w:sz w:val="30"/>
          <w:szCs w:val="30"/>
        </w:rPr>
        <w:t>»</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Боровск</w:t>
      </w:r>
      <w:r w:rsidRPr="0017750D">
        <w:rPr>
          <w:rFonts w:ascii="Arial" w:hAnsi="Arial" w:cs="Arial"/>
          <w:b/>
          <w:bCs/>
          <w:spacing w:val="-15"/>
          <w:sz w:val="30"/>
          <w:szCs w:val="30"/>
        </w:rPr>
        <w:t>, 2000).</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5.</w:t>
      </w:r>
      <w:r w:rsidRPr="0017750D">
        <w:rPr>
          <w:rFonts w:ascii="Arial" w:hAnsi="Arial" w:cs="Arial"/>
          <w:b/>
          <w:bCs/>
          <w:spacing w:val="-15"/>
          <w:sz w:val="30"/>
          <w:szCs w:val="30"/>
        </w:rPr>
        <w:tab/>
      </w:r>
      <w:r w:rsidRPr="0017750D">
        <w:rPr>
          <w:rFonts w:ascii="Arial" w:hAnsi="Arial" w:cs="Arial" w:hint="eastAsia"/>
          <w:b/>
          <w:bCs/>
          <w:spacing w:val="-15"/>
          <w:sz w:val="30"/>
          <w:szCs w:val="30"/>
        </w:rPr>
        <w:t>Межрегиональной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научно</w:t>
      </w:r>
      <w:r w:rsidRPr="0017750D">
        <w:rPr>
          <w:rFonts w:ascii="Arial" w:hAnsi="Arial" w:cs="Arial"/>
          <w:b/>
          <w:bCs/>
          <w:spacing w:val="-15"/>
          <w:sz w:val="30"/>
          <w:szCs w:val="30"/>
        </w:rPr>
        <w:t>-</w:t>
      </w:r>
      <w:r w:rsidRPr="0017750D">
        <w:rPr>
          <w:rFonts w:ascii="Arial" w:hAnsi="Arial" w:cs="Arial" w:hint="eastAsia"/>
          <w:b/>
          <w:bCs/>
          <w:spacing w:val="-15"/>
          <w:sz w:val="30"/>
          <w:szCs w:val="30"/>
        </w:rPr>
        <w:t>практической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конференции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Актуальные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проблемы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исследований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области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зоотехнии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ветеринарной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медицины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современных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условиях</w:t>
      </w:r>
      <w:r w:rsidRPr="0017750D">
        <w:rPr>
          <w:rFonts w:ascii="Arial" w:hAnsi="Arial" w:cs="Arial" w:hint="eastAsia"/>
          <w:b/>
          <w:bCs/>
          <w:spacing w:val="-15"/>
          <w:sz w:val="30"/>
          <w:szCs w:val="30"/>
        </w:rPr>
        <w:t>»</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Чебоксары</w:t>
      </w:r>
      <w:r w:rsidRPr="0017750D">
        <w:rPr>
          <w:rFonts w:ascii="Arial" w:hAnsi="Arial" w:cs="Arial"/>
          <w:b/>
          <w:bCs/>
          <w:spacing w:val="-15"/>
          <w:sz w:val="30"/>
          <w:szCs w:val="30"/>
        </w:rPr>
        <w:t>, 2000).</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6.</w:t>
      </w:r>
      <w:r w:rsidRPr="0017750D">
        <w:rPr>
          <w:rFonts w:ascii="Arial" w:hAnsi="Arial" w:cs="Arial"/>
          <w:b/>
          <w:bCs/>
          <w:spacing w:val="-15"/>
          <w:sz w:val="30"/>
          <w:szCs w:val="30"/>
        </w:rPr>
        <w:tab/>
      </w:r>
      <w:r w:rsidRPr="0017750D">
        <w:rPr>
          <w:rFonts w:ascii="Arial" w:hAnsi="Arial" w:cs="Arial" w:hint="eastAsia"/>
          <w:b/>
          <w:bCs/>
          <w:spacing w:val="-15"/>
          <w:sz w:val="30"/>
          <w:szCs w:val="30"/>
        </w:rPr>
        <w:t>Научно</w:t>
      </w:r>
      <w:r w:rsidRPr="0017750D">
        <w:rPr>
          <w:rFonts w:ascii="Arial" w:hAnsi="Arial" w:cs="Arial"/>
          <w:b/>
          <w:bCs/>
          <w:spacing w:val="-15"/>
          <w:sz w:val="30"/>
          <w:szCs w:val="30"/>
        </w:rPr>
        <w:t>-</w:t>
      </w:r>
      <w:r w:rsidRPr="0017750D">
        <w:rPr>
          <w:rFonts w:ascii="Arial" w:hAnsi="Arial" w:cs="Arial" w:hint="eastAsia"/>
          <w:b/>
          <w:bCs/>
          <w:spacing w:val="-15"/>
          <w:sz w:val="30"/>
          <w:szCs w:val="30"/>
        </w:rPr>
        <w:t>практической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конференции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Проблемы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отрасли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овцеводства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перспективы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ее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развития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Среднем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Поволжье</w:t>
      </w:r>
      <w:r w:rsidRPr="0017750D">
        <w:rPr>
          <w:rFonts w:ascii="Arial" w:hAnsi="Arial" w:cs="Arial" w:hint="eastAsia"/>
          <w:b/>
          <w:bCs/>
          <w:spacing w:val="-15"/>
          <w:sz w:val="30"/>
          <w:szCs w:val="30"/>
        </w:rPr>
        <w:t>»</w:t>
      </w:r>
      <w:r w:rsidRPr="0017750D">
        <w:rPr>
          <w:rFonts w:ascii="Arial" w:hAnsi="Arial" w:cs="Arial"/>
          <w:b/>
          <w:bCs/>
          <w:spacing w:val="-15"/>
          <w:sz w:val="30"/>
          <w:szCs w:val="30"/>
        </w:rPr>
        <w:t>, (</w:t>
      </w:r>
      <w:r w:rsidRPr="0017750D">
        <w:rPr>
          <w:rFonts w:ascii="Arial" w:hAnsi="Arial" w:cs="Arial" w:hint="eastAsia"/>
          <w:b/>
          <w:bCs/>
          <w:spacing w:val="-15"/>
          <w:sz w:val="30"/>
          <w:szCs w:val="30"/>
        </w:rPr>
        <w:t>Пенза</w:t>
      </w:r>
      <w:r w:rsidRPr="0017750D">
        <w:rPr>
          <w:rFonts w:ascii="Arial" w:hAnsi="Arial" w:cs="Arial"/>
          <w:b/>
          <w:bCs/>
          <w:spacing w:val="-15"/>
          <w:sz w:val="30"/>
          <w:szCs w:val="30"/>
        </w:rPr>
        <w:t>, 2001).</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7.</w:t>
      </w:r>
      <w:r w:rsidRPr="0017750D">
        <w:rPr>
          <w:rFonts w:ascii="Arial" w:hAnsi="Arial" w:cs="Arial"/>
          <w:b/>
          <w:bCs/>
          <w:spacing w:val="-15"/>
          <w:sz w:val="30"/>
          <w:szCs w:val="30"/>
        </w:rPr>
        <w:tab/>
      </w:r>
      <w:r w:rsidRPr="0017750D">
        <w:rPr>
          <w:rFonts w:ascii="Arial" w:hAnsi="Arial" w:cs="Arial" w:hint="eastAsia"/>
          <w:b/>
          <w:bCs/>
          <w:spacing w:val="-15"/>
          <w:sz w:val="30"/>
          <w:szCs w:val="30"/>
        </w:rPr>
        <w:t>Третьей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научной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конференции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Миграция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тяжелых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металлов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радионуклидов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звене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почва</w:t>
      </w:r>
      <w:r w:rsidRPr="0017750D">
        <w:rPr>
          <w:rFonts w:ascii="Arial" w:hAnsi="Arial" w:cs="Arial"/>
          <w:b/>
          <w:bCs/>
          <w:spacing w:val="-15"/>
          <w:sz w:val="30"/>
          <w:szCs w:val="30"/>
        </w:rPr>
        <w:t xml:space="preserve"> - </w:t>
      </w:r>
      <w:r w:rsidRPr="0017750D">
        <w:rPr>
          <w:rFonts w:ascii="Arial" w:hAnsi="Arial" w:cs="Arial" w:hint="eastAsia"/>
          <w:b/>
          <w:bCs/>
          <w:spacing w:val="-15"/>
          <w:sz w:val="30"/>
          <w:szCs w:val="30"/>
        </w:rPr>
        <w:t>растение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корм</w:t>
      </w:r>
      <w:r w:rsidRPr="0017750D">
        <w:rPr>
          <w:rFonts w:ascii="Arial" w:hAnsi="Arial" w:cs="Arial"/>
          <w:b/>
          <w:bCs/>
          <w:spacing w:val="-15"/>
          <w:sz w:val="30"/>
          <w:szCs w:val="30"/>
        </w:rPr>
        <w:t xml:space="preserve"> - </w:t>
      </w:r>
      <w:r w:rsidRPr="0017750D">
        <w:rPr>
          <w:rFonts w:ascii="Arial" w:hAnsi="Arial" w:cs="Arial" w:hint="eastAsia"/>
          <w:b/>
          <w:bCs/>
          <w:spacing w:val="-15"/>
          <w:sz w:val="30"/>
          <w:szCs w:val="30"/>
        </w:rPr>
        <w:t>рацион</w:t>
      </w:r>
      <w:r w:rsidRPr="0017750D">
        <w:rPr>
          <w:rFonts w:ascii="Arial" w:hAnsi="Arial" w:cs="Arial"/>
          <w:b/>
          <w:bCs/>
          <w:spacing w:val="-15"/>
          <w:sz w:val="30"/>
          <w:szCs w:val="30"/>
        </w:rPr>
        <w:t xml:space="preserve">) - </w:t>
      </w:r>
      <w:r w:rsidRPr="0017750D">
        <w:rPr>
          <w:rFonts w:ascii="Arial" w:hAnsi="Arial" w:cs="Arial" w:hint="eastAsia"/>
          <w:b/>
          <w:bCs/>
          <w:spacing w:val="-15"/>
          <w:sz w:val="30"/>
          <w:szCs w:val="30"/>
        </w:rPr>
        <w:t>животное</w:t>
      </w:r>
      <w:r w:rsidRPr="0017750D">
        <w:rPr>
          <w:rFonts w:ascii="Arial" w:hAnsi="Arial" w:cs="Arial"/>
          <w:b/>
          <w:bCs/>
          <w:spacing w:val="-15"/>
          <w:sz w:val="30"/>
          <w:szCs w:val="30"/>
        </w:rPr>
        <w:t xml:space="preserve"> - </w:t>
      </w:r>
      <w:r w:rsidRPr="0017750D">
        <w:rPr>
          <w:rFonts w:ascii="Arial" w:hAnsi="Arial" w:cs="Arial" w:hint="eastAsia"/>
          <w:b/>
          <w:bCs/>
          <w:spacing w:val="-15"/>
          <w:sz w:val="30"/>
          <w:szCs w:val="30"/>
        </w:rPr>
        <w:t>продукт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животноводства</w:t>
      </w:r>
      <w:r w:rsidRPr="0017750D">
        <w:rPr>
          <w:rFonts w:ascii="Arial" w:hAnsi="Arial" w:cs="Arial"/>
          <w:b/>
          <w:bCs/>
          <w:spacing w:val="-15"/>
          <w:sz w:val="30"/>
          <w:szCs w:val="30"/>
        </w:rPr>
        <w:t xml:space="preserve"> - </w:t>
      </w:r>
      <w:r w:rsidRPr="0017750D">
        <w:rPr>
          <w:rFonts w:ascii="Arial" w:hAnsi="Arial" w:cs="Arial" w:hint="eastAsia"/>
          <w:b/>
          <w:bCs/>
          <w:spacing w:val="-15"/>
          <w:sz w:val="30"/>
          <w:szCs w:val="30"/>
        </w:rPr>
        <w:t>человек</w:t>
      </w:r>
      <w:r w:rsidRPr="0017750D">
        <w:rPr>
          <w:rFonts w:ascii="Arial" w:hAnsi="Arial" w:cs="Arial" w:hint="eastAsia"/>
          <w:b/>
          <w:bCs/>
          <w:spacing w:val="-15"/>
          <w:sz w:val="30"/>
          <w:szCs w:val="30"/>
        </w:rPr>
        <w:t>»</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Великий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Новгород</w:t>
      </w:r>
      <w:r w:rsidRPr="0017750D">
        <w:rPr>
          <w:rFonts w:ascii="Arial" w:hAnsi="Arial" w:cs="Arial"/>
          <w:b/>
          <w:bCs/>
          <w:spacing w:val="-15"/>
          <w:sz w:val="30"/>
          <w:szCs w:val="30"/>
        </w:rPr>
        <w:t>, 2001).</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8.</w:t>
      </w:r>
      <w:r w:rsidRPr="0017750D">
        <w:rPr>
          <w:rFonts w:ascii="Arial" w:hAnsi="Arial" w:cs="Arial"/>
          <w:b/>
          <w:bCs/>
          <w:spacing w:val="-15"/>
          <w:sz w:val="30"/>
          <w:szCs w:val="30"/>
        </w:rPr>
        <w:tab/>
      </w:r>
      <w:r w:rsidRPr="0017750D">
        <w:rPr>
          <w:rFonts w:ascii="Arial" w:hAnsi="Arial" w:cs="Arial" w:hint="eastAsia"/>
          <w:b/>
          <w:bCs/>
          <w:spacing w:val="-15"/>
          <w:sz w:val="30"/>
          <w:szCs w:val="30"/>
        </w:rPr>
        <w:t>Региональной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научно</w:t>
      </w:r>
      <w:r w:rsidRPr="0017750D">
        <w:rPr>
          <w:rFonts w:ascii="Arial" w:hAnsi="Arial" w:cs="Arial"/>
          <w:b/>
          <w:bCs/>
          <w:spacing w:val="-15"/>
          <w:sz w:val="30"/>
          <w:szCs w:val="30"/>
        </w:rPr>
        <w:t>-</w:t>
      </w:r>
      <w:r w:rsidRPr="0017750D">
        <w:rPr>
          <w:rFonts w:ascii="Arial" w:hAnsi="Arial" w:cs="Arial" w:hint="eastAsia"/>
          <w:b/>
          <w:bCs/>
          <w:spacing w:val="-15"/>
          <w:sz w:val="30"/>
          <w:szCs w:val="30"/>
        </w:rPr>
        <w:t>практической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конференции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Актуальные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вопросы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совершенствования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технологии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производства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переработки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сельского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хозяйства</w:t>
      </w:r>
      <w:r w:rsidRPr="0017750D">
        <w:rPr>
          <w:rFonts w:ascii="Arial" w:hAnsi="Arial" w:cs="Arial" w:hint="eastAsia"/>
          <w:b/>
          <w:bCs/>
          <w:spacing w:val="-15"/>
          <w:sz w:val="30"/>
          <w:szCs w:val="30"/>
        </w:rPr>
        <w:t>»</w:t>
      </w:r>
      <w:r w:rsidRPr="0017750D">
        <w:rPr>
          <w:rFonts w:ascii="Arial" w:hAnsi="Arial" w:cs="Arial"/>
          <w:b/>
          <w:bCs/>
          <w:spacing w:val="-15"/>
          <w:sz w:val="30"/>
          <w:szCs w:val="30"/>
        </w:rPr>
        <w:t xml:space="preserve"> - </w:t>
      </w:r>
      <w:r w:rsidRPr="0017750D">
        <w:rPr>
          <w:rFonts w:ascii="Arial" w:hAnsi="Arial" w:cs="Arial" w:hint="eastAsia"/>
          <w:b/>
          <w:bCs/>
          <w:spacing w:val="-15"/>
          <w:sz w:val="30"/>
          <w:szCs w:val="30"/>
        </w:rPr>
        <w:t>Мосоловские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чтения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Йошкар</w:t>
      </w:r>
      <w:r w:rsidRPr="0017750D">
        <w:rPr>
          <w:rFonts w:ascii="Arial" w:hAnsi="Arial" w:cs="Arial"/>
          <w:b/>
          <w:bCs/>
          <w:spacing w:val="-15"/>
          <w:sz w:val="30"/>
          <w:szCs w:val="30"/>
        </w:rPr>
        <w:t>-</w:t>
      </w:r>
      <w:r w:rsidRPr="0017750D">
        <w:rPr>
          <w:rFonts w:ascii="Arial" w:hAnsi="Arial" w:cs="Arial" w:hint="eastAsia"/>
          <w:b/>
          <w:bCs/>
          <w:spacing w:val="-15"/>
          <w:sz w:val="30"/>
          <w:szCs w:val="30"/>
        </w:rPr>
        <w:t>Ола</w:t>
      </w:r>
      <w:r w:rsidRPr="0017750D">
        <w:rPr>
          <w:rFonts w:ascii="Arial" w:hAnsi="Arial" w:cs="Arial"/>
          <w:b/>
          <w:bCs/>
          <w:spacing w:val="-15"/>
          <w:sz w:val="30"/>
          <w:szCs w:val="30"/>
        </w:rPr>
        <w:t>, 2001).</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9.</w:t>
      </w:r>
      <w:r w:rsidRPr="0017750D">
        <w:rPr>
          <w:rFonts w:ascii="Arial" w:hAnsi="Arial" w:cs="Arial"/>
          <w:b/>
          <w:bCs/>
          <w:spacing w:val="-15"/>
          <w:sz w:val="30"/>
          <w:szCs w:val="30"/>
        </w:rPr>
        <w:tab/>
      </w:r>
      <w:r w:rsidRPr="0017750D">
        <w:rPr>
          <w:rFonts w:ascii="Arial" w:hAnsi="Arial" w:cs="Arial" w:hint="eastAsia"/>
          <w:b/>
          <w:bCs/>
          <w:spacing w:val="-15"/>
          <w:sz w:val="30"/>
          <w:szCs w:val="30"/>
        </w:rPr>
        <w:t>Межрегиональной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научно</w:t>
      </w:r>
      <w:r w:rsidRPr="0017750D">
        <w:rPr>
          <w:rFonts w:ascii="Arial" w:hAnsi="Arial" w:cs="Arial"/>
          <w:b/>
          <w:bCs/>
          <w:spacing w:val="-15"/>
          <w:sz w:val="30"/>
          <w:szCs w:val="30"/>
        </w:rPr>
        <w:t>-</w:t>
      </w:r>
      <w:r w:rsidRPr="0017750D">
        <w:rPr>
          <w:rFonts w:ascii="Arial" w:hAnsi="Arial" w:cs="Arial" w:hint="eastAsia"/>
          <w:b/>
          <w:bCs/>
          <w:spacing w:val="-15"/>
          <w:sz w:val="30"/>
          <w:szCs w:val="30"/>
        </w:rPr>
        <w:t>практической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конференции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посвященной</w:t>
      </w:r>
      <w:r w:rsidRPr="0017750D">
        <w:rPr>
          <w:rFonts w:ascii="Arial" w:hAnsi="Arial" w:cs="Arial"/>
          <w:b/>
          <w:bCs/>
          <w:spacing w:val="-15"/>
          <w:sz w:val="30"/>
          <w:szCs w:val="30"/>
        </w:rPr>
        <w:t xml:space="preserve"> 70- </w:t>
      </w:r>
      <w:r w:rsidRPr="0017750D">
        <w:rPr>
          <w:rFonts w:ascii="Arial" w:hAnsi="Arial" w:cs="Arial" w:hint="eastAsia"/>
          <w:b/>
          <w:bCs/>
          <w:spacing w:val="-15"/>
          <w:sz w:val="30"/>
          <w:szCs w:val="30"/>
        </w:rPr>
        <w:t>летию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ЧГСХА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Актуальные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проблемы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сельскохозяйственного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производства</w:t>
      </w:r>
      <w:r w:rsidRPr="0017750D">
        <w:rPr>
          <w:rFonts w:ascii="Arial" w:hAnsi="Arial" w:cs="Arial" w:hint="eastAsia"/>
          <w:b/>
          <w:bCs/>
          <w:spacing w:val="-15"/>
          <w:sz w:val="30"/>
          <w:szCs w:val="30"/>
        </w:rPr>
        <w:t>»</w:t>
      </w:r>
      <w:r w:rsidRPr="0017750D">
        <w:rPr>
          <w:rFonts w:ascii="Arial" w:hAnsi="Arial" w:cs="Arial"/>
          <w:b/>
          <w:bCs/>
          <w:spacing w:val="-15"/>
          <w:sz w:val="30"/>
          <w:szCs w:val="30"/>
        </w:rPr>
        <w:t>, (</w:t>
      </w:r>
      <w:r w:rsidRPr="0017750D">
        <w:rPr>
          <w:rFonts w:ascii="Arial" w:hAnsi="Arial" w:cs="Arial" w:hint="eastAsia"/>
          <w:b/>
          <w:bCs/>
          <w:spacing w:val="-15"/>
          <w:sz w:val="30"/>
          <w:szCs w:val="30"/>
        </w:rPr>
        <w:t>Чебоксары</w:t>
      </w:r>
      <w:r w:rsidRPr="0017750D">
        <w:rPr>
          <w:rFonts w:ascii="Arial" w:hAnsi="Arial" w:cs="Arial"/>
          <w:b/>
          <w:bCs/>
          <w:spacing w:val="-15"/>
          <w:sz w:val="30"/>
          <w:szCs w:val="30"/>
        </w:rPr>
        <w:t>, 2001).</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10.</w:t>
      </w:r>
      <w:r w:rsidRPr="0017750D">
        <w:rPr>
          <w:rFonts w:ascii="Arial" w:hAnsi="Arial" w:cs="Arial"/>
          <w:b/>
          <w:bCs/>
          <w:spacing w:val="-15"/>
          <w:sz w:val="30"/>
          <w:szCs w:val="30"/>
        </w:rPr>
        <w:tab/>
      </w:r>
      <w:r w:rsidRPr="0017750D">
        <w:rPr>
          <w:rFonts w:ascii="Arial" w:hAnsi="Arial" w:cs="Arial" w:hint="eastAsia"/>
          <w:b/>
          <w:bCs/>
          <w:spacing w:val="-15"/>
          <w:sz w:val="30"/>
          <w:szCs w:val="30"/>
        </w:rPr>
        <w:t>Республиканской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научно</w:t>
      </w:r>
      <w:r w:rsidRPr="0017750D">
        <w:rPr>
          <w:rFonts w:ascii="Arial" w:hAnsi="Arial" w:cs="Arial"/>
          <w:b/>
          <w:bCs/>
          <w:spacing w:val="-15"/>
          <w:sz w:val="30"/>
          <w:szCs w:val="30"/>
        </w:rPr>
        <w:t>-</w:t>
      </w:r>
      <w:r w:rsidRPr="0017750D">
        <w:rPr>
          <w:rFonts w:ascii="Arial" w:hAnsi="Arial" w:cs="Arial" w:hint="eastAsia"/>
          <w:b/>
          <w:bCs/>
          <w:spacing w:val="-15"/>
          <w:sz w:val="30"/>
          <w:szCs w:val="30"/>
        </w:rPr>
        <w:t>практической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конференции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Роль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инноваций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развитии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хозяйственного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комплекса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Республики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Мордовия</w:t>
      </w:r>
      <w:r w:rsidRPr="0017750D">
        <w:rPr>
          <w:rFonts w:ascii="Arial" w:hAnsi="Arial" w:cs="Arial" w:hint="eastAsia"/>
          <w:b/>
          <w:bCs/>
          <w:spacing w:val="-15"/>
          <w:sz w:val="30"/>
          <w:szCs w:val="30"/>
        </w:rPr>
        <w:t>»</w:t>
      </w:r>
      <w:r w:rsidRPr="0017750D">
        <w:rPr>
          <w:rFonts w:ascii="Arial" w:hAnsi="Arial" w:cs="Arial"/>
          <w:b/>
          <w:bCs/>
          <w:spacing w:val="-15"/>
          <w:sz w:val="30"/>
          <w:szCs w:val="30"/>
        </w:rPr>
        <w:t>, (</w:t>
      </w:r>
      <w:r w:rsidRPr="0017750D">
        <w:rPr>
          <w:rFonts w:ascii="Arial" w:hAnsi="Arial" w:cs="Arial" w:hint="eastAsia"/>
          <w:b/>
          <w:bCs/>
          <w:spacing w:val="-15"/>
          <w:sz w:val="30"/>
          <w:szCs w:val="30"/>
        </w:rPr>
        <w:t>Саранск</w:t>
      </w:r>
      <w:r w:rsidRPr="0017750D">
        <w:rPr>
          <w:rFonts w:ascii="Arial" w:hAnsi="Arial" w:cs="Arial"/>
          <w:b/>
          <w:bCs/>
          <w:spacing w:val="-15"/>
          <w:sz w:val="30"/>
          <w:szCs w:val="30"/>
        </w:rPr>
        <w:t>, 2001).</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11.</w:t>
      </w:r>
      <w:r w:rsidRPr="0017750D">
        <w:rPr>
          <w:rFonts w:ascii="Arial" w:hAnsi="Arial" w:cs="Arial"/>
          <w:b/>
          <w:bCs/>
          <w:spacing w:val="-15"/>
          <w:sz w:val="30"/>
          <w:szCs w:val="30"/>
        </w:rPr>
        <w:tab/>
      </w:r>
      <w:r w:rsidRPr="0017750D">
        <w:rPr>
          <w:rFonts w:ascii="Arial" w:hAnsi="Arial" w:cs="Arial" w:hint="eastAsia"/>
          <w:b/>
          <w:bCs/>
          <w:spacing w:val="-15"/>
          <w:sz w:val="30"/>
          <w:szCs w:val="30"/>
        </w:rPr>
        <w:t>Научной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конференции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профессорско</w:t>
      </w:r>
      <w:r w:rsidRPr="0017750D">
        <w:rPr>
          <w:rFonts w:ascii="Arial" w:hAnsi="Arial" w:cs="Arial"/>
          <w:b/>
          <w:bCs/>
          <w:spacing w:val="-15"/>
          <w:sz w:val="30"/>
          <w:szCs w:val="30"/>
        </w:rPr>
        <w:t>-</w:t>
      </w:r>
      <w:r w:rsidRPr="0017750D">
        <w:rPr>
          <w:rFonts w:ascii="Arial" w:hAnsi="Arial" w:cs="Arial" w:hint="eastAsia"/>
          <w:b/>
          <w:bCs/>
          <w:spacing w:val="-15"/>
          <w:sz w:val="30"/>
          <w:szCs w:val="30"/>
        </w:rPr>
        <w:t>преподавательского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состава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аспирантов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Санкт</w:t>
      </w:r>
      <w:r w:rsidRPr="0017750D">
        <w:rPr>
          <w:rFonts w:ascii="Arial" w:hAnsi="Arial" w:cs="Arial"/>
          <w:b/>
          <w:bCs/>
          <w:spacing w:val="-15"/>
          <w:sz w:val="30"/>
          <w:szCs w:val="30"/>
        </w:rPr>
        <w:t>-</w:t>
      </w:r>
      <w:r w:rsidRPr="0017750D">
        <w:rPr>
          <w:rFonts w:ascii="Arial" w:hAnsi="Arial" w:cs="Arial" w:hint="eastAsia"/>
          <w:b/>
          <w:bCs/>
          <w:spacing w:val="-15"/>
          <w:sz w:val="30"/>
          <w:szCs w:val="30"/>
        </w:rPr>
        <w:t>Петербургского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государственного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аграрного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университета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Санкт</w:t>
      </w:r>
      <w:r w:rsidRPr="0017750D">
        <w:rPr>
          <w:rFonts w:ascii="Arial" w:hAnsi="Arial" w:cs="Arial"/>
          <w:b/>
          <w:bCs/>
          <w:spacing w:val="-15"/>
          <w:sz w:val="30"/>
          <w:szCs w:val="30"/>
        </w:rPr>
        <w:t>-</w:t>
      </w:r>
      <w:r w:rsidRPr="0017750D">
        <w:rPr>
          <w:rFonts w:ascii="Arial" w:hAnsi="Arial" w:cs="Arial" w:hint="eastAsia"/>
          <w:b/>
          <w:bCs/>
          <w:spacing w:val="-15"/>
          <w:sz w:val="30"/>
          <w:szCs w:val="30"/>
        </w:rPr>
        <w:t>Петербург</w:t>
      </w:r>
      <w:r w:rsidRPr="0017750D">
        <w:rPr>
          <w:rFonts w:ascii="Arial" w:hAnsi="Arial" w:cs="Arial"/>
          <w:b/>
          <w:bCs/>
          <w:spacing w:val="-15"/>
          <w:sz w:val="30"/>
          <w:szCs w:val="30"/>
        </w:rPr>
        <w:t>-</w:t>
      </w:r>
      <w:r w:rsidRPr="0017750D">
        <w:rPr>
          <w:rFonts w:ascii="Arial" w:hAnsi="Arial" w:cs="Arial" w:hint="eastAsia"/>
          <w:b/>
          <w:bCs/>
          <w:spacing w:val="-15"/>
          <w:sz w:val="30"/>
          <w:szCs w:val="30"/>
        </w:rPr>
        <w:t>Пушкин</w:t>
      </w:r>
      <w:r w:rsidRPr="0017750D">
        <w:rPr>
          <w:rFonts w:ascii="Arial" w:hAnsi="Arial" w:cs="Arial"/>
          <w:b/>
          <w:bCs/>
          <w:spacing w:val="-15"/>
          <w:sz w:val="30"/>
          <w:szCs w:val="30"/>
        </w:rPr>
        <w:t>, 2002).</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12.</w:t>
      </w:r>
      <w:r w:rsidRPr="0017750D">
        <w:rPr>
          <w:rFonts w:ascii="Arial" w:hAnsi="Arial" w:cs="Arial"/>
          <w:b/>
          <w:bCs/>
          <w:spacing w:val="-15"/>
          <w:sz w:val="30"/>
          <w:szCs w:val="30"/>
        </w:rPr>
        <w:tab/>
      </w:r>
      <w:r w:rsidRPr="0017750D">
        <w:rPr>
          <w:rFonts w:ascii="Arial" w:hAnsi="Arial" w:cs="Arial" w:hint="eastAsia"/>
          <w:b/>
          <w:bCs/>
          <w:spacing w:val="-15"/>
          <w:sz w:val="30"/>
          <w:szCs w:val="30"/>
        </w:rPr>
        <w:t>Межкафедральной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научной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конференции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кафедр</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частной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зоотехнии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кормления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разведения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гигиены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сельскохозяйственных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технологии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производства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переработки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животноводства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Мордовского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государственного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университета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Саранск</w:t>
      </w:r>
      <w:r w:rsidRPr="0017750D">
        <w:rPr>
          <w:rFonts w:ascii="Arial" w:hAnsi="Arial" w:cs="Arial"/>
          <w:b/>
          <w:bCs/>
          <w:spacing w:val="-15"/>
          <w:sz w:val="30"/>
          <w:szCs w:val="30"/>
        </w:rPr>
        <w:t>, 2002).</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Публикация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результатов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исследования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Материалы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диссертации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опубликованны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центральных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журналах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Вестник</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Российской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академии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сельскохозяйственных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наук</w:t>
      </w:r>
      <w:r w:rsidRPr="0017750D">
        <w:rPr>
          <w:rFonts w:ascii="Arial" w:hAnsi="Arial" w:cs="Arial" w:hint="eastAsia"/>
          <w:b/>
          <w:bCs/>
          <w:spacing w:val="-15"/>
          <w:sz w:val="30"/>
          <w:szCs w:val="30"/>
        </w:rPr>
        <w:t>»</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Сельскохозяйственная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биология</w:t>
      </w:r>
      <w:r w:rsidRPr="0017750D">
        <w:rPr>
          <w:rFonts w:ascii="Arial" w:hAnsi="Arial" w:cs="Arial" w:hint="eastAsia"/>
          <w:b/>
          <w:bCs/>
          <w:spacing w:val="-15"/>
          <w:sz w:val="30"/>
          <w:szCs w:val="30"/>
        </w:rPr>
        <w:t>»</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Зоотехния</w:t>
      </w:r>
      <w:r w:rsidRPr="0017750D">
        <w:rPr>
          <w:rFonts w:ascii="Arial" w:hAnsi="Arial" w:cs="Arial" w:hint="eastAsia"/>
          <w:b/>
          <w:bCs/>
          <w:spacing w:val="-15"/>
          <w:sz w:val="30"/>
          <w:szCs w:val="30"/>
        </w:rPr>
        <w:t>»</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w:t>
      </w:r>
      <w:r w:rsidRPr="0017750D">
        <w:rPr>
          <w:rFonts w:ascii="Arial" w:hAnsi="Arial" w:cs="Arial" w:hint="eastAsia"/>
          <w:b/>
          <w:bCs/>
          <w:spacing w:val="-15"/>
          <w:sz w:val="30"/>
          <w:szCs w:val="30"/>
        </w:rPr>
        <w:t>Овцы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козы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шерстяное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дело</w:t>
      </w:r>
      <w:r w:rsidRPr="0017750D">
        <w:rPr>
          <w:rFonts w:ascii="Arial" w:hAnsi="Arial" w:cs="Arial" w:hint="eastAsia"/>
          <w:b/>
          <w:bCs/>
          <w:spacing w:val="-15"/>
          <w:sz w:val="30"/>
          <w:szCs w:val="30"/>
        </w:rPr>
        <w:t>»</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Всего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материалам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исследований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опубликовано</w:t>
      </w:r>
      <w:r w:rsidRPr="0017750D">
        <w:rPr>
          <w:rFonts w:ascii="Arial" w:hAnsi="Arial" w:cs="Arial"/>
          <w:b/>
          <w:bCs/>
          <w:spacing w:val="-15"/>
          <w:sz w:val="30"/>
          <w:szCs w:val="30"/>
        </w:rPr>
        <w:t xml:space="preserve"> 49 </w:t>
      </w:r>
      <w:r w:rsidRPr="0017750D">
        <w:rPr>
          <w:rFonts w:ascii="Arial" w:hAnsi="Arial" w:cs="Arial" w:hint="eastAsia"/>
          <w:b/>
          <w:bCs/>
          <w:spacing w:val="-15"/>
          <w:sz w:val="30"/>
          <w:szCs w:val="30"/>
        </w:rPr>
        <w:t>работ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45 </w:t>
      </w:r>
      <w:r w:rsidRPr="0017750D">
        <w:rPr>
          <w:rFonts w:ascii="Arial" w:hAnsi="Arial" w:cs="Arial" w:hint="eastAsia"/>
          <w:b/>
          <w:bCs/>
          <w:spacing w:val="-15"/>
          <w:sz w:val="30"/>
          <w:szCs w:val="30"/>
        </w:rPr>
        <w:t>из</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содержание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диссертации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отражено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наиболее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полно</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Объем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структура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работы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Диссертация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изложена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366 </w:t>
      </w:r>
      <w:r w:rsidRPr="0017750D">
        <w:rPr>
          <w:rFonts w:ascii="Arial" w:hAnsi="Arial" w:cs="Arial" w:hint="eastAsia"/>
          <w:b/>
          <w:bCs/>
          <w:spacing w:val="-15"/>
          <w:sz w:val="30"/>
          <w:szCs w:val="30"/>
        </w:rPr>
        <w:t>страницах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компьютерного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текста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состоит</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введения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обзора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литературы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материала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методики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исследований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результатов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собственных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исследований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выводов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практических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предложений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библиографического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списка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Содержит</w:t>
      </w:r>
      <w:r w:rsidRPr="0017750D">
        <w:rPr>
          <w:rFonts w:ascii="Arial" w:hAnsi="Arial" w:cs="Arial"/>
          <w:b/>
          <w:bCs/>
          <w:spacing w:val="-15"/>
          <w:sz w:val="30"/>
          <w:szCs w:val="30"/>
        </w:rPr>
        <w:t xml:space="preserve"> 174 </w:t>
      </w:r>
      <w:r w:rsidRPr="0017750D">
        <w:rPr>
          <w:rFonts w:ascii="Arial" w:hAnsi="Arial" w:cs="Arial" w:hint="eastAsia"/>
          <w:b/>
          <w:bCs/>
          <w:spacing w:val="-15"/>
          <w:sz w:val="30"/>
          <w:szCs w:val="30"/>
        </w:rPr>
        <w:t>таблиц</w:t>
      </w:r>
      <w:r w:rsidRPr="0017750D">
        <w:rPr>
          <w:rFonts w:ascii="Arial" w:hAnsi="Arial" w:cs="Arial"/>
          <w:b/>
          <w:bCs/>
          <w:spacing w:val="-15"/>
          <w:sz w:val="30"/>
          <w:szCs w:val="30"/>
        </w:rPr>
        <w:t xml:space="preserve">, 7 </w:t>
      </w:r>
      <w:r w:rsidRPr="0017750D">
        <w:rPr>
          <w:rFonts w:ascii="Arial" w:hAnsi="Arial" w:cs="Arial" w:hint="eastAsia"/>
          <w:b/>
          <w:bCs/>
          <w:spacing w:val="-15"/>
          <w:sz w:val="30"/>
          <w:szCs w:val="30"/>
        </w:rPr>
        <w:t>рисунков</w:t>
      </w:r>
      <w:r w:rsidRPr="0017750D">
        <w:rPr>
          <w:rFonts w:ascii="Arial" w:hAnsi="Arial" w:cs="Arial"/>
          <w:b/>
          <w:bCs/>
          <w:spacing w:val="-15"/>
          <w:sz w:val="30"/>
          <w:szCs w:val="30"/>
        </w:rPr>
        <w:t xml:space="preserve">, 16 </w:t>
      </w:r>
      <w:r w:rsidRPr="0017750D">
        <w:rPr>
          <w:rFonts w:ascii="Arial" w:hAnsi="Arial" w:cs="Arial" w:hint="eastAsia"/>
          <w:b/>
          <w:bCs/>
          <w:spacing w:val="-15"/>
          <w:sz w:val="30"/>
          <w:szCs w:val="30"/>
        </w:rPr>
        <w:t>приложений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Библиографический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список</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включает</w:t>
      </w:r>
      <w:r w:rsidRPr="0017750D">
        <w:rPr>
          <w:rFonts w:ascii="Arial" w:hAnsi="Arial" w:cs="Arial"/>
          <w:b/>
          <w:bCs/>
          <w:spacing w:val="-15"/>
          <w:sz w:val="30"/>
          <w:szCs w:val="30"/>
        </w:rPr>
        <w:t xml:space="preserve"> 416 </w:t>
      </w:r>
      <w:r w:rsidRPr="0017750D">
        <w:rPr>
          <w:rFonts w:ascii="Arial" w:hAnsi="Arial" w:cs="Arial" w:hint="eastAsia"/>
          <w:b/>
          <w:bCs/>
          <w:spacing w:val="-15"/>
          <w:sz w:val="30"/>
          <w:szCs w:val="30"/>
        </w:rPr>
        <w:t>источников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том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числе</w:t>
      </w:r>
      <w:r w:rsidRPr="0017750D">
        <w:rPr>
          <w:rFonts w:ascii="Arial" w:hAnsi="Arial" w:cs="Arial"/>
          <w:b/>
          <w:bCs/>
          <w:spacing w:val="-15"/>
          <w:sz w:val="30"/>
          <w:szCs w:val="30"/>
        </w:rPr>
        <w:t xml:space="preserve"> 57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иностранных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языках</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Основные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положения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выносимые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защиту</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данные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об</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истинном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усвоении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овцами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половозрастных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групп</w:t>
      </w:r>
      <w:r w:rsidRPr="0017750D">
        <w:rPr>
          <w:rFonts w:ascii="Arial" w:hAnsi="Arial" w:cs="Arial"/>
          <w:b/>
          <w:bCs/>
          <w:spacing w:val="-15"/>
          <w:sz w:val="30"/>
          <w:szCs w:val="30"/>
        </w:rPr>
        <w:t xml:space="preserve">; </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динамика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содержания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накопления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органах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тканях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плода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плодных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водах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молодняка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овец</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холостых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суягных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подсосных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маток</w:t>
      </w:r>
      <w:r w:rsidRPr="0017750D">
        <w:rPr>
          <w:rFonts w:ascii="Arial" w:hAnsi="Arial" w:cs="Arial"/>
          <w:b/>
          <w:bCs/>
          <w:spacing w:val="-15"/>
          <w:sz w:val="30"/>
          <w:szCs w:val="30"/>
        </w:rPr>
        <w:t>,</w:t>
      </w:r>
    </w:p>
    <w:p w:rsidR="0017750D" w:rsidRPr="0017750D"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суточное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отложение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теле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животных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эндогенные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потери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калом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мочой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молоком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истинное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его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усвоение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из</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рационов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суточная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потребность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его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для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овец</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возраста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физиологического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состояния</w:t>
      </w:r>
      <w:r w:rsidRPr="0017750D">
        <w:rPr>
          <w:rFonts w:ascii="Arial" w:hAnsi="Arial" w:cs="Arial"/>
          <w:b/>
          <w:bCs/>
          <w:spacing w:val="-15"/>
          <w:sz w:val="30"/>
          <w:szCs w:val="30"/>
        </w:rPr>
        <w:t>;</w:t>
      </w:r>
    </w:p>
    <w:p w:rsidR="00A73984" w:rsidRDefault="0017750D" w:rsidP="0017750D">
      <w:pPr>
        <w:rPr>
          <w:rFonts w:ascii="Arial" w:hAnsi="Arial" w:cs="Arial"/>
          <w:b/>
          <w:bCs/>
          <w:spacing w:val="-15"/>
          <w:sz w:val="30"/>
          <w:szCs w:val="30"/>
        </w:rPr>
      </w:pPr>
      <w:r w:rsidRPr="0017750D">
        <w:rPr>
          <w:rFonts w:ascii="Arial" w:hAnsi="Arial" w:cs="Arial" w:hint="eastAsia"/>
          <w:b/>
          <w:bCs/>
          <w:spacing w:val="-15"/>
          <w:sz w:val="30"/>
          <w:szCs w:val="30"/>
        </w:rPr>
        <w:t>результаты</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исследований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влиянии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разных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уровней</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рационах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переваримость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использование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питательных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веществ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гематологические</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показатели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энергию</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роста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продуктивность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и</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эффективность</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применения</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молибдена</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согласно</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установленных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норм</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в</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производственных</w:t>
      </w:r>
      <w:r w:rsidRPr="0017750D">
        <w:rPr>
          <w:rFonts w:ascii="Arial" w:hAnsi="Arial" w:cs="Arial"/>
          <w:b/>
          <w:bCs/>
          <w:spacing w:val="-15"/>
          <w:sz w:val="30"/>
          <w:szCs w:val="30"/>
        </w:rPr>
        <w:t xml:space="preserve"> </w:t>
      </w:r>
      <w:r w:rsidRPr="0017750D">
        <w:rPr>
          <w:rFonts w:ascii="Arial" w:hAnsi="Arial" w:cs="Arial" w:hint="eastAsia"/>
          <w:b/>
          <w:bCs/>
          <w:spacing w:val="-15"/>
          <w:sz w:val="30"/>
          <w:szCs w:val="30"/>
        </w:rPr>
        <w:t>условиях</w:t>
      </w:r>
      <w:r w:rsidRPr="0017750D">
        <w:rPr>
          <w:rFonts w:ascii="Arial" w:hAnsi="Arial" w:cs="Arial"/>
          <w:b/>
          <w:bCs/>
          <w:spacing w:val="-15"/>
          <w:sz w:val="30"/>
          <w:szCs w:val="30"/>
        </w:rPr>
        <w:t>.</w:t>
      </w:r>
    </w:p>
    <w:p w:rsidR="0017750D" w:rsidRDefault="0017750D" w:rsidP="0017750D">
      <w:pPr>
        <w:rPr>
          <w:rFonts w:ascii="Arial" w:hAnsi="Arial" w:cs="Arial"/>
          <w:b/>
          <w:bCs/>
          <w:spacing w:val="-15"/>
          <w:sz w:val="30"/>
          <w:szCs w:val="30"/>
        </w:rPr>
      </w:pPr>
    </w:p>
    <w:p w:rsidR="0017750D" w:rsidRDefault="0017750D" w:rsidP="0017750D">
      <w:pPr>
        <w:rPr>
          <w:rFonts w:ascii="Arial" w:hAnsi="Arial" w:cs="Arial"/>
          <w:b/>
          <w:bCs/>
          <w:spacing w:val="-15"/>
          <w:sz w:val="30"/>
          <w:szCs w:val="30"/>
        </w:rPr>
      </w:pPr>
    </w:p>
    <w:p w:rsidR="0017750D" w:rsidRDefault="0017750D" w:rsidP="0017750D">
      <w:r>
        <w:rPr>
          <w:rFonts w:hint="eastAsia"/>
        </w:rPr>
        <w:t>Выводы</w:t>
      </w:r>
    </w:p>
    <w:p w:rsidR="0017750D" w:rsidRDefault="0017750D" w:rsidP="0017750D">
      <w:r>
        <w:t></w:t>
      </w:r>
      <w:r>
        <w:t></w:t>
      </w:r>
      <w:r>
        <w:tab/>
      </w:r>
      <w:r>
        <w:rPr>
          <w:rFonts w:hint="eastAsia"/>
        </w:rPr>
        <w:t>Молибден</w:t>
      </w:r>
      <w:r>
        <w:t></w:t>
      </w:r>
      <w:r>
        <w:rPr>
          <w:rFonts w:hint="eastAsia"/>
        </w:rPr>
        <w:t>обнаружен</w:t>
      </w:r>
      <w:r>
        <w:t></w:t>
      </w:r>
      <w:r>
        <w:rPr>
          <w:rFonts w:hint="eastAsia"/>
        </w:rPr>
        <w:t>во</w:t>
      </w:r>
      <w:r>
        <w:t></w:t>
      </w:r>
      <w:r>
        <w:rPr>
          <w:rFonts w:hint="eastAsia"/>
        </w:rPr>
        <w:t>всех</w:t>
      </w:r>
      <w:r>
        <w:t></w:t>
      </w:r>
      <w:r>
        <w:rPr>
          <w:rFonts w:hint="eastAsia"/>
        </w:rPr>
        <w:t>органах</w:t>
      </w:r>
      <w:r>
        <w:t></w:t>
      </w:r>
      <w:r>
        <w:rPr>
          <w:rFonts w:hint="eastAsia"/>
        </w:rPr>
        <w:t>и</w:t>
      </w:r>
      <w:r>
        <w:t></w:t>
      </w:r>
      <w:r>
        <w:rPr>
          <w:rFonts w:hint="eastAsia"/>
        </w:rPr>
        <w:t>тканях</w:t>
      </w:r>
      <w:r>
        <w:t></w:t>
      </w:r>
      <w:r>
        <w:rPr>
          <w:rFonts w:hint="eastAsia"/>
        </w:rPr>
        <w:t>овец</w:t>
      </w:r>
      <w:r>
        <w:t></w:t>
      </w:r>
      <w:r>
        <w:t></w:t>
      </w:r>
      <w:r>
        <w:rPr>
          <w:rFonts w:hint="eastAsia"/>
        </w:rPr>
        <w:t>Концентрация</w:t>
      </w:r>
      <w:r>
        <w:t></w:t>
      </w:r>
      <w:r>
        <w:rPr>
          <w:rFonts w:hint="eastAsia"/>
        </w:rPr>
        <w:t>молибдена</w:t>
      </w:r>
      <w:r>
        <w:t></w:t>
      </w:r>
      <w:r>
        <w:rPr>
          <w:rFonts w:hint="eastAsia"/>
        </w:rPr>
        <w:t>в</w:t>
      </w:r>
      <w:r>
        <w:t></w:t>
      </w:r>
      <w:r>
        <w:rPr>
          <w:rFonts w:hint="eastAsia"/>
        </w:rPr>
        <w:t>организме</w:t>
      </w:r>
      <w:r>
        <w:t></w:t>
      </w:r>
      <w:r>
        <w:rPr>
          <w:rFonts w:hint="eastAsia"/>
        </w:rPr>
        <w:t>овцематок</w:t>
      </w:r>
      <w:r>
        <w:t></w:t>
      </w:r>
      <w:r>
        <w:rPr>
          <w:rFonts w:hint="eastAsia"/>
        </w:rPr>
        <w:t>и</w:t>
      </w:r>
      <w:r>
        <w:t></w:t>
      </w:r>
      <w:r>
        <w:rPr>
          <w:rFonts w:hint="eastAsia"/>
        </w:rPr>
        <w:t>молодняка</w:t>
      </w:r>
      <w:r>
        <w:t></w:t>
      </w:r>
      <w:r>
        <w:rPr>
          <w:rFonts w:hint="eastAsia"/>
        </w:rPr>
        <w:t>в</w:t>
      </w:r>
      <w:r>
        <w:t></w:t>
      </w:r>
      <w:r>
        <w:rPr>
          <w:rFonts w:hint="eastAsia"/>
        </w:rPr>
        <w:t>зависимости</w:t>
      </w:r>
      <w:r>
        <w:t></w:t>
      </w:r>
      <w:r>
        <w:rPr>
          <w:rFonts w:hint="eastAsia"/>
        </w:rPr>
        <w:t>от</w:t>
      </w:r>
      <w:r>
        <w:t></w:t>
      </w:r>
      <w:r>
        <w:rPr>
          <w:rFonts w:hint="eastAsia"/>
        </w:rPr>
        <w:t>их</w:t>
      </w:r>
      <w:r>
        <w:t></w:t>
      </w:r>
      <w:r>
        <w:rPr>
          <w:rFonts w:hint="eastAsia"/>
        </w:rPr>
        <w:t>физиологического</w:t>
      </w:r>
      <w:r>
        <w:t></w:t>
      </w:r>
      <w:r>
        <w:rPr>
          <w:rFonts w:hint="eastAsia"/>
        </w:rPr>
        <w:t>состояния</w:t>
      </w:r>
      <w:r>
        <w:t></w:t>
      </w:r>
      <w:r>
        <w:t></w:t>
      </w:r>
      <w:r>
        <w:rPr>
          <w:rFonts w:hint="eastAsia"/>
        </w:rPr>
        <w:t>пола</w:t>
      </w:r>
      <w:r>
        <w:t></w:t>
      </w:r>
      <w:r>
        <w:rPr>
          <w:rFonts w:hint="eastAsia"/>
        </w:rPr>
        <w:t>и</w:t>
      </w:r>
      <w:r>
        <w:t></w:t>
      </w:r>
      <w:r>
        <w:rPr>
          <w:rFonts w:hint="eastAsia"/>
        </w:rPr>
        <w:t>возраста</w:t>
      </w:r>
      <w:r>
        <w:t></w:t>
      </w:r>
      <w:r>
        <w:rPr>
          <w:rFonts w:hint="eastAsia"/>
        </w:rPr>
        <w:t>меняется</w:t>
      </w:r>
      <w:r>
        <w:t></w:t>
      </w:r>
      <w:r>
        <w:t></w:t>
      </w:r>
      <w:r>
        <w:rPr>
          <w:rFonts w:hint="eastAsia"/>
        </w:rPr>
        <w:t>так</w:t>
      </w:r>
      <w:r>
        <w:t></w:t>
      </w:r>
      <w:r>
        <w:t></w:t>
      </w:r>
      <w:r>
        <w:rPr>
          <w:rFonts w:hint="eastAsia"/>
        </w:rPr>
        <w:t>в</w:t>
      </w:r>
      <w:r>
        <w:t></w:t>
      </w:r>
      <w:r>
        <w:rPr>
          <w:rFonts w:hint="eastAsia"/>
        </w:rPr>
        <w:t>организме</w:t>
      </w:r>
      <w:r>
        <w:t></w:t>
      </w:r>
      <w:r>
        <w:rPr>
          <w:rFonts w:hint="eastAsia"/>
        </w:rPr>
        <w:t>холостых</w:t>
      </w:r>
      <w:r>
        <w:t></w:t>
      </w:r>
      <w:r>
        <w:rPr>
          <w:rFonts w:hint="eastAsia"/>
        </w:rPr>
        <w:t>овцематок</w:t>
      </w:r>
      <w:r>
        <w:t></w:t>
      </w:r>
      <w:r>
        <w:t></w:t>
      </w:r>
      <w:r>
        <w:rPr>
          <w:rFonts w:hint="eastAsia"/>
        </w:rPr>
        <w:t>количество</w:t>
      </w:r>
      <w:r>
        <w:t></w:t>
      </w:r>
      <w:r>
        <w:rPr>
          <w:rFonts w:hint="eastAsia"/>
        </w:rPr>
        <w:t>элемента</w:t>
      </w:r>
      <w:r>
        <w:t></w:t>
      </w:r>
      <w:r>
        <w:rPr>
          <w:rFonts w:hint="eastAsia"/>
        </w:rPr>
        <w:t>увеличивается</w:t>
      </w:r>
      <w:r>
        <w:t></w:t>
      </w:r>
      <w:r>
        <w:rPr>
          <w:rFonts w:hint="eastAsia"/>
        </w:rPr>
        <w:t>с</w:t>
      </w:r>
      <w:r>
        <w:t></w:t>
      </w:r>
      <w:r>
        <w:t></w:t>
      </w:r>
      <w:r>
        <w:t></w:t>
      </w:r>
      <w:r>
        <w:t></w:t>
      </w:r>
      <w:r>
        <w:t></w:t>
      </w:r>
      <w:r>
        <w:t></w:t>
      </w:r>
      <w:r>
        <w:t></w:t>
      </w:r>
      <w:r>
        <w:t></w:t>
      </w:r>
      <w:r>
        <w:t></w:t>
      </w:r>
      <w:r>
        <w:rPr>
          <w:rFonts w:hint="eastAsia"/>
        </w:rPr>
        <w:t>до</w:t>
      </w:r>
      <w:r>
        <w:t></w:t>
      </w:r>
      <w:r>
        <w:t></w:t>
      </w:r>
      <w:r>
        <w:t></w:t>
      </w:r>
      <w:r>
        <w:t></w:t>
      </w:r>
      <w:r>
        <w:t></w:t>
      </w:r>
      <w:r>
        <w:t></w:t>
      </w:r>
      <w:r>
        <w:t></w:t>
      </w:r>
      <w:r>
        <w:t></w:t>
      </w:r>
      <w:r>
        <w:rPr>
          <w:rFonts w:hint="eastAsia"/>
        </w:rPr>
        <w:t>мг</w:t>
      </w:r>
      <w:r>
        <w:t></w:t>
      </w:r>
      <w:r>
        <w:rPr>
          <w:rFonts w:hint="eastAsia"/>
        </w:rPr>
        <w:t>кг</w:t>
      </w:r>
      <w:r>
        <w:t></w:t>
      </w:r>
      <w:r>
        <w:t></w:t>
      </w:r>
      <w:r>
        <w:rPr>
          <w:rFonts w:hint="eastAsia"/>
        </w:rPr>
        <w:t>в</w:t>
      </w:r>
      <w:r>
        <w:t></w:t>
      </w:r>
      <w:r>
        <w:rPr>
          <w:rFonts w:hint="eastAsia"/>
        </w:rPr>
        <w:t>период</w:t>
      </w:r>
      <w:r>
        <w:t></w:t>
      </w:r>
      <w:r>
        <w:rPr>
          <w:rFonts w:hint="eastAsia"/>
        </w:rPr>
        <w:t>беременности</w:t>
      </w:r>
      <w:r>
        <w:t></w:t>
      </w:r>
      <w:r>
        <w:rPr>
          <w:rFonts w:hint="eastAsia"/>
        </w:rPr>
        <w:t>с</w:t>
      </w:r>
      <w:r>
        <w:t></w:t>
      </w:r>
      <w:r>
        <w:t></w:t>
      </w:r>
      <w:r>
        <w:t></w:t>
      </w:r>
      <w:r>
        <w:t></w:t>
      </w:r>
      <w:r>
        <w:t></w:t>
      </w:r>
      <w:r>
        <w:t></w:t>
      </w:r>
      <w:r>
        <w:t></w:t>
      </w:r>
      <w:r>
        <w:t></w:t>
      </w:r>
      <w:r>
        <w:rPr>
          <w:rFonts w:hint="eastAsia"/>
        </w:rPr>
        <w:t>до</w:t>
      </w:r>
      <w:r>
        <w:t></w:t>
      </w:r>
      <w:r>
        <w:t></w:t>
      </w:r>
      <w:r>
        <w:t></w:t>
      </w:r>
      <w:r>
        <w:t></w:t>
      </w:r>
      <w:r>
        <w:t></w:t>
      </w:r>
      <w:r>
        <w:t></w:t>
      </w:r>
      <w:r>
        <w:t></w:t>
      </w:r>
      <w:r>
        <w:t></w:t>
      </w:r>
      <w:r>
        <w:rPr>
          <w:rFonts w:hint="eastAsia"/>
        </w:rPr>
        <w:t>мг</w:t>
      </w:r>
      <w:r>
        <w:t></w:t>
      </w:r>
      <w:r>
        <w:rPr>
          <w:rFonts w:hint="eastAsia"/>
        </w:rPr>
        <w:t>кг</w:t>
      </w:r>
      <w:r>
        <w:t></w:t>
      </w:r>
      <w:r>
        <w:t></w:t>
      </w:r>
      <w:r>
        <w:rPr>
          <w:rFonts w:hint="eastAsia"/>
        </w:rPr>
        <w:t>в</w:t>
      </w:r>
      <w:r>
        <w:t></w:t>
      </w:r>
      <w:r>
        <w:rPr>
          <w:rFonts w:hint="eastAsia"/>
        </w:rPr>
        <w:t>период</w:t>
      </w:r>
      <w:r>
        <w:t></w:t>
      </w:r>
      <w:r>
        <w:rPr>
          <w:rFonts w:hint="eastAsia"/>
        </w:rPr>
        <w:t>лактации</w:t>
      </w:r>
      <w:r>
        <w:t></w:t>
      </w:r>
      <w:r>
        <w:rPr>
          <w:rFonts w:hint="eastAsia"/>
        </w:rPr>
        <w:t>с</w:t>
      </w:r>
      <w:r>
        <w:t></w:t>
      </w:r>
      <w:r>
        <w:t></w:t>
      </w:r>
      <w:r>
        <w:t></w:t>
      </w:r>
      <w:r>
        <w:t></w:t>
      </w:r>
      <w:r>
        <w:t></w:t>
      </w:r>
      <w:r>
        <w:t></w:t>
      </w:r>
      <w:r>
        <w:t></w:t>
      </w:r>
      <w:r>
        <w:t></w:t>
      </w:r>
      <w:r>
        <w:rPr>
          <w:rFonts w:hint="eastAsia"/>
        </w:rPr>
        <w:t>до</w:t>
      </w:r>
      <w:r>
        <w:t></w:t>
      </w:r>
      <w:r>
        <w:t></w:t>
      </w:r>
      <w:r>
        <w:t></w:t>
      </w:r>
      <w:r>
        <w:t></w:t>
      </w:r>
      <w:r>
        <w:t></w:t>
      </w:r>
      <w:r>
        <w:t></w:t>
      </w:r>
      <w:r>
        <w:t></w:t>
      </w:r>
      <w:r>
        <w:t></w:t>
      </w:r>
      <w:r>
        <w:rPr>
          <w:rFonts w:hint="eastAsia"/>
        </w:rPr>
        <w:t>мг</w:t>
      </w:r>
      <w:r>
        <w:t></w:t>
      </w:r>
      <w:r>
        <w:rPr>
          <w:rFonts w:hint="eastAsia"/>
        </w:rPr>
        <w:t>кг</w:t>
      </w:r>
      <w:r>
        <w:t></w:t>
      </w:r>
      <w:r>
        <w:t></w:t>
      </w:r>
      <w:r>
        <w:rPr>
          <w:rFonts w:hint="eastAsia"/>
        </w:rPr>
        <w:t>у</w:t>
      </w:r>
      <w:r>
        <w:t></w:t>
      </w:r>
      <w:r>
        <w:rPr>
          <w:rFonts w:hint="eastAsia"/>
        </w:rPr>
        <w:t>ярок</w:t>
      </w:r>
      <w:r>
        <w:t></w:t>
      </w:r>
      <w:r>
        <w:rPr>
          <w:rFonts w:hint="eastAsia"/>
        </w:rPr>
        <w:t>с</w:t>
      </w:r>
      <w:r>
        <w:t></w:t>
      </w:r>
      <w:r>
        <w:t></w:t>
      </w:r>
      <w:r>
        <w:t></w:t>
      </w:r>
      <w:r>
        <w:rPr>
          <w:rFonts w:hint="eastAsia"/>
        </w:rPr>
        <w:t>до</w:t>
      </w:r>
      <w:r>
        <w:t></w:t>
      </w:r>
      <w:r>
        <w:t></w:t>
      </w:r>
      <w:r>
        <w:t></w:t>
      </w:r>
      <w:r>
        <w:t></w:t>
      </w:r>
      <w:r>
        <w:rPr>
          <w:rFonts w:hint="eastAsia"/>
        </w:rPr>
        <w:t>месячного</w:t>
      </w:r>
      <w:r>
        <w:t></w:t>
      </w:r>
      <w:r>
        <w:rPr>
          <w:rFonts w:hint="eastAsia"/>
        </w:rPr>
        <w:t>возраста</w:t>
      </w:r>
      <w:r>
        <w:t></w:t>
      </w:r>
      <w:r>
        <w:rPr>
          <w:rFonts w:hint="eastAsia"/>
        </w:rPr>
        <w:t>с</w:t>
      </w:r>
      <w:r>
        <w:t></w:t>
      </w:r>
      <w:r>
        <w:t></w:t>
      </w:r>
      <w:r>
        <w:t></w:t>
      </w:r>
      <w:r>
        <w:t></w:t>
      </w:r>
      <w:r>
        <w:t></w:t>
      </w:r>
      <w:r>
        <w:t></w:t>
      </w:r>
      <w:r>
        <w:t></w:t>
      </w:r>
      <w:r>
        <w:t></w:t>
      </w:r>
      <w:r>
        <w:rPr>
          <w:rFonts w:hint="eastAsia"/>
        </w:rPr>
        <w:t>до</w:t>
      </w:r>
      <w:r>
        <w:t></w:t>
      </w:r>
      <w:r>
        <w:t></w:t>
      </w:r>
      <w:r>
        <w:t></w:t>
      </w:r>
      <w:r>
        <w:t></w:t>
      </w:r>
      <w:r>
        <w:t></w:t>
      </w:r>
      <w:r>
        <w:t></w:t>
      </w:r>
      <w:r>
        <w:t></w:t>
      </w:r>
      <w:r>
        <w:t></w:t>
      </w:r>
      <w:r>
        <w:rPr>
          <w:rFonts w:hint="eastAsia"/>
        </w:rPr>
        <w:t>мг</w:t>
      </w:r>
      <w:r>
        <w:t></w:t>
      </w:r>
      <w:r>
        <w:rPr>
          <w:rFonts w:hint="eastAsia"/>
        </w:rPr>
        <w:t>кг</w:t>
      </w:r>
      <w:r>
        <w:t></w:t>
      </w:r>
      <w:r>
        <w:t></w:t>
      </w:r>
      <w:r>
        <w:rPr>
          <w:rFonts w:hint="eastAsia"/>
        </w:rPr>
        <w:t>баранчиков</w:t>
      </w:r>
      <w:r>
        <w:t></w:t>
      </w:r>
      <w:r>
        <w:rPr>
          <w:rFonts w:hint="eastAsia"/>
        </w:rPr>
        <w:t>соответственно</w:t>
      </w:r>
      <w:r>
        <w:t></w:t>
      </w:r>
      <w:r>
        <w:rPr>
          <w:rFonts w:hint="eastAsia"/>
        </w:rPr>
        <w:t>с</w:t>
      </w:r>
      <w:r>
        <w:t></w:t>
      </w:r>
      <w:r>
        <w:t></w:t>
      </w:r>
      <w:r>
        <w:t></w:t>
      </w:r>
      <w:r>
        <w:t></w:t>
      </w:r>
      <w:r>
        <w:t></w:t>
      </w:r>
      <w:r>
        <w:t></w:t>
      </w:r>
      <w:r>
        <w:t></w:t>
      </w:r>
      <w:r>
        <w:t></w:t>
      </w:r>
      <w:r>
        <w:rPr>
          <w:rFonts w:hint="eastAsia"/>
        </w:rPr>
        <w:t>до</w:t>
      </w:r>
      <w:r>
        <w:t></w:t>
      </w:r>
      <w:r>
        <w:t></w:t>
      </w:r>
      <w:r>
        <w:t></w:t>
      </w:r>
      <w:r>
        <w:t></w:t>
      </w:r>
      <w:r>
        <w:t></w:t>
      </w:r>
      <w:r>
        <w:t></w:t>
      </w:r>
      <w:r>
        <w:t></w:t>
      </w:r>
      <w:r>
        <w:t></w:t>
      </w:r>
      <w:r>
        <w:rPr>
          <w:rFonts w:hint="eastAsia"/>
        </w:rPr>
        <w:t>мг</w:t>
      </w:r>
      <w:r>
        <w:t></w:t>
      </w:r>
      <w:r>
        <w:rPr>
          <w:rFonts w:hint="eastAsia"/>
        </w:rPr>
        <w:t>кг</w:t>
      </w:r>
      <w:r>
        <w:t></w:t>
      </w:r>
      <w:r>
        <w:rPr>
          <w:rFonts w:hint="eastAsia"/>
        </w:rPr>
        <w:t>и</w:t>
      </w:r>
      <w:r>
        <w:t></w:t>
      </w:r>
      <w:r>
        <w:rPr>
          <w:rFonts w:hint="eastAsia"/>
        </w:rPr>
        <w:t>валушков</w:t>
      </w:r>
      <w:r>
        <w:t></w:t>
      </w:r>
      <w:r>
        <w:rPr>
          <w:rFonts w:hint="eastAsia"/>
        </w:rPr>
        <w:t>с</w:t>
      </w:r>
      <w:r>
        <w:t></w:t>
      </w:r>
      <w:r>
        <w:t></w:t>
      </w:r>
      <w:r>
        <w:t></w:t>
      </w:r>
      <w:r>
        <w:rPr>
          <w:rFonts w:hint="eastAsia"/>
        </w:rPr>
        <w:t>х</w:t>
      </w:r>
      <w:r>
        <w:t></w:t>
      </w:r>
      <w:r>
        <w:rPr>
          <w:rFonts w:hint="eastAsia"/>
        </w:rPr>
        <w:t>месяцев</w:t>
      </w:r>
      <w:r>
        <w:t></w:t>
      </w:r>
      <w:r>
        <w:rPr>
          <w:rFonts w:hint="eastAsia"/>
        </w:rPr>
        <w:t>до</w:t>
      </w:r>
      <w:r>
        <w:t></w:t>
      </w:r>
      <w:r>
        <w:rPr>
          <w:rFonts w:hint="eastAsia"/>
        </w:rPr>
        <w:t>годовалого</w:t>
      </w:r>
      <w:r>
        <w:t></w:t>
      </w:r>
      <w:r>
        <w:rPr>
          <w:rFonts w:hint="eastAsia"/>
        </w:rPr>
        <w:t>возраста</w:t>
      </w:r>
      <w:r>
        <w:t></w:t>
      </w:r>
      <w:r>
        <w:rPr>
          <w:rFonts w:hint="eastAsia"/>
        </w:rPr>
        <w:t>с</w:t>
      </w:r>
      <w:r>
        <w:t></w:t>
      </w:r>
      <w:r>
        <w:t></w:t>
      </w:r>
      <w:r>
        <w:t></w:t>
      </w:r>
      <w:r>
        <w:t></w:t>
      </w:r>
      <w:r>
        <w:t></w:t>
      </w:r>
      <w:r>
        <w:t></w:t>
      </w:r>
      <w:r>
        <w:t></w:t>
      </w:r>
      <w:r>
        <w:t></w:t>
      </w:r>
      <w:r>
        <w:rPr>
          <w:rFonts w:hint="eastAsia"/>
        </w:rPr>
        <w:t>до</w:t>
      </w:r>
      <w:r>
        <w:t></w:t>
      </w:r>
      <w:r>
        <w:t></w:t>
      </w:r>
      <w:r>
        <w:t></w:t>
      </w:r>
      <w:r>
        <w:t></w:t>
      </w:r>
      <w:r>
        <w:t></w:t>
      </w:r>
      <w:r>
        <w:t></w:t>
      </w:r>
      <w:r>
        <w:t></w:t>
      </w:r>
      <w:r>
        <w:t></w:t>
      </w:r>
      <w:r>
        <w:rPr>
          <w:rFonts w:hint="eastAsia"/>
        </w:rPr>
        <w:t>мг</w:t>
      </w:r>
      <w:r>
        <w:t></w:t>
      </w:r>
      <w:r>
        <w:rPr>
          <w:rFonts w:hint="eastAsia"/>
        </w:rPr>
        <w:t>кг</w:t>
      </w:r>
      <w:r>
        <w:t></w:t>
      </w:r>
    </w:p>
    <w:p w:rsidR="0017750D" w:rsidRDefault="0017750D" w:rsidP="0017750D">
      <w:r>
        <w:t></w:t>
      </w:r>
      <w:r>
        <w:t></w:t>
      </w:r>
      <w:r>
        <w:tab/>
      </w:r>
      <w:r>
        <w:rPr>
          <w:rFonts w:hint="eastAsia"/>
        </w:rPr>
        <w:t>По</w:t>
      </w:r>
      <w:r>
        <w:t></w:t>
      </w:r>
      <w:r>
        <w:rPr>
          <w:rFonts w:hint="eastAsia"/>
        </w:rPr>
        <w:t>концентрации</w:t>
      </w:r>
      <w:r>
        <w:t></w:t>
      </w:r>
      <w:r>
        <w:rPr>
          <w:rFonts w:hint="eastAsia"/>
        </w:rPr>
        <w:t>молибдена</w:t>
      </w:r>
      <w:r>
        <w:t></w:t>
      </w:r>
      <w:r>
        <w:rPr>
          <w:rFonts w:hint="eastAsia"/>
        </w:rPr>
        <w:t>органы</w:t>
      </w:r>
      <w:r>
        <w:t></w:t>
      </w:r>
      <w:r>
        <w:rPr>
          <w:rFonts w:hint="eastAsia"/>
        </w:rPr>
        <w:t>и</w:t>
      </w:r>
      <w:r>
        <w:t></w:t>
      </w:r>
      <w:r>
        <w:rPr>
          <w:rFonts w:hint="eastAsia"/>
        </w:rPr>
        <w:t>ткани</w:t>
      </w:r>
      <w:r>
        <w:t></w:t>
      </w:r>
      <w:r>
        <w:rPr>
          <w:rFonts w:hint="eastAsia"/>
        </w:rPr>
        <w:t>располагаются</w:t>
      </w:r>
      <w:r>
        <w:t></w:t>
      </w:r>
      <w:r>
        <w:rPr>
          <w:rFonts w:hint="eastAsia"/>
        </w:rPr>
        <w:t>в</w:t>
      </w:r>
      <w:r>
        <w:t></w:t>
      </w:r>
      <w:r>
        <w:rPr>
          <w:rFonts w:hint="eastAsia"/>
        </w:rPr>
        <w:t>следующем</w:t>
      </w:r>
      <w:r>
        <w:t></w:t>
      </w:r>
      <w:r>
        <w:rPr>
          <w:rFonts w:hint="eastAsia"/>
        </w:rPr>
        <w:t>убывающем</w:t>
      </w:r>
      <w:r>
        <w:t></w:t>
      </w:r>
      <w:r>
        <w:rPr>
          <w:rFonts w:hint="eastAsia"/>
        </w:rPr>
        <w:t>порядке</w:t>
      </w:r>
      <w:r>
        <w:t></w:t>
      </w:r>
    </w:p>
    <w:p w:rsidR="0017750D" w:rsidRDefault="0017750D" w:rsidP="0017750D">
      <w:r>
        <w:t></w:t>
      </w:r>
      <w:r>
        <w:tab/>
      </w:r>
      <w:r>
        <w:rPr>
          <w:rFonts w:hint="eastAsia"/>
        </w:rPr>
        <w:t>у</w:t>
      </w:r>
      <w:r>
        <w:t></w:t>
      </w:r>
      <w:r>
        <w:rPr>
          <w:rFonts w:hint="eastAsia"/>
        </w:rPr>
        <w:t>холостых</w:t>
      </w:r>
      <w:r>
        <w:t></w:t>
      </w:r>
      <w:r>
        <w:rPr>
          <w:rFonts w:hint="eastAsia"/>
        </w:rPr>
        <w:t>овцематок</w:t>
      </w:r>
      <w:r>
        <w:t></w:t>
      </w:r>
      <w:r>
        <w:t></w:t>
      </w:r>
      <w:r>
        <w:t></w:t>
      </w:r>
      <w:r>
        <w:rPr>
          <w:rFonts w:hint="eastAsia"/>
        </w:rPr>
        <w:t>костная</w:t>
      </w:r>
      <w:r>
        <w:t></w:t>
      </w:r>
      <w:r>
        <w:rPr>
          <w:rFonts w:hint="eastAsia"/>
        </w:rPr>
        <w:t>ткань</w:t>
      </w:r>
      <w:r>
        <w:t></w:t>
      </w:r>
      <w:r>
        <w:t></w:t>
      </w:r>
      <w:r>
        <w:rPr>
          <w:rFonts w:hint="eastAsia"/>
        </w:rPr>
        <w:t>печень</w:t>
      </w:r>
      <w:r>
        <w:t></w:t>
      </w:r>
      <w:r>
        <w:t></w:t>
      </w:r>
      <w:r>
        <w:rPr>
          <w:rFonts w:hint="eastAsia"/>
        </w:rPr>
        <w:t>кожа</w:t>
      </w:r>
      <w:r>
        <w:t></w:t>
      </w:r>
      <w:r>
        <w:rPr>
          <w:rFonts w:hint="eastAsia"/>
        </w:rPr>
        <w:t>с</w:t>
      </w:r>
      <w:r>
        <w:t></w:t>
      </w:r>
      <w:r>
        <w:rPr>
          <w:rFonts w:hint="eastAsia"/>
        </w:rPr>
        <w:t>шерстным</w:t>
      </w:r>
      <w:r>
        <w:t></w:t>
      </w:r>
      <w:r>
        <w:rPr>
          <w:rFonts w:hint="eastAsia"/>
        </w:rPr>
        <w:t>покровом</w:t>
      </w:r>
      <w:r>
        <w:t></w:t>
      </w:r>
      <w:r>
        <w:t></w:t>
      </w:r>
      <w:r>
        <w:rPr>
          <w:rFonts w:hint="eastAsia"/>
        </w:rPr>
        <w:t>толстый</w:t>
      </w:r>
      <w:r>
        <w:t></w:t>
      </w:r>
      <w:r>
        <w:rPr>
          <w:rFonts w:hint="eastAsia"/>
        </w:rPr>
        <w:t>отдел</w:t>
      </w:r>
      <w:r>
        <w:t></w:t>
      </w:r>
      <w:r>
        <w:rPr>
          <w:rFonts w:hint="eastAsia"/>
        </w:rPr>
        <w:t>кишечника</w:t>
      </w:r>
      <w:r>
        <w:t></w:t>
      </w:r>
      <w:r>
        <w:t></w:t>
      </w:r>
      <w:r>
        <w:rPr>
          <w:rFonts w:hint="eastAsia"/>
        </w:rPr>
        <w:t>селезенка</w:t>
      </w:r>
      <w:r>
        <w:t></w:t>
      </w:r>
      <w:r>
        <w:t></w:t>
      </w:r>
      <w:r>
        <w:rPr>
          <w:rFonts w:hint="eastAsia"/>
        </w:rPr>
        <w:t>книжка</w:t>
      </w:r>
      <w:r>
        <w:t></w:t>
      </w:r>
      <w:r>
        <w:t></w:t>
      </w:r>
      <w:r>
        <w:rPr>
          <w:rFonts w:hint="eastAsia"/>
        </w:rPr>
        <w:t>мышечная</w:t>
      </w:r>
      <w:r>
        <w:t></w:t>
      </w:r>
      <w:r>
        <w:rPr>
          <w:rFonts w:hint="eastAsia"/>
        </w:rPr>
        <w:t>ткань</w:t>
      </w:r>
      <w:r>
        <w:t></w:t>
      </w:r>
      <w:r>
        <w:t></w:t>
      </w:r>
      <w:r>
        <w:rPr>
          <w:rFonts w:hint="eastAsia"/>
        </w:rPr>
        <w:t>матка</w:t>
      </w:r>
      <w:r>
        <w:t></w:t>
      </w:r>
    </w:p>
    <w:p w:rsidR="0017750D" w:rsidRDefault="0017750D" w:rsidP="0017750D">
      <w:r>
        <w:t></w:t>
      </w:r>
      <w:r>
        <w:tab/>
      </w:r>
      <w:r>
        <w:rPr>
          <w:rFonts w:hint="eastAsia"/>
        </w:rPr>
        <w:t>у</w:t>
      </w:r>
      <w:r>
        <w:t></w:t>
      </w:r>
      <w:r>
        <w:rPr>
          <w:rFonts w:hint="eastAsia"/>
        </w:rPr>
        <w:t>беременных</w:t>
      </w:r>
      <w:r>
        <w:t></w:t>
      </w:r>
      <w:r>
        <w:rPr>
          <w:rFonts w:hint="eastAsia"/>
        </w:rPr>
        <w:t>овцематок</w:t>
      </w:r>
      <w:r>
        <w:t></w:t>
      </w:r>
      <w:r>
        <w:t></w:t>
      </w:r>
      <w:r>
        <w:t></w:t>
      </w:r>
      <w:r>
        <w:rPr>
          <w:rFonts w:hint="eastAsia"/>
        </w:rPr>
        <w:t>костная</w:t>
      </w:r>
      <w:r>
        <w:t></w:t>
      </w:r>
      <w:r>
        <w:rPr>
          <w:rFonts w:hint="eastAsia"/>
        </w:rPr>
        <w:t>ткань</w:t>
      </w:r>
      <w:r>
        <w:t></w:t>
      </w:r>
      <w:r>
        <w:t></w:t>
      </w:r>
      <w:r>
        <w:rPr>
          <w:rFonts w:hint="eastAsia"/>
        </w:rPr>
        <w:t>кожа</w:t>
      </w:r>
      <w:r>
        <w:t></w:t>
      </w:r>
      <w:r>
        <w:rPr>
          <w:rFonts w:hint="eastAsia"/>
        </w:rPr>
        <w:t>с</w:t>
      </w:r>
      <w:r>
        <w:t></w:t>
      </w:r>
      <w:r>
        <w:rPr>
          <w:rFonts w:hint="eastAsia"/>
        </w:rPr>
        <w:t>шерстным</w:t>
      </w:r>
      <w:r>
        <w:t></w:t>
      </w:r>
      <w:r>
        <w:rPr>
          <w:rFonts w:hint="eastAsia"/>
        </w:rPr>
        <w:t>покровом</w:t>
      </w:r>
      <w:r>
        <w:t></w:t>
      </w:r>
      <w:r>
        <w:t></w:t>
      </w:r>
      <w:r>
        <w:rPr>
          <w:rFonts w:hint="eastAsia"/>
        </w:rPr>
        <w:t>печень</w:t>
      </w:r>
      <w:r>
        <w:t></w:t>
      </w:r>
      <w:r>
        <w:t></w:t>
      </w:r>
      <w:r>
        <w:rPr>
          <w:rFonts w:hint="eastAsia"/>
        </w:rPr>
        <w:t>толстый</w:t>
      </w:r>
      <w:r>
        <w:t></w:t>
      </w:r>
      <w:r>
        <w:rPr>
          <w:rFonts w:hint="eastAsia"/>
        </w:rPr>
        <w:t>отдел</w:t>
      </w:r>
      <w:r>
        <w:t></w:t>
      </w:r>
      <w:r>
        <w:rPr>
          <w:rFonts w:hint="eastAsia"/>
        </w:rPr>
        <w:t>кишечника</w:t>
      </w:r>
      <w:r>
        <w:t></w:t>
      </w:r>
      <w:r>
        <w:t></w:t>
      </w:r>
      <w:r>
        <w:rPr>
          <w:rFonts w:hint="eastAsia"/>
        </w:rPr>
        <w:t>книжка</w:t>
      </w:r>
      <w:r>
        <w:t></w:t>
      </w:r>
      <w:r>
        <w:t></w:t>
      </w:r>
      <w:r>
        <w:rPr>
          <w:rFonts w:hint="eastAsia"/>
        </w:rPr>
        <w:t>селезенка</w:t>
      </w:r>
      <w:r>
        <w:t></w:t>
      </w:r>
      <w:r>
        <w:t></w:t>
      </w:r>
      <w:r>
        <w:rPr>
          <w:rFonts w:hint="eastAsia"/>
        </w:rPr>
        <w:t>мышечная</w:t>
      </w:r>
      <w:r>
        <w:t></w:t>
      </w:r>
      <w:r>
        <w:rPr>
          <w:rFonts w:hint="eastAsia"/>
        </w:rPr>
        <w:t>ткань</w:t>
      </w:r>
      <w:r>
        <w:t></w:t>
      </w:r>
      <w:r>
        <w:t></w:t>
      </w:r>
      <w:r>
        <w:rPr>
          <w:rFonts w:hint="eastAsia"/>
        </w:rPr>
        <w:t>головной</w:t>
      </w:r>
      <w:r>
        <w:t></w:t>
      </w:r>
      <w:r>
        <w:rPr>
          <w:rFonts w:hint="eastAsia"/>
        </w:rPr>
        <w:t>мозг</w:t>
      </w:r>
      <w:r>
        <w:t></w:t>
      </w:r>
      <w:r>
        <w:t></w:t>
      </w:r>
      <w:r>
        <w:rPr>
          <w:rFonts w:hint="eastAsia"/>
        </w:rPr>
        <w:t>рубец</w:t>
      </w:r>
      <w:r>
        <w:t></w:t>
      </w:r>
      <w:r>
        <w:t></w:t>
      </w:r>
    </w:p>
    <w:p w:rsidR="0017750D" w:rsidRDefault="0017750D" w:rsidP="0017750D">
      <w:r>
        <w:t></w:t>
      </w:r>
      <w:r>
        <w:tab/>
      </w:r>
      <w:r>
        <w:rPr>
          <w:rFonts w:hint="eastAsia"/>
        </w:rPr>
        <w:t>у</w:t>
      </w:r>
      <w:r>
        <w:t></w:t>
      </w:r>
      <w:r>
        <w:rPr>
          <w:rFonts w:hint="eastAsia"/>
        </w:rPr>
        <w:t>подсосных</w:t>
      </w:r>
      <w:r>
        <w:t></w:t>
      </w:r>
      <w:r>
        <w:rPr>
          <w:rFonts w:hint="eastAsia"/>
        </w:rPr>
        <w:t>овцематок</w:t>
      </w:r>
      <w:r>
        <w:t></w:t>
      </w:r>
      <w:r>
        <w:t></w:t>
      </w:r>
      <w:r>
        <w:t></w:t>
      </w:r>
      <w:r>
        <w:rPr>
          <w:rFonts w:hint="eastAsia"/>
        </w:rPr>
        <w:t>матка</w:t>
      </w:r>
      <w:r>
        <w:t></w:t>
      </w:r>
      <w:r>
        <w:rPr>
          <w:rFonts w:hint="eastAsia"/>
        </w:rPr>
        <w:t>с</w:t>
      </w:r>
      <w:r>
        <w:t></w:t>
      </w:r>
      <w:r>
        <w:rPr>
          <w:rFonts w:hint="eastAsia"/>
        </w:rPr>
        <w:t>плацентой</w:t>
      </w:r>
      <w:r>
        <w:t></w:t>
      </w:r>
      <w:r>
        <w:t></w:t>
      </w:r>
      <w:r>
        <w:rPr>
          <w:rFonts w:hint="eastAsia"/>
        </w:rPr>
        <w:t>костная</w:t>
      </w:r>
      <w:r>
        <w:t></w:t>
      </w:r>
      <w:r>
        <w:rPr>
          <w:rFonts w:hint="eastAsia"/>
        </w:rPr>
        <w:t>ткань</w:t>
      </w:r>
      <w:r>
        <w:t></w:t>
      </w:r>
      <w:r>
        <w:t></w:t>
      </w:r>
      <w:r>
        <w:rPr>
          <w:rFonts w:hint="eastAsia"/>
        </w:rPr>
        <w:t>кожа</w:t>
      </w:r>
      <w:r>
        <w:t></w:t>
      </w:r>
      <w:r>
        <w:rPr>
          <w:rFonts w:hint="eastAsia"/>
        </w:rPr>
        <w:t>с</w:t>
      </w:r>
      <w:r>
        <w:t></w:t>
      </w:r>
      <w:r>
        <w:rPr>
          <w:rFonts w:hint="eastAsia"/>
        </w:rPr>
        <w:t>шерстным</w:t>
      </w:r>
      <w:r>
        <w:t></w:t>
      </w:r>
      <w:r>
        <w:rPr>
          <w:rFonts w:hint="eastAsia"/>
        </w:rPr>
        <w:t>покровом</w:t>
      </w:r>
      <w:r>
        <w:t></w:t>
      </w:r>
      <w:r>
        <w:t></w:t>
      </w:r>
      <w:r>
        <w:rPr>
          <w:rFonts w:hint="eastAsia"/>
        </w:rPr>
        <w:t>печень</w:t>
      </w:r>
      <w:r>
        <w:t></w:t>
      </w:r>
      <w:r>
        <w:t></w:t>
      </w:r>
      <w:r>
        <w:rPr>
          <w:rFonts w:hint="eastAsia"/>
        </w:rPr>
        <w:t>селезенка</w:t>
      </w:r>
      <w:r>
        <w:t></w:t>
      </w:r>
      <w:r>
        <w:t></w:t>
      </w:r>
      <w:r>
        <w:rPr>
          <w:rFonts w:hint="eastAsia"/>
        </w:rPr>
        <w:t>мышечная</w:t>
      </w:r>
      <w:r>
        <w:t></w:t>
      </w:r>
      <w:r>
        <w:rPr>
          <w:rFonts w:hint="eastAsia"/>
        </w:rPr>
        <w:t>ткань</w:t>
      </w:r>
      <w:r>
        <w:t></w:t>
      </w:r>
      <w:r>
        <w:t></w:t>
      </w:r>
      <w:r>
        <w:rPr>
          <w:rFonts w:hint="eastAsia"/>
        </w:rPr>
        <w:t>вымя</w:t>
      </w:r>
      <w:r>
        <w:t></w:t>
      </w:r>
      <w:r>
        <w:t></w:t>
      </w:r>
      <w:r>
        <w:rPr>
          <w:rFonts w:hint="eastAsia"/>
        </w:rPr>
        <w:t>язык</w:t>
      </w:r>
      <w:r>
        <w:t></w:t>
      </w:r>
      <w:r>
        <w:t></w:t>
      </w:r>
      <w:r>
        <w:rPr>
          <w:rFonts w:hint="eastAsia"/>
        </w:rPr>
        <w:t>головной</w:t>
      </w:r>
      <w:r>
        <w:t></w:t>
      </w:r>
      <w:r>
        <w:rPr>
          <w:rFonts w:hint="eastAsia"/>
        </w:rPr>
        <w:t>мозг</w:t>
      </w:r>
      <w:r>
        <w:t></w:t>
      </w:r>
    </w:p>
    <w:p w:rsidR="0017750D" w:rsidRDefault="0017750D" w:rsidP="0017750D">
      <w:r>
        <w:t></w:t>
      </w:r>
      <w:r>
        <w:tab/>
      </w:r>
      <w:r>
        <w:rPr>
          <w:rFonts w:hint="eastAsia"/>
        </w:rPr>
        <w:t>у</w:t>
      </w:r>
      <w:r>
        <w:t></w:t>
      </w:r>
      <w:r>
        <w:rPr>
          <w:rFonts w:hint="eastAsia"/>
        </w:rPr>
        <w:t>ярок</w:t>
      </w:r>
      <w:r>
        <w:t></w:t>
      </w:r>
      <w:r>
        <w:t></w:t>
      </w:r>
      <w:r>
        <w:t></w:t>
      </w:r>
      <w:r>
        <w:rPr>
          <w:rFonts w:hint="eastAsia"/>
        </w:rPr>
        <w:t>костная</w:t>
      </w:r>
      <w:r>
        <w:t></w:t>
      </w:r>
      <w:r>
        <w:rPr>
          <w:rFonts w:hint="eastAsia"/>
        </w:rPr>
        <w:t>ткань</w:t>
      </w:r>
      <w:r>
        <w:t></w:t>
      </w:r>
      <w:r>
        <w:t></w:t>
      </w:r>
      <w:r>
        <w:rPr>
          <w:rFonts w:hint="eastAsia"/>
        </w:rPr>
        <w:t>кожа</w:t>
      </w:r>
      <w:r>
        <w:t></w:t>
      </w:r>
      <w:r>
        <w:rPr>
          <w:rFonts w:hint="eastAsia"/>
        </w:rPr>
        <w:t>с</w:t>
      </w:r>
      <w:r>
        <w:t></w:t>
      </w:r>
      <w:r>
        <w:rPr>
          <w:rFonts w:hint="eastAsia"/>
        </w:rPr>
        <w:t>шерстью</w:t>
      </w:r>
      <w:r>
        <w:t></w:t>
      </w:r>
      <w:r>
        <w:t></w:t>
      </w:r>
      <w:r>
        <w:rPr>
          <w:rFonts w:hint="eastAsia"/>
        </w:rPr>
        <w:t>печень</w:t>
      </w:r>
      <w:r>
        <w:t></w:t>
      </w:r>
      <w:r>
        <w:t></w:t>
      </w:r>
      <w:r>
        <w:rPr>
          <w:rFonts w:hint="eastAsia"/>
        </w:rPr>
        <w:t>головной</w:t>
      </w:r>
      <w:r>
        <w:t></w:t>
      </w:r>
      <w:r>
        <w:rPr>
          <w:rFonts w:hint="eastAsia"/>
        </w:rPr>
        <w:t>мозг</w:t>
      </w:r>
      <w:r>
        <w:t></w:t>
      </w:r>
      <w:r>
        <w:t></w:t>
      </w:r>
      <w:r>
        <w:rPr>
          <w:rFonts w:hint="eastAsia"/>
        </w:rPr>
        <w:t>язык</w:t>
      </w:r>
      <w:r>
        <w:t></w:t>
      </w:r>
      <w:r>
        <w:t></w:t>
      </w:r>
      <w:r>
        <w:rPr>
          <w:rFonts w:hint="eastAsia"/>
        </w:rPr>
        <w:t>толстый</w:t>
      </w:r>
      <w:r>
        <w:t></w:t>
      </w:r>
      <w:r>
        <w:rPr>
          <w:rFonts w:hint="eastAsia"/>
        </w:rPr>
        <w:t>отдел</w:t>
      </w:r>
      <w:r>
        <w:t></w:t>
      </w:r>
      <w:r>
        <w:rPr>
          <w:rFonts w:hint="eastAsia"/>
        </w:rPr>
        <w:t>кишечника</w:t>
      </w:r>
      <w:r>
        <w:t></w:t>
      </w:r>
      <w:r>
        <w:t></w:t>
      </w:r>
      <w:r>
        <w:rPr>
          <w:rFonts w:hint="eastAsia"/>
        </w:rPr>
        <w:t>книжка</w:t>
      </w:r>
      <w:r>
        <w:t></w:t>
      </w:r>
      <w:r>
        <w:t></w:t>
      </w:r>
      <w:r>
        <w:rPr>
          <w:rFonts w:hint="eastAsia"/>
        </w:rPr>
        <w:t>мышечная</w:t>
      </w:r>
      <w:r>
        <w:t></w:t>
      </w:r>
      <w:r>
        <w:rPr>
          <w:rFonts w:hint="eastAsia"/>
        </w:rPr>
        <w:t>ткань</w:t>
      </w:r>
      <w:r>
        <w:t></w:t>
      </w:r>
      <w:r>
        <w:t></w:t>
      </w:r>
      <w:r>
        <w:rPr>
          <w:rFonts w:hint="eastAsia"/>
        </w:rPr>
        <w:t>селезенка</w:t>
      </w:r>
      <w:r>
        <w:t></w:t>
      </w:r>
    </w:p>
    <w:p w:rsidR="0017750D" w:rsidRDefault="0017750D" w:rsidP="0017750D">
      <w:r>
        <w:t></w:t>
      </w:r>
      <w:r>
        <w:tab/>
      </w:r>
      <w:r>
        <w:rPr>
          <w:rFonts w:hint="eastAsia"/>
        </w:rPr>
        <w:t>у</w:t>
      </w:r>
      <w:r>
        <w:t></w:t>
      </w:r>
      <w:r>
        <w:rPr>
          <w:rFonts w:hint="eastAsia"/>
        </w:rPr>
        <w:t>баранчиков</w:t>
      </w:r>
      <w:r>
        <w:t></w:t>
      </w:r>
      <w:r>
        <w:t></w:t>
      </w:r>
      <w:r>
        <w:t></w:t>
      </w:r>
      <w:r>
        <w:rPr>
          <w:rFonts w:hint="eastAsia"/>
        </w:rPr>
        <w:t>костная</w:t>
      </w:r>
      <w:r>
        <w:t></w:t>
      </w:r>
      <w:r>
        <w:rPr>
          <w:rFonts w:hint="eastAsia"/>
        </w:rPr>
        <w:t>ткань</w:t>
      </w:r>
      <w:r>
        <w:t></w:t>
      </w:r>
      <w:r>
        <w:t></w:t>
      </w:r>
      <w:r>
        <w:rPr>
          <w:rFonts w:hint="eastAsia"/>
        </w:rPr>
        <w:t>кожа</w:t>
      </w:r>
      <w:r>
        <w:t></w:t>
      </w:r>
      <w:r>
        <w:rPr>
          <w:rFonts w:hint="eastAsia"/>
        </w:rPr>
        <w:t>с</w:t>
      </w:r>
      <w:r>
        <w:t></w:t>
      </w:r>
      <w:r>
        <w:rPr>
          <w:rFonts w:hint="eastAsia"/>
        </w:rPr>
        <w:t>шерстью</w:t>
      </w:r>
      <w:r>
        <w:t></w:t>
      </w:r>
      <w:r>
        <w:t></w:t>
      </w:r>
      <w:r>
        <w:rPr>
          <w:rFonts w:hint="eastAsia"/>
        </w:rPr>
        <w:t>печень</w:t>
      </w:r>
      <w:r>
        <w:t></w:t>
      </w:r>
      <w:r>
        <w:t></w:t>
      </w:r>
      <w:r>
        <w:rPr>
          <w:rFonts w:hint="eastAsia"/>
        </w:rPr>
        <w:t>толстый</w:t>
      </w:r>
      <w:r>
        <w:t></w:t>
      </w:r>
      <w:r>
        <w:rPr>
          <w:rFonts w:hint="eastAsia"/>
        </w:rPr>
        <w:t>отдел</w:t>
      </w:r>
      <w:r>
        <w:t></w:t>
      </w:r>
      <w:r>
        <w:rPr>
          <w:rFonts w:hint="eastAsia"/>
        </w:rPr>
        <w:t>кишечника</w:t>
      </w:r>
      <w:r>
        <w:t></w:t>
      </w:r>
      <w:r>
        <w:t></w:t>
      </w:r>
      <w:r>
        <w:rPr>
          <w:rFonts w:hint="eastAsia"/>
        </w:rPr>
        <w:t>семенники</w:t>
      </w:r>
      <w:r>
        <w:t></w:t>
      </w:r>
      <w:r>
        <w:t></w:t>
      </w:r>
      <w:r>
        <w:rPr>
          <w:rFonts w:hint="eastAsia"/>
        </w:rPr>
        <w:t>головной</w:t>
      </w:r>
      <w:r>
        <w:t></w:t>
      </w:r>
      <w:r>
        <w:rPr>
          <w:rFonts w:hint="eastAsia"/>
        </w:rPr>
        <w:t>мозг</w:t>
      </w:r>
      <w:r>
        <w:t></w:t>
      </w:r>
      <w:r>
        <w:t></w:t>
      </w:r>
      <w:r>
        <w:rPr>
          <w:rFonts w:hint="eastAsia"/>
        </w:rPr>
        <w:t>тонкий</w:t>
      </w:r>
      <w:r>
        <w:t></w:t>
      </w:r>
      <w:r>
        <w:rPr>
          <w:rFonts w:hint="eastAsia"/>
        </w:rPr>
        <w:t>отдел</w:t>
      </w:r>
      <w:r>
        <w:t></w:t>
      </w:r>
      <w:r>
        <w:rPr>
          <w:rFonts w:hint="eastAsia"/>
        </w:rPr>
        <w:t>кишечника</w:t>
      </w:r>
      <w:r>
        <w:t></w:t>
      </w:r>
      <w:r>
        <w:t></w:t>
      </w:r>
      <w:r>
        <w:rPr>
          <w:rFonts w:hint="eastAsia"/>
        </w:rPr>
        <w:t>книжка</w:t>
      </w:r>
      <w:r>
        <w:t></w:t>
      </w:r>
      <w:r>
        <w:t></w:t>
      </w:r>
      <w:r>
        <w:rPr>
          <w:rFonts w:hint="eastAsia"/>
        </w:rPr>
        <w:t>селезенка</w:t>
      </w:r>
      <w:r>
        <w:t></w:t>
      </w:r>
    </w:p>
    <w:p w:rsidR="0017750D" w:rsidRDefault="0017750D" w:rsidP="0017750D">
      <w:r>
        <w:t></w:t>
      </w:r>
      <w:r>
        <w:tab/>
      </w:r>
      <w:r>
        <w:rPr>
          <w:rFonts w:hint="eastAsia"/>
        </w:rPr>
        <w:t>у</w:t>
      </w:r>
      <w:r>
        <w:t></w:t>
      </w:r>
      <w:r>
        <w:rPr>
          <w:rFonts w:hint="eastAsia"/>
        </w:rPr>
        <w:t>валухов</w:t>
      </w:r>
      <w:r>
        <w:t></w:t>
      </w:r>
      <w:r>
        <w:t></w:t>
      </w:r>
      <w:r>
        <w:t></w:t>
      </w:r>
      <w:r>
        <w:rPr>
          <w:rFonts w:hint="eastAsia"/>
        </w:rPr>
        <w:t>костная</w:t>
      </w:r>
      <w:r>
        <w:t></w:t>
      </w:r>
      <w:r>
        <w:rPr>
          <w:rFonts w:hint="eastAsia"/>
        </w:rPr>
        <w:t>ткань</w:t>
      </w:r>
      <w:r>
        <w:t></w:t>
      </w:r>
      <w:r>
        <w:t></w:t>
      </w:r>
      <w:r>
        <w:rPr>
          <w:rFonts w:hint="eastAsia"/>
        </w:rPr>
        <w:t>кожа</w:t>
      </w:r>
      <w:r>
        <w:t></w:t>
      </w:r>
      <w:r>
        <w:rPr>
          <w:rFonts w:hint="eastAsia"/>
        </w:rPr>
        <w:t>с</w:t>
      </w:r>
      <w:r>
        <w:t></w:t>
      </w:r>
      <w:r>
        <w:rPr>
          <w:rFonts w:hint="eastAsia"/>
        </w:rPr>
        <w:t>шерстью</w:t>
      </w:r>
      <w:r>
        <w:t></w:t>
      </w:r>
      <w:r>
        <w:t></w:t>
      </w:r>
      <w:r>
        <w:rPr>
          <w:rFonts w:hint="eastAsia"/>
        </w:rPr>
        <w:t>печень</w:t>
      </w:r>
      <w:r>
        <w:t></w:t>
      </w:r>
      <w:r>
        <w:t></w:t>
      </w:r>
      <w:r>
        <w:rPr>
          <w:rFonts w:hint="eastAsia"/>
        </w:rPr>
        <w:t>толстый</w:t>
      </w:r>
      <w:r>
        <w:t></w:t>
      </w:r>
      <w:r>
        <w:rPr>
          <w:rFonts w:hint="eastAsia"/>
        </w:rPr>
        <w:t>отдел</w:t>
      </w:r>
      <w:r>
        <w:t></w:t>
      </w:r>
      <w:r>
        <w:rPr>
          <w:rFonts w:hint="eastAsia"/>
        </w:rPr>
        <w:t>кишечника</w:t>
      </w:r>
      <w:r>
        <w:t></w:t>
      </w:r>
      <w:r>
        <w:t></w:t>
      </w:r>
      <w:r>
        <w:rPr>
          <w:rFonts w:hint="eastAsia"/>
        </w:rPr>
        <w:t>головной</w:t>
      </w:r>
      <w:r>
        <w:t></w:t>
      </w:r>
      <w:r>
        <w:rPr>
          <w:rFonts w:hint="eastAsia"/>
        </w:rPr>
        <w:t>мозг</w:t>
      </w:r>
      <w:r>
        <w:t></w:t>
      </w:r>
      <w:r>
        <w:t></w:t>
      </w:r>
      <w:r>
        <w:rPr>
          <w:rFonts w:hint="eastAsia"/>
        </w:rPr>
        <w:t>мышечная</w:t>
      </w:r>
      <w:r>
        <w:t></w:t>
      </w:r>
      <w:r>
        <w:rPr>
          <w:rFonts w:hint="eastAsia"/>
        </w:rPr>
        <w:t>ткань</w:t>
      </w:r>
      <w:r>
        <w:t></w:t>
      </w:r>
      <w:r>
        <w:t></w:t>
      </w:r>
      <w:r>
        <w:rPr>
          <w:rFonts w:hint="eastAsia"/>
        </w:rPr>
        <w:t>язык</w:t>
      </w:r>
      <w:r>
        <w:t></w:t>
      </w:r>
      <w:r>
        <w:t></w:t>
      </w:r>
      <w:r>
        <w:rPr>
          <w:rFonts w:hint="eastAsia"/>
        </w:rPr>
        <w:t>селезенка</w:t>
      </w:r>
      <w:r>
        <w:t></w:t>
      </w:r>
    </w:p>
    <w:p w:rsidR="0017750D" w:rsidRDefault="0017750D" w:rsidP="0017750D">
      <w:r>
        <w:t></w:t>
      </w:r>
      <w:r>
        <w:t></w:t>
      </w:r>
      <w:r>
        <w:tab/>
      </w:r>
      <w:r>
        <w:rPr>
          <w:rFonts w:hint="eastAsia"/>
        </w:rPr>
        <w:t>Уровень</w:t>
      </w:r>
      <w:r>
        <w:t></w:t>
      </w:r>
      <w:r>
        <w:rPr>
          <w:rFonts w:hint="eastAsia"/>
        </w:rPr>
        <w:t>молибдена</w:t>
      </w:r>
      <w:r>
        <w:t></w:t>
      </w:r>
      <w:r>
        <w:rPr>
          <w:rFonts w:hint="eastAsia"/>
        </w:rPr>
        <w:t>в</w:t>
      </w:r>
      <w:r>
        <w:t></w:t>
      </w:r>
      <w:r>
        <w:rPr>
          <w:rFonts w:hint="eastAsia"/>
        </w:rPr>
        <w:t>тканях</w:t>
      </w:r>
      <w:r>
        <w:t></w:t>
      </w:r>
      <w:r>
        <w:rPr>
          <w:rFonts w:hint="eastAsia"/>
        </w:rPr>
        <w:t>и</w:t>
      </w:r>
      <w:r>
        <w:t></w:t>
      </w:r>
      <w:r>
        <w:rPr>
          <w:rFonts w:hint="eastAsia"/>
        </w:rPr>
        <w:t>органах</w:t>
      </w:r>
      <w:r>
        <w:t></w:t>
      </w:r>
      <w:r>
        <w:rPr>
          <w:rFonts w:hint="eastAsia"/>
        </w:rPr>
        <w:t>плода</w:t>
      </w:r>
      <w:r>
        <w:t></w:t>
      </w:r>
      <w:r>
        <w:rPr>
          <w:rFonts w:hint="eastAsia"/>
        </w:rPr>
        <w:t>ниже</w:t>
      </w:r>
      <w:r>
        <w:t></w:t>
      </w:r>
      <w:r>
        <w:t></w:t>
      </w:r>
      <w:r>
        <w:rPr>
          <w:rFonts w:hint="eastAsia"/>
        </w:rPr>
        <w:t>чем</w:t>
      </w:r>
      <w:r>
        <w:t></w:t>
      </w:r>
      <w:r>
        <w:rPr>
          <w:rFonts w:hint="eastAsia"/>
        </w:rPr>
        <w:t>в</w:t>
      </w:r>
      <w:r>
        <w:t></w:t>
      </w:r>
      <w:r>
        <w:rPr>
          <w:rFonts w:hint="eastAsia"/>
        </w:rPr>
        <w:t>органах</w:t>
      </w:r>
      <w:r>
        <w:t></w:t>
      </w:r>
      <w:r>
        <w:rPr>
          <w:rFonts w:hint="eastAsia"/>
        </w:rPr>
        <w:t>и</w:t>
      </w:r>
      <w:r>
        <w:t></w:t>
      </w:r>
      <w:r>
        <w:rPr>
          <w:rFonts w:hint="eastAsia"/>
        </w:rPr>
        <w:t>тканях</w:t>
      </w:r>
      <w:r>
        <w:t></w:t>
      </w:r>
      <w:r>
        <w:rPr>
          <w:rFonts w:hint="eastAsia"/>
        </w:rPr>
        <w:t>матери</w:t>
      </w:r>
      <w:r>
        <w:t></w:t>
      </w:r>
      <w:r>
        <w:t></w:t>
      </w:r>
      <w:r>
        <w:rPr>
          <w:rFonts w:hint="eastAsia"/>
        </w:rPr>
        <w:t>С</w:t>
      </w:r>
      <w:r>
        <w:t></w:t>
      </w:r>
      <w:r>
        <w:rPr>
          <w:rFonts w:hint="eastAsia"/>
        </w:rPr>
        <w:t>возрастом</w:t>
      </w:r>
      <w:r>
        <w:t></w:t>
      </w:r>
      <w:r>
        <w:rPr>
          <w:rFonts w:hint="eastAsia"/>
        </w:rPr>
        <w:t>плода</w:t>
      </w:r>
      <w:r>
        <w:t></w:t>
      </w:r>
      <w:r>
        <w:rPr>
          <w:rFonts w:hint="eastAsia"/>
        </w:rPr>
        <w:t>он</w:t>
      </w:r>
      <w:r>
        <w:t></w:t>
      </w:r>
      <w:r>
        <w:rPr>
          <w:rFonts w:hint="eastAsia"/>
        </w:rPr>
        <w:t>сильно</w:t>
      </w:r>
      <w:r>
        <w:t></w:t>
      </w:r>
      <w:r>
        <w:rPr>
          <w:rFonts w:hint="eastAsia"/>
        </w:rPr>
        <w:t>повышается</w:t>
      </w:r>
      <w:r>
        <w:t></w:t>
      </w:r>
      <w:r>
        <w:rPr>
          <w:rFonts w:hint="eastAsia"/>
        </w:rPr>
        <w:t>и</w:t>
      </w:r>
      <w:r>
        <w:t></w:t>
      </w:r>
      <w:r>
        <w:rPr>
          <w:rFonts w:hint="eastAsia"/>
        </w:rPr>
        <w:t>отложение</w:t>
      </w:r>
      <w:r>
        <w:t></w:t>
      </w:r>
      <w:r>
        <w:rPr>
          <w:rFonts w:hint="eastAsia"/>
        </w:rPr>
        <w:t>его</w:t>
      </w:r>
      <w:r>
        <w:t></w:t>
      </w:r>
      <w:r>
        <w:rPr>
          <w:rFonts w:hint="eastAsia"/>
        </w:rPr>
        <w:t>в</w:t>
      </w:r>
      <w:r>
        <w:t></w:t>
      </w:r>
      <w:r>
        <w:rPr>
          <w:rFonts w:hint="eastAsia"/>
        </w:rPr>
        <w:t>их</w:t>
      </w:r>
      <w:r>
        <w:t></w:t>
      </w:r>
      <w:r>
        <w:rPr>
          <w:rFonts w:hint="eastAsia"/>
        </w:rPr>
        <w:t>организме</w:t>
      </w:r>
      <w:r>
        <w:t></w:t>
      </w:r>
      <w:r>
        <w:rPr>
          <w:rFonts w:hint="eastAsia"/>
        </w:rPr>
        <w:t>в</w:t>
      </w:r>
      <w:r>
        <w:t></w:t>
      </w:r>
      <w:r>
        <w:rPr>
          <w:rFonts w:hint="eastAsia"/>
        </w:rPr>
        <w:t>основном</w:t>
      </w:r>
      <w:r>
        <w:t></w:t>
      </w:r>
      <w:r>
        <w:rPr>
          <w:rFonts w:hint="eastAsia"/>
        </w:rPr>
        <w:t>происходит</w:t>
      </w:r>
      <w:r>
        <w:t></w:t>
      </w:r>
      <w:r>
        <w:rPr>
          <w:rFonts w:hint="eastAsia"/>
        </w:rPr>
        <w:t>во</w:t>
      </w:r>
      <w:r>
        <w:t></w:t>
      </w:r>
      <w:r>
        <w:rPr>
          <w:rFonts w:hint="eastAsia"/>
        </w:rPr>
        <w:t>вторую</w:t>
      </w:r>
      <w:r>
        <w:t></w:t>
      </w:r>
      <w:r>
        <w:rPr>
          <w:rFonts w:hint="eastAsia"/>
        </w:rPr>
        <w:t>половину</w:t>
      </w:r>
      <w:r>
        <w:t></w:t>
      </w:r>
      <w:r>
        <w:rPr>
          <w:rFonts w:hint="eastAsia"/>
        </w:rPr>
        <w:t>утробного</w:t>
      </w:r>
      <w:r>
        <w:t></w:t>
      </w:r>
      <w:r>
        <w:rPr>
          <w:rFonts w:hint="eastAsia"/>
        </w:rPr>
        <w:t>развития</w:t>
      </w:r>
      <w:r>
        <w:t></w:t>
      </w:r>
    </w:p>
    <w:p w:rsidR="0017750D" w:rsidRDefault="0017750D" w:rsidP="0017750D">
      <w:r>
        <w:t></w:t>
      </w:r>
      <w:r>
        <w:t></w:t>
      </w:r>
      <w:r>
        <w:tab/>
      </w:r>
      <w:r>
        <w:rPr>
          <w:rFonts w:hint="eastAsia"/>
        </w:rPr>
        <w:t>Суточное</w:t>
      </w:r>
      <w:r>
        <w:t></w:t>
      </w:r>
      <w:r>
        <w:rPr>
          <w:rFonts w:hint="eastAsia"/>
        </w:rPr>
        <w:t>отложение</w:t>
      </w:r>
      <w:r>
        <w:t></w:t>
      </w:r>
      <w:r>
        <w:rPr>
          <w:rFonts w:hint="eastAsia"/>
        </w:rPr>
        <w:t>молибдена</w:t>
      </w:r>
      <w:r>
        <w:t></w:t>
      </w:r>
      <w:r>
        <w:rPr>
          <w:rFonts w:hint="eastAsia"/>
        </w:rPr>
        <w:t>в</w:t>
      </w:r>
      <w:r>
        <w:t></w:t>
      </w:r>
      <w:r>
        <w:rPr>
          <w:rFonts w:hint="eastAsia"/>
        </w:rPr>
        <w:t>организме</w:t>
      </w:r>
      <w:r>
        <w:t></w:t>
      </w:r>
      <w:r>
        <w:rPr>
          <w:rFonts w:hint="eastAsia"/>
        </w:rPr>
        <w:t>холостых</w:t>
      </w:r>
      <w:r>
        <w:t></w:t>
      </w:r>
      <w:r>
        <w:rPr>
          <w:rFonts w:hint="eastAsia"/>
        </w:rPr>
        <w:t>овцематок</w:t>
      </w:r>
      <w:r>
        <w:t></w:t>
      </w:r>
      <w:r>
        <w:rPr>
          <w:rFonts w:hint="eastAsia"/>
        </w:rPr>
        <w:t>составляет</w:t>
      </w:r>
      <w:r>
        <w:t></w:t>
      </w:r>
      <w:r>
        <w:t></w:t>
      </w:r>
      <w:r>
        <w:t></w:t>
      </w:r>
      <w:r>
        <w:t></w:t>
      </w:r>
      <w:r>
        <w:t></w:t>
      </w:r>
      <w:r>
        <w:rPr>
          <w:rFonts w:hint="eastAsia"/>
        </w:rPr>
        <w:t>мг</w:t>
      </w:r>
      <w:r>
        <w:t></w:t>
      </w:r>
      <w:r>
        <w:t></w:t>
      </w:r>
      <w:r>
        <w:rPr>
          <w:rFonts w:hint="eastAsia"/>
        </w:rPr>
        <w:t>с</w:t>
      </w:r>
      <w:r>
        <w:t></w:t>
      </w:r>
      <w:r>
        <w:rPr>
          <w:rFonts w:hint="eastAsia"/>
        </w:rPr>
        <w:t>течением</w:t>
      </w:r>
      <w:r>
        <w:t></w:t>
      </w:r>
      <w:r>
        <w:rPr>
          <w:rFonts w:hint="eastAsia"/>
        </w:rPr>
        <w:t>беременности</w:t>
      </w:r>
      <w:r>
        <w:t></w:t>
      </w:r>
      <w:r>
        <w:rPr>
          <w:rFonts w:hint="eastAsia"/>
        </w:rPr>
        <w:t>овцематок</w:t>
      </w:r>
      <w:r>
        <w:t></w:t>
      </w:r>
      <w:r>
        <w:rPr>
          <w:rFonts w:hint="eastAsia"/>
        </w:rPr>
        <w:t>увеличивается</w:t>
      </w:r>
      <w:r>
        <w:t></w:t>
      </w:r>
      <w:r>
        <w:t></w:t>
      </w:r>
      <w:r>
        <w:t></w:t>
      </w:r>
      <w:r>
        <w:rPr>
          <w:rFonts w:hint="eastAsia"/>
        </w:rPr>
        <w:t>на</w:t>
      </w:r>
      <w:r>
        <w:t></w:t>
      </w:r>
      <w:r>
        <w:t></w:t>
      </w:r>
      <w:r>
        <w:t></w:t>
      </w:r>
      <w:r>
        <w:t></w:t>
      </w:r>
      <w:r>
        <w:t></w:t>
      </w:r>
      <w:r>
        <w:t></w:t>
      </w:r>
      <w:r>
        <w:t></w:t>
      </w:r>
      <w:r>
        <w:t></w:t>
      </w:r>
      <w:r>
        <w:rPr>
          <w:rFonts w:hint="eastAsia"/>
        </w:rPr>
        <w:t>а</w:t>
      </w:r>
      <w:r>
        <w:t></w:t>
      </w:r>
      <w:r>
        <w:rPr>
          <w:rFonts w:hint="eastAsia"/>
        </w:rPr>
        <w:t>с</w:t>
      </w:r>
      <w:r>
        <w:t></w:t>
      </w:r>
      <w:r>
        <w:rPr>
          <w:rFonts w:hint="eastAsia"/>
        </w:rPr>
        <w:t>ходом</w:t>
      </w:r>
      <w:r>
        <w:t></w:t>
      </w:r>
      <w:r>
        <w:rPr>
          <w:rFonts w:hint="eastAsia"/>
        </w:rPr>
        <w:t>лактации</w:t>
      </w:r>
      <w:r>
        <w:t></w:t>
      </w:r>
      <w:r>
        <w:rPr>
          <w:rFonts w:hint="eastAsia"/>
        </w:rPr>
        <w:t>уменьшается</w:t>
      </w:r>
      <w:r>
        <w:t></w:t>
      </w:r>
      <w:r>
        <w:t></w:t>
      </w:r>
      <w:r>
        <w:t></w:t>
      </w:r>
      <w:r>
        <w:rPr>
          <w:rFonts w:hint="eastAsia"/>
        </w:rPr>
        <w:t>на</w:t>
      </w:r>
      <w:r>
        <w:t></w:t>
      </w:r>
      <w:r>
        <w:t></w:t>
      </w:r>
      <w:r>
        <w:t></w:t>
      </w:r>
      <w:r>
        <w:t></w:t>
      </w:r>
      <w:r>
        <w:t></w:t>
      </w:r>
      <w:r>
        <w:t></w:t>
      </w:r>
      <w:r>
        <w:t></w:t>
      </w:r>
    </w:p>
    <w:p w:rsidR="0017750D" w:rsidRDefault="0017750D" w:rsidP="0017750D">
      <w:r>
        <w:rPr>
          <w:rFonts w:hint="eastAsia"/>
        </w:rPr>
        <w:t>Ежесуточно</w:t>
      </w:r>
      <w:r>
        <w:t></w:t>
      </w:r>
      <w:r>
        <w:rPr>
          <w:rFonts w:hint="eastAsia"/>
        </w:rPr>
        <w:t>в</w:t>
      </w:r>
      <w:r>
        <w:t></w:t>
      </w:r>
      <w:r>
        <w:rPr>
          <w:rFonts w:hint="eastAsia"/>
        </w:rPr>
        <w:t>организме</w:t>
      </w:r>
      <w:r>
        <w:t></w:t>
      </w:r>
      <w:r>
        <w:rPr>
          <w:rFonts w:hint="eastAsia"/>
        </w:rPr>
        <w:t>молодняка</w:t>
      </w:r>
      <w:r>
        <w:t></w:t>
      </w:r>
      <w:r>
        <w:rPr>
          <w:rFonts w:hint="eastAsia"/>
        </w:rPr>
        <w:t>откладывается</w:t>
      </w:r>
      <w:r>
        <w:t></w:t>
      </w:r>
      <w:r>
        <w:t></w:t>
      </w:r>
      <w:r>
        <w:rPr>
          <w:rFonts w:hint="eastAsia"/>
        </w:rPr>
        <w:t>у</w:t>
      </w:r>
      <w:r>
        <w:t></w:t>
      </w:r>
      <w:r>
        <w:rPr>
          <w:rFonts w:hint="eastAsia"/>
        </w:rPr>
        <w:t>ярок</w:t>
      </w:r>
      <w:r>
        <w:t></w:t>
      </w:r>
      <w:r>
        <w:t></w:t>
      </w:r>
      <w:r>
        <w:t></w:t>
      </w:r>
      <w:r>
        <w:t></w:t>
      </w:r>
      <w:r>
        <w:t></w:t>
      </w:r>
      <w:r>
        <w:t></w:t>
      </w:r>
      <w:r>
        <w:t></w:t>
      </w:r>
      <w:r>
        <w:t></w:t>
      </w:r>
      <w:r>
        <w:t></w:t>
      </w:r>
      <w:r>
        <w:t></w:t>
      </w:r>
      <w:r>
        <w:t></w:t>
      </w:r>
      <w:r>
        <w:t></w:t>
      </w:r>
      <w:r>
        <w:t></w:t>
      </w:r>
      <w:r>
        <w:rPr>
          <w:rFonts w:hint="eastAsia"/>
        </w:rPr>
        <w:t>мг</w:t>
      </w:r>
      <w:r>
        <w:t></w:t>
      </w:r>
      <w:r>
        <w:t></w:t>
      </w:r>
      <w:r>
        <w:rPr>
          <w:rFonts w:hint="eastAsia"/>
        </w:rPr>
        <w:t>у</w:t>
      </w:r>
      <w:r>
        <w:t></w:t>
      </w:r>
      <w:r>
        <w:rPr>
          <w:rFonts w:hint="eastAsia"/>
        </w:rPr>
        <w:t>баранчиков</w:t>
      </w:r>
      <w:r>
        <w:t></w:t>
      </w:r>
      <w:r>
        <w:t></w:t>
      </w:r>
      <w:r>
        <w:t></w:t>
      </w:r>
      <w:r>
        <w:t></w:t>
      </w:r>
      <w:r>
        <w:t></w:t>
      </w:r>
      <w:r>
        <w:t></w:t>
      </w:r>
      <w:r>
        <w:t></w:t>
      </w:r>
      <w:r>
        <w:t></w:t>
      </w:r>
      <w:r>
        <w:t></w:t>
      </w:r>
      <w:r>
        <w:t></w:t>
      </w:r>
      <w:r>
        <w:t></w:t>
      </w:r>
      <w:r>
        <w:t></w:t>
      </w:r>
      <w:r>
        <w:t></w:t>
      </w:r>
      <w:r>
        <w:rPr>
          <w:rFonts w:hint="eastAsia"/>
        </w:rPr>
        <w:t>мг</w:t>
      </w:r>
      <w:r>
        <w:t></w:t>
      </w:r>
      <w:r>
        <w:rPr>
          <w:rFonts w:hint="eastAsia"/>
        </w:rPr>
        <w:t>и</w:t>
      </w:r>
      <w:r>
        <w:t></w:t>
      </w:r>
      <w:r>
        <w:rPr>
          <w:rFonts w:hint="eastAsia"/>
        </w:rPr>
        <w:t>у</w:t>
      </w:r>
      <w:r>
        <w:t></w:t>
      </w:r>
      <w:r>
        <w:rPr>
          <w:rFonts w:hint="eastAsia"/>
        </w:rPr>
        <w:t>валушков</w:t>
      </w:r>
      <w:r>
        <w:t></w:t>
      </w:r>
      <w:r>
        <w:t></w:t>
      </w:r>
      <w:r>
        <w:t></w:t>
      </w:r>
      <w:r>
        <w:t></w:t>
      </w:r>
      <w:r>
        <w:t></w:t>
      </w:r>
      <w:r>
        <w:t></w:t>
      </w:r>
      <w:r>
        <w:t></w:t>
      </w:r>
      <w:r>
        <w:t></w:t>
      </w:r>
      <w:r>
        <w:t></w:t>
      </w:r>
      <w:r>
        <w:t></w:t>
      </w:r>
      <w:r>
        <w:t></w:t>
      </w:r>
      <w:r>
        <w:t></w:t>
      </w:r>
      <w:r>
        <w:t></w:t>
      </w:r>
      <w:r>
        <w:rPr>
          <w:rFonts w:hint="eastAsia"/>
        </w:rPr>
        <w:t>мг</w:t>
      </w:r>
      <w:r>
        <w:t></w:t>
      </w:r>
      <w:r>
        <w:rPr>
          <w:rFonts w:hint="eastAsia"/>
        </w:rPr>
        <w:t>молибдена</w:t>
      </w:r>
      <w:r>
        <w:t></w:t>
      </w:r>
    </w:p>
    <w:p w:rsidR="0017750D" w:rsidRDefault="0017750D" w:rsidP="0017750D">
      <w:r>
        <w:t></w:t>
      </w:r>
      <w:r>
        <w:t></w:t>
      </w:r>
      <w:r>
        <w:tab/>
      </w:r>
      <w:r>
        <w:rPr>
          <w:rFonts w:hint="eastAsia"/>
        </w:rPr>
        <w:t>Возраст</w:t>
      </w:r>
      <w:r>
        <w:t></w:t>
      </w:r>
      <w:r>
        <w:rPr>
          <w:rFonts w:hint="eastAsia"/>
        </w:rPr>
        <w:t>и</w:t>
      </w:r>
      <w:r>
        <w:t></w:t>
      </w:r>
      <w:r>
        <w:rPr>
          <w:rFonts w:hint="eastAsia"/>
        </w:rPr>
        <w:t>физиологическое</w:t>
      </w:r>
      <w:r>
        <w:t></w:t>
      </w:r>
      <w:r>
        <w:rPr>
          <w:rFonts w:hint="eastAsia"/>
        </w:rPr>
        <w:t>состояние</w:t>
      </w:r>
      <w:r>
        <w:t></w:t>
      </w:r>
      <w:r>
        <w:rPr>
          <w:rFonts w:hint="eastAsia"/>
        </w:rPr>
        <w:t>овец</w:t>
      </w:r>
      <w:r>
        <w:t></w:t>
      </w:r>
      <w:r>
        <w:rPr>
          <w:rFonts w:hint="eastAsia"/>
        </w:rPr>
        <w:t>оказывает</w:t>
      </w:r>
      <w:r>
        <w:t></w:t>
      </w:r>
      <w:r>
        <w:rPr>
          <w:rFonts w:hint="eastAsia"/>
        </w:rPr>
        <w:t>влияние</w:t>
      </w:r>
      <w:r>
        <w:t></w:t>
      </w:r>
      <w:r>
        <w:rPr>
          <w:rFonts w:hint="eastAsia"/>
        </w:rPr>
        <w:t>на</w:t>
      </w:r>
      <w:r>
        <w:t></w:t>
      </w:r>
      <w:r>
        <w:rPr>
          <w:rFonts w:hint="eastAsia"/>
        </w:rPr>
        <w:t>степень</w:t>
      </w:r>
      <w:r>
        <w:t></w:t>
      </w:r>
      <w:r>
        <w:rPr>
          <w:rFonts w:hint="eastAsia"/>
        </w:rPr>
        <w:t>усвояемости</w:t>
      </w:r>
      <w:r>
        <w:t></w:t>
      </w:r>
      <w:r>
        <w:rPr>
          <w:rFonts w:hint="eastAsia"/>
        </w:rPr>
        <w:t>молибдена</w:t>
      </w:r>
      <w:r>
        <w:t></w:t>
      </w:r>
      <w:r>
        <w:rPr>
          <w:rFonts w:hint="eastAsia"/>
        </w:rPr>
        <w:t>из</w:t>
      </w:r>
      <w:r>
        <w:t></w:t>
      </w:r>
      <w:r>
        <w:rPr>
          <w:rFonts w:hint="eastAsia"/>
        </w:rPr>
        <w:t>кормов</w:t>
      </w:r>
      <w:r>
        <w:t></w:t>
      </w:r>
      <w:r>
        <w:t></w:t>
      </w:r>
      <w:r>
        <w:rPr>
          <w:rFonts w:hint="eastAsia"/>
        </w:rPr>
        <w:t>Истинная</w:t>
      </w:r>
      <w:r>
        <w:t></w:t>
      </w:r>
      <w:r>
        <w:rPr>
          <w:rFonts w:hint="eastAsia"/>
        </w:rPr>
        <w:t>усвояемость</w:t>
      </w:r>
      <w:r>
        <w:t></w:t>
      </w:r>
      <w:r>
        <w:rPr>
          <w:rFonts w:hint="eastAsia"/>
        </w:rPr>
        <w:t>его</w:t>
      </w:r>
      <w:r>
        <w:t></w:t>
      </w:r>
      <w:r>
        <w:rPr>
          <w:rFonts w:hint="eastAsia"/>
        </w:rPr>
        <w:t>из</w:t>
      </w:r>
      <w:r>
        <w:t></w:t>
      </w:r>
      <w:r>
        <w:rPr>
          <w:rFonts w:hint="eastAsia"/>
        </w:rPr>
        <w:t>рационов</w:t>
      </w:r>
      <w:r>
        <w:t></w:t>
      </w:r>
      <w:r>
        <w:rPr>
          <w:rFonts w:hint="eastAsia"/>
        </w:rPr>
        <w:t>холостыми</w:t>
      </w:r>
      <w:r>
        <w:t></w:t>
      </w:r>
      <w:r>
        <w:rPr>
          <w:rFonts w:hint="eastAsia"/>
        </w:rPr>
        <w:t>и</w:t>
      </w:r>
      <w:r>
        <w:t></w:t>
      </w:r>
      <w:r>
        <w:rPr>
          <w:rFonts w:hint="eastAsia"/>
        </w:rPr>
        <w:t>лактирующими</w:t>
      </w:r>
      <w:r>
        <w:t></w:t>
      </w:r>
      <w:r>
        <w:rPr>
          <w:rFonts w:hint="eastAsia"/>
        </w:rPr>
        <w:t>овцематками</w:t>
      </w:r>
      <w:r>
        <w:t></w:t>
      </w:r>
      <w:r>
        <w:rPr>
          <w:rFonts w:hint="eastAsia"/>
        </w:rPr>
        <w:t>снижается</w:t>
      </w:r>
      <w:r>
        <w:t></w:t>
      </w:r>
      <w:r>
        <w:rPr>
          <w:rFonts w:hint="eastAsia"/>
        </w:rPr>
        <w:t>с</w:t>
      </w:r>
      <w:r>
        <w:t></w:t>
      </w:r>
      <w:r>
        <w:t></w:t>
      </w:r>
      <w:r>
        <w:t></w:t>
      </w:r>
      <w:r>
        <w:t></w:t>
      </w:r>
      <w:r>
        <w:t></w:t>
      </w:r>
      <w:r>
        <w:t></w:t>
      </w:r>
      <w:r>
        <w:t></w:t>
      </w:r>
      <w:r>
        <w:rPr>
          <w:rFonts w:hint="eastAsia"/>
        </w:rPr>
        <w:t>до</w:t>
      </w:r>
      <w:r>
        <w:t></w:t>
      </w:r>
      <w:r>
        <w:t></w:t>
      </w:r>
      <w:r>
        <w:t></w:t>
      </w:r>
      <w:r>
        <w:t></w:t>
      </w:r>
      <w:r>
        <w:t></w:t>
      </w:r>
      <w:r>
        <w:t></w:t>
      </w:r>
      <w:r>
        <w:t></w:t>
      </w:r>
      <w:r>
        <w:t></w:t>
      </w:r>
      <w:r>
        <w:t></w:t>
      </w:r>
      <w:r>
        <w:rPr>
          <w:rFonts w:hint="eastAsia"/>
        </w:rPr>
        <w:t>и</w:t>
      </w:r>
      <w:r>
        <w:t></w:t>
      </w:r>
      <w:r>
        <w:rPr>
          <w:rFonts w:hint="eastAsia"/>
        </w:rPr>
        <w:t>с</w:t>
      </w:r>
      <w:r>
        <w:t></w:t>
      </w:r>
      <w:r>
        <w:t></w:t>
      </w:r>
      <w:r>
        <w:t></w:t>
      </w:r>
      <w:r>
        <w:t></w:t>
      </w:r>
      <w:r>
        <w:t></w:t>
      </w:r>
      <w:r>
        <w:t></w:t>
      </w:r>
      <w:r>
        <w:t></w:t>
      </w:r>
      <w:r>
        <w:rPr>
          <w:rFonts w:hint="eastAsia"/>
        </w:rPr>
        <w:t>до</w:t>
      </w:r>
      <w:r>
        <w:t></w:t>
      </w:r>
      <w:r>
        <w:t></w:t>
      </w:r>
      <w:r>
        <w:t></w:t>
      </w:r>
      <w:r>
        <w:t></w:t>
      </w:r>
      <w:r>
        <w:t></w:t>
      </w:r>
      <w:r>
        <w:t></w:t>
      </w:r>
      <w:r>
        <w:t></w:t>
      </w:r>
      <w:r>
        <w:t></w:t>
      </w:r>
      <w:r>
        <w:t></w:t>
      </w:r>
      <w:r>
        <w:t></w:t>
      </w:r>
      <w:r>
        <w:rPr>
          <w:rFonts w:hint="eastAsia"/>
        </w:rPr>
        <w:t>а</w:t>
      </w:r>
      <w:r>
        <w:t></w:t>
      </w:r>
      <w:r>
        <w:rPr>
          <w:rFonts w:hint="eastAsia"/>
        </w:rPr>
        <w:t>с</w:t>
      </w:r>
      <w:r>
        <w:t></w:t>
      </w:r>
      <w:r>
        <w:rPr>
          <w:rFonts w:hint="eastAsia"/>
        </w:rPr>
        <w:t>ходом</w:t>
      </w:r>
      <w:r>
        <w:t></w:t>
      </w:r>
      <w:r>
        <w:rPr>
          <w:rFonts w:hint="eastAsia"/>
        </w:rPr>
        <w:t>беременности</w:t>
      </w:r>
      <w:r>
        <w:t></w:t>
      </w:r>
      <w:r>
        <w:rPr>
          <w:rFonts w:hint="eastAsia"/>
        </w:rPr>
        <w:t>маток</w:t>
      </w:r>
      <w:r>
        <w:t></w:t>
      </w:r>
      <w:r>
        <w:t></w:t>
      </w:r>
      <w:r>
        <w:rPr>
          <w:rFonts w:hint="eastAsia"/>
        </w:rPr>
        <w:t>наоборот</w:t>
      </w:r>
      <w:r>
        <w:t></w:t>
      </w:r>
      <w:r>
        <w:t></w:t>
      </w:r>
      <w:r>
        <w:rPr>
          <w:rFonts w:hint="eastAsia"/>
        </w:rPr>
        <w:t>увеличивается</w:t>
      </w:r>
      <w:r>
        <w:t></w:t>
      </w:r>
      <w:r>
        <w:rPr>
          <w:rFonts w:hint="eastAsia"/>
        </w:rPr>
        <w:t>с</w:t>
      </w:r>
      <w:r>
        <w:t></w:t>
      </w:r>
      <w:r>
        <w:t></w:t>
      </w:r>
      <w:r>
        <w:t></w:t>
      </w:r>
      <w:r>
        <w:t></w:t>
      </w:r>
      <w:r>
        <w:t></w:t>
      </w:r>
      <w:r>
        <w:t></w:t>
      </w:r>
      <w:r>
        <w:t></w:t>
      </w:r>
      <w:r>
        <w:rPr>
          <w:rFonts w:hint="eastAsia"/>
        </w:rPr>
        <w:t>до</w:t>
      </w:r>
      <w:r>
        <w:t></w:t>
      </w:r>
      <w:r>
        <w:t></w:t>
      </w:r>
      <w:r>
        <w:t></w:t>
      </w:r>
      <w:r>
        <w:t></w:t>
      </w:r>
      <w:r>
        <w:t></w:t>
      </w:r>
      <w:r>
        <w:t></w:t>
      </w:r>
      <w:r>
        <w:t></w:t>
      </w:r>
      <w:r>
        <w:t></w:t>
      </w:r>
      <w:r>
        <w:t></w:t>
      </w:r>
      <w:r>
        <w:rPr>
          <w:rFonts w:hint="eastAsia"/>
        </w:rPr>
        <w:t>с</w:t>
      </w:r>
      <w:r>
        <w:t></w:t>
      </w:r>
      <w:r>
        <w:rPr>
          <w:rFonts w:hint="eastAsia"/>
        </w:rPr>
        <w:t>возрастом</w:t>
      </w:r>
      <w:r>
        <w:t></w:t>
      </w:r>
      <w:r>
        <w:rPr>
          <w:rFonts w:hint="eastAsia"/>
        </w:rPr>
        <w:t>молодняка</w:t>
      </w:r>
      <w:r>
        <w:t></w:t>
      </w:r>
      <w:r>
        <w:rPr>
          <w:rFonts w:hint="eastAsia"/>
        </w:rPr>
        <w:t>также</w:t>
      </w:r>
      <w:r>
        <w:t></w:t>
      </w:r>
      <w:r>
        <w:rPr>
          <w:rFonts w:hint="eastAsia"/>
        </w:rPr>
        <w:t>снижается</w:t>
      </w:r>
      <w:r>
        <w:t></w:t>
      </w:r>
      <w:r>
        <w:t></w:t>
      </w:r>
      <w:r>
        <w:rPr>
          <w:rFonts w:hint="eastAsia"/>
        </w:rPr>
        <w:t>у</w:t>
      </w:r>
      <w:r>
        <w:t></w:t>
      </w:r>
      <w:r>
        <w:rPr>
          <w:rFonts w:hint="eastAsia"/>
        </w:rPr>
        <w:t>ярок</w:t>
      </w:r>
      <w:r>
        <w:t></w:t>
      </w:r>
      <w:r>
        <w:t></w:t>
      </w:r>
      <w:r>
        <w:t></w:t>
      </w:r>
      <w:r>
        <w:rPr>
          <w:rFonts w:hint="eastAsia"/>
        </w:rPr>
        <w:t>с</w:t>
      </w:r>
      <w:r>
        <w:t></w:t>
      </w:r>
      <w:r>
        <w:t></w:t>
      </w:r>
      <w:r>
        <w:t></w:t>
      </w:r>
      <w:r>
        <w:t></w:t>
      </w:r>
      <w:r>
        <w:t></w:t>
      </w:r>
      <w:r>
        <w:t></w:t>
      </w:r>
      <w:r>
        <w:rPr>
          <w:rFonts w:hint="eastAsia"/>
        </w:rPr>
        <w:t>до</w:t>
      </w:r>
      <w:r>
        <w:t></w:t>
      </w:r>
      <w:r>
        <w:t></w:t>
      </w:r>
      <w:r>
        <w:t></w:t>
      </w:r>
      <w:r>
        <w:t></w:t>
      </w:r>
      <w:r>
        <w:t></w:t>
      </w:r>
      <w:r>
        <w:t></w:t>
      </w:r>
      <w:r>
        <w:t></w:t>
      </w:r>
      <w:r>
        <w:rPr>
          <w:rFonts w:hint="eastAsia"/>
        </w:rPr>
        <w:t>у</w:t>
      </w:r>
      <w:r>
        <w:t></w:t>
      </w:r>
      <w:r>
        <w:rPr>
          <w:rFonts w:hint="eastAsia"/>
        </w:rPr>
        <w:t>баранчиков</w:t>
      </w:r>
      <w:r>
        <w:t></w:t>
      </w:r>
      <w:r>
        <w:t></w:t>
      </w:r>
      <w:r>
        <w:t></w:t>
      </w:r>
      <w:r>
        <w:rPr>
          <w:rFonts w:hint="eastAsia"/>
        </w:rPr>
        <w:t>с</w:t>
      </w:r>
      <w:r>
        <w:t></w:t>
      </w:r>
      <w:r>
        <w:t></w:t>
      </w:r>
      <w:r>
        <w:t></w:t>
      </w:r>
      <w:r>
        <w:t></w:t>
      </w:r>
      <w:r>
        <w:t></w:t>
      </w:r>
      <w:r>
        <w:t></w:t>
      </w:r>
      <w:r>
        <w:rPr>
          <w:rFonts w:hint="eastAsia"/>
        </w:rPr>
        <w:t>до</w:t>
      </w:r>
      <w:r>
        <w:t></w:t>
      </w:r>
      <w:r>
        <w:t></w:t>
      </w:r>
      <w:r>
        <w:t></w:t>
      </w:r>
      <w:r>
        <w:t></w:t>
      </w:r>
      <w:r>
        <w:t></w:t>
      </w:r>
      <w:r>
        <w:t></w:t>
      </w:r>
      <w:r>
        <w:t></w:t>
      </w:r>
      <w:r>
        <w:t></w:t>
      </w:r>
      <w:r>
        <w:t></w:t>
      </w:r>
      <w:r>
        <w:rPr>
          <w:rFonts w:hint="eastAsia"/>
        </w:rPr>
        <w:t>и</w:t>
      </w:r>
      <w:r>
        <w:t></w:t>
      </w:r>
      <w:r>
        <w:rPr>
          <w:rFonts w:hint="eastAsia"/>
        </w:rPr>
        <w:t>у</w:t>
      </w:r>
      <w:r>
        <w:t></w:t>
      </w:r>
      <w:r>
        <w:rPr>
          <w:rFonts w:hint="eastAsia"/>
        </w:rPr>
        <w:t>валушков</w:t>
      </w:r>
      <w:r>
        <w:t></w:t>
      </w:r>
      <w:r>
        <w:t></w:t>
      </w:r>
      <w:r>
        <w:t></w:t>
      </w:r>
      <w:r>
        <w:rPr>
          <w:rFonts w:hint="eastAsia"/>
        </w:rPr>
        <w:t>с</w:t>
      </w:r>
      <w:r>
        <w:t></w:t>
      </w:r>
      <w:r>
        <w:t></w:t>
      </w:r>
      <w:r>
        <w:t></w:t>
      </w:r>
      <w:r>
        <w:t></w:t>
      </w:r>
      <w:r>
        <w:rPr>
          <w:rFonts w:hint="eastAsia"/>
        </w:rPr>
        <w:t>до</w:t>
      </w:r>
      <w:r>
        <w:t></w:t>
      </w:r>
      <w:r>
        <w:t></w:t>
      </w:r>
      <w:r>
        <w:t></w:t>
      </w:r>
      <w:r>
        <w:t></w:t>
      </w:r>
      <w:r>
        <w:t></w:t>
      </w:r>
      <w:r>
        <w:t></w:t>
      </w:r>
      <w:r>
        <w:t></w:t>
      </w:r>
      <w:r>
        <w:t></w:t>
      </w:r>
      <w:r>
        <w:t></w:t>
      </w:r>
      <w:r>
        <w:t></w:t>
      </w:r>
      <w:r>
        <w:rPr>
          <w:rFonts w:hint="eastAsia"/>
        </w:rPr>
        <w:t>Наибольшая</w:t>
      </w:r>
      <w:r>
        <w:t></w:t>
      </w:r>
      <w:r>
        <w:rPr>
          <w:rFonts w:hint="eastAsia"/>
        </w:rPr>
        <w:t>часть</w:t>
      </w:r>
      <w:r>
        <w:t></w:t>
      </w:r>
      <w:r>
        <w:rPr>
          <w:rFonts w:hint="eastAsia"/>
        </w:rPr>
        <w:t>усвоенного</w:t>
      </w:r>
      <w:r>
        <w:t></w:t>
      </w:r>
      <w:r>
        <w:rPr>
          <w:rFonts w:hint="eastAsia"/>
        </w:rPr>
        <w:t>молибдена</w:t>
      </w:r>
      <w:r>
        <w:t></w:t>
      </w:r>
      <w:r>
        <w:rPr>
          <w:rFonts w:hint="eastAsia"/>
        </w:rPr>
        <w:t>из</w:t>
      </w:r>
      <w:r>
        <w:t></w:t>
      </w:r>
      <w:r>
        <w:rPr>
          <w:rFonts w:hint="eastAsia"/>
        </w:rPr>
        <w:t>организма</w:t>
      </w:r>
      <w:r>
        <w:t></w:t>
      </w:r>
      <w:r>
        <w:rPr>
          <w:rFonts w:hint="eastAsia"/>
        </w:rPr>
        <w:t>всех</w:t>
      </w:r>
      <w:r>
        <w:t></w:t>
      </w:r>
      <w:r>
        <w:rPr>
          <w:rFonts w:hint="eastAsia"/>
        </w:rPr>
        <w:t>половозрастных</w:t>
      </w:r>
      <w:r>
        <w:t></w:t>
      </w:r>
      <w:r>
        <w:rPr>
          <w:rFonts w:hint="eastAsia"/>
        </w:rPr>
        <w:t>групп</w:t>
      </w:r>
      <w:r>
        <w:t></w:t>
      </w:r>
      <w:r>
        <w:rPr>
          <w:rFonts w:hint="eastAsia"/>
        </w:rPr>
        <w:t>овец</w:t>
      </w:r>
      <w:r>
        <w:t></w:t>
      </w:r>
      <w:r>
        <w:rPr>
          <w:rFonts w:hint="eastAsia"/>
        </w:rPr>
        <w:t>экскретируется</w:t>
      </w:r>
      <w:r>
        <w:t></w:t>
      </w:r>
      <w:r>
        <w:rPr>
          <w:rFonts w:hint="eastAsia"/>
        </w:rPr>
        <w:t>в</w:t>
      </w:r>
      <w:r>
        <w:t></w:t>
      </w:r>
      <w:r>
        <w:rPr>
          <w:rFonts w:hint="eastAsia"/>
        </w:rPr>
        <w:t>виде</w:t>
      </w:r>
      <w:r>
        <w:t></w:t>
      </w:r>
      <w:r>
        <w:rPr>
          <w:rFonts w:hint="eastAsia"/>
        </w:rPr>
        <w:t>эндогенных</w:t>
      </w:r>
      <w:r>
        <w:t></w:t>
      </w:r>
      <w:r>
        <w:rPr>
          <w:rFonts w:hint="eastAsia"/>
        </w:rPr>
        <w:t>потерь</w:t>
      </w:r>
      <w:r>
        <w:t></w:t>
      </w:r>
      <w:r>
        <w:rPr>
          <w:rFonts w:hint="eastAsia"/>
        </w:rPr>
        <w:t>с</w:t>
      </w:r>
      <w:r>
        <w:t></w:t>
      </w:r>
      <w:r>
        <w:rPr>
          <w:rFonts w:hint="eastAsia"/>
        </w:rPr>
        <w:t>мочой</w:t>
      </w:r>
      <w:r>
        <w:t></w:t>
      </w:r>
    </w:p>
    <w:p w:rsidR="0017750D" w:rsidRDefault="0017750D" w:rsidP="0017750D">
      <w:r>
        <w:t></w:t>
      </w:r>
      <w:r>
        <w:t></w:t>
      </w:r>
      <w:r>
        <w:tab/>
      </w:r>
      <w:r>
        <w:rPr>
          <w:rFonts w:hint="eastAsia"/>
        </w:rPr>
        <w:t>Суммарная</w:t>
      </w:r>
      <w:r>
        <w:t></w:t>
      </w:r>
      <w:r>
        <w:rPr>
          <w:rFonts w:hint="eastAsia"/>
        </w:rPr>
        <w:t>истинная</w:t>
      </w:r>
      <w:r>
        <w:t></w:t>
      </w:r>
      <w:r>
        <w:rPr>
          <w:rFonts w:hint="eastAsia"/>
        </w:rPr>
        <w:t>потребность</w:t>
      </w:r>
      <w:r>
        <w:t></w:t>
      </w:r>
      <w:r>
        <w:rPr>
          <w:rFonts w:hint="eastAsia"/>
        </w:rPr>
        <w:t>в</w:t>
      </w:r>
      <w:r>
        <w:t></w:t>
      </w:r>
      <w:r>
        <w:rPr>
          <w:rFonts w:hint="eastAsia"/>
        </w:rPr>
        <w:t>молибдене</w:t>
      </w:r>
      <w:r>
        <w:t></w:t>
      </w:r>
      <w:r>
        <w:rPr>
          <w:rFonts w:hint="eastAsia"/>
        </w:rPr>
        <w:t>на</w:t>
      </w:r>
      <w:r>
        <w:t></w:t>
      </w:r>
      <w:r>
        <w:rPr>
          <w:rFonts w:hint="eastAsia"/>
        </w:rPr>
        <w:t>поддержание</w:t>
      </w:r>
      <w:r>
        <w:t></w:t>
      </w:r>
      <w:r>
        <w:rPr>
          <w:rFonts w:hint="eastAsia"/>
        </w:rPr>
        <w:t>жизнедеятельности</w:t>
      </w:r>
      <w:r>
        <w:t></w:t>
      </w:r>
      <w:r>
        <w:rPr>
          <w:rFonts w:hint="eastAsia"/>
        </w:rPr>
        <w:t>и</w:t>
      </w:r>
      <w:r>
        <w:t></w:t>
      </w:r>
      <w:r>
        <w:rPr>
          <w:rFonts w:hint="eastAsia"/>
        </w:rPr>
        <w:t>образование</w:t>
      </w:r>
      <w:r>
        <w:t></w:t>
      </w:r>
      <w:r>
        <w:rPr>
          <w:rFonts w:hint="eastAsia"/>
        </w:rPr>
        <w:t>продукции</w:t>
      </w:r>
      <w:r>
        <w:t></w:t>
      </w:r>
      <w:r>
        <w:rPr>
          <w:rFonts w:hint="eastAsia"/>
        </w:rPr>
        <w:t>в</w:t>
      </w:r>
      <w:r>
        <w:t></w:t>
      </w:r>
      <w:r>
        <w:rPr>
          <w:rFonts w:hint="eastAsia"/>
        </w:rPr>
        <w:t>организме</w:t>
      </w:r>
      <w:r>
        <w:t></w:t>
      </w:r>
      <w:r>
        <w:rPr>
          <w:rFonts w:hint="eastAsia"/>
        </w:rPr>
        <w:t>холостых</w:t>
      </w:r>
      <w:r>
        <w:t></w:t>
      </w:r>
      <w:r>
        <w:rPr>
          <w:rFonts w:hint="eastAsia"/>
        </w:rPr>
        <w:t>овцематок</w:t>
      </w:r>
      <w:r>
        <w:t></w:t>
      </w:r>
    </w:p>
    <w:p w:rsidR="0017750D" w:rsidRDefault="0017750D" w:rsidP="0017750D">
      <w:r>
        <w:rPr>
          <w:rFonts w:hint="eastAsia"/>
        </w:rPr>
        <w:t>составляет</w:t>
      </w:r>
      <w:r>
        <w:t></w:t>
      </w:r>
      <w:r>
        <w:t></w:t>
      </w:r>
      <w:r>
        <w:t></w:t>
      </w:r>
      <w:r>
        <w:t></w:t>
      </w:r>
      <w:r>
        <w:t></w:t>
      </w:r>
      <w:r>
        <w:rPr>
          <w:rFonts w:hint="eastAsia"/>
        </w:rPr>
        <w:t>мг</w:t>
      </w:r>
      <w:r>
        <w:t></w:t>
      </w:r>
      <w:r>
        <w:t></w:t>
      </w:r>
      <w:r>
        <w:rPr>
          <w:rFonts w:hint="eastAsia"/>
        </w:rPr>
        <w:t>беременных</w:t>
      </w:r>
      <w:r>
        <w:t></w:t>
      </w:r>
      <w:r>
        <w:rPr>
          <w:rFonts w:hint="eastAsia"/>
        </w:rPr>
        <w:t>маток</w:t>
      </w:r>
      <w:r>
        <w:t></w:t>
      </w:r>
      <w:r>
        <w:rPr>
          <w:rFonts w:hint="eastAsia"/>
        </w:rPr>
        <w:t>и</w:t>
      </w:r>
      <w:r>
        <w:t></w:t>
      </w:r>
      <w:r>
        <w:rPr>
          <w:rFonts w:hint="eastAsia"/>
        </w:rPr>
        <w:t>молодняка</w:t>
      </w:r>
      <w:r>
        <w:t></w:t>
      </w:r>
      <w:r>
        <w:rPr>
          <w:rFonts w:hint="eastAsia"/>
        </w:rPr>
        <w:t>повышается</w:t>
      </w:r>
      <w:r>
        <w:t></w:t>
      </w:r>
      <w:r>
        <w:t></w:t>
      </w:r>
      <w:r>
        <w:rPr>
          <w:rFonts w:hint="eastAsia"/>
        </w:rPr>
        <w:t>у</w:t>
      </w:r>
      <w:r>
        <w:t></w:t>
      </w:r>
      <w:r>
        <w:rPr>
          <w:rFonts w:hint="eastAsia"/>
        </w:rPr>
        <w:t>маток</w:t>
      </w:r>
      <w:r>
        <w:t></w:t>
      </w:r>
      <w:r>
        <w:rPr>
          <w:rFonts w:hint="eastAsia"/>
        </w:rPr>
        <w:t>—с</w:t>
      </w:r>
      <w:r>
        <w:t></w:t>
      </w:r>
      <w:r>
        <w:t></w:t>
      </w:r>
      <w:r>
        <w:t></w:t>
      </w:r>
      <w:r>
        <w:t></w:t>
      </w:r>
      <w:r>
        <w:t></w:t>
      </w:r>
      <w:r>
        <w:t></w:t>
      </w:r>
      <w:r>
        <w:rPr>
          <w:rFonts w:hint="eastAsia"/>
        </w:rPr>
        <w:t>до</w:t>
      </w:r>
      <w:r>
        <w:t></w:t>
      </w:r>
      <w:r>
        <w:t></w:t>
      </w:r>
      <w:r>
        <w:t></w:t>
      </w:r>
      <w:r>
        <w:t></w:t>
      </w:r>
      <w:r>
        <w:t></w:t>
      </w:r>
      <w:r>
        <w:t></w:t>
      </w:r>
      <w:r>
        <w:rPr>
          <w:rFonts w:hint="eastAsia"/>
        </w:rPr>
        <w:t>мг</w:t>
      </w:r>
      <w:r>
        <w:t></w:t>
      </w:r>
      <w:r>
        <w:t></w:t>
      </w:r>
      <w:r>
        <w:rPr>
          <w:rFonts w:hint="eastAsia"/>
        </w:rPr>
        <w:t>ярок</w:t>
      </w:r>
      <w:r>
        <w:t></w:t>
      </w:r>
      <w:r>
        <w:t></w:t>
      </w:r>
      <w:r>
        <w:t></w:t>
      </w:r>
      <w:r>
        <w:rPr>
          <w:rFonts w:hint="eastAsia"/>
        </w:rPr>
        <w:t>с</w:t>
      </w:r>
      <w:r>
        <w:t></w:t>
      </w:r>
      <w:r>
        <w:t></w:t>
      </w:r>
      <w:r>
        <w:t></w:t>
      </w:r>
      <w:r>
        <w:t></w:t>
      </w:r>
      <w:r>
        <w:t></w:t>
      </w:r>
      <w:r>
        <w:t></w:t>
      </w:r>
      <w:r>
        <w:t></w:t>
      </w:r>
      <w:r>
        <w:t></w:t>
      </w:r>
      <w:r>
        <w:t></w:t>
      </w:r>
      <w:r>
        <w:t></w:t>
      </w:r>
      <w:r>
        <w:t></w:t>
      </w:r>
      <w:r>
        <w:rPr>
          <w:rFonts w:hint="eastAsia"/>
        </w:rPr>
        <w:t>мг</w:t>
      </w:r>
      <w:r>
        <w:t></w:t>
      </w:r>
      <w:r>
        <w:t></w:t>
      </w:r>
      <w:r>
        <w:rPr>
          <w:rFonts w:hint="eastAsia"/>
        </w:rPr>
        <w:t>баранчиков</w:t>
      </w:r>
      <w:r>
        <w:t></w:t>
      </w:r>
      <w:r>
        <w:t></w:t>
      </w:r>
      <w:r>
        <w:t></w:t>
      </w:r>
      <w:r>
        <w:rPr>
          <w:rFonts w:hint="eastAsia"/>
        </w:rPr>
        <w:t>с</w:t>
      </w:r>
      <w:r>
        <w:t></w:t>
      </w:r>
      <w:r>
        <w:t></w:t>
      </w:r>
      <w:r>
        <w:t></w:t>
      </w:r>
      <w:r>
        <w:t></w:t>
      </w:r>
      <w:r>
        <w:t></w:t>
      </w:r>
      <w:r>
        <w:t></w:t>
      </w:r>
      <w:r>
        <w:rPr>
          <w:rFonts w:hint="eastAsia"/>
        </w:rPr>
        <w:t>до</w:t>
      </w:r>
      <w:r>
        <w:t></w:t>
      </w:r>
      <w:r>
        <w:t></w:t>
      </w:r>
      <w:r>
        <w:t></w:t>
      </w:r>
      <w:r>
        <w:t></w:t>
      </w:r>
      <w:r>
        <w:t></w:t>
      </w:r>
      <w:r>
        <w:t></w:t>
      </w:r>
      <w:r>
        <w:rPr>
          <w:rFonts w:hint="eastAsia"/>
        </w:rPr>
        <w:t>мг</w:t>
      </w:r>
      <w:r>
        <w:t></w:t>
      </w:r>
      <w:r>
        <w:t></w:t>
      </w:r>
      <w:r>
        <w:rPr>
          <w:rFonts w:hint="eastAsia"/>
        </w:rPr>
        <w:t>валушков</w:t>
      </w:r>
      <w:r>
        <w:t></w:t>
      </w:r>
      <w:r>
        <w:t></w:t>
      </w:r>
      <w:r>
        <w:rPr>
          <w:rFonts w:hint="eastAsia"/>
        </w:rPr>
        <w:t>с</w:t>
      </w:r>
      <w:r>
        <w:t></w:t>
      </w:r>
      <w:r>
        <w:t></w:t>
      </w:r>
      <w:r>
        <w:t></w:t>
      </w:r>
      <w:r>
        <w:t></w:t>
      </w:r>
      <w:r>
        <w:t></w:t>
      </w:r>
      <w:r>
        <w:t></w:t>
      </w:r>
      <w:r>
        <w:rPr>
          <w:rFonts w:hint="eastAsia"/>
        </w:rPr>
        <w:t>до</w:t>
      </w:r>
      <w:r>
        <w:t></w:t>
      </w:r>
      <w:r>
        <w:t></w:t>
      </w:r>
      <w:r>
        <w:t></w:t>
      </w:r>
      <w:r>
        <w:t></w:t>
      </w:r>
      <w:r>
        <w:t></w:t>
      </w:r>
      <w:r>
        <w:t></w:t>
      </w:r>
      <w:r>
        <w:rPr>
          <w:rFonts w:hint="eastAsia"/>
        </w:rPr>
        <w:t>мг</w:t>
      </w:r>
      <w:r>
        <w:t></w:t>
      </w:r>
      <w:r>
        <w:t></w:t>
      </w:r>
      <w:r>
        <w:rPr>
          <w:rFonts w:hint="eastAsia"/>
        </w:rPr>
        <w:t>а</w:t>
      </w:r>
      <w:r>
        <w:t></w:t>
      </w:r>
      <w:r>
        <w:rPr>
          <w:rFonts w:hint="eastAsia"/>
        </w:rPr>
        <w:t>у</w:t>
      </w:r>
      <w:r>
        <w:t></w:t>
      </w:r>
      <w:r>
        <w:rPr>
          <w:rFonts w:hint="eastAsia"/>
        </w:rPr>
        <w:t>лактирующих</w:t>
      </w:r>
      <w:r>
        <w:t></w:t>
      </w:r>
      <w:r>
        <w:rPr>
          <w:rFonts w:hint="eastAsia"/>
        </w:rPr>
        <w:t>маток</w:t>
      </w:r>
      <w:r>
        <w:t></w:t>
      </w:r>
      <w:r>
        <w:t></w:t>
      </w:r>
      <w:r>
        <w:rPr>
          <w:rFonts w:hint="eastAsia"/>
        </w:rPr>
        <w:t>наоборот</w:t>
      </w:r>
      <w:r>
        <w:t></w:t>
      </w:r>
      <w:r>
        <w:t></w:t>
      </w:r>
      <w:r>
        <w:rPr>
          <w:rFonts w:hint="eastAsia"/>
        </w:rPr>
        <w:t>снижается</w:t>
      </w:r>
      <w:r>
        <w:t></w:t>
      </w:r>
      <w:r>
        <w:rPr>
          <w:rFonts w:hint="eastAsia"/>
        </w:rPr>
        <w:t>с</w:t>
      </w:r>
      <w:r>
        <w:t></w:t>
      </w:r>
      <w:r>
        <w:t></w:t>
      </w:r>
      <w:r>
        <w:t></w:t>
      </w:r>
      <w:r>
        <w:t></w:t>
      </w:r>
      <w:r>
        <w:t></w:t>
      </w:r>
      <w:r>
        <w:t></w:t>
      </w:r>
      <w:r>
        <w:rPr>
          <w:rFonts w:hint="eastAsia"/>
        </w:rPr>
        <w:t>до</w:t>
      </w:r>
      <w:r>
        <w:t></w:t>
      </w:r>
      <w:r>
        <w:t></w:t>
      </w:r>
      <w:r>
        <w:t></w:t>
      </w:r>
      <w:r>
        <w:t></w:t>
      </w:r>
      <w:r>
        <w:t></w:t>
      </w:r>
      <w:r>
        <w:t></w:t>
      </w:r>
      <w:r>
        <w:rPr>
          <w:rFonts w:hint="eastAsia"/>
        </w:rPr>
        <w:t>мг</w:t>
      </w:r>
    </w:p>
    <w:p w:rsidR="0017750D" w:rsidRDefault="0017750D" w:rsidP="0017750D">
      <w:r>
        <w:t></w:t>
      </w:r>
      <w:r>
        <w:t></w:t>
      </w:r>
      <w:r>
        <w:tab/>
      </w:r>
      <w:r>
        <w:rPr>
          <w:rFonts w:hint="eastAsia"/>
        </w:rPr>
        <w:t>Суточная</w:t>
      </w:r>
      <w:r>
        <w:t></w:t>
      </w:r>
      <w:r>
        <w:rPr>
          <w:rFonts w:hint="eastAsia"/>
        </w:rPr>
        <w:t>норма</w:t>
      </w:r>
      <w:r>
        <w:t></w:t>
      </w:r>
      <w:r>
        <w:rPr>
          <w:rFonts w:hint="eastAsia"/>
        </w:rPr>
        <w:t>молибдена</w:t>
      </w:r>
      <w:r>
        <w:t></w:t>
      </w:r>
      <w:r>
        <w:rPr>
          <w:rFonts w:hint="eastAsia"/>
        </w:rPr>
        <w:t>в</w:t>
      </w:r>
      <w:r>
        <w:t></w:t>
      </w:r>
      <w:r>
        <w:rPr>
          <w:rFonts w:hint="eastAsia"/>
        </w:rPr>
        <w:t>рационах</w:t>
      </w:r>
      <w:r>
        <w:t></w:t>
      </w:r>
      <w:r>
        <w:rPr>
          <w:rFonts w:hint="eastAsia"/>
        </w:rPr>
        <w:t>холостых</w:t>
      </w:r>
      <w:r>
        <w:t></w:t>
      </w:r>
      <w:r>
        <w:rPr>
          <w:rFonts w:hint="eastAsia"/>
        </w:rPr>
        <w:t>овцематок</w:t>
      </w:r>
      <w:r>
        <w:t></w:t>
      </w:r>
      <w:r>
        <w:rPr>
          <w:rFonts w:hint="eastAsia"/>
        </w:rPr>
        <w:t>составляет</w:t>
      </w:r>
      <w:r>
        <w:t></w:t>
      </w:r>
      <w:r>
        <w:t></w:t>
      </w:r>
      <w:r>
        <w:t></w:t>
      </w:r>
      <w:r>
        <w:t></w:t>
      </w:r>
      <w:r>
        <w:t></w:t>
      </w:r>
      <w:r>
        <w:t></w:t>
      </w:r>
      <w:r>
        <w:t></w:t>
      </w:r>
      <w:r>
        <w:t></w:t>
      </w:r>
      <w:r>
        <w:rPr>
          <w:rFonts w:hint="eastAsia"/>
        </w:rPr>
        <w:t>мг</w:t>
      </w:r>
      <w:r>
        <w:t></w:t>
      </w:r>
      <w:r>
        <w:t></w:t>
      </w:r>
      <w:r>
        <w:rPr>
          <w:rFonts w:hint="eastAsia"/>
        </w:rPr>
        <w:t>беременных</w:t>
      </w:r>
      <w:r>
        <w:t></w:t>
      </w:r>
      <w:r>
        <w:rPr>
          <w:rFonts w:hint="eastAsia"/>
        </w:rPr>
        <w:t>овцематок</w:t>
      </w:r>
      <w:r>
        <w:t></w:t>
      </w:r>
      <w:r>
        <w:t></w:t>
      </w:r>
      <w:r>
        <w:rPr>
          <w:rFonts w:hint="eastAsia"/>
        </w:rPr>
        <w:t>в</w:t>
      </w:r>
      <w:r>
        <w:t></w:t>
      </w:r>
      <w:r>
        <w:rPr>
          <w:rFonts w:hint="eastAsia"/>
        </w:rPr>
        <w:t>начале</w:t>
      </w:r>
      <w:r>
        <w:t></w:t>
      </w:r>
      <w:r>
        <w:rPr>
          <w:rFonts w:hint="eastAsia"/>
        </w:rPr>
        <w:t>беременности</w:t>
      </w:r>
      <w:r>
        <w:t></w:t>
      </w:r>
      <w:r>
        <w:t></w:t>
      </w:r>
      <w:r>
        <w:t></w:t>
      </w:r>
      <w:r>
        <w:t></w:t>
      </w:r>
      <w:r>
        <w:t></w:t>
      </w:r>
      <w:r>
        <w:t></w:t>
      </w:r>
      <w:r>
        <w:t></w:t>
      </w:r>
      <w:r>
        <w:t></w:t>
      </w:r>
      <w:r>
        <w:rPr>
          <w:rFonts w:hint="eastAsia"/>
        </w:rPr>
        <w:t>середине</w:t>
      </w:r>
      <w:r>
        <w:t></w:t>
      </w:r>
      <w:r>
        <w:t></w:t>
      </w:r>
      <w:r>
        <w:t></w:t>
      </w:r>
      <w:r>
        <w:t></w:t>
      </w:r>
      <w:r>
        <w:t></w:t>
      </w:r>
      <w:r>
        <w:t></w:t>
      </w:r>
      <w:r>
        <w:t></w:t>
      </w:r>
      <w:r>
        <w:t></w:t>
      </w:r>
      <w:r>
        <w:t></w:t>
      </w:r>
      <w:r>
        <w:rPr>
          <w:rFonts w:hint="eastAsia"/>
        </w:rPr>
        <w:t>в</w:t>
      </w:r>
      <w:r>
        <w:t></w:t>
      </w:r>
      <w:r>
        <w:rPr>
          <w:rFonts w:hint="eastAsia"/>
        </w:rPr>
        <w:t>конце</w:t>
      </w:r>
      <w:r>
        <w:t></w:t>
      </w:r>
      <w:r>
        <w:t></w:t>
      </w:r>
      <w:r>
        <w:t></w:t>
      </w:r>
      <w:r>
        <w:t></w:t>
      </w:r>
      <w:r>
        <w:t></w:t>
      </w:r>
      <w:r>
        <w:t></w:t>
      </w:r>
      <w:r>
        <w:t></w:t>
      </w:r>
      <w:r>
        <w:t></w:t>
      </w:r>
      <w:r>
        <w:rPr>
          <w:rFonts w:hint="eastAsia"/>
        </w:rPr>
        <w:t>мг</w:t>
      </w:r>
      <w:r>
        <w:t></w:t>
      </w:r>
      <w:r>
        <w:t></w:t>
      </w:r>
      <w:r>
        <w:rPr>
          <w:rFonts w:hint="eastAsia"/>
        </w:rPr>
        <w:t>лактирующих</w:t>
      </w:r>
      <w:r>
        <w:t></w:t>
      </w:r>
      <w:r>
        <w:rPr>
          <w:rFonts w:hint="eastAsia"/>
        </w:rPr>
        <w:t>маток</w:t>
      </w:r>
      <w:r>
        <w:t></w:t>
      </w:r>
      <w:r>
        <w:t></w:t>
      </w:r>
      <w:r>
        <w:rPr>
          <w:rFonts w:hint="eastAsia"/>
        </w:rPr>
        <w:t>в</w:t>
      </w:r>
      <w:r>
        <w:t></w:t>
      </w:r>
      <w:r>
        <w:rPr>
          <w:rFonts w:hint="eastAsia"/>
        </w:rPr>
        <w:t>первой</w:t>
      </w:r>
      <w:r>
        <w:t></w:t>
      </w:r>
      <w:r>
        <w:rPr>
          <w:rFonts w:hint="eastAsia"/>
        </w:rPr>
        <w:t>половине</w:t>
      </w:r>
      <w:r>
        <w:t></w:t>
      </w:r>
      <w:r>
        <w:rPr>
          <w:rFonts w:hint="eastAsia"/>
        </w:rPr>
        <w:t>лактации</w:t>
      </w:r>
      <w:r>
        <w:t></w:t>
      </w:r>
      <w:r>
        <w:t></w:t>
      </w:r>
      <w:r>
        <w:t></w:t>
      </w:r>
      <w:r>
        <w:t></w:t>
      </w:r>
      <w:r>
        <w:t></w:t>
      </w:r>
      <w:r>
        <w:t></w:t>
      </w:r>
      <w:r>
        <w:t></w:t>
      </w:r>
      <w:r>
        <w:t></w:t>
      </w:r>
      <w:r>
        <w:rPr>
          <w:rFonts w:hint="eastAsia"/>
        </w:rPr>
        <w:t>мг</w:t>
      </w:r>
      <w:r>
        <w:t></w:t>
      </w:r>
      <w:r>
        <w:t></w:t>
      </w:r>
      <w:r>
        <w:rPr>
          <w:rFonts w:hint="eastAsia"/>
        </w:rPr>
        <w:t>во</w:t>
      </w:r>
      <w:r>
        <w:t></w:t>
      </w:r>
      <w:r>
        <w:rPr>
          <w:rFonts w:hint="eastAsia"/>
        </w:rPr>
        <w:t>второй</w:t>
      </w:r>
      <w:r>
        <w:t></w:t>
      </w:r>
      <w:r>
        <w:t></w:t>
      </w:r>
      <w:r>
        <w:t></w:t>
      </w:r>
      <w:r>
        <w:t></w:t>
      </w:r>
      <w:r>
        <w:t></w:t>
      </w:r>
      <w:r>
        <w:t></w:t>
      </w:r>
      <w:r>
        <w:t></w:t>
      </w:r>
      <w:r>
        <w:rPr>
          <w:rFonts w:hint="eastAsia"/>
        </w:rPr>
        <w:t>мг</w:t>
      </w:r>
      <w:r>
        <w:t></w:t>
      </w:r>
      <w:r>
        <w:t></w:t>
      </w:r>
      <w:r>
        <w:rPr>
          <w:rFonts w:hint="eastAsia"/>
        </w:rPr>
        <w:t>у</w:t>
      </w:r>
      <w:r>
        <w:t></w:t>
      </w:r>
      <w:r>
        <w:rPr>
          <w:rFonts w:hint="eastAsia"/>
        </w:rPr>
        <w:t>ярок</w:t>
      </w:r>
      <w:r>
        <w:t></w:t>
      </w:r>
      <w:r>
        <w:t></w:t>
      </w:r>
      <w:r>
        <w:rPr>
          <w:rFonts w:hint="eastAsia"/>
        </w:rPr>
        <w:t>в</w:t>
      </w:r>
      <w:r>
        <w:t></w:t>
      </w:r>
      <w:r>
        <w:rPr>
          <w:rFonts w:hint="eastAsia"/>
        </w:rPr>
        <w:t>возрасте</w:t>
      </w:r>
      <w:r>
        <w:t></w:t>
      </w:r>
      <w:r>
        <w:t></w:t>
      </w:r>
      <w:r>
        <w:t></w:t>
      </w:r>
      <w:r>
        <w:t></w:t>
      </w:r>
      <w:r>
        <w:t></w:t>
      </w:r>
      <w:r>
        <w:rPr>
          <w:rFonts w:hint="eastAsia"/>
        </w:rPr>
        <w:t>месяцев</w:t>
      </w:r>
      <w:r>
        <w:t></w:t>
      </w:r>
      <w:r>
        <w:t></w:t>
      </w:r>
      <w:r>
        <w:t></w:t>
      </w:r>
      <w:r>
        <w:t></w:t>
      </w:r>
      <w:r>
        <w:t></w:t>
      </w:r>
      <w:r>
        <w:rPr>
          <w:rFonts w:hint="eastAsia"/>
        </w:rPr>
        <w:t>мг</w:t>
      </w:r>
      <w:r>
        <w:t></w:t>
      </w:r>
      <w:r>
        <w:t></w:t>
      </w:r>
      <w:r>
        <w:t></w:t>
      </w:r>
      <w:r>
        <w:t></w:t>
      </w:r>
      <w:r>
        <w:t></w:t>
      </w:r>
      <w:r>
        <w:t></w:t>
      </w:r>
      <w:r>
        <w:rPr>
          <w:rFonts w:hint="eastAsia"/>
        </w:rPr>
        <w:t>мес</w:t>
      </w:r>
      <w:r>
        <w:t></w:t>
      </w:r>
      <w:r>
        <w:t></w:t>
      </w:r>
      <w:r>
        <w:t></w:t>
      </w:r>
      <w:r>
        <w:t></w:t>
      </w:r>
      <w:r>
        <w:t></w:t>
      </w:r>
      <w:r>
        <w:t></w:t>
      </w:r>
      <w:r>
        <w:t></w:t>
      </w:r>
      <w:r>
        <w:t></w:t>
      </w:r>
      <w:r>
        <w:rPr>
          <w:rFonts w:hint="eastAsia"/>
        </w:rPr>
        <w:t>мг</w:t>
      </w:r>
      <w:r>
        <w:t></w:t>
      </w:r>
      <w:r>
        <w:t></w:t>
      </w:r>
      <w:r>
        <w:t></w:t>
      </w:r>
      <w:r>
        <w:t></w:t>
      </w:r>
      <w:r>
        <w:t></w:t>
      </w:r>
      <w:r>
        <w:t></w:t>
      </w:r>
      <w:r>
        <w:t></w:t>
      </w:r>
      <w:r>
        <w:rPr>
          <w:rFonts w:hint="eastAsia"/>
        </w:rPr>
        <w:t>мес</w:t>
      </w:r>
      <w:r>
        <w:t></w:t>
      </w:r>
      <w:r>
        <w:t></w:t>
      </w:r>
      <w:r>
        <w:t></w:t>
      </w:r>
      <w:r>
        <w:t></w:t>
      </w:r>
      <w:r>
        <w:t></w:t>
      </w:r>
      <w:r>
        <w:t></w:t>
      </w:r>
      <w:r>
        <w:t></w:t>
      </w:r>
      <w:r>
        <w:t></w:t>
      </w:r>
      <w:r>
        <w:rPr>
          <w:rFonts w:hint="eastAsia"/>
        </w:rPr>
        <w:t>мг</w:t>
      </w:r>
      <w:r>
        <w:t></w:t>
      </w:r>
      <w:r>
        <w:t></w:t>
      </w:r>
      <w:r>
        <w:t></w:t>
      </w:r>
      <w:r>
        <w:t></w:t>
      </w:r>
      <w:r>
        <w:t></w:t>
      </w:r>
      <w:r>
        <w:t></w:t>
      </w:r>
      <w:r>
        <w:t></w:t>
      </w:r>
      <w:r>
        <w:t></w:t>
      </w:r>
      <w:r>
        <w:rPr>
          <w:rFonts w:hint="eastAsia"/>
        </w:rPr>
        <w:t>мес</w:t>
      </w:r>
      <w:r>
        <w:t></w:t>
      </w:r>
      <w:r>
        <w:t></w:t>
      </w:r>
      <w:r>
        <w:t></w:t>
      </w:r>
      <w:r>
        <w:t></w:t>
      </w:r>
      <w:r>
        <w:t></w:t>
      </w:r>
      <w:r>
        <w:t></w:t>
      </w:r>
      <w:r>
        <w:t></w:t>
      </w:r>
      <w:r>
        <w:t></w:t>
      </w:r>
      <w:r>
        <w:rPr>
          <w:rFonts w:hint="eastAsia"/>
        </w:rPr>
        <w:t>мг</w:t>
      </w:r>
      <w:r>
        <w:t></w:t>
      </w:r>
      <w:r>
        <w:t></w:t>
      </w:r>
      <w:r>
        <w:t></w:t>
      </w:r>
      <w:r>
        <w:t></w:t>
      </w:r>
      <w:r>
        <w:t></w:t>
      </w:r>
      <w:r>
        <w:t></w:t>
      </w:r>
      <w:r>
        <w:t></w:t>
      </w:r>
      <w:r>
        <w:t></w:t>
      </w:r>
      <w:r>
        <w:rPr>
          <w:rFonts w:hint="eastAsia"/>
        </w:rPr>
        <w:t>мес</w:t>
      </w:r>
      <w:r>
        <w:t></w:t>
      </w:r>
      <w:r>
        <w:t></w:t>
      </w:r>
      <w:r>
        <w:t></w:t>
      </w:r>
      <w:r>
        <w:t></w:t>
      </w:r>
      <w:r>
        <w:t></w:t>
      </w:r>
      <w:r>
        <w:t></w:t>
      </w:r>
      <w:r>
        <w:t></w:t>
      </w:r>
      <w:r>
        <w:t></w:t>
      </w:r>
      <w:r>
        <w:rPr>
          <w:rFonts w:hint="eastAsia"/>
        </w:rPr>
        <w:t>мг</w:t>
      </w:r>
      <w:r>
        <w:t></w:t>
      </w:r>
      <w:r>
        <w:t></w:t>
      </w:r>
      <w:r>
        <w:rPr>
          <w:rFonts w:hint="eastAsia"/>
        </w:rPr>
        <w:t>у</w:t>
      </w:r>
      <w:r>
        <w:t></w:t>
      </w:r>
      <w:r>
        <w:rPr>
          <w:rFonts w:hint="eastAsia"/>
        </w:rPr>
        <w:t>баранчиков</w:t>
      </w:r>
      <w:r>
        <w:t></w:t>
      </w:r>
      <w:r>
        <w:rPr>
          <w:rFonts w:hint="eastAsia"/>
        </w:rPr>
        <w:t>соответственно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rPr>
          <w:rFonts w:hint="eastAsia"/>
        </w:rPr>
        <w:t>мг</w:t>
      </w:r>
      <w:r>
        <w:t></w:t>
      </w:r>
      <w:r>
        <w:t></w:t>
      </w:r>
      <w:r>
        <w:rPr>
          <w:rFonts w:hint="eastAsia"/>
        </w:rPr>
        <w:t>у</w:t>
      </w:r>
      <w:r>
        <w:t></w:t>
      </w:r>
      <w:r>
        <w:rPr>
          <w:rFonts w:hint="eastAsia"/>
        </w:rPr>
        <w:t>валушков</w:t>
      </w:r>
      <w:r>
        <w:t></w:t>
      </w:r>
      <w:r>
        <w:t></w:t>
      </w:r>
      <w:r>
        <w:rPr>
          <w:rFonts w:hint="eastAsia"/>
        </w:rPr>
        <w:t>в</w:t>
      </w:r>
      <w:r>
        <w:t></w:t>
      </w:r>
      <w:r>
        <w:rPr>
          <w:rFonts w:hint="eastAsia"/>
        </w:rPr>
        <w:t>возрасте</w:t>
      </w:r>
      <w:r>
        <w:t></w:t>
      </w:r>
      <w:r>
        <w:t></w:t>
      </w:r>
      <w:r>
        <w:t></w:t>
      </w:r>
      <w:r>
        <w:t></w:t>
      </w:r>
      <w:r>
        <w:t></w:t>
      </w:r>
      <w:r>
        <w:rPr>
          <w:rFonts w:hint="eastAsia"/>
        </w:rPr>
        <w:t>месяцев</w:t>
      </w:r>
      <w:r>
        <w:t></w:t>
      </w:r>
      <w:r>
        <w:t></w:t>
      </w:r>
      <w:r>
        <w:t></w:t>
      </w:r>
      <w:r>
        <w:t></w:t>
      </w:r>
      <w:r>
        <w:t></w:t>
      </w:r>
      <w:r>
        <w:t></w:t>
      </w:r>
      <w:r>
        <w:t></w:t>
      </w:r>
      <w:r>
        <w:t></w:t>
      </w:r>
      <w:r>
        <w:t></w:t>
      </w:r>
      <w:r>
        <w:t></w:t>
      </w:r>
      <w:r>
        <w:t></w:t>
      </w:r>
      <w:r>
        <w:t></w:t>
      </w:r>
      <w:r>
        <w:t></w:t>
      </w:r>
      <w:r>
        <w:rPr>
          <w:rFonts w:hint="eastAsia"/>
        </w:rPr>
        <w:t>месяцев</w:t>
      </w:r>
      <w:r>
        <w:t></w:t>
      </w:r>
      <w:r>
        <w:t></w:t>
      </w:r>
      <w:r>
        <w:t></w:t>
      </w:r>
      <w:r>
        <w:t></w:t>
      </w:r>
      <w:r>
        <w:t></w:t>
      </w:r>
      <w:r>
        <w:t></w:t>
      </w:r>
      <w:r>
        <w:t></w:t>
      </w:r>
      <w:r>
        <w:rPr>
          <w:rFonts w:hint="eastAsia"/>
        </w:rPr>
        <w:t>мг</w:t>
      </w:r>
      <w:r>
        <w:t></w:t>
      </w:r>
      <w:r>
        <w:rPr>
          <w:rFonts w:hint="eastAsia"/>
        </w:rPr>
        <w:t>и</w:t>
      </w:r>
      <w:r>
        <w:t></w:t>
      </w:r>
      <w:r>
        <w:t></w:t>
      </w:r>
      <w:r>
        <w:t></w:t>
      </w:r>
      <w:r>
        <w:t></w:t>
      </w:r>
      <w:r>
        <w:t></w:t>
      </w:r>
      <w:r>
        <w:t></w:t>
      </w:r>
      <w:r>
        <w:rPr>
          <w:rFonts w:hint="eastAsia"/>
        </w:rPr>
        <w:t>месяцев</w:t>
      </w:r>
      <w:r>
        <w:t></w:t>
      </w:r>
      <w:r>
        <w:t></w:t>
      </w:r>
      <w:r>
        <w:t></w:t>
      </w:r>
      <w:r>
        <w:t></w:t>
      </w:r>
      <w:r>
        <w:t></w:t>
      </w:r>
      <w:r>
        <w:t></w:t>
      </w:r>
      <w:r>
        <w:t></w:t>
      </w:r>
      <w:r>
        <w:t></w:t>
      </w:r>
      <w:r>
        <w:rPr>
          <w:rFonts w:hint="eastAsia"/>
        </w:rPr>
        <w:t>мг</w:t>
      </w:r>
      <w:r>
        <w:t></w:t>
      </w:r>
      <w:r>
        <w:rPr>
          <w:rFonts w:hint="eastAsia"/>
        </w:rPr>
        <w:t>на</w:t>
      </w:r>
      <w:r>
        <w:t></w:t>
      </w:r>
      <w:r>
        <w:t></w:t>
      </w:r>
      <w:r>
        <w:t></w:t>
      </w:r>
      <w:r>
        <w:rPr>
          <w:rFonts w:hint="eastAsia"/>
        </w:rPr>
        <w:t>голову</w:t>
      </w:r>
      <w:r>
        <w:t></w:t>
      </w:r>
      <w:r>
        <w:rPr>
          <w:rFonts w:hint="eastAsia"/>
        </w:rPr>
        <w:t>в</w:t>
      </w:r>
      <w:r>
        <w:t></w:t>
      </w:r>
      <w:r>
        <w:rPr>
          <w:rFonts w:hint="eastAsia"/>
        </w:rPr>
        <w:t>сутки</w:t>
      </w:r>
      <w:r>
        <w:t></w:t>
      </w:r>
    </w:p>
    <w:p w:rsidR="0017750D" w:rsidRDefault="0017750D" w:rsidP="0017750D">
      <w:r>
        <w:rPr>
          <w:rFonts w:hint="eastAsia"/>
        </w:rPr>
        <w:t>На</w:t>
      </w:r>
      <w:r>
        <w:t></w:t>
      </w:r>
      <w:r>
        <w:t></w:t>
      </w:r>
      <w:r>
        <w:t></w:t>
      </w:r>
      <w:r>
        <w:rPr>
          <w:rFonts w:hint="eastAsia"/>
        </w:rPr>
        <w:t>кг</w:t>
      </w:r>
      <w:r>
        <w:t></w:t>
      </w:r>
      <w:r>
        <w:rPr>
          <w:rFonts w:hint="eastAsia"/>
        </w:rPr>
        <w:t>сухого</w:t>
      </w:r>
      <w:r>
        <w:t></w:t>
      </w:r>
      <w:r>
        <w:rPr>
          <w:rFonts w:hint="eastAsia"/>
        </w:rPr>
        <w:t>вещества</w:t>
      </w:r>
      <w:r>
        <w:t></w:t>
      </w:r>
      <w:r>
        <w:rPr>
          <w:rFonts w:hint="eastAsia"/>
        </w:rPr>
        <w:t>рациона</w:t>
      </w:r>
      <w:r>
        <w:t></w:t>
      </w:r>
      <w:r>
        <w:rPr>
          <w:rFonts w:hint="eastAsia"/>
        </w:rPr>
        <w:t>у</w:t>
      </w:r>
      <w:r>
        <w:t></w:t>
      </w:r>
      <w:r>
        <w:rPr>
          <w:rFonts w:hint="eastAsia"/>
        </w:rPr>
        <w:t>холостых</w:t>
      </w:r>
      <w:r>
        <w:t></w:t>
      </w:r>
      <w:r>
        <w:rPr>
          <w:rFonts w:hint="eastAsia"/>
        </w:rPr>
        <w:t>маток</w:t>
      </w:r>
      <w:r>
        <w:t></w:t>
      </w:r>
      <w:r>
        <w:rPr>
          <w:rFonts w:hint="eastAsia"/>
        </w:rPr>
        <w:t>соответственно</w:t>
      </w:r>
      <w:r>
        <w:t></w:t>
      </w:r>
      <w:r>
        <w:t></w:t>
      </w:r>
      <w:r>
        <w:t></w:t>
      </w:r>
      <w:r>
        <w:t></w:t>
      </w:r>
      <w:r>
        <w:t></w:t>
      </w:r>
      <w:r>
        <w:t></w:t>
      </w:r>
      <w:r>
        <w:t></w:t>
      </w:r>
      <w:r>
        <w:rPr>
          <w:rFonts w:hint="eastAsia"/>
        </w:rPr>
        <w:t>мг</w:t>
      </w:r>
      <w:r>
        <w:t></w:t>
      </w:r>
      <w:r>
        <w:t></w:t>
      </w:r>
      <w:r>
        <w:rPr>
          <w:rFonts w:hint="eastAsia"/>
        </w:rPr>
        <w:t>беременных</w:t>
      </w:r>
      <w:r>
        <w:t></w:t>
      </w:r>
      <w:r>
        <w:rPr>
          <w:rFonts w:hint="eastAsia"/>
        </w:rPr>
        <w:t>маток</w:t>
      </w:r>
      <w:r>
        <w:t></w:t>
      </w:r>
      <w:r>
        <w:t></w:t>
      </w:r>
      <w:r>
        <w:t></w:t>
      </w:r>
      <w:r>
        <w:t></w:t>
      </w:r>
      <w:r>
        <w:t></w:t>
      </w:r>
      <w:r>
        <w:t></w:t>
      </w:r>
      <w:r>
        <w:t></w:t>
      </w:r>
      <w:r>
        <w:t></w:t>
      </w:r>
      <w:r>
        <w:t></w:t>
      </w:r>
      <w:r>
        <w:t></w:t>
      </w:r>
      <w:r>
        <w:t></w:t>
      </w:r>
      <w:r>
        <w:t></w:t>
      </w:r>
      <w:r>
        <w:t></w:t>
      </w:r>
      <w:r>
        <w:t></w:t>
      </w:r>
      <w:r>
        <w:t></w:t>
      </w:r>
      <w:r>
        <w:t></w:t>
      </w:r>
      <w:r>
        <w:t></w:t>
      </w:r>
      <w:r>
        <w:t></w:t>
      </w:r>
      <w:r>
        <w:t></w:t>
      </w:r>
      <w:r>
        <w:t></w:t>
      </w:r>
      <w:r>
        <w:rPr>
          <w:rFonts w:hint="eastAsia"/>
        </w:rPr>
        <w:t>мг</w:t>
      </w:r>
      <w:r>
        <w:t></w:t>
      </w:r>
      <w:r>
        <w:t></w:t>
      </w:r>
      <w:r>
        <w:rPr>
          <w:rFonts w:hint="eastAsia"/>
        </w:rPr>
        <w:t>лактирующих</w:t>
      </w:r>
      <w:r>
        <w:t></w:t>
      </w:r>
      <w:r>
        <w:rPr>
          <w:rFonts w:hint="eastAsia"/>
        </w:rPr>
        <w:t>маток</w:t>
      </w:r>
      <w:r>
        <w:t></w:t>
      </w:r>
      <w:r>
        <w:t></w:t>
      </w:r>
      <w:r>
        <w:t></w:t>
      </w:r>
      <w:r>
        <w:t></w:t>
      </w:r>
      <w:r>
        <w:t></w:t>
      </w:r>
      <w:r>
        <w:t></w:t>
      </w:r>
      <w:r>
        <w:t></w:t>
      </w:r>
      <w:r>
        <w:t></w:t>
      </w:r>
      <w:r>
        <w:t></w:t>
      </w:r>
      <w:r>
        <w:t></w:t>
      </w:r>
      <w:r>
        <w:t></w:t>
      </w:r>
      <w:r>
        <w:t></w:t>
      </w:r>
      <w:r>
        <w:rPr>
          <w:rFonts w:hint="eastAsia"/>
        </w:rPr>
        <w:t>мг</w:t>
      </w:r>
      <w:r>
        <w:t></w:t>
      </w:r>
      <w:r>
        <w:t></w:t>
      </w:r>
      <w:r>
        <w:rPr>
          <w:rFonts w:hint="eastAsia"/>
        </w:rPr>
        <w:t>ярок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мг</w:t>
      </w:r>
      <w:r>
        <w:t></w:t>
      </w:r>
      <w:r>
        <w:t></w:t>
      </w:r>
      <w:r>
        <w:rPr>
          <w:rFonts w:hint="eastAsia"/>
        </w:rPr>
        <w:t>баранчиков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валушков</w:t>
      </w:r>
      <w:r>
        <w:t></w:t>
      </w:r>
      <w:r>
        <w:t></w:t>
      </w:r>
      <w:r>
        <w:t></w:t>
      </w:r>
      <w:r>
        <w:t></w:t>
      </w:r>
      <w:r>
        <w:t></w:t>
      </w:r>
      <w:r>
        <w:t></w:t>
      </w:r>
      <w:r>
        <w:t></w:t>
      </w:r>
      <w:r>
        <w:t></w:t>
      </w:r>
      <w:r>
        <w:t></w:t>
      </w:r>
      <w:r>
        <w:t></w:t>
      </w:r>
      <w:r>
        <w:t></w:t>
      </w:r>
      <w:r>
        <w:t></w:t>
      </w:r>
      <w:r>
        <w:rPr>
          <w:rFonts w:hint="eastAsia"/>
        </w:rPr>
        <w:t>и</w:t>
      </w:r>
      <w:r>
        <w:t></w:t>
      </w:r>
      <w:r>
        <w:t></w:t>
      </w:r>
      <w:r>
        <w:t></w:t>
      </w:r>
      <w:r>
        <w:t></w:t>
      </w:r>
      <w:r>
        <w:t></w:t>
      </w:r>
      <w:r>
        <w:rPr>
          <w:rFonts w:hint="eastAsia"/>
        </w:rPr>
        <w:t>мг</w:t>
      </w:r>
      <w:r>
        <w:t></w:t>
      </w:r>
    </w:p>
    <w:p w:rsidR="0017750D" w:rsidRDefault="0017750D" w:rsidP="0017750D">
      <w:r>
        <w:t></w:t>
      </w:r>
      <w:r>
        <w:t></w:t>
      </w:r>
      <w:r>
        <w:rPr>
          <w:rFonts w:hint="eastAsia"/>
        </w:rPr>
        <w:t>Оптимизация</w:t>
      </w:r>
      <w:r>
        <w:t></w:t>
      </w:r>
      <w:r>
        <w:rPr>
          <w:rFonts w:hint="eastAsia"/>
        </w:rPr>
        <w:t>уровня</w:t>
      </w:r>
      <w:r>
        <w:t></w:t>
      </w:r>
      <w:r>
        <w:rPr>
          <w:rFonts w:hint="eastAsia"/>
        </w:rPr>
        <w:t>молибдена</w:t>
      </w:r>
      <w:r>
        <w:t></w:t>
      </w:r>
      <w:r>
        <w:rPr>
          <w:rFonts w:hint="eastAsia"/>
        </w:rPr>
        <w:t>в</w:t>
      </w:r>
      <w:r>
        <w:t></w:t>
      </w:r>
      <w:r>
        <w:rPr>
          <w:rFonts w:hint="eastAsia"/>
        </w:rPr>
        <w:t>рационах</w:t>
      </w:r>
      <w:r>
        <w:t></w:t>
      </w:r>
      <w:r>
        <w:rPr>
          <w:rFonts w:hint="eastAsia"/>
        </w:rPr>
        <w:t>овец</w:t>
      </w:r>
      <w:r>
        <w:t></w:t>
      </w:r>
      <w:r>
        <w:rPr>
          <w:rFonts w:hint="eastAsia"/>
        </w:rPr>
        <w:t>способствует</w:t>
      </w:r>
      <w:r>
        <w:t></w:t>
      </w:r>
      <w:r>
        <w:rPr>
          <w:rFonts w:hint="eastAsia"/>
        </w:rPr>
        <w:t>повышению</w:t>
      </w:r>
      <w:r>
        <w:t></w:t>
      </w:r>
      <w:r>
        <w:rPr>
          <w:rFonts w:hint="eastAsia"/>
        </w:rPr>
        <w:t>переваримости</w:t>
      </w:r>
      <w:r>
        <w:t></w:t>
      </w:r>
      <w:r>
        <w:rPr>
          <w:rFonts w:hint="eastAsia"/>
        </w:rPr>
        <w:t>питательных</w:t>
      </w:r>
      <w:r>
        <w:t></w:t>
      </w:r>
      <w:r>
        <w:rPr>
          <w:rFonts w:hint="eastAsia"/>
        </w:rPr>
        <w:t>веществ</w:t>
      </w:r>
      <w:r>
        <w:t></w:t>
      </w:r>
      <w:r>
        <w:t></w:t>
      </w:r>
      <w:r>
        <w:rPr>
          <w:rFonts w:hint="eastAsia"/>
        </w:rPr>
        <w:t>улучшению</w:t>
      </w:r>
      <w:r>
        <w:t></w:t>
      </w:r>
      <w:r>
        <w:rPr>
          <w:rFonts w:hint="eastAsia"/>
        </w:rPr>
        <w:t>использования</w:t>
      </w:r>
      <w:r>
        <w:t></w:t>
      </w:r>
      <w:r>
        <w:rPr>
          <w:rFonts w:hint="eastAsia"/>
        </w:rPr>
        <w:t>азота</w:t>
      </w:r>
      <w:r>
        <w:t></w:t>
      </w:r>
      <w:r>
        <w:t></w:t>
      </w:r>
      <w:r>
        <w:rPr>
          <w:rFonts w:hint="eastAsia"/>
        </w:rPr>
        <w:t>кальция</w:t>
      </w:r>
      <w:r>
        <w:t></w:t>
      </w:r>
      <w:r>
        <w:t></w:t>
      </w:r>
      <w:r>
        <w:rPr>
          <w:rFonts w:hint="eastAsia"/>
        </w:rPr>
        <w:t>фосфора</w:t>
      </w:r>
      <w:r>
        <w:t></w:t>
      </w:r>
      <w:r>
        <w:t></w:t>
      </w:r>
      <w:r>
        <w:rPr>
          <w:rFonts w:hint="eastAsia"/>
        </w:rPr>
        <w:t>серы</w:t>
      </w:r>
      <w:r>
        <w:t></w:t>
      </w:r>
      <w:r>
        <w:t></w:t>
      </w:r>
      <w:r>
        <w:rPr>
          <w:rFonts w:hint="eastAsia"/>
        </w:rPr>
        <w:t>молибдена</w:t>
      </w:r>
      <w:r>
        <w:t></w:t>
      </w:r>
      <w:r>
        <w:rPr>
          <w:rFonts w:hint="eastAsia"/>
        </w:rPr>
        <w:t>и</w:t>
      </w:r>
      <w:r>
        <w:t></w:t>
      </w:r>
      <w:r>
        <w:rPr>
          <w:rFonts w:hint="eastAsia"/>
        </w:rPr>
        <w:t>меди</w:t>
      </w:r>
      <w:r>
        <w:t></w:t>
      </w:r>
      <w:r>
        <w:rPr>
          <w:rFonts w:hint="eastAsia"/>
        </w:rPr>
        <w:t>на</w:t>
      </w:r>
      <w:r>
        <w:t></w:t>
      </w:r>
      <w:r>
        <w:rPr>
          <w:rFonts w:hint="eastAsia"/>
        </w:rPr>
        <w:t>протяжении</w:t>
      </w:r>
      <w:r>
        <w:t></w:t>
      </w:r>
      <w:r>
        <w:rPr>
          <w:rFonts w:hint="eastAsia"/>
        </w:rPr>
        <w:t>всего</w:t>
      </w:r>
      <w:r>
        <w:t></w:t>
      </w:r>
      <w:r>
        <w:rPr>
          <w:rFonts w:hint="eastAsia"/>
        </w:rPr>
        <w:t>изучаемого</w:t>
      </w:r>
      <w:r>
        <w:t></w:t>
      </w:r>
      <w:r>
        <w:rPr>
          <w:rFonts w:hint="eastAsia"/>
        </w:rPr>
        <w:t>периода</w:t>
      </w:r>
      <w:r>
        <w:t></w:t>
      </w:r>
      <w:r>
        <w:t></w:t>
      </w:r>
      <w:r>
        <w:rPr>
          <w:rFonts w:hint="eastAsia"/>
        </w:rPr>
        <w:t>Дефицит</w:t>
      </w:r>
      <w:r>
        <w:t></w:t>
      </w:r>
      <w:r>
        <w:rPr>
          <w:rFonts w:hint="eastAsia"/>
        </w:rPr>
        <w:t>молибдена</w:t>
      </w:r>
      <w:r>
        <w:t></w:t>
      </w:r>
      <w:r>
        <w:rPr>
          <w:rFonts w:hint="eastAsia"/>
        </w:rPr>
        <w:t>ухудшает</w:t>
      </w:r>
      <w:r>
        <w:t></w:t>
      </w:r>
      <w:r>
        <w:rPr>
          <w:rFonts w:hint="eastAsia"/>
        </w:rPr>
        <w:t>переваримость</w:t>
      </w:r>
      <w:r>
        <w:t></w:t>
      </w:r>
      <w:r>
        <w:rPr>
          <w:rFonts w:hint="eastAsia"/>
        </w:rPr>
        <w:t>сухого</w:t>
      </w:r>
      <w:r>
        <w:t></w:t>
      </w:r>
      <w:r>
        <w:rPr>
          <w:rFonts w:hint="eastAsia"/>
        </w:rPr>
        <w:t>и</w:t>
      </w:r>
      <w:r>
        <w:t></w:t>
      </w:r>
      <w:r>
        <w:rPr>
          <w:rFonts w:hint="eastAsia"/>
        </w:rPr>
        <w:t>органического</w:t>
      </w:r>
      <w:r>
        <w:t></w:t>
      </w:r>
      <w:r>
        <w:rPr>
          <w:rFonts w:hint="eastAsia"/>
        </w:rPr>
        <w:t>вещества</w:t>
      </w:r>
      <w:r>
        <w:t></w:t>
      </w:r>
      <w:r>
        <w:t></w:t>
      </w:r>
      <w:r>
        <w:rPr>
          <w:rFonts w:hint="eastAsia"/>
        </w:rPr>
        <w:t>сырого</w:t>
      </w:r>
      <w:r>
        <w:t></w:t>
      </w:r>
      <w:r>
        <w:rPr>
          <w:rFonts w:hint="eastAsia"/>
        </w:rPr>
        <w:t>протеина</w:t>
      </w:r>
      <w:r>
        <w:t></w:t>
      </w:r>
      <w:r>
        <w:rPr>
          <w:rFonts w:hint="eastAsia"/>
        </w:rPr>
        <w:t>и</w:t>
      </w:r>
      <w:r>
        <w:t></w:t>
      </w:r>
      <w:r>
        <w:rPr>
          <w:rFonts w:hint="eastAsia"/>
        </w:rPr>
        <w:t>жира</w:t>
      </w:r>
      <w:r>
        <w:t></w:t>
      </w:r>
      <w:r>
        <w:t></w:t>
      </w:r>
      <w:r>
        <w:rPr>
          <w:rFonts w:hint="eastAsia"/>
        </w:rPr>
        <w:t>снижает</w:t>
      </w:r>
      <w:r>
        <w:t></w:t>
      </w:r>
      <w:r>
        <w:rPr>
          <w:rFonts w:hint="eastAsia"/>
        </w:rPr>
        <w:t>использование</w:t>
      </w:r>
      <w:r>
        <w:t></w:t>
      </w:r>
      <w:r>
        <w:rPr>
          <w:rFonts w:hint="eastAsia"/>
        </w:rPr>
        <w:t>минеральных</w:t>
      </w:r>
      <w:r>
        <w:t></w:t>
      </w:r>
      <w:r>
        <w:rPr>
          <w:rFonts w:hint="eastAsia"/>
        </w:rPr>
        <w:t>веществ</w:t>
      </w:r>
      <w:r>
        <w:t></w:t>
      </w:r>
      <w:r>
        <w:t></w:t>
      </w:r>
      <w:r>
        <w:rPr>
          <w:rFonts w:hint="eastAsia"/>
        </w:rPr>
        <w:t>Превышение</w:t>
      </w:r>
      <w:r>
        <w:t></w:t>
      </w:r>
      <w:r>
        <w:rPr>
          <w:rFonts w:hint="eastAsia"/>
        </w:rPr>
        <w:t>уровня</w:t>
      </w:r>
      <w:r>
        <w:t></w:t>
      </w:r>
      <w:r>
        <w:rPr>
          <w:rFonts w:hint="eastAsia"/>
        </w:rPr>
        <w:t>молибдена</w:t>
      </w:r>
      <w:r>
        <w:t></w:t>
      </w:r>
      <w:r>
        <w:rPr>
          <w:rFonts w:hint="eastAsia"/>
        </w:rPr>
        <w:t>в</w:t>
      </w:r>
      <w:r>
        <w:t></w:t>
      </w:r>
      <w:r>
        <w:rPr>
          <w:rFonts w:hint="eastAsia"/>
        </w:rPr>
        <w:t>рационах</w:t>
      </w:r>
      <w:r>
        <w:t></w:t>
      </w:r>
      <w:r>
        <w:rPr>
          <w:rFonts w:hint="eastAsia"/>
        </w:rPr>
        <w:t>приводит</w:t>
      </w:r>
      <w:r>
        <w:t></w:t>
      </w:r>
      <w:r>
        <w:rPr>
          <w:rFonts w:hint="eastAsia"/>
        </w:rPr>
        <w:t>к</w:t>
      </w:r>
      <w:r>
        <w:t></w:t>
      </w:r>
      <w:r>
        <w:rPr>
          <w:rFonts w:hint="eastAsia"/>
        </w:rPr>
        <w:t>усилению</w:t>
      </w:r>
      <w:r>
        <w:t></w:t>
      </w:r>
      <w:r>
        <w:rPr>
          <w:rFonts w:hint="eastAsia"/>
        </w:rPr>
        <w:t>процесса</w:t>
      </w:r>
      <w:r>
        <w:t></w:t>
      </w:r>
      <w:r>
        <w:rPr>
          <w:rFonts w:hint="eastAsia"/>
        </w:rPr>
        <w:t>его</w:t>
      </w:r>
      <w:r>
        <w:t></w:t>
      </w:r>
      <w:r>
        <w:rPr>
          <w:rFonts w:hint="eastAsia"/>
        </w:rPr>
        <w:t>экскреции</w:t>
      </w:r>
      <w:r>
        <w:t></w:t>
      </w:r>
      <w:r>
        <w:rPr>
          <w:rFonts w:hint="eastAsia"/>
        </w:rPr>
        <w:t>с</w:t>
      </w:r>
      <w:r>
        <w:t></w:t>
      </w:r>
      <w:r>
        <w:rPr>
          <w:rFonts w:hint="eastAsia"/>
        </w:rPr>
        <w:t>калом</w:t>
      </w:r>
      <w:r>
        <w:t></w:t>
      </w:r>
      <w:r>
        <w:rPr>
          <w:rFonts w:hint="eastAsia"/>
        </w:rPr>
        <w:t>и</w:t>
      </w:r>
      <w:r>
        <w:t></w:t>
      </w:r>
      <w:r>
        <w:rPr>
          <w:rFonts w:hint="eastAsia"/>
        </w:rPr>
        <w:t>мочой</w:t>
      </w:r>
      <w:r>
        <w:t></w:t>
      </w:r>
      <w:r>
        <w:t></w:t>
      </w:r>
      <w:r>
        <w:rPr>
          <w:rFonts w:hint="eastAsia"/>
        </w:rPr>
        <w:t>при</w:t>
      </w:r>
      <w:r>
        <w:t></w:t>
      </w:r>
      <w:r>
        <w:rPr>
          <w:rFonts w:hint="eastAsia"/>
        </w:rPr>
        <w:t>одновременном</w:t>
      </w:r>
      <w:r>
        <w:t></w:t>
      </w:r>
      <w:r>
        <w:rPr>
          <w:rFonts w:hint="eastAsia"/>
        </w:rPr>
        <w:t>снижении</w:t>
      </w:r>
      <w:r>
        <w:t></w:t>
      </w:r>
      <w:r>
        <w:rPr>
          <w:rFonts w:hint="eastAsia"/>
        </w:rPr>
        <w:t>степени</w:t>
      </w:r>
      <w:r>
        <w:t></w:t>
      </w:r>
      <w:r>
        <w:rPr>
          <w:rFonts w:hint="eastAsia"/>
        </w:rPr>
        <w:t>использования</w:t>
      </w:r>
      <w:r>
        <w:t></w:t>
      </w:r>
    </w:p>
    <w:p w:rsidR="0017750D" w:rsidRDefault="0017750D" w:rsidP="0017750D">
      <w:r>
        <w:t></w:t>
      </w:r>
      <w:r>
        <w:t></w:t>
      </w:r>
      <w:r>
        <w:rPr>
          <w:rFonts w:hint="eastAsia"/>
        </w:rPr>
        <w:t>Обеспечение</w:t>
      </w:r>
      <w:r>
        <w:t></w:t>
      </w:r>
      <w:r>
        <w:rPr>
          <w:rFonts w:hint="eastAsia"/>
        </w:rPr>
        <w:t>овец</w:t>
      </w:r>
      <w:r>
        <w:t></w:t>
      </w:r>
      <w:r>
        <w:rPr>
          <w:rFonts w:hint="eastAsia"/>
        </w:rPr>
        <w:t>молибденом</w:t>
      </w:r>
      <w:r>
        <w:t></w:t>
      </w:r>
      <w:r>
        <w:t></w:t>
      </w:r>
      <w:r>
        <w:rPr>
          <w:rFonts w:hint="eastAsia"/>
        </w:rPr>
        <w:t>согласно</w:t>
      </w:r>
      <w:r>
        <w:t></w:t>
      </w:r>
      <w:r>
        <w:rPr>
          <w:rFonts w:hint="eastAsia"/>
        </w:rPr>
        <w:t>вновь</w:t>
      </w:r>
      <w:r>
        <w:t></w:t>
      </w:r>
      <w:r>
        <w:rPr>
          <w:rFonts w:hint="eastAsia"/>
        </w:rPr>
        <w:t>разработанных</w:t>
      </w:r>
      <w:r>
        <w:t></w:t>
      </w:r>
      <w:r>
        <w:rPr>
          <w:rFonts w:hint="eastAsia"/>
        </w:rPr>
        <w:t>норм</w:t>
      </w:r>
      <w:r>
        <w:t></w:t>
      </w:r>
      <w:r>
        <w:t></w:t>
      </w:r>
      <w:r>
        <w:rPr>
          <w:rFonts w:hint="eastAsia"/>
        </w:rPr>
        <w:t>обеспечивает</w:t>
      </w:r>
      <w:r>
        <w:t></w:t>
      </w:r>
      <w:r>
        <w:rPr>
          <w:rFonts w:hint="eastAsia"/>
        </w:rPr>
        <w:t>стабильный</w:t>
      </w:r>
      <w:r>
        <w:t></w:t>
      </w:r>
      <w:r>
        <w:rPr>
          <w:rFonts w:hint="eastAsia"/>
        </w:rPr>
        <w:t>и</w:t>
      </w:r>
      <w:r>
        <w:t></w:t>
      </w:r>
      <w:r>
        <w:rPr>
          <w:rFonts w:hint="eastAsia"/>
        </w:rPr>
        <w:t>интенсивный</w:t>
      </w:r>
      <w:r>
        <w:t></w:t>
      </w:r>
      <w:r>
        <w:rPr>
          <w:rFonts w:hint="eastAsia"/>
        </w:rPr>
        <w:t>рост</w:t>
      </w:r>
      <w:r>
        <w:t></w:t>
      </w:r>
      <w:r>
        <w:rPr>
          <w:rFonts w:hint="eastAsia"/>
        </w:rPr>
        <w:t>животных</w:t>
      </w:r>
      <w:r>
        <w:t></w:t>
      </w:r>
      <w:r>
        <w:t></w:t>
      </w:r>
      <w:r>
        <w:rPr>
          <w:rFonts w:hint="eastAsia"/>
        </w:rPr>
        <w:t>способствует</w:t>
      </w:r>
      <w:r>
        <w:t></w:t>
      </w:r>
      <w:r>
        <w:rPr>
          <w:rFonts w:hint="eastAsia"/>
        </w:rPr>
        <w:t>повышению</w:t>
      </w:r>
      <w:r>
        <w:t></w:t>
      </w:r>
      <w:r>
        <w:rPr>
          <w:rFonts w:hint="eastAsia"/>
        </w:rPr>
        <w:t>молочной</w:t>
      </w:r>
      <w:r>
        <w:t></w:t>
      </w:r>
      <w:r>
        <w:rPr>
          <w:rFonts w:hint="eastAsia"/>
        </w:rPr>
        <w:t>и</w:t>
      </w:r>
      <w:r>
        <w:t></w:t>
      </w:r>
      <w:r>
        <w:rPr>
          <w:rFonts w:hint="eastAsia"/>
        </w:rPr>
        <w:t>шерстной</w:t>
      </w:r>
      <w:r>
        <w:t></w:t>
      </w:r>
      <w:r>
        <w:rPr>
          <w:rFonts w:hint="eastAsia"/>
        </w:rPr>
        <w:t>продуктивности</w:t>
      </w:r>
      <w:r>
        <w:t></w:t>
      </w:r>
      <w:r>
        <w:t></w:t>
      </w:r>
      <w:r>
        <w:rPr>
          <w:rFonts w:hint="eastAsia"/>
        </w:rPr>
        <w:t>улучшению</w:t>
      </w:r>
      <w:r>
        <w:t></w:t>
      </w:r>
      <w:r>
        <w:rPr>
          <w:rFonts w:hint="eastAsia"/>
        </w:rPr>
        <w:t>условий</w:t>
      </w:r>
      <w:r>
        <w:t></w:t>
      </w:r>
      <w:r>
        <w:rPr>
          <w:rFonts w:hint="eastAsia"/>
        </w:rPr>
        <w:t>для</w:t>
      </w:r>
      <w:r>
        <w:t></w:t>
      </w:r>
      <w:r>
        <w:rPr>
          <w:rFonts w:hint="eastAsia"/>
        </w:rPr>
        <w:t>внутриутробного</w:t>
      </w:r>
      <w:r>
        <w:t></w:t>
      </w:r>
      <w:r>
        <w:rPr>
          <w:rFonts w:hint="eastAsia"/>
        </w:rPr>
        <w:t>развития</w:t>
      </w:r>
      <w:r>
        <w:t></w:t>
      </w:r>
      <w:r>
        <w:rPr>
          <w:rFonts w:hint="eastAsia"/>
        </w:rPr>
        <w:t>приплода</w:t>
      </w:r>
      <w:r>
        <w:t></w:t>
      </w:r>
      <w:r>
        <w:t></w:t>
      </w:r>
      <w:r>
        <w:rPr>
          <w:rFonts w:hint="eastAsia"/>
        </w:rPr>
        <w:t>рождению</w:t>
      </w:r>
      <w:r>
        <w:t></w:t>
      </w:r>
      <w:r>
        <w:rPr>
          <w:rFonts w:hint="eastAsia"/>
        </w:rPr>
        <w:t>крепких</w:t>
      </w:r>
      <w:r>
        <w:t></w:t>
      </w:r>
      <w:r>
        <w:rPr>
          <w:rFonts w:hint="eastAsia"/>
        </w:rPr>
        <w:t>и</w:t>
      </w:r>
      <w:r>
        <w:t></w:t>
      </w:r>
      <w:r>
        <w:rPr>
          <w:rFonts w:hint="eastAsia"/>
        </w:rPr>
        <w:t>жизнеспособных</w:t>
      </w:r>
    </w:p>
    <w:p w:rsidR="0017750D" w:rsidRDefault="0017750D" w:rsidP="0017750D">
      <w:r>
        <w:rPr>
          <w:rFonts w:hint="eastAsia"/>
        </w:rPr>
        <w:t>ягнят</w:t>
      </w:r>
      <w:r>
        <w:t></w:t>
      </w:r>
      <w:r>
        <w:t></w:t>
      </w:r>
    </w:p>
    <w:p w:rsidR="0017750D" w:rsidRDefault="0017750D" w:rsidP="0017750D">
      <w:r>
        <w:t></w:t>
      </w:r>
      <w:r>
        <w:t></w:t>
      </w:r>
      <w:r>
        <w:t></w:t>
      </w:r>
      <w:r>
        <w:tab/>
      </w:r>
      <w:r>
        <w:rPr>
          <w:rFonts w:hint="eastAsia"/>
        </w:rPr>
        <w:t>Оптимизация</w:t>
      </w:r>
      <w:r>
        <w:t></w:t>
      </w:r>
      <w:r>
        <w:rPr>
          <w:rFonts w:hint="eastAsia"/>
        </w:rPr>
        <w:t>молибдена</w:t>
      </w:r>
      <w:r>
        <w:t></w:t>
      </w:r>
      <w:r>
        <w:rPr>
          <w:rFonts w:hint="eastAsia"/>
        </w:rPr>
        <w:t>в</w:t>
      </w:r>
      <w:r>
        <w:t></w:t>
      </w:r>
      <w:r>
        <w:rPr>
          <w:rFonts w:hint="eastAsia"/>
        </w:rPr>
        <w:t>рационах</w:t>
      </w:r>
      <w:r>
        <w:t></w:t>
      </w:r>
      <w:r>
        <w:rPr>
          <w:rFonts w:hint="eastAsia"/>
        </w:rPr>
        <w:t>овец</w:t>
      </w:r>
      <w:r>
        <w:t></w:t>
      </w:r>
      <w:r>
        <w:rPr>
          <w:rFonts w:hint="eastAsia"/>
        </w:rPr>
        <w:t>улучшает</w:t>
      </w:r>
      <w:r>
        <w:t></w:t>
      </w:r>
      <w:r>
        <w:rPr>
          <w:rFonts w:hint="eastAsia"/>
        </w:rPr>
        <w:t>состояние</w:t>
      </w:r>
      <w:r>
        <w:t></w:t>
      </w:r>
      <w:r>
        <w:rPr>
          <w:rFonts w:hint="eastAsia"/>
        </w:rPr>
        <w:t>здоровья</w:t>
      </w:r>
      <w:r>
        <w:t></w:t>
      </w:r>
      <w:r>
        <w:t></w:t>
      </w:r>
      <w:r>
        <w:rPr>
          <w:rFonts w:hint="eastAsia"/>
        </w:rPr>
        <w:t>содействует</w:t>
      </w:r>
      <w:r>
        <w:t></w:t>
      </w:r>
      <w:r>
        <w:rPr>
          <w:rFonts w:hint="eastAsia"/>
        </w:rPr>
        <w:t>нормализации</w:t>
      </w:r>
      <w:r>
        <w:t></w:t>
      </w:r>
      <w:r>
        <w:rPr>
          <w:rFonts w:hint="eastAsia"/>
        </w:rPr>
        <w:t>обмена</w:t>
      </w:r>
      <w:r>
        <w:t></w:t>
      </w:r>
      <w:r>
        <w:rPr>
          <w:rFonts w:hint="eastAsia"/>
        </w:rPr>
        <w:t>веществ</w:t>
      </w:r>
      <w:r>
        <w:t></w:t>
      </w:r>
      <w:r>
        <w:rPr>
          <w:rFonts w:hint="eastAsia"/>
        </w:rPr>
        <w:t>в</w:t>
      </w:r>
      <w:r>
        <w:t></w:t>
      </w:r>
      <w:r>
        <w:rPr>
          <w:rFonts w:hint="eastAsia"/>
        </w:rPr>
        <w:t>организме</w:t>
      </w:r>
      <w:r>
        <w:t></w:t>
      </w:r>
      <w:r>
        <w:t></w:t>
      </w:r>
      <w:r>
        <w:rPr>
          <w:rFonts w:hint="eastAsia"/>
        </w:rPr>
        <w:t>о</w:t>
      </w:r>
      <w:r>
        <w:t></w:t>
      </w:r>
      <w:r>
        <w:rPr>
          <w:rFonts w:hint="eastAsia"/>
        </w:rPr>
        <w:t>чем</w:t>
      </w:r>
      <w:r>
        <w:t></w:t>
      </w:r>
      <w:r>
        <w:rPr>
          <w:rFonts w:hint="eastAsia"/>
        </w:rPr>
        <w:t>свидетельствует</w:t>
      </w:r>
      <w:r>
        <w:t></w:t>
      </w:r>
      <w:r>
        <w:rPr>
          <w:rFonts w:hint="eastAsia"/>
        </w:rPr>
        <w:t>большее</w:t>
      </w:r>
      <w:r>
        <w:t></w:t>
      </w:r>
      <w:r>
        <w:rPr>
          <w:rFonts w:hint="eastAsia"/>
        </w:rPr>
        <w:t>содержание</w:t>
      </w:r>
      <w:r>
        <w:t></w:t>
      </w:r>
      <w:r>
        <w:rPr>
          <w:rFonts w:hint="eastAsia"/>
        </w:rPr>
        <w:t>в</w:t>
      </w:r>
      <w:r>
        <w:t></w:t>
      </w:r>
      <w:r>
        <w:rPr>
          <w:rFonts w:hint="eastAsia"/>
        </w:rPr>
        <w:t>крови</w:t>
      </w:r>
      <w:r>
        <w:t></w:t>
      </w:r>
      <w:r>
        <w:rPr>
          <w:rFonts w:hint="eastAsia"/>
        </w:rPr>
        <w:t>эритроцитов</w:t>
      </w:r>
      <w:r>
        <w:t></w:t>
      </w:r>
      <w:r>
        <w:t></w:t>
      </w:r>
      <w:r>
        <w:rPr>
          <w:rFonts w:hint="eastAsia"/>
        </w:rPr>
        <w:t>гемоглобина</w:t>
      </w:r>
      <w:r>
        <w:t></w:t>
      </w:r>
      <w:r>
        <w:t></w:t>
      </w:r>
      <w:r>
        <w:rPr>
          <w:rFonts w:hint="eastAsia"/>
        </w:rPr>
        <w:t>общего</w:t>
      </w:r>
      <w:r>
        <w:t></w:t>
      </w:r>
      <w:r>
        <w:rPr>
          <w:rFonts w:hint="eastAsia"/>
        </w:rPr>
        <w:t>белка</w:t>
      </w:r>
      <w:r>
        <w:t></w:t>
      </w:r>
      <w:r>
        <w:rPr>
          <w:rFonts w:hint="eastAsia"/>
        </w:rPr>
        <w:t>и</w:t>
      </w:r>
      <w:r>
        <w:t></w:t>
      </w:r>
      <w:r>
        <w:rPr>
          <w:rFonts w:hint="eastAsia"/>
        </w:rPr>
        <w:t>его</w:t>
      </w:r>
      <w:r>
        <w:t></w:t>
      </w:r>
      <w:r>
        <w:rPr>
          <w:rFonts w:hint="eastAsia"/>
        </w:rPr>
        <w:t>фракций</w:t>
      </w:r>
      <w:r>
        <w:t></w:t>
      </w:r>
      <w:r>
        <w:t></w:t>
      </w:r>
      <w:r>
        <w:rPr>
          <w:rFonts w:hint="eastAsia"/>
        </w:rPr>
        <w:t>Как</w:t>
      </w:r>
      <w:r>
        <w:t></w:t>
      </w:r>
      <w:r>
        <w:rPr>
          <w:rFonts w:hint="eastAsia"/>
        </w:rPr>
        <w:t>дефицит</w:t>
      </w:r>
      <w:r>
        <w:t></w:t>
      </w:r>
      <w:r>
        <w:t></w:t>
      </w:r>
      <w:r>
        <w:rPr>
          <w:rFonts w:hint="eastAsia"/>
        </w:rPr>
        <w:t>так</w:t>
      </w:r>
      <w:r>
        <w:t></w:t>
      </w:r>
      <w:r>
        <w:rPr>
          <w:rFonts w:hint="eastAsia"/>
        </w:rPr>
        <w:t>и</w:t>
      </w:r>
      <w:r>
        <w:t></w:t>
      </w:r>
      <w:r>
        <w:rPr>
          <w:rFonts w:hint="eastAsia"/>
        </w:rPr>
        <w:t>избыток</w:t>
      </w:r>
      <w:r>
        <w:t></w:t>
      </w:r>
      <w:r>
        <w:t></w:t>
      </w:r>
      <w:r>
        <w:rPr>
          <w:rFonts w:hint="eastAsia"/>
        </w:rPr>
        <w:t>приводит</w:t>
      </w:r>
      <w:r>
        <w:t></w:t>
      </w:r>
      <w:r>
        <w:rPr>
          <w:rFonts w:hint="eastAsia"/>
        </w:rPr>
        <w:t>к</w:t>
      </w:r>
      <w:r>
        <w:t></w:t>
      </w:r>
      <w:r>
        <w:rPr>
          <w:rFonts w:hint="eastAsia"/>
        </w:rPr>
        <w:t>подавлению</w:t>
      </w:r>
      <w:r>
        <w:t></w:t>
      </w:r>
      <w:r>
        <w:rPr>
          <w:rFonts w:hint="eastAsia"/>
        </w:rPr>
        <w:t>активности</w:t>
      </w:r>
      <w:r>
        <w:t></w:t>
      </w:r>
      <w:r>
        <w:rPr>
          <w:rFonts w:hint="eastAsia"/>
        </w:rPr>
        <w:t>обмена</w:t>
      </w:r>
      <w:r>
        <w:t></w:t>
      </w:r>
      <w:r>
        <w:rPr>
          <w:rFonts w:hint="eastAsia"/>
        </w:rPr>
        <w:t>веществ</w:t>
      </w:r>
      <w:r>
        <w:t></w:t>
      </w:r>
      <w:r>
        <w:t></w:t>
      </w:r>
      <w:r>
        <w:rPr>
          <w:rFonts w:hint="eastAsia"/>
        </w:rPr>
        <w:t>повышению</w:t>
      </w:r>
      <w:r>
        <w:t></w:t>
      </w:r>
      <w:r>
        <w:rPr>
          <w:rFonts w:hint="eastAsia"/>
        </w:rPr>
        <w:t>количества</w:t>
      </w:r>
      <w:r>
        <w:t></w:t>
      </w:r>
      <w:r>
        <w:rPr>
          <w:rFonts w:hint="eastAsia"/>
        </w:rPr>
        <w:t>лейкоцитов</w:t>
      </w:r>
      <w:r>
        <w:t></w:t>
      </w:r>
      <w:r>
        <w:t></w:t>
      </w:r>
      <w:r>
        <w:rPr>
          <w:rFonts w:hint="eastAsia"/>
        </w:rPr>
        <w:t>снижению</w:t>
      </w:r>
      <w:r>
        <w:t></w:t>
      </w:r>
      <w:r>
        <w:rPr>
          <w:rFonts w:hint="eastAsia"/>
        </w:rPr>
        <w:t>эритроцитов</w:t>
      </w:r>
      <w:r>
        <w:t></w:t>
      </w:r>
      <w:r>
        <w:t></w:t>
      </w:r>
      <w:r>
        <w:rPr>
          <w:rFonts w:hint="eastAsia"/>
        </w:rPr>
        <w:t>гемоглобина</w:t>
      </w:r>
      <w:r>
        <w:t></w:t>
      </w:r>
      <w:r>
        <w:rPr>
          <w:rFonts w:hint="eastAsia"/>
        </w:rPr>
        <w:t>и</w:t>
      </w:r>
      <w:r>
        <w:t></w:t>
      </w:r>
      <w:r>
        <w:rPr>
          <w:rFonts w:hint="eastAsia"/>
        </w:rPr>
        <w:t>минерального</w:t>
      </w:r>
      <w:r>
        <w:t></w:t>
      </w:r>
      <w:r>
        <w:rPr>
          <w:rFonts w:hint="eastAsia"/>
        </w:rPr>
        <w:t>состава</w:t>
      </w:r>
      <w:r>
        <w:t></w:t>
      </w:r>
      <w:r>
        <w:rPr>
          <w:rFonts w:hint="eastAsia"/>
        </w:rPr>
        <w:t>крови</w:t>
      </w:r>
      <w:r>
        <w:t></w:t>
      </w:r>
    </w:p>
    <w:p w:rsidR="0017750D" w:rsidRDefault="0017750D" w:rsidP="0017750D">
      <w:r>
        <w:t></w:t>
      </w:r>
      <w:r>
        <w:t></w:t>
      </w:r>
      <w:r>
        <w:t></w:t>
      </w:r>
      <w:r>
        <w:tab/>
      </w:r>
      <w:r>
        <w:rPr>
          <w:rFonts w:hint="eastAsia"/>
        </w:rPr>
        <w:t>При</w:t>
      </w:r>
      <w:r>
        <w:t></w:t>
      </w:r>
      <w:r>
        <w:rPr>
          <w:rFonts w:hint="eastAsia"/>
        </w:rPr>
        <w:t>организации</w:t>
      </w:r>
      <w:r>
        <w:t></w:t>
      </w:r>
      <w:r>
        <w:rPr>
          <w:rFonts w:hint="eastAsia"/>
        </w:rPr>
        <w:t>полноценного</w:t>
      </w:r>
      <w:r>
        <w:t></w:t>
      </w:r>
      <w:r>
        <w:rPr>
          <w:rFonts w:hint="eastAsia"/>
        </w:rPr>
        <w:t>кормления</w:t>
      </w:r>
      <w:r>
        <w:t></w:t>
      </w:r>
      <w:r>
        <w:rPr>
          <w:rFonts w:hint="eastAsia"/>
        </w:rPr>
        <w:t>овец</w:t>
      </w:r>
      <w:r>
        <w:t></w:t>
      </w:r>
      <w:r>
        <w:t></w:t>
      </w:r>
      <w:r>
        <w:rPr>
          <w:rFonts w:hint="eastAsia"/>
        </w:rPr>
        <w:t>внедрение</w:t>
      </w:r>
      <w:r>
        <w:t></w:t>
      </w:r>
      <w:r>
        <w:rPr>
          <w:rFonts w:hint="eastAsia"/>
        </w:rPr>
        <w:t>вновь</w:t>
      </w:r>
      <w:r>
        <w:t></w:t>
      </w:r>
      <w:r>
        <w:rPr>
          <w:rFonts w:hint="eastAsia"/>
        </w:rPr>
        <w:t>разработанных</w:t>
      </w:r>
      <w:r>
        <w:t></w:t>
      </w:r>
      <w:r>
        <w:rPr>
          <w:rFonts w:hint="eastAsia"/>
        </w:rPr>
        <w:t>норм</w:t>
      </w:r>
      <w:r>
        <w:t></w:t>
      </w:r>
      <w:r>
        <w:rPr>
          <w:rFonts w:hint="eastAsia"/>
        </w:rPr>
        <w:t>молибдена</w:t>
      </w:r>
      <w:r>
        <w:t></w:t>
      </w:r>
      <w:r>
        <w:rPr>
          <w:rFonts w:hint="eastAsia"/>
        </w:rPr>
        <w:t>в</w:t>
      </w:r>
      <w:r>
        <w:t></w:t>
      </w:r>
      <w:r>
        <w:rPr>
          <w:rFonts w:hint="eastAsia"/>
        </w:rPr>
        <w:t>производственных</w:t>
      </w:r>
      <w:r>
        <w:t></w:t>
      </w:r>
      <w:r>
        <w:rPr>
          <w:rFonts w:hint="eastAsia"/>
        </w:rPr>
        <w:t>условиях</w:t>
      </w:r>
      <w:r>
        <w:t></w:t>
      </w:r>
      <w:r>
        <w:rPr>
          <w:rFonts w:hint="eastAsia"/>
        </w:rPr>
        <w:t>способствует</w:t>
      </w:r>
      <w:r>
        <w:t></w:t>
      </w:r>
      <w:r>
        <w:rPr>
          <w:rFonts w:hint="eastAsia"/>
        </w:rPr>
        <w:t>повышению</w:t>
      </w:r>
      <w:r>
        <w:t></w:t>
      </w:r>
      <w:r>
        <w:rPr>
          <w:rFonts w:hint="eastAsia"/>
        </w:rPr>
        <w:t>интенсивности</w:t>
      </w:r>
      <w:r>
        <w:t></w:t>
      </w:r>
      <w:r>
        <w:rPr>
          <w:rFonts w:hint="eastAsia"/>
        </w:rPr>
        <w:t>роста</w:t>
      </w:r>
      <w:r>
        <w:t></w:t>
      </w:r>
      <w:r>
        <w:rPr>
          <w:rFonts w:hint="eastAsia"/>
        </w:rPr>
        <w:t>животных</w:t>
      </w:r>
      <w:r>
        <w:t></w:t>
      </w:r>
      <w:r>
        <w:rPr>
          <w:rFonts w:hint="eastAsia"/>
        </w:rPr>
        <w:t>и</w:t>
      </w:r>
      <w:r>
        <w:t></w:t>
      </w:r>
      <w:r>
        <w:rPr>
          <w:rFonts w:hint="eastAsia"/>
        </w:rPr>
        <w:t>увеличению</w:t>
      </w:r>
      <w:r>
        <w:t></w:t>
      </w:r>
      <w:r>
        <w:rPr>
          <w:rFonts w:hint="eastAsia"/>
        </w:rPr>
        <w:t>их</w:t>
      </w:r>
      <w:r>
        <w:t></w:t>
      </w:r>
      <w:r>
        <w:rPr>
          <w:rFonts w:hint="eastAsia"/>
        </w:rPr>
        <w:t>продуктивности</w:t>
      </w:r>
      <w:r>
        <w:t></w:t>
      </w:r>
    </w:p>
    <w:p w:rsidR="0017750D" w:rsidRPr="0017750D" w:rsidRDefault="0017750D" w:rsidP="0017750D">
      <w:r>
        <w:rPr>
          <w:rFonts w:hint="eastAsia"/>
        </w:rPr>
        <w:t>В</w:t>
      </w:r>
      <w:r>
        <w:t></w:t>
      </w:r>
      <w:r>
        <w:rPr>
          <w:rFonts w:hint="eastAsia"/>
        </w:rPr>
        <w:t>целом</w:t>
      </w:r>
      <w:r>
        <w:t></w:t>
      </w:r>
      <w:r>
        <w:t></w:t>
      </w:r>
      <w:r>
        <w:rPr>
          <w:rFonts w:hint="eastAsia"/>
        </w:rPr>
        <w:t>оптимизация</w:t>
      </w:r>
      <w:r>
        <w:t></w:t>
      </w:r>
      <w:r>
        <w:rPr>
          <w:rFonts w:hint="eastAsia"/>
        </w:rPr>
        <w:t>молибденового</w:t>
      </w:r>
      <w:r>
        <w:t></w:t>
      </w:r>
      <w:r>
        <w:rPr>
          <w:rFonts w:hint="eastAsia"/>
        </w:rPr>
        <w:t>питания</w:t>
      </w:r>
      <w:r>
        <w:t></w:t>
      </w:r>
      <w:r>
        <w:rPr>
          <w:rFonts w:hint="eastAsia"/>
        </w:rPr>
        <w:t>овец</w:t>
      </w:r>
      <w:r>
        <w:t></w:t>
      </w:r>
      <w:r>
        <w:rPr>
          <w:rFonts w:hint="eastAsia"/>
        </w:rPr>
        <w:t>позволяет</w:t>
      </w:r>
      <w:r>
        <w:t></w:t>
      </w:r>
      <w:r>
        <w:rPr>
          <w:rFonts w:hint="eastAsia"/>
        </w:rPr>
        <w:t>снизить</w:t>
      </w:r>
      <w:r>
        <w:t></w:t>
      </w:r>
      <w:r>
        <w:rPr>
          <w:rFonts w:hint="eastAsia"/>
        </w:rPr>
        <w:t>затраты</w:t>
      </w:r>
      <w:r>
        <w:t></w:t>
      </w:r>
      <w:r>
        <w:rPr>
          <w:rFonts w:hint="eastAsia"/>
        </w:rPr>
        <w:t>кормов</w:t>
      </w:r>
      <w:r>
        <w:t></w:t>
      </w:r>
      <w:r>
        <w:rPr>
          <w:rFonts w:hint="eastAsia"/>
        </w:rPr>
        <w:t>на</w:t>
      </w:r>
      <w:r>
        <w:t></w:t>
      </w:r>
      <w:r>
        <w:rPr>
          <w:rFonts w:hint="eastAsia"/>
        </w:rPr>
        <w:t>единицу</w:t>
      </w:r>
      <w:r>
        <w:t></w:t>
      </w:r>
      <w:r>
        <w:rPr>
          <w:rFonts w:hint="eastAsia"/>
        </w:rPr>
        <w:t>продукции</w:t>
      </w:r>
      <w:r>
        <w:t></w:t>
      </w:r>
      <w:r>
        <w:rPr>
          <w:rFonts w:hint="eastAsia"/>
        </w:rPr>
        <w:t>и</w:t>
      </w:r>
      <w:r>
        <w:t></w:t>
      </w:r>
      <w:r>
        <w:rPr>
          <w:rFonts w:hint="eastAsia"/>
        </w:rPr>
        <w:t>получить</w:t>
      </w:r>
      <w:r>
        <w:t></w:t>
      </w:r>
      <w:r>
        <w:rPr>
          <w:rFonts w:hint="eastAsia"/>
        </w:rPr>
        <w:t>дополнительный</w:t>
      </w:r>
      <w:r>
        <w:t></w:t>
      </w:r>
      <w:r>
        <w:rPr>
          <w:rFonts w:hint="eastAsia"/>
        </w:rPr>
        <w:t>доход</w:t>
      </w:r>
      <w:r>
        <w:t></w:t>
      </w:r>
      <w:r>
        <w:rPr>
          <w:rFonts w:hint="eastAsia"/>
        </w:rPr>
        <w:t>от</w:t>
      </w:r>
      <w:r>
        <w:t></w:t>
      </w:r>
      <w:r>
        <w:rPr>
          <w:rFonts w:hint="eastAsia"/>
        </w:rPr>
        <w:t>каждого</w:t>
      </w:r>
      <w:r>
        <w:t></w:t>
      </w:r>
      <w:r>
        <w:rPr>
          <w:rFonts w:hint="eastAsia"/>
        </w:rPr>
        <w:t>животного</w:t>
      </w:r>
      <w:r>
        <w:t></w:t>
      </w:r>
    </w:p>
    <w:sectPr w:rsidR="0017750D" w:rsidRPr="0017750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8742E2">
    <w:pPr>
      <w:rPr>
        <w:sz w:val="2"/>
        <w:szCs w:val="2"/>
      </w:rPr>
    </w:pPr>
    <w:r w:rsidRPr="008742E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8742E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8742E2">
    <w:pPr>
      <w:rPr>
        <w:sz w:val="2"/>
        <w:szCs w:val="2"/>
      </w:rPr>
    </w:pPr>
    <w:r w:rsidRPr="008742E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8742E2">
                <w:pPr>
                  <w:spacing w:line="240" w:lineRule="auto"/>
                </w:pPr>
                <w:fldSimple w:instr=" PAGE \* MERGEFORMAT ">
                  <w:r w:rsidR="0017750D" w:rsidRPr="0017750D">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8742E2">
      <w:pPr>
        <w:rPr>
          <w:sz w:val="2"/>
          <w:szCs w:val="2"/>
        </w:rPr>
      </w:pPr>
      <w:r w:rsidRPr="008742E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8742E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8742E2">
      <w:pPr>
        <w:rPr>
          <w:sz w:val="2"/>
          <w:szCs w:val="2"/>
        </w:rPr>
      </w:pPr>
      <w:r w:rsidRPr="008742E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8742E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FA0A5-D604-40F2-A01B-95A9DAD3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20</Pages>
  <Words>3272</Words>
  <Characters>18656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2022-08-02T11:55:00Z</dcterms:created>
  <dcterms:modified xsi:type="dcterms:W3CDTF">2022-08-12T17:25:00Z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