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4D249" w14:textId="3126247F" w:rsidR="00505E0F" w:rsidRDefault="007F4E4A" w:rsidP="007F4E4A">
      <w:r w:rsidRPr="007F4E4A">
        <w:rPr>
          <w:rFonts w:hint="eastAsia"/>
        </w:rPr>
        <w:t>Влияние</w:t>
      </w:r>
      <w:r w:rsidRPr="007F4E4A">
        <w:t xml:space="preserve"> </w:t>
      </w:r>
      <w:r w:rsidRPr="007F4E4A">
        <w:rPr>
          <w:rFonts w:hint="eastAsia"/>
        </w:rPr>
        <w:t>бета</w:t>
      </w:r>
      <w:r w:rsidRPr="007F4E4A">
        <w:t>-</w:t>
      </w:r>
      <w:r w:rsidRPr="007F4E4A">
        <w:rPr>
          <w:rFonts w:hint="eastAsia"/>
        </w:rPr>
        <w:t>адреноблокаторов</w:t>
      </w:r>
      <w:r w:rsidRPr="007F4E4A">
        <w:t xml:space="preserve"> </w:t>
      </w:r>
      <w:r w:rsidRPr="007F4E4A">
        <w:rPr>
          <w:rFonts w:hint="eastAsia"/>
        </w:rPr>
        <w:t>на</w:t>
      </w:r>
      <w:r w:rsidRPr="007F4E4A">
        <w:t xml:space="preserve"> </w:t>
      </w:r>
      <w:r w:rsidRPr="007F4E4A">
        <w:rPr>
          <w:rFonts w:hint="eastAsia"/>
        </w:rPr>
        <w:t>регуляторно</w:t>
      </w:r>
      <w:r w:rsidRPr="007F4E4A">
        <w:t>-</w:t>
      </w:r>
      <w:r w:rsidRPr="007F4E4A">
        <w:rPr>
          <w:rFonts w:hint="eastAsia"/>
        </w:rPr>
        <w:t>адаптивный</w:t>
      </w:r>
      <w:r w:rsidRPr="007F4E4A">
        <w:t xml:space="preserve"> </w:t>
      </w:r>
      <w:r w:rsidRPr="007F4E4A">
        <w:rPr>
          <w:rFonts w:hint="eastAsia"/>
        </w:rPr>
        <w:t>статус</w:t>
      </w:r>
      <w:r w:rsidRPr="007F4E4A">
        <w:t xml:space="preserve"> </w:t>
      </w:r>
      <w:r w:rsidRPr="007F4E4A">
        <w:rPr>
          <w:rFonts w:hint="eastAsia"/>
        </w:rPr>
        <w:t>пациентов</w:t>
      </w:r>
      <w:r w:rsidRPr="007F4E4A">
        <w:t xml:space="preserve"> </w:t>
      </w:r>
      <w:r w:rsidRPr="007F4E4A">
        <w:rPr>
          <w:rFonts w:hint="eastAsia"/>
        </w:rPr>
        <w:t>с</w:t>
      </w:r>
      <w:r w:rsidRPr="007F4E4A">
        <w:t xml:space="preserve"> </w:t>
      </w:r>
      <w:r w:rsidRPr="007F4E4A">
        <w:rPr>
          <w:rFonts w:hint="eastAsia"/>
        </w:rPr>
        <w:t>желудочковыми</w:t>
      </w:r>
      <w:r w:rsidRPr="007F4E4A">
        <w:t xml:space="preserve"> </w:t>
      </w:r>
      <w:r w:rsidRPr="007F4E4A">
        <w:rPr>
          <w:rFonts w:hint="eastAsia"/>
        </w:rPr>
        <w:t>нарушениями</w:t>
      </w:r>
      <w:r w:rsidRPr="007F4E4A">
        <w:t xml:space="preserve"> </w:t>
      </w:r>
      <w:r w:rsidRPr="007F4E4A">
        <w:rPr>
          <w:rFonts w:hint="eastAsia"/>
        </w:rPr>
        <w:t>ритма</w:t>
      </w:r>
      <w:r w:rsidRPr="007F4E4A">
        <w:t xml:space="preserve"> </w:t>
      </w:r>
      <w:r w:rsidRPr="007F4E4A">
        <w:rPr>
          <w:rFonts w:hint="eastAsia"/>
        </w:rPr>
        <w:t>сердца</w:t>
      </w:r>
      <w:r>
        <w:t xml:space="preserve"> </w:t>
      </w:r>
      <w:r w:rsidRPr="007F4E4A">
        <w:rPr>
          <w:rFonts w:hint="eastAsia"/>
        </w:rPr>
        <w:t>Шубитидзе</w:t>
      </w:r>
      <w:r w:rsidRPr="007F4E4A">
        <w:t xml:space="preserve"> </w:t>
      </w:r>
      <w:r w:rsidRPr="007F4E4A">
        <w:rPr>
          <w:rFonts w:hint="eastAsia"/>
        </w:rPr>
        <w:t>Иосиф</w:t>
      </w:r>
      <w:r w:rsidRPr="007F4E4A">
        <w:t xml:space="preserve"> </w:t>
      </w:r>
      <w:r w:rsidRPr="007F4E4A">
        <w:rPr>
          <w:rFonts w:hint="eastAsia"/>
        </w:rPr>
        <w:t>Зурабович</w:t>
      </w:r>
    </w:p>
    <w:p w14:paraId="46C019DE" w14:textId="77777777" w:rsidR="007F4E4A" w:rsidRDefault="007F4E4A" w:rsidP="007F4E4A">
      <w:r>
        <w:rPr>
          <w:rFonts w:hint="eastAsia"/>
        </w:rPr>
        <w:t>ОГЛАВЛЕНИЕ</w:t>
      </w:r>
      <w:r>
        <w:t xml:space="preserve"> </w:t>
      </w:r>
      <w:r>
        <w:rPr>
          <w:rFonts w:hint="eastAsia"/>
        </w:rPr>
        <w:t>ДИССЕРТАЦИИ</w:t>
      </w:r>
    </w:p>
    <w:p w14:paraId="52AD2686" w14:textId="77777777" w:rsidR="007F4E4A" w:rsidRDefault="007F4E4A" w:rsidP="007F4E4A">
      <w:r>
        <w:rPr>
          <w:rFonts w:hint="eastAsia"/>
        </w:rPr>
        <w:t>кандидат</w:t>
      </w:r>
      <w:r>
        <w:t xml:space="preserve"> </w:t>
      </w:r>
      <w:r>
        <w:rPr>
          <w:rFonts w:hint="eastAsia"/>
        </w:rPr>
        <w:t>наук</w:t>
      </w:r>
      <w:r>
        <w:t xml:space="preserve"> </w:t>
      </w:r>
      <w:r>
        <w:rPr>
          <w:rFonts w:hint="eastAsia"/>
        </w:rPr>
        <w:t>Шубитидзе</w:t>
      </w:r>
      <w:r>
        <w:t xml:space="preserve"> </w:t>
      </w:r>
      <w:r>
        <w:rPr>
          <w:rFonts w:hint="eastAsia"/>
        </w:rPr>
        <w:t>Иосиф</w:t>
      </w:r>
      <w:r>
        <w:t xml:space="preserve"> </w:t>
      </w:r>
      <w:r>
        <w:rPr>
          <w:rFonts w:hint="eastAsia"/>
        </w:rPr>
        <w:t>Зурабович</w:t>
      </w:r>
    </w:p>
    <w:p w14:paraId="57ABCA74" w14:textId="77777777" w:rsidR="007F4E4A" w:rsidRDefault="007F4E4A" w:rsidP="007F4E4A">
      <w:r>
        <w:rPr>
          <w:rFonts w:hint="eastAsia"/>
        </w:rPr>
        <w:t>ВВЕДЕНИЕ</w:t>
      </w:r>
    </w:p>
    <w:p w14:paraId="7482B3EE" w14:textId="77777777" w:rsidR="007F4E4A" w:rsidRDefault="007F4E4A" w:rsidP="007F4E4A"/>
    <w:p w14:paraId="553DB1F6" w14:textId="77777777" w:rsidR="007F4E4A" w:rsidRDefault="007F4E4A" w:rsidP="007F4E4A">
      <w:r>
        <w:rPr>
          <w:rFonts w:hint="eastAsia"/>
        </w:rPr>
        <w:t>ГЛАВА</w:t>
      </w:r>
      <w:r>
        <w:t xml:space="preserve"> 1. </w:t>
      </w:r>
      <w:r>
        <w:rPr>
          <w:rFonts w:hint="eastAsia"/>
        </w:rPr>
        <w:t>ОБЗОР</w:t>
      </w:r>
      <w:r>
        <w:t xml:space="preserve"> </w:t>
      </w:r>
      <w:r>
        <w:rPr>
          <w:rFonts w:hint="eastAsia"/>
        </w:rPr>
        <w:t>ЛИТЕРАТУРЫ</w:t>
      </w:r>
    </w:p>
    <w:p w14:paraId="3AE117FD" w14:textId="77777777" w:rsidR="007F4E4A" w:rsidRDefault="007F4E4A" w:rsidP="007F4E4A"/>
    <w:p w14:paraId="686214C8" w14:textId="77777777" w:rsidR="007F4E4A" w:rsidRDefault="007F4E4A" w:rsidP="007F4E4A">
      <w:r>
        <w:t xml:space="preserve">1.1. </w:t>
      </w:r>
      <w:r>
        <w:rPr>
          <w:rFonts w:hint="eastAsia"/>
        </w:rPr>
        <w:t>Формы</w:t>
      </w:r>
      <w:r>
        <w:t xml:space="preserve">, </w:t>
      </w:r>
      <w:r>
        <w:rPr>
          <w:rFonts w:hint="eastAsia"/>
        </w:rPr>
        <w:t>механизмы</w:t>
      </w:r>
      <w:r>
        <w:t xml:space="preserve"> </w:t>
      </w:r>
      <w:r>
        <w:rPr>
          <w:rFonts w:hint="eastAsia"/>
        </w:rPr>
        <w:t>возникновения</w:t>
      </w:r>
      <w:r>
        <w:t xml:space="preserve"> </w:t>
      </w:r>
      <w:r>
        <w:rPr>
          <w:rFonts w:hint="eastAsia"/>
        </w:rPr>
        <w:t>и</w:t>
      </w:r>
      <w:r>
        <w:t xml:space="preserve"> </w:t>
      </w:r>
      <w:r>
        <w:rPr>
          <w:rFonts w:hint="eastAsia"/>
        </w:rPr>
        <w:t>распространенность</w:t>
      </w:r>
      <w:r>
        <w:t xml:space="preserve"> </w:t>
      </w:r>
      <w:r>
        <w:rPr>
          <w:rFonts w:hint="eastAsia"/>
        </w:rPr>
        <w:t>желудочковых</w:t>
      </w:r>
      <w:r>
        <w:t xml:space="preserve"> </w:t>
      </w:r>
      <w:r>
        <w:rPr>
          <w:rFonts w:hint="eastAsia"/>
        </w:rPr>
        <w:t>нарушений</w:t>
      </w:r>
      <w:r>
        <w:t xml:space="preserve"> </w:t>
      </w:r>
      <w:r>
        <w:rPr>
          <w:rFonts w:hint="eastAsia"/>
        </w:rPr>
        <w:t>ритма</w:t>
      </w:r>
      <w:r>
        <w:t xml:space="preserve"> </w:t>
      </w:r>
      <w:r>
        <w:rPr>
          <w:rFonts w:hint="eastAsia"/>
        </w:rPr>
        <w:t>сердца</w:t>
      </w:r>
    </w:p>
    <w:p w14:paraId="15C42EA0" w14:textId="77777777" w:rsidR="007F4E4A" w:rsidRDefault="007F4E4A" w:rsidP="007F4E4A"/>
    <w:p w14:paraId="223D6E2B" w14:textId="77777777" w:rsidR="007F4E4A" w:rsidRDefault="007F4E4A" w:rsidP="007F4E4A">
      <w:r>
        <w:t xml:space="preserve">1.2. </w:t>
      </w:r>
      <w:r>
        <w:rPr>
          <w:rFonts w:hint="eastAsia"/>
        </w:rPr>
        <w:t>Внезапная</w:t>
      </w:r>
      <w:r>
        <w:t xml:space="preserve"> </w:t>
      </w:r>
      <w:r>
        <w:rPr>
          <w:rFonts w:hint="eastAsia"/>
        </w:rPr>
        <w:t>сердечная</w:t>
      </w:r>
      <w:r>
        <w:t xml:space="preserve"> </w:t>
      </w:r>
      <w:r>
        <w:rPr>
          <w:rFonts w:hint="eastAsia"/>
        </w:rPr>
        <w:t>смерть</w:t>
      </w:r>
    </w:p>
    <w:p w14:paraId="29B82A62" w14:textId="77777777" w:rsidR="007F4E4A" w:rsidRDefault="007F4E4A" w:rsidP="007F4E4A"/>
    <w:p w14:paraId="193EC560" w14:textId="77777777" w:rsidR="007F4E4A" w:rsidRDefault="007F4E4A" w:rsidP="007F4E4A">
      <w:r>
        <w:t xml:space="preserve">1.3. </w:t>
      </w:r>
      <w:r>
        <w:rPr>
          <w:rFonts w:hint="eastAsia"/>
        </w:rPr>
        <w:t>Классификация</w:t>
      </w:r>
      <w:r>
        <w:t xml:space="preserve"> </w:t>
      </w:r>
      <w:r>
        <w:rPr>
          <w:rFonts w:hint="eastAsia"/>
        </w:rPr>
        <w:t>желудочковых</w:t>
      </w:r>
      <w:r>
        <w:t xml:space="preserve"> </w:t>
      </w:r>
      <w:r>
        <w:rPr>
          <w:rFonts w:hint="eastAsia"/>
        </w:rPr>
        <w:t>нарушений</w:t>
      </w:r>
      <w:r>
        <w:t xml:space="preserve"> </w:t>
      </w:r>
      <w:r>
        <w:rPr>
          <w:rFonts w:hint="eastAsia"/>
        </w:rPr>
        <w:t>ритма</w:t>
      </w:r>
      <w:r>
        <w:t xml:space="preserve"> </w:t>
      </w:r>
      <w:r>
        <w:rPr>
          <w:rFonts w:hint="eastAsia"/>
        </w:rPr>
        <w:t>сердца</w:t>
      </w:r>
    </w:p>
    <w:p w14:paraId="1826AA33" w14:textId="77777777" w:rsidR="007F4E4A" w:rsidRDefault="007F4E4A" w:rsidP="007F4E4A"/>
    <w:p w14:paraId="1E5C3475" w14:textId="77777777" w:rsidR="007F4E4A" w:rsidRDefault="007F4E4A" w:rsidP="007F4E4A">
      <w:r>
        <w:t xml:space="preserve">1.4. </w:t>
      </w:r>
      <w:r>
        <w:rPr>
          <w:rFonts w:hint="eastAsia"/>
        </w:rPr>
        <w:t>Диагностика</w:t>
      </w:r>
      <w:r>
        <w:t xml:space="preserve"> </w:t>
      </w:r>
      <w:r>
        <w:rPr>
          <w:rFonts w:hint="eastAsia"/>
        </w:rPr>
        <w:t>желудочковых</w:t>
      </w:r>
      <w:r>
        <w:t xml:space="preserve"> </w:t>
      </w:r>
      <w:r>
        <w:rPr>
          <w:rFonts w:hint="eastAsia"/>
        </w:rPr>
        <w:t>нарушений</w:t>
      </w:r>
      <w:r>
        <w:t xml:space="preserve"> </w:t>
      </w:r>
      <w:r>
        <w:rPr>
          <w:rFonts w:hint="eastAsia"/>
        </w:rPr>
        <w:t>ритма</w:t>
      </w:r>
      <w:r>
        <w:t xml:space="preserve"> </w:t>
      </w:r>
      <w:r>
        <w:rPr>
          <w:rFonts w:hint="eastAsia"/>
        </w:rPr>
        <w:t>сердца</w:t>
      </w:r>
    </w:p>
    <w:p w14:paraId="52551C62" w14:textId="77777777" w:rsidR="007F4E4A" w:rsidRDefault="007F4E4A" w:rsidP="007F4E4A"/>
    <w:p w14:paraId="262EB811" w14:textId="77777777" w:rsidR="007F4E4A" w:rsidRDefault="007F4E4A" w:rsidP="007F4E4A">
      <w:r>
        <w:t xml:space="preserve">1.5. </w:t>
      </w:r>
      <w:r>
        <w:rPr>
          <w:rFonts w:hint="eastAsia"/>
        </w:rPr>
        <w:t>Современные</w:t>
      </w:r>
      <w:r>
        <w:t xml:space="preserve"> </w:t>
      </w:r>
      <w:r>
        <w:rPr>
          <w:rFonts w:hint="eastAsia"/>
        </w:rPr>
        <w:t>принципы</w:t>
      </w:r>
      <w:r>
        <w:t xml:space="preserve"> </w:t>
      </w:r>
      <w:r>
        <w:rPr>
          <w:rFonts w:hint="eastAsia"/>
        </w:rPr>
        <w:t>лечения</w:t>
      </w:r>
    </w:p>
    <w:p w14:paraId="69581D32" w14:textId="77777777" w:rsidR="007F4E4A" w:rsidRDefault="007F4E4A" w:rsidP="007F4E4A"/>
    <w:p w14:paraId="7464E9C4" w14:textId="77777777" w:rsidR="007F4E4A" w:rsidRDefault="007F4E4A" w:rsidP="007F4E4A">
      <w:r>
        <w:rPr>
          <w:rFonts w:hint="eastAsia"/>
        </w:rPr>
        <w:t>желудочковых</w:t>
      </w:r>
      <w:r>
        <w:t xml:space="preserve"> </w:t>
      </w:r>
      <w:r>
        <w:rPr>
          <w:rFonts w:hint="eastAsia"/>
        </w:rPr>
        <w:t>нарушений</w:t>
      </w:r>
      <w:r>
        <w:t xml:space="preserve"> </w:t>
      </w:r>
      <w:r>
        <w:rPr>
          <w:rFonts w:hint="eastAsia"/>
        </w:rPr>
        <w:t>ритма</w:t>
      </w:r>
      <w:r>
        <w:t xml:space="preserve"> </w:t>
      </w:r>
      <w:r>
        <w:rPr>
          <w:rFonts w:hint="eastAsia"/>
        </w:rPr>
        <w:t>сердца</w:t>
      </w:r>
    </w:p>
    <w:p w14:paraId="5E6905E7" w14:textId="77777777" w:rsidR="007F4E4A" w:rsidRDefault="007F4E4A" w:rsidP="007F4E4A"/>
    <w:p w14:paraId="7E1458F0" w14:textId="77777777" w:rsidR="007F4E4A" w:rsidRDefault="007F4E4A" w:rsidP="007F4E4A">
      <w:r>
        <w:t xml:space="preserve">1.6. </w:t>
      </w:r>
      <w:r>
        <w:rPr>
          <w:rFonts w:hint="eastAsia"/>
        </w:rPr>
        <w:t>Оценка</w:t>
      </w:r>
      <w:r>
        <w:t xml:space="preserve"> </w:t>
      </w:r>
      <w:r>
        <w:rPr>
          <w:rFonts w:hint="eastAsia"/>
        </w:rPr>
        <w:t>антиаритмической</w:t>
      </w:r>
      <w:r>
        <w:t xml:space="preserve"> </w:t>
      </w:r>
      <w:r>
        <w:rPr>
          <w:rFonts w:hint="eastAsia"/>
        </w:rPr>
        <w:t>эффективности</w:t>
      </w:r>
      <w:r>
        <w:t xml:space="preserve"> </w:t>
      </w:r>
      <w:r>
        <w:rPr>
          <w:rFonts w:hint="eastAsia"/>
        </w:rPr>
        <w:t>терапии</w:t>
      </w:r>
    </w:p>
    <w:p w14:paraId="6DA4F036" w14:textId="77777777" w:rsidR="007F4E4A" w:rsidRDefault="007F4E4A" w:rsidP="007F4E4A"/>
    <w:p w14:paraId="6BA03FBA" w14:textId="77777777" w:rsidR="007F4E4A" w:rsidRDefault="007F4E4A" w:rsidP="007F4E4A">
      <w:r>
        <w:rPr>
          <w:rFonts w:hint="eastAsia"/>
        </w:rPr>
        <w:t>желудочковых</w:t>
      </w:r>
      <w:r>
        <w:t xml:space="preserve"> </w:t>
      </w:r>
      <w:r>
        <w:rPr>
          <w:rFonts w:hint="eastAsia"/>
        </w:rPr>
        <w:t>нарушений</w:t>
      </w:r>
      <w:r>
        <w:t xml:space="preserve"> </w:t>
      </w:r>
      <w:r>
        <w:rPr>
          <w:rFonts w:hint="eastAsia"/>
        </w:rPr>
        <w:t>ритма</w:t>
      </w:r>
      <w:r>
        <w:t xml:space="preserve"> </w:t>
      </w:r>
      <w:r>
        <w:rPr>
          <w:rFonts w:hint="eastAsia"/>
        </w:rPr>
        <w:t>сердца</w:t>
      </w:r>
    </w:p>
    <w:p w14:paraId="7DB9A300" w14:textId="77777777" w:rsidR="007F4E4A" w:rsidRDefault="007F4E4A" w:rsidP="007F4E4A"/>
    <w:p w14:paraId="55AF2E82" w14:textId="77777777" w:rsidR="007F4E4A" w:rsidRDefault="007F4E4A" w:rsidP="007F4E4A">
      <w:r>
        <w:t xml:space="preserve">1.7. </w:t>
      </w:r>
      <w:r>
        <w:rPr>
          <w:rFonts w:hint="eastAsia"/>
        </w:rPr>
        <w:t>Проба</w:t>
      </w:r>
      <w:r>
        <w:t xml:space="preserve"> </w:t>
      </w:r>
      <w:r>
        <w:rPr>
          <w:rFonts w:hint="eastAsia"/>
        </w:rPr>
        <w:t>сердечно</w:t>
      </w:r>
      <w:r>
        <w:t>-</w:t>
      </w:r>
      <w:r>
        <w:rPr>
          <w:rFonts w:hint="eastAsia"/>
        </w:rPr>
        <w:t>дыхательного</w:t>
      </w:r>
      <w:r>
        <w:t xml:space="preserve"> </w:t>
      </w:r>
      <w:r>
        <w:rPr>
          <w:rFonts w:hint="eastAsia"/>
        </w:rPr>
        <w:t>синхронизма</w:t>
      </w:r>
    </w:p>
    <w:p w14:paraId="3C9826A4" w14:textId="77777777" w:rsidR="007F4E4A" w:rsidRDefault="007F4E4A" w:rsidP="007F4E4A"/>
    <w:p w14:paraId="340F2D42" w14:textId="77777777" w:rsidR="007F4E4A" w:rsidRDefault="007F4E4A" w:rsidP="007F4E4A">
      <w:r>
        <w:rPr>
          <w:rFonts w:hint="eastAsia"/>
        </w:rPr>
        <w:t>в</w:t>
      </w:r>
      <w:r>
        <w:t xml:space="preserve"> </w:t>
      </w:r>
      <w:r>
        <w:rPr>
          <w:rFonts w:hint="eastAsia"/>
        </w:rPr>
        <w:t>количественной</w:t>
      </w:r>
      <w:r>
        <w:t xml:space="preserve"> </w:t>
      </w:r>
      <w:r>
        <w:rPr>
          <w:rFonts w:hint="eastAsia"/>
        </w:rPr>
        <w:t>оценке</w:t>
      </w:r>
      <w:r>
        <w:t xml:space="preserve"> </w:t>
      </w:r>
      <w:r>
        <w:rPr>
          <w:rFonts w:hint="eastAsia"/>
        </w:rPr>
        <w:t>регуляторно</w:t>
      </w:r>
      <w:r>
        <w:t>-</w:t>
      </w:r>
      <w:r>
        <w:rPr>
          <w:rFonts w:hint="eastAsia"/>
        </w:rPr>
        <w:t>адаптивного</w:t>
      </w:r>
      <w:r>
        <w:t xml:space="preserve"> </w:t>
      </w:r>
      <w:r>
        <w:rPr>
          <w:rFonts w:hint="eastAsia"/>
        </w:rPr>
        <w:t>статуса</w:t>
      </w:r>
      <w:r>
        <w:t xml:space="preserve"> </w:t>
      </w:r>
      <w:r>
        <w:rPr>
          <w:rFonts w:hint="eastAsia"/>
        </w:rPr>
        <w:t>организма</w:t>
      </w:r>
    </w:p>
    <w:p w14:paraId="454801FC" w14:textId="77777777" w:rsidR="007F4E4A" w:rsidRDefault="007F4E4A" w:rsidP="007F4E4A"/>
    <w:p w14:paraId="7681058C" w14:textId="77777777" w:rsidR="007F4E4A" w:rsidRDefault="007F4E4A" w:rsidP="007F4E4A">
      <w:r>
        <w:t xml:space="preserve">1.8. </w:t>
      </w:r>
      <w:r>
        <w:rPr>
          <w:rFonts w:hint="eastAsia"/>
        </w:rPr>
        <w:t>Устройства</w:t>
      </w:r>
      <w:r>
        <w:t xml:space="preserve"> </w:t>
      </w:r>
      <w:r>
        <w:rPr>
          <w:rFonts w:hint="eastAsia"/>
        </w:rPr>
        <w:t>для</w:t>
      </w:r>
      <w:r>
        <w:t xml:space="preserve"> </w:t>
      </w:r>
      <w:r>
        <w:rPr>
          <w:rFonts w:hint="eastAsia"/>
        </w:rPr>
        <w:t>регистрации</w:t>
      </w:r>
      <w:r>
        <w:t xml:space="preserve"> </w:t>
      </w:r>
      <w:r>
        <w:rPr>
          <w:rFonts w:hint="eastAsia"/>
        </w:rPr>
        <w:t>сердечно</w:t>
      </w:r>
      <w:r>
        <w:t>-</w:t>
      </w:r>
      <w:r>
        <w:rPr>
          <w:rFonts w:hint="eastAsia"/>
        </w:rPr>
        <w:t>дыхатель</w:t>
      </w:r>
      <w:r>
        <w:rPr>
          <w:rFonts w:hint="eastAsia"/>
        </w:rPr>
        <w:lastRenderedPageBreak/>
        <w:t>ного</w:t>
      </w:r>
      <w:r>
        <w:t xml:space="preserve"> </w:t>
      </w:r>
      <w:r>
        <w:rPr>
          <w:rFonts w:hint="eastAsia"/>
        </w:rPr>
        <w:t>синхронизма</w:t>
      </w:r>
    </w:p>
    <w:p w14:paraId="4EBEC65E" w14:textId="77777777" w:rsidR="007F4E4A" w:rsidRDefault="007F4E4A" w:rsidP="007F4E4A"/>
    <w:p w14:paraId="07CCDD64" w14:textId="77777777" w:rsidR="007F4E4A" w:rsidRDefault="007F4E4A" w:rsidP="007F4E4A">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5956059E" w14:textId="77777777" w:rsidR="007F4E4A" w:rsidRDefault="007F4E4A" w:rsidP="007F4E4A"/>
    <w:p w14:paraId="54225264" w14:textId="77777777" w:rsidR="007F4E4A" w:rsidRDefault="007F4E4A" w:rsidP="007F4E4A">
      <w:r>
        <w:t xml:space="preserve">2.1. </w:t>
      </w:r>
      <w:r>
        <w:rPr>
          <w:rFonts w:hint="eastAsia"/>
        </w:rPr>
        <w:t>Характеристика</w:t>
      </w:r>
      <w:r>
        <w:t xml:space="preserve"> </w:t>
      </w:r>
      <w:r>
        <w:rPr>
          <w:rFonts w:hint="eastAsia"/>
        </w:rPr>
        <w:t>контингента</w:t>
      </w:r>
      <w:r>
        <w:t xml:space="preserve"> </w:t>
      </w:r>
      <w:r>
        <w:rPr>
          <w:rFonts w:hint="eastAsia"/>
        </w:rPr>
        <w:t>обследованных</w:t>
      </w:r>
    </w:p>
    <w:p w14:paraId="43BFB7EB" w14:textId="77777777" w:rsidR="007F4E4A" w:rsidRDefault="007F4E4A" w:rsidP="007F4E4A"/>
    <w:p w14:paraId="2CFF9A4C" w14:textId="77777777" w:rsidR="007F4E4A" w:rsidRDefault="007F4E4A" w:rsidP="007F4E4A">
      <w:r>
        <w:rPr>
          <w:rFonts w:hint="eastAsia"/>
        </w:rPr>
        <w:t>и</w:t>
      </w:r>
      <w:r>
        <w:t xml:space="preserve"> </w:t>
      </w:r>
      <w:r>
        <w:rPr>
          <w:rFonts w:hint="eastAsia"/>
        </w:rPr>
        <w:t>дозы</w:t>
      </w:r>
      <w:r>
        <w:t xml:space="preserve"> </w:t>
      </w:r>
      <w:r>
        <w:rPr>
          <w:rFonts w:hint="eastAsia"/>
        </w:rPr>
        <w:t>применяемых</w:t>
      </w:r>
      <w:r>
        <w:t xml:space="preserve"> </w:t>
      </w:r>
      <w:r>
        <w:rPr>
          <w:rFonts w:hint="eastAsia"/>
        </w:rPr>
        <w:t>фармакопрепаратов</w:t>
      </w:r>
    </w:p>
    <w:p w14:paraId="64CF2CF9" w14:textId="77777777" w:rsidR="007F4E4A" w:rsidRDefault="007F4E4A" w:rsidP="007F4E4A"/>
    <w:p w14:paraId="7AFD44B7" w14:textId="77777777" w:rsidR="007F4E4A" w:rsidRDefault="007F4E4A" w:rsidP="007F4E4A">
      <w:r>
        <w:t xml:space="preserve">2.2. </w:t>
      </w:r>
      <w:r>
        <w:rPr>
          <w:rFonts w:hint="eastAsia"/>
        </w:rPr>
        <w:t>Методы</w:t>
      </w:r>
      <w:r>
        <w:t xml:space="preserve"> </w:t>
      </w:r>
      <w:r>
        <w:rPr>
          <w:rFonts w:hint="eastAsia"/>
        </w:rPr>
        <w:t>исследования</w:t>
      </w:r>
    </w:p>
    <w:p w14:paraId="61420EC6" w14:textId="77777777" w:rsidR="007F4E4A" w:rsidRDefault="007F4E4A" w:rsidP="007F4E4A"/>
    <w:p w14:paraId="3E3DAA28" w14:textId="77777777" w:rsidR="007F4E4A" w:rsidRDefault="007F4E4A" w:rsidP="007F4E4A">
      <w:r>
        <w:t xml:space="preserve">2.3. </w:t>
      </w:r>
      <w:r>
        <w:rPr>
          <w:rFonts w:hint="eastAsia"/>
        </w:rPr>
        <w:t>Статистические</w:t>
      </w:r>
      <w:r>
        <w:t xml:space="preserve"> </w:t>
      </w:r>
      <w:r>
        <w:rPr>
          <w:rFonts w:hint="eastAsia"/>
        </w:rPr>
        <w:t>методы</w:t>
      </w:r>
      <w:r>
        <w:t xml:space="preserve"> </w:t>
      </w:r>
      <w:r>
        <w:rPr>
          <w:rFonts w:hint="eastAsia"/>
        </w:rPr>
        <w:t>анализа</w:t>
      </w:r>
    </w:p>
    <w:p w14:paraId="5EB58D68" w14:textId="77777777" w:rsidR="007F4E4A" w:rsidRDefault="007F4E4A" w:rsidP="007F4E4A"/>
    <w:p w14:paraId="75FEB68E" w14:textId="77777777" w:rsidR="007F4E4A" w:rsidRDefault="007F4E4A" w:rsidP="007F4E4A">
      <w:r>
        <w:rPr>
          <w:rFonts w:hint="eastAsia"/>
        </w:rPr>
        <w:t>ГЛАВА</w:t>
      </w:r>
      <w:r>
        <w:t xml:space="preserve"> 3. </w:t>
      </w:r>
      <w:r>
        <w:rPr>
          <w:rFonts w:hint="eastAsia"/>
        </w:rPr>
        <w:t>РЕЗУЛЬТАТЫ</w:t>
      </w:r>
      <w:r>
        <w:t xml:space="preserve"> </w:t>
      </w:r>
      <w:r>
        <w:rPr>
          <w:rFonts w:hint="eastAsia"/>
        </w:rPr>
        <w:t>ИССЛЕДОВАНИЯ</w:t>
      </w:r>
    </w:p>
    <w:p w14:paraId="47AE5561" w14:textId="77777777" w:rsidR="007F4E4A" w:rsidRDefault="007F4E4A" w:rsidP="007F4E4A"/>
    <w:p w14:paraId="060E4462" w14:textId="77777777" w:rsidR="007F4E4A" w:rsidRDefault="007F4E4A" w:rsidP="007F4E4A">
      <w:r>
        <w:t xml:space="preserve">3.1. </w:t>
      </w:r>
      <w:r>
        <w:rPr>
          <w:rFonts w:hint="eastAsia"/>
        </w:rPr>
        <w:t>Оценка</w:t>
      </w:r>
      <w:r>
        <w:t xml:space="preserve"> </w:t>
      </w:r>
      <w:r>
        <w:rPr>
          <w:rFonts w:hint="eastAsia"/>
        </w:rPr>
        <w:t>влияния</w:t>
      </w:r>
      <w:r>
        <w:t xml:space="preserve"> </w:t>
      </w:r>
      <w:r>
        <w:rPr>
          <w:rFonts w:hint="eastAsia"/>
        </w:rPr>
        <w:t>комбинированной</w:t>
      </w:r>
      <w:r>
        <w:t xml:space="preserve"> </w:t>
      </w:r>
      <w:r>
        <w:rPr>
          <w:rFonts w:hint="eastAsia"/>
        </w:rPr>
        <w:t>терапии</w:t>
      </w:r>
      <w:r>
        <w:t xml:space="preserve"> </w:t>
      </w:r>
      <w:r>
        <w:rPr>
          <w:rFonts w:hint="eastAsia"/>
        </w:rPr>
        <w:t>с</w:t>
      </w:r>
      <w:r>
        <w:t xml:space="preserve"> </w:t>
      </w:r>
      <w:r>
        <w:rPr>
          <w:rFonts w:hint="eastAsia"/>
        </w:rPr>
        <w:t>применением</w:t>
      </w:r>
      <w:r>
        <w:t xml:space="preserve"> </w:t>
      </w:r>
      <w:r>
        <w:rPr>
          <w:rFonts w:hint="eastAsia"/>
        </w:rPr>
        <w:t>бисопролола</w:t>
      </w:r>
      <w:r>
        <w:t xml:space="preserve"> </w:t>
      </w:r>
      <w:r>
        <w:rPr>
          <w:rFonts w:hint="eastAsia"/>
        </w:rPr>
        <w:t>на</w:t>
      </w:r>
      <w:r>
        <w:t xml:space="preserve"> </w:t>
      </w:r>
      <w:r>
        <w:rPr>
          <w:rFonts w:hint="eastAsia"/>
        </w:rPr>
        <w:t>регуляторно</w:t>
      </w:r>
      <w:r>
        <w:t>-</w:t>
      </w:r>
      <w:r>
        <w:rPr>
          <w:rFonts w:hint="eastAsia"/>
        </w:rPr>
        <w:t>адаптивный</w:t>
      </w:r>
      <w:r>
        <w:t xml:space="preserve"> </w:t>
      </w:r>
      <w:r>
        <w:rPr>
          <w:rFonts w:hint="eastAsia"/>
        </w:rPr>
        <w:t>статус</w:t>
      </w:r>
    </w:p>
    <w:p w14:paraId="6C62046B" w14:textId="77777777" w:rsidR="007F4E4A" w:rsidRDefault="007F4E4A" w:rsidP="007F4E4A"/>
    <w:p w14:paraId="07506C25" w14:textId="77777777" w:rsidR="007F4E4A" w:rsidRDefault="007F4E4A" w:rsidP="007F4E4A">
      <w:r>
        <w:rPr>
          <w:rFonts w:hint="eastAsia"/>
        </w:rPr>
        <w:t>пациентов</w:t>
      </w:r>
      <w:r>
        <w:t xml:space="preserve"> </w:t>
      </w:r>
      <w:r>
        <w:rPr>
          <w:rFonts w:hint="eastAsia"/>
        </w:rPr>
        <w:t>с</w:t>
      </w:r>
      <w:r>
        <w:t xml:space="preserve"> </w:t>
      </w:r>
      <w:r>
        <w:rPr>
          <w:rFonts w:hint="eastAsia"/>
        </w:rPr>
        <w:t>желудочковыми</w:t>
      </w:r>
      <w:r>
        <w:t xml:space="preserve"> </w:t>
      </w:r>
      <w:r>
        <w:rPr>
          <w:rFonts w:hint="eastAsia"/>
        </w:rPr>
        <w:t>нарушениями</w:t>
      </w:r>
      <w:r>
        <w:t xml:space="preserve"> </w:t>
      </w:r>
      <w:r>
        <w:rPr>
          <w:rFonts w:hint="eastAsia"/>
        </w:rPr>
        <w:t>ритма</w:t>
      </w:r>
      <w:r>
        <w:t xml:space="preserve"> </w:t>
      </w:r>
      <w:r>
        <w:rPr>
          <w:rFonts w:hint="eastAsia"/>
        </w:rPr>
        <w:t>сердца</w:t>
      </w:r>
    </w:p>
    <w:p w14:paraId="335170E1" w14:textId="77777777" w:rsidR="007F4E4A" w:rsidRDefault="007F4E4A" w:rsidP="007F4E4A"/>
    <w:p w14:paraId="56642C5F" w14:textId="77777777" w:rsidR="007F4E4A" w:rsidRDefault="007F4E4A" w:rsidP="007F4E4A">
      <w:r>
        <w:t xml:space="preserve">3.2. </w:t>
      </w:r>
      <w:r>
        <w:rPr>
          <w:rFonts w:hint="eastAsia"/>
        </w:rPr>
        <w:t>Оценка</w:t>
      </w:r>
      <w:r>
        <w:t xml:space="preserve"> </w:t>
      </w:r>
      <w:r>
        <w:rPr>
          <w:rFonts w:hint="eastAsia"/>
        </w:rPr>
        <w:t>влияния</w:t>
      </w:r>
      <w:r>
        <w:t xml:space="preserve"> </w:t>
      </w:r>
      <w:r>
        <w:rPr>
          <w:rFonts w:hint="eastAsia"/>
        </w:rPr>
        <w:t>комбинированной</w:t>
      </w:r>
      <w:r>
        <w:t xml:space="preserve"> </w:t>
      </w:r>
      <w:r>
        <w:rPr>
          <w:rFonts w:hint="eastAsia"/>
        </w:rPr>
        <w:t>терапии</w:t>
      </w:r>
      <w:r>
        <w:t xml:space="preserve"> </w:t>
      </w:r>
      <w:r>
        <w:rPr>
          <w:rFonts w:hint="eastAsia"/>
        </w:rPr>
        <w:t>с</w:t>
      </w:r>
      <w:r>
        <w:t xml:space="preserve"> </w:t>
      </w:r>
      <w:r>
        <w:rPr>
          <w:rFonts w:hint="eastAsia"/>
        </w:rPr>
        <w:t>применением</w:t>
      </w:r>
      <w:r>
        <w:t xml:space="preserve"> </w:t>
      </w:r>
      <w:r>
        <w:rPr>
          <w:rFonts w:hint="eastAsia"/>
        </w:rPr>
        <w:t>небиволола</w:t>
      </w:r>
      <w:r>
        <w:t xml:space="preserve"> </w:t>
      </w:r>
      <w:r>
        <w:rPr>
          <w:rFonts w:hint="eastAsia"/>
        </w:rPr>
        <w:t>на</w:t>
      </w:r>
      <w:r>
        <w:t xml:space="preserve"> </w:t>
      </w:r>
      <w:r>
        <w:rPr>
          <w:rFonts w:hint="eastAsia"/>
        </w:rPr>
        <w:t>регуляторно</w:t>
      </w:r>
      <w:r>
        <w:t>-</w:t>
      </w:r>
      <w:r>
        <w:rPr>
          <w:rFonts w:hint="eastAsia"/>
        </w:rPr>
        <w:t>адаптивный</w:t>
      </w:r>
      <w:r>
        <w:t xml:space="preserve"> </w:t>
      </w:r>
      <w:r>
        <w:rPr>
          <w:rFonts w:hint="eastAsia"/>
        </w:rPr>
        <w:t>статус</w:t>
      </w:r>
    </w:p>
    <w:p w14:paraId="5C072109" w14:textId="77777777" w:rsidR="007F4E4A" w:rsidRDefault="007F4E4A" w:rsidP="007F4E4A"/>
    <w:p w14:paraId="188B3F06" w14:textId="77777777" w:rsidR="007F4E4A" w:rsidRDefault="007F4E4A" w:rsidP="007F4E4A">
      <w:r>
        <w:rPr>
          <w:rFonts w:hint="eastAsia"/>
        </w:rPr>
        <w:t>пациентов</w:t>
      </w:r>
      <w:r>
        <w:t xml:space="preserve"> </w:t>
      </w:r>
      <w:r>
        <w:rPr>
          <w:rFonts w:hint="eastAsia"/>
        </w:rPr>
        <w:t>с</w:t>
      </w:r>
      <w:r>
        <w:t xml:space="preserve"> </w:t>
      </w:r>
      <w:r>
        <w:rPr>
          <w:rFonts w:hint="eastAsia"/>
        </w:rPr>
        <w:t>желудочковыми</w:t>
      </w:r>
      <w:r>
        <w:t xml:space="preserve"> </w:t>
      </w:r>
      <w:r>
        <w:rPr>
          <w:rFonts w:hint="eastAsia"/>
        </w:rPr>
        <w:t>нарушениями</w:t>
      </w:r>
      <w:r>
        <w:t xml:space="preserve"> </w:t>
      </w:r>
      <w:r>
        <w:rPr>
          <w:rFonts w:hint="eastAsia"/>
        </w:rPr>
        <w:t>ритма</w:t>
      </w:r>
      <w:r>
        <w:t xml:space="preserve"> </w:t>
      </w:r>
      <w:r>
        <w:rPr>
          <w:rFonts w:hint="eastAsia"/>
        </w:rPr>
        <w:t>сердца</w:t>
      </w:r>
    </w:p>
    <w:p w14:paraId="30FD7A1C" w14:textId="77777777" w:rsidR="007F4E4A" w:rsidRDefault="007F4E4A" w:rsidP="007F4E4A"/>
    <w:p w14:paraId="07424F1B" w14:textId="77777777" w:rsidR="007F4E4A" w:rsidRDefault="007F4E4A" w:rsidP="007F4E4A">
      <w:r>
        <w:t xml:space="preserve">3.3. </w:t>
      </w:r>
      <w:r>
        <w:rPr>
          <w:rFonts w:hint="eastAsia"/>
        </w:rPr>
        <w:t>Оценка</w:t>
      </w:r>
      <w:r>
        <w:t xml:space="preserve"> </w:t>
      </w:r>
      <w:r>
        <w:rPr>
          <w:rFonts w:hint="eastAsia"/>
        </w:rPr>
        <w:t>влияния</w:t>
      </w:r>
      <w:r>
        <w:t xml:space="preserve"> </w:t>
      </w:r>
      <w:r>
        <w:rPr>
          <w:rFonts w:hint="eastAsia"/>
        </w:rPr>
        <w:t>комбинированной</w:t>
      </w:r>
      <w:r>
        <w:t xml:space="preserve"> </w:t>
      </w:r>
      <w:r>
        <w:rPr>
          <w:rFonts w:hint="eastAsia"/>
        </w:rPr>
        <w:t>терапии</w:t>
      </w:r>
      <w:r>
        <w:t xml:space="preserve"> </w:t>
      </w:r>
      <w:r>
        <w:rPr>
          <w:rFonts w:hint="eastAsia"/>
        </w:rPr>
        <w:t>с</w:t>
      </w:r>
      <w:r>
        <w:t xml:space="preserve"> </w:t>
      </w:r>
      <w:r>
        <w:rPr>
          <w:rFonts w:hint="eastAsia"/>
        </w:rPr>
        <w:t>применением</w:t>
      </w:r>
      <w:r>
        <w:t xml:space="preserve"> </w:t>
      </w:r>
      <w:r>
        <w:rPr>
          <w:rFonts w:hint="eastAsia"/>
        </w:rPr>
        <w:t>соталола</w:t>
      </w:r>
      <w:r>
        <w:t xml:space="preserve"> </w:t>
      </w:r>
      <w:r>
        <w:rPr>
          <w:rFonts w:hint="eastAsia"/>
        </w:rPr>
        <w:t>на</w:t>
      </w:r>
      <w:r>
        <w:t xml:space="preserve"> </w:t>
      </w:r>
      <w:r>
        <w:rPr>
          <w:rFonts w:hint="eastAsia"/>
        </w:rPr>
        <w:t>регуляторно</w:t>
      </w:r>
      <w:r>
        <w:t>-</w:t>
      </w:r>
      <w:r>
        <w:rPr>
          <w:rFonts w:hint="eastAsia"/>
        </w:rPr>
        <w:t>адаптивный</w:t>
      </w:r>
      <w:r>
        <w:t xml:space="preserve"> </w:t>
      </w:r>
      <w:r>
        <w:rPr>
          <w:rFonts w:hint="eastAsia"/>
        </w:rPr>
        <w:t>статус</w:t>
      </w:r>
    </w:p>
    <w:p w14:paraId="15E16480" w14:textId="77777777" w:rsidR="007F4E4A" w:rsidRDefault="007F4E4A" w:rsidP="007F4E4A"/>
    <w:p w14:paraId="02D943FE" w14:textId="77777777" w:rsidR="007F4E4A" w:rsidRDefault="007F4E4A" w:rsidP="007F4E4A">
      <w:r>
        <w:rPr>
          <w:rFonts w:hint="eastAsia"/>
        </w:rPr>
        <w:t>пациентов</w:t>
      </w:r>
      <w:r>
        <w:t xml:space="preserve"> </w:t>
      </w:r>
      <w:r>
        <w:rPr>
          <w:rFonts w:hint="eastAsia"/>
        </w:rPr>
        <w:t>с</w:t>
      </w:r>
      <w:r>
        <w:t xml:space="preserve"> </w:t>
      </w:r>
      <w:r>
        <w:rPr>
          <w:rFonts w:hint="eastAsia"/>
        </w:rPr>
        <w:t>желудочковыми</w:t>
      </w:r>
      <w:r>
        <w:t xml:space="preserve"> </w:t>
      </w:r>
      <w:r>
        <w:rPr>
          <w:rFonts w:hint="eastAsia"/>
        </w:rPr>
        <w:t>нарушениями</w:t>
      </w:r>
      <w:r>
        <w:t xml:space="preserve"> </w:t>
      </w:r>
      <w:r>
        <w:rPr>
          <w:rFonts w:hint="eastAsia"/>
        </w:rPr>
        <w:t>ритма</w:t>
      </w:r>
      <w:r>
        <w:t xml:space="preserve"> </w:t>
      </w:r>
      <w:r>
        <w:rPr>
          <w:rFonts w:hint="eastAsia"/>
        </w:rPr>
        <w:t>сердца</w:t>
      </w:r>
    </w:p>
    <w:p w14:paraId="6412114E" w14:textId="77777777" w:rsidR="007F4E4A" w:rsidRDefault="007F4E4A" w:rsidP="007F4E4A"/>
    <w:p w14:paraId="242ED9B9" w14:textId="77777777" w:rsidR="007F4E4A" w:rsidRDefault="007F4E4A" w:rsidP="007F4E4A">
      <w:r>
        <w:t xml:space="preserve">3.4. </w:t>
      </w:r>
      <w:r>
        <w:rPr>
          <w:rFonts w:hint="eastAsia"/>
        </w:rPr>
        <w:t>Сравнение</w:t>
      </w:r>
      <w:r>
        <w:t xml:space="preserve"> </w:t>
      </w:r>
      <w:r>
        <w:rPr>
          <w:rFonts w:hint="eastAsia"/>
        </w:rPr>
        <w:t>влияния</w:t>
      </w:r>
      <w:r>
        <w:t xml:space="preserve"> </w:t>
      </w:r>
      <w:r>
        <w:rPr>
          <w:rFonts w:hint="eastAsia"/>
        </w:rPr>
        <w:t>комбинированной</w:t>
      </w:r>
      <w:r>
        <w:t xml:space="preserve"> </w:t>
      </w:r>
      <w:r>
        <w:rPr>
          <w:rFonts w:hint="eastAsia"/>
        </w:rPr>
        <w:t>терапии</w:t>
      </w:r>
      <w:r>
        <w:t xml:space="preserve"> </w:t>
      </w:r>
      <w:r>
        <w:rPr>
          <w:rFonts w:hint="eastAsia"/>
        </w:rPr>
        <w:t>с</w:t>
      </w:r>
      <w:r>
        <w:t xml:space="preserve"> </w:t>
      </w:r>
      <w:r>
        <w:rPr>
          <w:rFonts w:hint="eastAsia"/>
        </w:rPr>
        <w:t>применением</w:t>
      </w:r>
      <w:r>
        <w:t xml:space="preserve"> </w:t>
      </w:r>
      <w:r>
        <w:rPr>
          <w:rFonts w:hint="eastAsia"/>
        </w:rPr>
        <w:t>бисопролола</w:t>
      </w:r>
      <w:r>
        <w:t xml:space="preserve"> </w:t>
      </w:r>
      <w:r>
        <w:rPr>
          <w:rFonts w:hint="eastAsia"/>
        </w:rPr>
        <w:t>или</w:t>
      </w:r>
      <w:r>
        <w:t xml:space="preserve"> </w:t>
      </w:r>
      <w:r>
        <w:rPr>
          <w:rFonts w:hint="eastAsia"/>
        </w:rPr>
        <w:t>небиволола</w:t>
      </w:r>
      <w:r>
        <w:t xml:space="preserve"> </w:t>
      </w:r>
      <w:r>
        <w:rPr>
          <w:rFonts w:hint="eastAsia"/>
        </w:rPr>
        <w:t>на</w:t>
      </w:r>
      <w:r>
        <w:t xml:space="preserve"> </w:t>
      </w:r>
      <w:r>
        <w:rPr>
          <w:rFonts w:hint="eastAsia"/>
        </w:rPr>
        <w:t>регулято</w:t>
      </w:r>
      <w:r>
        <w:rPr>
          <w:rFonts w:hint="eastAsia"/>
        </w:rPr>
        <w:lastRenderedPageBreak/>
        <w:t>рно</w:t>
      </w:r>
      <w:r>
        <w:t>-</w:t>
      </w:r>
      <w:r>
        <w:rPr>
          <w:rFonts w:hint="eastAsia"/>
        </w:rPr>
        <w:t>адаптивный</w:t>
      </w:r>
      <w:r>
        <w:t xml:space="preserve"> </w:t>
      </w:r>
      <w:r>
        <w:rPr>
          <w:rFonts w:hint="eastAsia"/>
        </w:rPr>
        <w:t>статус</w:t>
      </w:r>
    </w:p>
    <w:p w14:paraId="34634667" w14:textId="77777777" w:rsidR="007F4E4A" w:rsidRDefault="007F4E4A" w:rsidP="007F4E4A"/>
    <w:p w14:paraId="5F90C019" w14:textId="77777777" w:rsidR="007F4E4A" w:rsidRDefault="007F4E4A" w:rsidP="007F4E4A">
      <w:r>
        <w:rPr>
          <w:rFonts w:hint="eastAsia"/>
        </w:rPr>
        <w:t>пациентов</w:t>
      </w:r>
      <w:r>
        <w:t xml:space="preserve"> </w:t>
      </w:r>
      <w:r>
        <w:rPr>
          <w:rFonts w:hint="eastAsia"/>
        </w:rPr>
        <w:t>с</w:t>
      </w:r>
      <w:r>
        <w:t xml:space="preserve"> </w:t>
      </w:r>
      <w:r>
        <w:rPr>
          <w:rFonts w:hint="eastAsia"/>
        </w:rPr>
        <w:t>желудочковыми</w:t>
      </w:r>
      <w:r>
        <w:t xml:space="preserve"> </w:t>
      </w:r>
      <w:r>
        <w:rPr>
          <w:rFonts w:hint="eastAsia"/>
        </w:rPr>
        <w:t>нарушениями</w:t>
      </w:r>
      <w:r>
        <w:t xml:space="preserve"> </w:t>
      </w:r>
      <w:r>
        <w:rPr>
          <w:rFonts w:hint="eastAsia"/>
        </w:rPr>
        <w:t>ритма</w:t>
      </w:r>
      <w:r>
        <w:t xml:space="preserve"> </w:t>
      </w:r>
      <w:r>
        <w:rPr>
          <w:rFonts w:hint="eastAsia"/>
        </w:rPr>
        <w:t>сердца</w:t>
      </w:r>
    </w:p>
    <w:p w14:paraId="4F266163" w14:textId="77777777" w:rsidR="007F4E4A" w:rsidRDefault="007F4E4A" w:rsidP="007F4E4A"/>
    <w:p w14:paraId="0E72F8CC" w14:textId="77777777" w:rsidR="007F4E4A" w:rsidRDefault="007F4E4A" w:rsidP="007F4E4A">
      <w:r>
        <w:t xml:space="preserve">3.5. </w:t>
      </w:r>
      <w:r>
        <w:rPr>
          <w:rFonts w:hint="eastAsia"/>
        </w:rPr>
        <w:t>Сравнение</w:t>
      </w:r>
      <w:r>
        <w:t xml:space="preserve"> </w:t>
      </w:r>
      <w:r>
        <w:rPr>
          <w:rFonts w:hint="eastAsia"/>
        </w:rPr>
        <w:t>влияния</w:t>
      </w:r>
      <w:r>
        <w:t xml:space="preserve"> </w:t>
      </w:r>
      <w:r>
        <w:rPr>
          <w:rFonts w:hint="eastAsia"/>
        </w:rPr>
        <w:t>комбинированной</w:t>
      </w:r>
      <w:r>
        <w:t xml:space="preserve"> </w:t>
      </w:r>
      <w:r>
        <w:rPr>
          <w:rFonts w:hint="eastAsia"/>
        </w:rPr>
        <w:t>терапии</w:t>
      </w:r>
      <w:r>
        <w:t xml:space="preserve"> </w:t>
      </w:r>
      <w:r>
        <w:rPr>
          <w:rFonts w:hint="eastAsia"/>
        </w:rPr>
        <w:t>с</w:t>
      </w:r>
      <w:r>
        <w:t xml:space="preserve"> </w:t>
      </w:r>
      <w:r>
        <w:rPr>
          <w:rFonts w:hint="eastAsia"/>
        </w:rPr>
        <w:t>применением</w:t>
      </w:r>
      <w:r>
        <w:t xml:space="preserve"> </w:t>
      </w:r>
      <w:r>
        <w:rPr>
          <w:rFonts w:hint="eastAsia"/>
        </w:rPr>
        <w:t>бисопролола</w:t>
      </w:r>
      <w:r>
        <w:t xml:space="preserve"> </w:t>
      </w:r>
      <w:r>
        <w:rPr>
          <w:rFonts w:hint="eastAsia"/>
        </w:rPr>
        <w:t>или</w:t>
      </w:r>
      <w:r>
        <w:t xml:space="preserve"> </w:t>
      </w:r>
      <w:r>
        <w:rPr>
          <w:rFonts w:hint="eastAsia"/>
        </w:rPr>
        <w:t>соталола</w:t>
      </w:r>
      <w:r>
        <w:t xml:space="preserve"> </w:t>
      </w:r>
      <w:r>
        <w:rPr>
          <w:rFonts w:hint="eastAsia"/>
        </w:rPr>
        <w:t>на</w:t>
      </w:r>
      <w:r>
        <w:t xml:space="preserve"> </w:t>
      </w:r>
      <w:r>
        <w:rPr>
          <w:rFonts w:hint="eastAsia"/>
        </w:rPr>
        <w:t>регуляторно</w:t>
      </w:r>
      <w:r>
        <w:t>-</w:t>
      </w:r>
      <w:r>
        <w:rPr>
          <w:rFonts w:hint="eastAsia"/>
        </w:rPr>
        <w:t>адаптивный</w:t>
      </w:r>
      <w:r>
        <w:t xml:space="preserve"> </w:t>
      </w:r>
      <w:r>
        <w:rPr>
          <w:rFonts w:hint="eastAsia"/>
        </w:rPr>
        <w:t>статус</w:t>
      </w:r>
    </w:p>
    <w:p w14:paraId="6BBF57D0" w14:textId="77777777" w:rsidR="007F4E4A" w:rsidRDefault="007F4E4A" w:rsidP="007F4E4A"/>
    <w:p w14:paraId="2698BF20" w14:textId="77777777" w:rsidR="007F4E4A" w:rsidRDefault="007F4E4A" w:rsidP="007F4E4A">
      <w:r>
        <w:rPr>
          <w:rFonts w:hint="eastAsia"/>
        </w:rPr>
        <w:t>пациентов</w:t>
      </w:r>
      <w:r>
        <w:t xml:space="preserve"> </w:t>
      </w:r>
      <w:r>
        <w:rPr>
          <w:rFonts w:hint="eastAsia"/>
        </w:rPr>
        <w:t>с</w:t>
      </w:r>
      <w:r>
        <w:t xml:space="preserve"> </w:t>
      </w:r>
      <w:r>
        <w:rPr>
          <w:rFonts w:hint="eastAsia"/>
        </w:rPr>
        <w:t>желудочковыми</w:t>
      </w:r>
      <w:r>
        <w:t xml:space="preserve"> </w:t>
      </w:r>
      <w:r>
        <w:rPr>
          <w:rFonts w:hint="eastAsia"/>
        </w:rPr>
        <w:t>нарушениями</w:t>
      </w:r>
      <w:r>
        <w:t xml:space="preserve"> </w:t>
      </w:r>
      <w:r>
        <w:rPr>
          <w:rFonts w:hint="eastAsia"/>
        </w:rPr>
        <w:t>ритма</w:t>
      </w:r>
      <w:r>
        <w:t xml:space="preserve"> </w:t>
      </w:r>
      <w:r>
        <w:rPr>
          <w:rFonts w:hint="eastAsia"/>
        </w:rPr>
        <w:t>сердца</w:t>
      </w:r>
    </w:p>
    <w:p w14:paraId="4CE8EC24" w14:textId="77777777" w:rsidR="007F4E4A" w:rsidRDefault="007F4E4A" w:rsidP="007F4E4A"/>
    <w:p w14:paraId="1EB7FFCA" w14:textId="77777777" w:rsidR="007F4E4A" w:rsidRDefault="007F4E4A" w:rsidP="007F4E4A">
      <w:r>
        <w:t xml:space="preserve">3.6. </w:t>
      </w:r>
      <w:r>
        <w:rPr>
          <w:rFonts w:hint="eastAsia"/>
        </w:rPr>
        <w:t>Сравнение</w:t>
      </w:r>
      <w:r>
        <w:t xml:space="preserve"> </w:t>
      </w:r>
      <w:r>
        <w:rPr>
          <w:rFonts w:hint="eastAsia"/>
        </w:rPr>
        <w:t>влияния</w:t>
      </w:r>
      <w:r>
        <w:t xml:space="preserve"> </w:t>
      </w:r>
      <w:r>
        <w:rPr>
          <w:rFonts w:hint="eastAsia"/>
        </w:rPr>
        <w:t>комбинированной</w:t>
      </w:r>
      <w:r>
        <w:t xml:space="preserve"> </w:t>
      </w:r>
      <w:r>
        <w:rPr>
          <w:rFonts w:hint="eastAsia"/>
        </w:rPr>
        <w:t>терапии</w:t>
      </w:r>
      <w:r>
        <w:t xml:space="preserve"> </w:t>
      </w:r>
      <w:r>
        <w:rPr>
          <w:rFonts w:hint="eastAsia"/>
        </w:rPr>
        <w:t>с</w:t>
      </w:r>
      <w:r>
        <w:t xml:space="preserve"> </w:t>
      </w:r>
      <w:r>
        <w:rPr>
          <w:rFonts w:hint="eastAsia"/>
        </w:rPr>
        <w:t>применением</w:t>
      </w:r>
      <w:r>
        <w:t xml:space="preserve"> </w:t>
      </w:r>
      <w:r>
        <w:rPr>
          <w:rFonts w:hint="eastAsia"/>
        </w:rPr>
        <w:t>небиволола</w:t>
      </w:r>
      <w:r>
        <w:t xml:space="preserve"> </w:t>
      </w:r>
      <w:r>
        <w:rPr>
          <w:rFonts w:hint="eastAsia"/>
        </w:rPr>
        <w:t>или</w:t>
      </w:r>
      <w:r>
        <w:t xml:space="preserve"> </w:t>
      </w:r>
      <w:r>
        <w:rPr>
          <w:rFonts w:hint="eastAsia"/>
        </w:rPr>
        <w:t>соталола</w:t>
      </w:r>
      <w:r>
        <w:t xml:space="preserve"> </w:t>
      </w:r>
      <w:r>
        <w:rPr>
          <w:rFonts w:hint="eastAsia"/>
        </w:rPr>
        <w:t>на</w:t>
      </w:r>
      <w:r>
        <w:t xml:space="preserve"> </w:t>
      </w:r>
      <w:r>
        <w:rPr>
          <w:rFonts w:hint="eastAsia"/>
        </w:rPr>
        <w:t>регуляторно</w:t>
      </w:r>
      <w:r>
        <w:t>-</w:t>
      </w:r>
      <w:r>
        <w:rPr>
          <w:rFonts w:hint="eastAsia"/>
        </w:rPr>
        <w:t>адаптивный</w:t>
      </w:r>
      <w:r>
        <w:t xml:space="preserve"> </w:t>
      </w:r>
      <w:r>
        <w:rPr>
          <w:rFonts w:hint="eastAsia"/>
        </w:rPr>
        <w:t>статус</w:t>
      </w:r>
    </w:p>
    <w:p w14:paraId="13DCB2A4" w14:textId="77777777" w:rsidR="007F4E4A" w:rsidRDefault="007F4E4A" w:rsidP="007F4E4A"/>
    <w:p w14:paraId="14BDF148" w14:textId="77777777" w:rsidR="007F4E4A" w:rsidRDefault="007F4E4A" w:rsidP="007F4E4A">
      <w:r>
        <w:rPr>
          <w:rFonts w:hint="eastAsia"/>
        </w:rPr>
        <w:t>пациентов</w:t>
      </w:r>
      <w:r>
        <w:t xml:space="preserve"> </w:t>
      </w:r>
      <w:r>
        <w:rPr>
          <w:rFonts w:hint="eastAsia"/>
        </w:rPr>
        <w:t>с</w:t>
      </w:r>
      <w:r>
        <w:t xml:space="preserve"> </w:t>
      </w:r>
      <w:r>
        <w:rPr>
          <w:rFonts w:hint="eastAsia"/>
        </w:rPr>
        <w:t>желудочковыми</w:t>
      </w:r>
      <w:r>
        <w:t xml:space="preserve"> </w:t>
      </w:r>
      <w:r>
        <w:rPr>
          <w:rFonts w:hint="eastAsia"/>
        </w:rPr>
        <w:t>нарушениями</w:t>
      </w:r>
      <w:r>
        <w:t xml:space="preserve"> </w:t>
      </w:r>
      <w:r>
        <w:rPr>
          <w:rFonts w:hint="eastAsia"/>
        </w:rPr>
        <w:t>ритма</w:t>
      </w:r>
      <w:r>
        <w:t xml:space="preserve"> </w:t>
      </w:r>
      <w:r>
        <w:rPr>
          <w:rFonts w:hint="eastAsia"/>
        </w:rPr>
        <w:t>сердца</w:t>
      </w:r>
    </w:p>
    <w:p w14:paraId="55DE175E" w14:textId="77777777" w:rsidR="007F4E4A" w:rsidRDefault="007F4E4A" w:rsidP="007F4E4A"/>
    <w:p w14:paraId="4433648A" w14:textId="77777777" w:rsidR="007F4E4A" w:rsidRDefault="007F4E4A" w:rsidP="007F4E4A">
      <w:r>
        <w:t xml:space="preserve">3.7. </w:t>
      </w:r>
      <w:r>
        <w:rPr>
          <w:rFonts w:hint="eastAsia"/>
        </w:rPr>
        <w:t>Регуляторно</w:t>
      </w:r>
      <w:r>
        <w:t>-</w:t>
      </w:r>
      <w:r>
        <w:rPr>
          <w:rFonts w:hint="eastAsia"/>
        </w:rPr>
        <w:t>адаптивный</w:t>
      </w:r>
      <w:r>
        <w:t xml:space="preserve"> </w:t>
      </w:r>
      <w:r>
        <w:rPr>
          <w:rFonts w:hint="eastAsia"/>
        </w:rPr>
        <w:t>статус</w:t>
      </w:r>
      <w:r>
        <w:t xml:space="preserve"> </w:t>
      </w:r>
      <w:r>
        <w:rPr>
          <w:rFonts w:hint="eastAsia"/>
        </w:rPr>
        <w:t>и</w:t>
      </w:r>
      <w:r>
        <w:t xml:space="preserve"> </w:t>
      </w:r>
      <w:r>
        <w:rPr>
          <w:rFonts w:hint="eastAsia"/>
        </w:rPr>
        <w:t>результаты</w:t>
      </w:r>
      <w:r>
        <w:t xml:space="preserve"> </w:t>
      </w:r>
      <w:r>
        <w:rPr>
          <w:rFonts w:hint="eastAsia"/>
        </w:rPr>
        <w:t>клинико</w:t>
      </w:r>
      <w:r>
        <w:t>-</w:t>
      </w:r>
      <w:r>
        <w:rPr>
          <w:rFonts w:hint="eastAsia"/>
        </w:rPr>
        <w:t>инструментальных</w:t>
      </w:r>
      <w:r>
        <w:t xml:space="preserve"> </w:t>
      </w:r>
      <w:r>
        <w:rPr>
          <w:rFonts w:hint="eastAsia"/>
        </w:rPr>
        <w:t>исследований</w:t>
      </w:r>
    </w:p>
    <w:p w14:paraId="02A4D17C" w14:textId="77777777" w:rsidR="007F4E4A" w:rsidRDefault="007F4E4A" w:rsidP="007F4E4A"/>
    <w:p w14:paraId="0805433D" w14:textId="77777777" w:rsidR="007F4E4A" w:rsidRDefault="007F4E4A" w:rsidP="007F4E4A">
      <w:r>
        <w:rPr>
          <w:rFonts w:hint="eastAsia"/>
        </w:rPr>
        <w:t>пациентов</w:t>
      </w:r>
      <w:r>
        <w:t xml:space="preserve"> </w:t>
      </w:r>
      <w:r>
        <w:rPr>
          <w:rFonts w:hint="eastAsia"/>
        </w:rPr>
        <w:t>с</w:t>
      </w:r>
      <w:r>
        <w:t xml:space="preserve"> </w:t>
      </w:r>
      <w:r>
        <w:rPr>
          <w:rFonts w:hint="eastAsia"/>
        </w:rPr>
        <w:t>желудочковыми</w:t>
      </w:r>
      <w:r>
        <w:t xml:space="preserve"> </w:t>
      </w:r>
      <w:r>
        <w:rPr>
          <w:rFonts w:hint="eastAsia"/>
        </w:rPr>
        <w:t>нарушениями</w:t>
      </w:r>
      <w:r>
        <w:t xml:space="preserve"> </w:t>
      </w:r>
      <w:r>
        <w:rPr>
          <w:rFonts w:hint="eastAsia"/>
        </w:rPr>
        <w:t>ритма</w:t>
      </w:r>
      <w:r>
        <w:t xml:space="preserve"> </w:t>
      </w:r>
      <w:r>
        <w:rPr>
          <w:rFonts w:hint="eastAsia"/>
        </w:rPr>
        <w:t>сердца</w:t>
      </w:r>
    </w:p>
    <w:p w14:paraId="4CF12FB0" w14:textId="77777777" w:rsidR="007F4E4A" w:rsidRDefault="007F4E4A" w:rsidP="007F4E4A"/>
    <w:p w14:paraId="5BBF4A12" w14:textId="77777777" w:rsidR="007F4E4A" w:rsidRDefault="007F4E4A" w:rsidP="007F4E4A">
      <w:r>
        <w:rPr>
          <w:rFonts w:hint="eastAsia"/>
        </w:rPr>
        <w:t>ГЛАВА</w:t>
      </w:r>
      <w:r>
        <w:t xml:space="preserve"> 4. </w:t>
      </w:r>
      <w:r>
        <w:rPr>
          <w:rFonts w:hint="eastAsia"/>
        </w:rPr>
        <w:t>ОБСУЖДЕНИЕ</w:t>
      </w:r>
    </w:p>
    <w:p w14:paraId="5489689C" w14:textId="77777777" w:rsidR="007F4E4A" w:rsidRDefault="007F4E4A" w:rsidP="007F4E4A"/>
    <w:p w14:paraId="367EFADE" w14:textId="77777777" w:rsidR="007F4E4A" w:rsidRDefault="007F4E4A" w:rsidP="007F4E4A">
      <w:r>
        <w:rPr>
          <w:rFonts w:hint="eastAsia"/>
        </w:rPr>
        <w:t>ВЫВОДЫ</w:t>
      </w:r>
    </w:p>
    <w:p w14:paraId="406AFA74" w14:textId="77777777" w:rsidR="007F4E4A" w:rsidRDefault="007F4E4A" w:rsidP="007F4E4A"/>
    <w:p w14:paraId="63170BE1" w14:textId="77777777" w:rsidR="007F4E4A" w:rsidRDefault="007F4E4A" w:rsidP="007F4E4A">
      <w:r>
        <w:rPr>
          <w:rFonts w:hint="eastAsia"/>
        </w:rPr>
        <w:t>ПРАКТИЧЕСКИЕ</w:t>
      </w:r>
      <w:r>
        <w:t xml:space="preserve"> </w:t>
      </w:r>
      <w:r>
        <w:rPr>
          <w:rFonts w:hint="eastAsia"/>
        </w:rPr>
        <w:t>РЕКОМЕНДАИИ</w:t>
      </w:r>
    </w:p>
    <w:p w14:paraId="062FAB7B" w14:textId="77777777" w:rsidR="007F4E4A" w:rsidRDefault="007F4E4A" w:rsidP="007F4E4A"/>
    <w:p w14:paraId="6DD24102" w14:textId="77777777" w:rsidR="007F4E4A" w:rsidRDefault="007F4E4A" w:rsidP="007F4E4A">
      <w:r>
        <w:rPr>
          <w:rFonts w:hint="eastAsia"/>
        </w:rPr>
        <w:t>СПИСОК</w:t>
      </w:r>
      <w:r>
        <w:t xml:space="preserve"> </w:t>
      </w:r>
      <w:r>
        <w:rPr>
          <w:rFonts w:hint="eastAsia"/>
        </w:rPr>
        <w:t>ИСПОЛЬЗОВАННЫХ</w:t>
      </w:r>
      <w:r>
        <w:t xml:space="preserve"> </w:t>
      </w:r>
      <w:r>
        <w:rPr>
          <w:rFonts w:hint="eastAsia"/>
        </w:rPr>
        <w:t>СОКРАЩЕНИЙ</w:t>
      </w:r>
    </w:p>
    <w:p w14:paraId="3614D3D3" w14:textId="77777777" w:rsidR="007F4E4A" w:rsidRDefault="007F4E4A" w:rsidP="007F4E4A"/>
    <w:p w14:paraId="580F2748" w14:textId="77777777" w:rsidR="007F4E4A" w:rsidRDefault="007F4E4A" w:rsidP="007F4E4A">
      <w:r>
        <w:rPr>
          <w:rFonts w:hint="eastAsia"/>
        </w:rPr>
        <w:t>СПИСОК</w:t>
      </w:r>
      <w:r>
        <w:t xml:space="preserve"> </w:t>
      </w:r>
      <w:r>
        <w:rPr>
          <w:rFonts w:hint="eastAsia"/>
        </w:rPr>
        <w:t>ЛИТЕРАТУРЫ</w:t>
      </w:r>
    </w:p>
    <w:p w14:paraId="5862E8FF" w14:textId="77777777" w:rsidR="007F4E4A" w:rsidRDefault="007F4E4A" w:rsidP="007F4E4A"/>
    <w:p w14:paraId="4A54C4C8" w14:textId="6591516E" w:rsidR="007F4E4A" w:rsidRPr="007F4E4A" w:rsidRDefault="007F4E4A" w:rsidP="007F4E4A">
      <w:r>
        <w:rPr>
          <w:rFonts w:hint="eastAsia"/>
        </w:rPr>
        <w:t>ПРИЛОЖЕНИЯ</w:t>
      </w:r>
    </w:p>
    <w:sectPr w:rsidR="007F4E4A" w:rsidRPr="007F4E4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6D555" w14:textId="77777777" w:rsidR="00FA4972" w:rsidRPr="008D1934" w:rsidRDefault="00FA4972">
      <w:pPr>
        <w:spacing w:after="0" w:line="240" w:lineRule="auto"/>
      </w:pPr>
      <w:r w:rsidRPr="008D1934">
        <w:separator/>
      </w:r>
    </w:p>
  </w:endnote>
  <w:endnote w:type="continuationSeparator" w:id="0">
    <w:p w14:paraId="0CCDF022" w14:textId="77777777" w:rsidR="00FA4972" w:rsidRPr="008D1934" w:rsidRDefault="00FA497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8347E" w14:textId="77777777" w:rsidR="00FA4972" w:rsidRPr="008D1934" w:rsidRDefault="00FA4972"/>
    <w:p w14:paraId="30B2B3FF" w14:textId="77777777" w:rsidR="00FA4972" w:rsidRPr="008D1934" w:rsidRDefault="00FA4972"/>
    <w:p w14:paraId="52AFF888" w14:textId="77777777" w:rsidR="00FA4972" w:rsidRPr="008D1934" w:rsidRDefault="00FA4972"/>
    <w:p w14:paraId="43DE4A67" w14:textId="77777777" w:rsidR="00FA4972" w:rsidRPr="008D1934" w:rsidRDefault="00FA4972"/>
    <w:p w14:paraId="41D938D2" w14:textId="77777777" w:rsidR="00FA4972" w:rsidRPr="008D1934" w:rsidRDefault="00FA4972"/>
    <w:p w14:paraId="45659D3E" w14:textId="77777777" w:rsidR="00FA4972" w:rsidRPr="008D1934" w:rsidRDefault="00FA4972"/>
    <w:p w14:paraId="664E1BE7" w14:textId="77777777" w:rsidR="00FA4972" w:rsidRPr="008D1934" w:rsidRDefault="00FA4972">
      <w:pPr>
        <w:rPr>
          <w:sz w:val="2"/>
          <w:szCs w:val="2"/>
        </w:rPr>
      </w:pPr>
      <w:r>
        <w:rPr>
          <w:noProof/>
        </w:rPr>
        <mc:AlternateContent>
          <mc:Choice Requires="wps">
            <w:drawing>
              <wp:anchor distT="0" distB="0" distL="63500" distR="63500" simplePos="0" relativeHeight="251660288" behindDoc="1" locked="0" layoutInCell="1" allowOverlap="1" wp14:anchorId="17439D05" wp14:editId="17EB985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C4BA981" w14:textId="77777777" w:rsidR="00FA4972" w:rsidRPr="008D1934" w:rsidRDefault="00FA497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439D0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4BA981" w14:textId="77777777" w:rsidR="00FA4972" w:rsidRPr="008D1934" w:rsidRDefault="00FA497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D915897" w14:textId="77777777" w:rsidR="00FA4972" w:rsidRPr="008D1934" w:rsidRDefault="00FA4972"/>
    <w:p w14:paraId="2C00735F" w14:textId="77777777" w:rsidR="00FA4972" w:rsidRPr="008D1934" w:rsidRDefault="00FA4972"/>
    <w:p w14:paraId="2856C72C" w14:textId="77777777" w:rsidR="00FA4972" w:rsidRPr="008D1934" w:rsidRDefault="00FA4972">
      <w:pPr>
        <w:rPr>
          <w:sz w:val="2"/>
          <w:szCs w:val="2"/>
        </w:rPr>
      </w:pPr>
      <w:r>
        <w:rPr>
          <w:noProof/>
        </w:rPr>
        <mc:AlternateContent>
          <mc:Choice Requires="wps">
            <w:drawing>
              <wp:anchor distT="0" distB="0" distL="63500" distR="63500" simplePos="0" relativeHeight="251659264" behindDoc="1" locked="0" layoutInCell="1" allowOverlap="1" wp14:anchorId="443F2A8D" wp14:editId="465035D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BA1BAF9" w14:textId="77777777" w:rsidR="00FA4972" w:rsidRPr="008D1934" w:rsidRDefault="00FA497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3F2A8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A1BAF9" w14:textId="77777777" w:rsidR="00FA4972" w:rsidRPr="008D1934" w:rsidRDefault="00FA497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423BDA6" w14:textId="77777777" w:rsidR="00FA4972" w:rsidRPr="008D1934" w:rsidRDefault="00FA4972"/>
    <w:p w14:paraId="0A2F5AE8" w14:textId="77777777" w:rsidR="00FA4972" w:rsidRPr="008D1934" w:rsidRDefault="00FA4972">
      <w:pPr>
        <w:rPr>
          <w:sz w:val="2"/>
          <w:szCs w:val="2"/>
        </w:rPr>
      </w:pPr>
    </w:p>
    <w:p w14:paraId="55BF2257" w14:textId="77777777" w:rsidR="00FA4972" w:rsidRPr="008D1934" w:rsidRDefault="00FA4972"/>
    <w:p w14:paraId="209535F4" w14:textId="77777777" w:rsidR="00FA4972" w:rsidRPr="008D1934" w:rsidRDefault="00FA4972">
      <w:pPr>
        <w:spacing w:after="0" w:line="240" w:lineRule="auto"/>
      </w:pPr>
    </w:p>
  </w:footnote>
  <w:footnote w:type="continuationSeparator" w:id="0">
    <w:p w14:paraId="4C7198EF" w14:textId="77777777" w:rsidR="00FA4972" w:rsidRPr="008D1934" w:rsidRDefault="00FA497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2"/>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3114</TotalTime>
  <Pages>3</Pages>
  <Words>340</Words>
  <Characters>1939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530</cp:revision>
  <cp:lastPrinted>2024-05-12T14:21:00Z</cp:lastPrinted>
  <dcterms:created xsi:type="dcterms:W3CDTF">2024-05-12T14:37:00Z</dcterms:created>
  <dcterms:modified xsi:type="dcterms:W3CDTF">2024-05-16T16:23:00Z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