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0C5D2D8E" w:rsidR="00F37380" w:rsidRPr="0055703F" w:rsidRDefault="0055703F" w:rsidP="0055703F">
      <w:r w:rsidRPr="0055703F">
        <w:rPr>
          <w:rFonts w:ascii="Helvetica" w:eastAsia="Symbol" w:hAnsi="Helvetica" w:cs="Helvetica"/>
          <w:b/>
          <w:color w:val="222222"/>
          <w:kern w:val="0"/>
          <w:sz w:val="21"/>
          <w:szCs w:val="21"/>
          <w:lang w:eastAsia="ru-RU"/>
        </w:rPr>
        <w:t>Климковецька Леся Василівна, старший лаборант кафедри внутрішніх хвороб тварин Національного університету біоресурсів і природокористування України. Назва дисертації: «Гуморальна регуляція статевого циклу корів та її корекція». Шифр та назва спеціальності: 03.00.13 «Фізіологія людини і тварин». Спецрада Д 26.004.03 Національного університету біоресурсів і природокористування України (м. Київ, вул. Героїв Оборони, 15, тел.: 0445278242). Науковий керівник: Яблонський Валентин Андрійович, доктор біологічних наук, професор. Офіційні опоненти: Камбур Марія Дмитрівна, доктор ветеринарних наук, професор, професор кафедри внутрішніх хвороб, фармації та біохімії Сумського національного аграрного університету; Масюк Дмитро Миколайович, доктор ветеринарних наук, професор, завідувач кафедри фізіології, біохімії тварин і лабораторної діагностики Дніпровського державного аграрно-економічного університету.</w:t>
      </w:r>
    </w:p>
    <w:sectPr w:rsidR="00F37380" w:rsidRPr="0055703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495A" w14:textId="77777777" w:rsidR="00F63BBE" w:rsidRDefault="00F63BBE">
      <w:pPr>
        <w:spacing w:after="0" w:line="240" w:lineRule="auto"/>
      </w:pPr>
      <w:r>
        <w:separator/>
      </w:r>
    </w:p>
  </w:endnote>
  <w:endnote w:type="continuationSeparator" w:id="0">
    <w:p w14:paraId="5B692AC5" w14:textId="77777777" w:rsidR="00F63BBE" w:rsidRDefault="00F63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0D399" w14:textId="77777777" w:rsidR="00F63BBE" w:rsidRDefault="00F63BBE"/>
    <w:p w14:paraId="400279CF" w14:textId="77777777" w:rsidR="00F63BBE" w:rsidRDefault="00F63BBE"/>
    <w:p w14:paraId="3A07E340" w14:textId="77777777" w:rsidR="00F63BBE" w:rsidRDefault="00F63BBE"/>
    <w:p w14:paraId="5BA5DB0D" w14:textId="77777777" w:rsidR="00F63BBE" w:rsidRDefault="00F63BBE"/>
    <w:p w14:paraId="04D16289" w14:textId="77777777" w:rsidR="00F63BBE" w:rsidRDefault="00F63BBE"/>
    <w:p w14:paraId="6FBDC8F4" w14:textId="77777777" w:rsidR="00F63BBE" w:rsidRDefault="00F63BBE"/>
    <w:p w14:paraId="5ED338C4" w14:textId="77777777" w:rsidR="00F63BBE" w:rsidRDefault="00F63BB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530FB0" wp14:editId="658D98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0BF12" w14:textId="77777777" w:rsidR="00F63BBE" w:rsidRDefault="00F63B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530F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80BF12" w14:textId="77777777" w:rsidR="00F63BBE" w:rsidRDefault="00F63B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35A86B" w14:textId="77777777" w:rsidR="00F63BBE" w:rsidRDefault="00F63BBE"/>
    <w:p w14:paraId="6D8AFC51" w14:textId="77777777" w:rsidR="00F63BBE" w:rsidRDefault="00F63BBE"/>
    <w:p w14:paraId="07FE9B67" w14:textId="77777777" w:rsidR="00F63BBE" w:rsidRDefault="00F63BB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13BA89" wp14:editId="03E7D8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29FE3" w14:textId="77777777" w:rsidR="00F63BBE" w:rsidRDefault="00F63BBE"/>
                          <w:p w14:paraId="318C9E3C" w14:textId="77777777" w:rsidR="00F63BBE" w:rsidRDefault="00F63B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13BA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129FE3" w14:textId="77777777" w:rsidR="00F63BBE" w:rsidRDefault="00F63BBE"/>
                    <w:p w14:paraId="318C9E3C" w14:textId="77777777" w:rsidR="00F63BBE" w:rsidRDefault="00F63B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9C6827" w14:textId="77777777" w:rsidR="00F63BBE" w:rsidRDefault="00F63BBE"/>
    <w:p w14:paraId="045480AE" w14:textId="77777777" w:rsidR="00F63BBE" w:rsidRDefault="00F63BBE">
      <w:pPr>
        <w:rPr>
          <w:sz w:val="2"/>
          <w:szCs w:val="2"/>
        </w:rPr>
      </w:pPr>
    </w:p>
    <w:p w14:paraId="38D944E4" w14:textId="77777777" w:rsidR="00F63BBE" w:rsidRDefault="00F63BBE"/>
    <w:p w14:paraId="0234A2B8" w14:textId="77777777" w:rsidR="00F63BBE" w:rsidRDefault="00F63BBE">
      <w:pPr>
        <w:spacing w:after="0" w:line="240" w:lineRule="auto"/>
      </w:pPr>
    </w:p>
  </w:footnote>
  <w:footnote w:type="continuationSeparator" w:id="0">
    <w:p w14:paraId="039F41F1" w14:textId="77777777" w:rsidR="00F63BBE" w:rsidRDefault="00F63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BBE"/>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63490</TotalTime>
  <Pages>1</Pages>
  <Words>135</Words>
  <Characters>770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1502</cp:revision>
  <cp:lastPrinted>2009-02-06T05:36:00Z</cp:lastPrinted>
  <dcterms:created xsi:type="dcterms:W3CDTF">2024-01-07T13:43:00Z</dcterms:created>
  <dcterms:modified xsi:type="dcterms:W3CDTF">2025-04-04T19:27:00Z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