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19F6" w14:textId="729E46A2" w:rsidR="006A1F7B" w:rsidRDefault="00426FE1" w:rsidP="00426FE1">
      <w:r w:rsidRPr="00426FE1">
        <w:rPr>
          <w:rFonts w:hint="eastAsia"/>
        </w:rPr>
        <w:t>Кудряшова</w:t>
      </w:r>
      <w:r w:rsidRPr="00426FE1">
        <w:t xml:space="preserve"> </w:t>
      </w:r>
      <w:r w:rsidRPr="00426FE1">
        <w:rPr>
          <w:rFonts w:hint="eastAsia"/>
        </w:rPr>
        <w:t>Елена</w:t>
      </w:r>
      <w:r w:rsidRPr="00426FE1">
        <w:t xml:space="preserve"> </w:t>
      </w:r>
      <w:r w:rsidRPr="00426FE1">
        <w:rPr>
          <w:rFonts w:hint="eastAsia"/>
        </w:rPr>
        <w:t>Семеновна</w:t>
      </w:r>
      <w:r>
        <w:t xml:space="preserve"> </w:t>
      </w:r>
      <w:r w:rsidRPr="00426FE1">
        <w:rPr>
          <w:rFonts w:hint="eastAsia"/>
        </w:rPr>
        <w:t>Обеспечение</w:t>
      </w:r>
      <w:r w:rsidRPr="00426FE1">
        <w:t xml:space="preserve"> </w:t>
      </w:r>
      <w:r w:rsidRPr="00426FE1">
        <w:rPr>
          <w:rFonts w:hint="eastAsia"/>
        </w:rPr>
        <w:t>качества</w:t>
      </w:r>
      <w:r w:rsidRPr="00426FE1">
        <w:t xml:space="preserve"> </w:t>
      </w:r>
      <w:r w:rsidRPr="00426FE1">
        <w:rPr>
          <w:rFonts w:hint="eastAsia"/>
        </w:rPr>
        <w:t>дознания</w:t>
      </w:r>
      <w:r w:rsidRPr="00426FE1">
        <w:t xml:space="preserve"> </w:t>
      </w:r>
      <w:r w:rsidRPr="00426FE1">
        <w:rPr>
          <w:rFonts w:hint="eastAsia"/>
        </w:rPr>
        <w:t>в</w:t>
      </w:r>
      <w:r w:rsidRPr="00426FE1">
        <w:t xml:space="preserve"> </w:t>
      </w:r>
      <w:r w:rsidRPr="00426FE1">
        <w:rPr>
          <w:rFonts w:hint="eastAsia"/>
        </w:rPr>
        <w:t>уголовном</w:t>
      </w:r>
      <w:r w:rsidRPr="00426FE1">
        <w:t xml:space="preserve"> </w:t>
      </w:r>
      <w:r w:rsidRPr="00426FE1">
        <w:rPr>
          <w:rFonts w:hint="eastAsia"/>
        </w:rPr>
        <w:t>судопроизводстве</w:t>
      </w:r>
    </w:p>
    <w:p w14:paraId="26751997" w14:textId="77777777" w:rsidR="00426FE1" w:rsidRDefault="00426FE1" w:rsidP="00426FE1">
      <w:r>
        <w:rPr>
          <w:rFonts w:hint="eastAsia"/>
        </w:rPr>
        <w:t>ОГЛАВЛЕНИЕ</w:t>
      </w:r>
      <w:r>
        <w:t xml:space="preserve"> </w:t>
      </w:r>
      <w:r>
        <w:rPr>
          <w:rFonts w:hint="eastAsia"/>
        </w:rPr>
        <w:t>ДИССЕРТАЦИИ</w:t>
      </w:r>
    </w:p>
    <w:p w14:paraId="7563789D" w14:textId="77777777" w:rsidR="00426FE1" w:rsidRDefault="00426FE1" w:rsidP="00426FE1">
      <w:r>
        <w:rPr>
          <w:rFonts w:hint="eastAsia"/>
        </w:rPr>
        <w:t>кандидат</w:t>
      </w:r>
      <w:r>
        <w:t xml:space="preserve"> </w:t>
      </w:r>
      <w:r>
        <w:rPr>
          <w:rFonts w:hint="eastAsia"/>
        </w:rPr>
        <w:t>наук</w:t>
      </w:r>
      <w:r>
        <w:t xml:space="preserve"> </w:t>
      </w:r>
      <w:r>
        <w:rPr>
          <w:rFonts w:hint="eastAsia"/>
        </w:rPr>
        <w:t>Кудряшова</w:t>
      </w:r>
      <w:r>
        <w:t xml:space="preserve"> </w:t>
      </w:r>
      <w:r>
        <w:rPr>
          <w:rFonts w:hint="eastAsia"/>
        </w:rPr>
        <w:t>Елена</w:t>
      </w:r>
      <w:r>
        <w:t xml:space="preserve"> </w:t>
      </w:r>
      <w:r>
        <w:rPr>
          <w:rFonts w:hint="eastAsia"/>
        </w:rPr>
        <w:t>Семеновна</w:t>
      </w:r>
    </w:p>
    <w:p w14:paraId="0417192C" w14:textId="77777777" w:rsidR="00426FE1" w:rsidRDefault="00426FE1" w:rsidP="00426FE1">
      <w:r>
        <w:rPr>
          <w:rFonts w:hint="eastAsia"/>
        </w:rPr>
        <w:t>ОГЛАВЛЕНИЕ</w:t>
      </w:r>
    </w:p>
    <w:p w14:paraId="052D6376" w14:textId="77777777" w:rsidR="00426FE1" w:rsidRDefault="00426FE1" w:rsidP="00426FE1"/>
    <w:p w14:paraId="394D5B5E" w14:textId="77777777" w:rsidR="00426FE1" w:rsidRDefault="00426FE1" w:rsidP="00426FE1">
      <w:r>
        <w:rPr>
          <w:rFonts w:hint="eastAsia"/>
        </w:rPr>
        <w:t>ВВЕДЕНИЕ………………………………………</w:t>
      </w:r>
      <w:r>
        <w:t>...</w:t>
      </w:r>
      <w:r>
        <w:rPr>
          <w:rFonts w:hint="eastAsia"/>
        </w:rPr>
        <w:t>………………………</w:t>
      </w:r>
      <w:r>
        <w:t>..</w:t>
      </w:r>
      <w:r>
        <w:rPr>
          <w:rFonts w:hint="eastAsia"/>
        </w:rPr>
        <w:t>…………</w:t>
      </w:r>
      <w:r>
        <w:t>3</w:t>
      </w:r>
    </w:p>
    <w:p w14:paraId="67B6F326" w14:textId="77777777" w:rsidR="00426FE1" w:rsidRDefault="00426FE1" w:rsidP="00426FE1"/>
    <w:p w14:paraId="709AD603" w14:textId="77777777" w:rsidR="00426FE1" w:rsidRDefault="00426FE1" w:rsidP="00426FE1">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НОРМАТИВНЫЕ</w:t>
      </w:r>
      <w:r>
        <w:t xml:space="preserve"> </w:t>
      </w:r>
      <w:r>
        <w:rPr>
          <w:rFonts w:hint="eastAsia"/>
        </w:rPr>
        <w:t>ОСНОВЫ</w:t>
      </w:r>
    </w:p>
    <w:p w14:paraId="7F112FCA" w14:textId="77777777" w:rsidR="00426FE1" w:rsidRDefault="00426FE1" w:rsidP="00426FE1"/>
    <w:p w14:paraId="51635E94" w14:textId="77777777" w:rsidR="00426FE1" w:rsidRDefault="00426FE1" w:rsidP="00426FE1">
      <w:r>
        <w:rPr>
          <w:rFonts w:hint="eastAsia"/>
        </w:rPr>
        <w:t>ОБЕСПЕЧЕНИЯ</w:t>
      </w:r>
      <w:r>
        <w:t xml:space="preserve"> </w:t>
      </w:r>
      <w:r>
        <w:rPr>
          <w:rFonts w:hint="eastAsia"/>
        </w:rPr>
        <w:t>КАЧЕСТВА</w:t>
      </w:r>
      <w:r>
        <w:t xml:space="preserve"> </w:t>
      </w:r>
      <w:r>
        <w:rPr>
          <w:rFonts w:hint="eastAsia"/>
        </w:rPr>
        <w:t>ДОЗНАНИЯ</w:t>
      </w:r>
      <w:r>
        <w:t xml:space="preserve"> </w:t>
      </w:r>
      <w:r>
        <w:rPr>
          <w:rFonts w:hint="eastAsia"/>
        </w:rPr>
        <w:t>В</w:t>
      </w:r>
      <w:r>
        <w:t xml:space="preserve"> </w:t>
      </w:r>
      <w:r>
        <w:rPr>
          <w:rFonts w:hint="eastAsia"/>
        </w:rPr>
        <w:t>УГОЛОВНОМ</w:t>
      </w:r>
      <w:r>
        <w:t xml:space="preserve"> </w:t>
      </w:r>
      <w:r>
        <w:rPr>
          <w:rFonts w:hint="eastAsia"/>
        </w:rPr>
        <w:t>ПРОЦЕССЕ</w:t>
      </w:r>
    </w:p>
    <w:p w14:paraId="6C3039E4" w14:textId="77777777" w:rsidR="00426FE1" w:rsidRDefault="00426FE1" w:rsidP="00426FE1"/>
    <w:p w14:paraId="1129CFC6" w14:textId="77777777" w:rsidR="00426FE1" w:rsidRDefault="00426FE1" w:rsidP="00426FE1">
      <w:r>
        <w:rPr>
          <w:rFonts w:hint="eastAsia"/>
        </w:rPr>
        <w:t>РОССИИ……………………………………………………</w:t>
      </w:r>
      <w:r>
        <w:t>...</w:t>
      </w:r>
      <w:r>
        <w:rPr>
          <w:rFonts w:hint="eastAsia"/>
        </w:rPr>
        <w:t>………………………</w:t>
      </w:r>
    </w:p>
    <w:p w14:paraId="0C14A0CC" w14:textId="77777777" w:rsidR="00426FE1" w:rsidRDefault="00426FE1" w:rsidP="00426FE1"/>
    <w:p w14:paraId="0E6958A0" w14:textId="77777777" w:rsidR="00426FE1" w:rsidRDefault="00426FE1" w:rsidP="00426FE1">
      <w:r>
        <w:rPr>
          <w:rFonts w:hint="eastAsia"/>
        </w:rPr>
        <w:t>§</w:t>
      </w:r>
      <w:r>
        <w:t xml:space="preserve"> 1. </w:t>
      </w:r>
      <w:r>
        <w:rPr>
          <w:rFonts w:hint="eastAsia"/>
        </w:rPr>
        <w:t>Дознание</w:t>
      </w:r>
      <w:r>
        <w:t xml:space="preserve"> </w:t>
      </w:r>
      <w:r>
        <w:rPr>
          <w:rFonts w:hint="eastAsia"/>
        </w:rPr>
        <w:t>как</w:t>
      </w:r>
      <w:r>
        <w:t xml:space="preserve"> </w:t>
      </w:r>
      <w:r>
        <w:rPr>
          <w:rFonts w:hint="eastAsia"/>
        </w:rPr>
        <w:t>форма</w:t>
      </w:r>
      <w:r>
        <w:t xml:space="preserve"> </w:t>
      </w:r>
      <w:r>
        <w:rPr>
          <w:rFonts w:hint="eastAsia"/>
        </w:rPr>
        <w:t>современного</w:t>
      </w:r>
      <w:r>
        <w:t xml:space="preserve"> </w:t>
      </w:r>
      <w:r>
        <w:rPr>
          <w:rFonts w:hint="eastAsia"/>
        </w:rPr>
        <w:t>предварительного</w:t>
      </w:r>
      <w:r>
        <w:t xml:space="preserve"> </w:t>
      </w:r>
      <w:r>
        <w:rPr>
          <w:rFonts w:hint="eastAsia"/>
        </w:rPr>
        <w:t>расследования</w:t>
      </w:r>
      <w:r>
        <w:t>:</w:t>
      </w:r>
    </w:p>
    <w:p w14:paraId="7A79B389" w14:textId="77777777" w:rsidR="00426FE1" w:rsidRDefault="00426FE1" w:rsidP="00426FE1"/>
    <w:p w14:paraId="29E97E90" w14:textId="77777777" w:rsidR="00426FE1" w:rsidRDefault="00426FE1" w:rsidP="00426FE1">
      <w:r>
        <w:rPr>
          <w:rFonts w:hint="eastAsia"/>
        </w:rPr>
        <w:t>теоретический</w:t>
      </w:r>
      <w:r>
        <w:t xml:space="preserve"> </w:t>
      </w:r>
      <w:r>
        <w:rPr>
          <w:rFonts w:hint="eastAsia"/>
        </w:rPr>
        <w:t>и</w:t>
      </w:r>
      <w:r>
        <w:t xml:space="preserve"> </w:t>
      </w:r>
      <w:r>
        <w:rPr>
          <w:rFonts w:hint="eastAsia"/>
        </w:rPr>
        <w:t>правоприменительный</w:t>
      </w:r>
      <w:r>
        <w:t xml:space="preserve"> </w:t>
      </w:r>
      <w:r>
        <w:rPr>
          <w:rFonts w:hint="eastAsia"/>
        </w:rPr>
        <w:t>аспекты………………………</w:t>
      </w:r>
      <w:r>
        <w:t>...</w:t>
      </w:r>
      <w:r>
        <w:rPr>
          <w:rFonts w:hint="eastAsia"/>
        </w:rPr>
        <w:t>………</w:t>
      </w:r>
    </w:p>
    <w:p w14:paraId="7DA93473" w14:textId="77777777" w:rsidR="00426FE1" w:rsidRDefault="00426FE1" w:rsidP="00426FE1"/>
    <w:p w14:paraId="5F4E0D52" w14:textId="77777777" w:rsidR="00426FE1" w:rsidRDefault="00426FE1" w:rsidP="00426FE1">
      <w:r>
        <w:rPr>
          <w:rFonts w:hint="eastAsia"/>
        </w:rPr>
        <w:t>§</w:t>
      </w:r>
      <w:r>
        <w:t xml:space="preserve"> 2.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уголовно</w:t>
      </w:r>
      <w:r>
        <w:t>-</w:t>
      </w:r>
      <w:r>
        <w:rPr>
          <w:rFonts w:hint="eastAsia"/>
        </w:rPr>
        <w:t>процессуального</w:t>
      </w:r>
    </w:p>
    <w:p w14:paraId="5061F235" w14:textId="77777777" w:rsidR="00426FE1" w:rsidRDefault="00426FE1" w:rsidP="00426FE1"/>
    <w:p w14:paraId="5895B8EA" w14:textId="77777777" w:rsidR="00426FE1" w:rsidRDefault="00426FE1" w:rsidP="00426FE1">
      <w:r>
        <w:rPr>
          <w:rFonts w:hint="eastAsia"/>
        </w:rPr>
        <w:t>стандарта</w:t>
      </w:r>
      <w:r>
        <w:t xml:space="preserve"> </w:t>
      </w:r>
      <w:r>
        <w:rPr>
          <w:rFonts w:hint="eastAsia"/>
        </w:rPr>
        <w:t>качества</w:t>
      </w:r>
      <w:r>
        <w:t xml:space="preserve"> </w:t>
      </w:r>
      <w:r>
        <w:rPr>
          <w:rFonts w:hint="eastAsia"/>
        </w:rPr>
        <w:t>дознания………………………………………………………</w:t>
      </w:r>
    </w:p>
    <w:p w14:paraId="02E3C4CD" w14:textId="77777777" w:rsidR="00426FE1" w:rsidRDefault="00426FE1" w:rsidP="00426FE1"/>
    <w:p w14:paraId="77018D23" w14:textId="77777777" w:rsidR="00426FE1" w:rsidRDefault="00426FE1" w:rsidP="00426FE1">
      <w:r>
        <w:rPr>
          <w:rFonts w:hint="eastAsia"/>
        </w:rPr>
        <w:t>§</w:t>
      </w:r>
      <w:r>
        <w:t xml:space="preserve"> 3. </w:t>
      </w:r>
      <w:r>
        <w:rPr>
          <w:rFonts w:hint="eastAsia"/>
        </w:rPr>
        <w:t>Формирование</w:t>
      </w:r>
      <w:r>
        <w:t xml:space="preserve"> </w:t>
      </w:r>
      <w:r>
        <w:rPr>
          <w:rFonts w:hint="eastAsia"/>
        </w:rPr>
        <w:t>уголовно</w:t>
      </w:r>
      <w:r>
        <w:t>-</w:t>
      </w:r>
      <w:r>
        <w:rPr>
          <w:rFonts w:hint="eastAsia"/>
        </w:rPr>
        <w:t>процессуального</w:t>
      </w:r>
      <w:r>
        <w:t xml:space="preserve"> </w:t>
      </w:r>
      <w:r>
        <w:rPr>
          <w:rFonts w:hint="eastAsia"/>
        </w:rPr>
        <w:t>стандарта</w:t>
      </w:r>
      <w:r>
        <w:t xml:space="preserve"> </w:t>
      </w:r>
      <w:r>
        <w:rPr>
          <w:rFonts w:hint="eastAsia"/>
        </w:rPr>
        <w:t>качества</w:t>
      </w:r>
      <w:r>
        <w:t xml:space="preserve"> </w:t>
      </w:r>
      <w:r>
        <w:rPr>
          <w:rFonts w:hint="eastAsia"/>
        </w:rPr>
        <w:t>дознания</w:t>
      </w:r>
      <w:r>
        <w:t xml:space="preserve"> </w:t>
      </w:r>
      <w:r>
        <w:rPr>
          <w:rFonts w:hint="eastAsia"/>
        </w:rPr>
        <w:t>через</w:t>
      </w:r>
    </w:p>
    <w:p w14:paraId="11907F6A" w14:textId="77777777" w:rsidR="00426FE1" w:rsidRDefault="00426FE1" w:rsidP="00426FE1"/>
    <w:p w14:paraId="6F74CE1C" w14:textId="77777777" w:rsidR="00426FE1" w:rsidRDefault="00426FE1" w:rsidP="00426FE1">
      <w:r>
        <w:rPr>
          <w:rFonts w:hint="eastAsia"/>
        </w:rPr>
        <w:t>призму</w:t>
      </w:r>
      <w:r>
        <w:t xml:space="preserve"> </w:t>
      </w:r>
      <w:r>
        <w:rPr>
          <w:rFonts w:hint="eastAsia"/>
        </w:rPr>
        <w:t>критериев</w:t>
      </w:r>
      <w:r>
        <w:t xml:space="preserve"> </w:t>
      </w:r>
      <w:r>
        <w:rPr>
          <w:rFonts w:hint="eastAsia"/>
        </w:rPr>
        <w:t>и</w:t>
      </w:r>
      <w:r>
        <w:t xml:space="preserve"> </w:t>
      </w:r>
      <w:r>
        <w:rPr>
          <w:rFonts w:hint="eastAsia"/>
        </w:rPr>
        <w:t>показателей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p>
    <w:p w14:paraId="6F1408BF" w14:textId="77777777" w:rsidR="00426FE1" w:rsidRDefault="00426FE1" w:rsidP="00426FE1"/>
    <w:p w14:paraId="6EA07BE6" w14:textId="77777777" w:rsidR="00426FE1" w:rsidRDefault="00426FE1" w:rsidP="00426FE1">
      <w:r>
        <w:rPr>
          <w:rFonts w:hint="eastAsia"/>
        </w:rPr>
        <w:t>предварительного</w:t>
      </w:r>
      <w:r>
        <w:t xml:space="preserve"> </w:t>
      </w:r>
      <w:r>
        <w:rPr>
          <w:rFonts w:hint="eastAsia"/>
        </w:rPr>
        <w:t>расследования…………………………………</w:t>
      </w:r>
      <w:r>
        <w:rPr>
          <w:rFonts w:hint="eastAsia"/>
        </w:rPr>
        <w:lastRenderedPageBreak/>
        <w:t>…………………</w:t>
      </w:r>
      <w:r>
        <w:t>81</w:t>
      </w:r>
    </w:p>
    <w:p w14:paraId="1DBE11C8" w14:textId="77777777" w:rsidR="00426FE1" w:rsidRDefault="00426FE1" w:rsidP="00426FE1"/>
    <w:p w14:paraId="1FBCD670" w14:textId="77777777" w:rsidR="00426FE1" w:rsidRDefault="00426FE1" w:rsidP="00426FE1">
      <w:r>
        <w:rPr>
          <w:rFonts w:hint="eastAsia"/>
        </w:rPr>
        <w:t>ГЛАВА</w:t>
      </w:r>
      <w:r>
        <w:t xml:space="preserve"> 2. </w:t>
      </w:r>
      <w:r>
        <w:rPr>
          <w:rFonts w:hint="eastAsia"/>
        </w:rPr>
        <w:t>ОБЕСПЕЧЕНИЕ</w:t>
      </w:r>
      <w:r>
        <w:t xml:space="preserve"> </w:t>
      </w:r>
      <w:r>
        <w:rPr>
          <w:rFonts w:hint="eastAsia"/>
        </w:rPr>
        <w:t>КАЧЕСТВА</w:t>
      </w:r>
      <w:r>
        <w:t xml:space="preserve"> </w:t>
      </w:r>
      <w:r>
        <w:rPr>
          <w:rFonts w:hint="eastAsia"/>
        </w:rPr>
        <w:t>ДОЗНАНИЯ</w:t>
      </w:r>
      <w:r>
        <w:t xml:space="preserve"> </w:t>
      </w:r>
      <w:r>
        <w:rPr>
          <w:rFonts w:hint="eastAsia"/>
        </w:rPr>
        <w:t>НА</w:t>
      </w:r>
      <w:r>
        <w:t xml:space="preserve"> </w:t>
      </w:r>
      <w:r>
        <w:rPr>
          <w:rFonts w:hint="eastAsia"/>
        </w:rPr>
        <w:t>СОВРЕМЕННОМ</w:t>
      </w:r>
    </w:p>
    <w:p w14:paraId="2A7B43AE" w14:textId="77777777" w:rsidR="00426FE1" w:rsidRDefault="00426FE1" w:rsidP="00426FE1"/>
    <w:p w14:paraId="55E03E81" w14:textId="77777777" w:rsidR="00426FE1" w:rsidRDefault="00426FE1" w:rsidP="00426FE1">
      <w:r>
        <w:rPr>
          <w:rFonts w:hint="eastAsia"/>
        </w:rPr>
        <w:t>ЭТАПЕ</w:t>
      </w:r>
      <w:r>
        <w:t xml:space="preserve"> </w:t>
      </w:r>
      <w:r>
        <w:rPr>
          <w:rFonts w:hint="eastAsia"/>
        </w:rPr>
        <w:t>РАЗВИТИЯ</w:t>
      </w:r>
      <w:r>
        <w:t xml:space="preserve"> </w:t>
      </w:r>
      <w:r>
        <w:rPr>
          <w:rFonts w:hint="eastAsia"/>
        </w:rPr>
        <w:t>УГОЛОВНОГО</w:t>
      </w:r>
      <w:r>
        <w:t xml:space="preserve"> </w:t>
      </w:r>
      <w:r>
        <w:rPr>
          <w:rFonts w:hint="eastAsia"/>
        </w:rPr>
        <w:t>ПРОЦЕССА</w:t>
      </w:r>
      <w:r>
        <w:t xml:space="preserve"> </w:t>
      </w:r>
      <w:r>
        <w:rPr>
          <w:rFonts w:hint="eastAsia"/>
        </w:rPr>
        <w:t>РОССИИ………………</w:t>
      </w:r>
    </w:p>
    <w:p w14:paraId="16CAC1F8" w14:textId="77777777" w:rsidR="00426FE1" w:rsidRDefault="00426FE1" w:rsidP="00426FE1"/>
    <w:p w14:paraId="7B7FF82B" w14:textId="77777777" w:rsidR="00426FE1" w:rsidRDefault="00426FE1" w:rsidP="00426FE1">
      <w:r>
        <w:rPr>
          <w:rFonts w:hint="eastAsia"/>
        </w:rPr>
        <w:t>§</w:t>
      </w:r>
      <w:r>
        <w:t xml:space="preserve"> 1. </w:t>
      </w:r>
      <w:r>
        <w:rPr>
          <w:rFonts w:hint="eastAsia"/>
        </w:rPr>
        <w:t>Качество</w:t>
      </w:r>
      <w:r>
        <w:t xml:space="preserve"> </w:t>
      </w:r>
      <w:r>
        <w:rPr>
          <w:rFonts w:hint="eastAsia"/>
        </w:rPr>
        <w:t>проведения</w:t>
      </w:r>
      <w:r>
        <w:t xml:space="preserve"> </w:t>
      </w:r>
      <w:r>
        <w:rPr>
          <w:rFonts w:hint="eastAsia"/>
        </w:rPr>
        <w:t>доследственных</w:t>
      </w:r>
      <w:r>
        <w:t xml:space="preserve"> </w:t>
      </w:r>
      <w:r>
        <w:rPr>
          <w:rFonts w:hint="eastAsia"/>
        </w:rPr>
        <w:t>проверок</w:t>
      </w:r>
      <w:r>
        <w:t xml:space="preserve"> </w:t>
      </w:r>
      <w:r>
        <w:rPr>
          <w:rFonts w:hint="eastAsia"/>
        </w:rPr>
        <w:t>как</w:t>
      </w:r>
      <w:r>
        <w:t xml:space="preserve"> </w:t>
      </w:r>
      <w:r>
        <w:rPr>
          <w:rFonts w:hint="eastAsia"/>
        </w:rPr>
        <w:t>определяющий</w:t>
      </w:r>
      <w:r>
        <w:t xml:space="preserve"> </w:t>
      </w:r>
      <w:r>
        <w:rPr>
          <w:rFonts w:hint="eastAsia"/>
        </w:rPr>
        <w:t>фактор</w:t>
      </w:r>
    </w:p>
    <w:p w14:paraId="776088D9" w14:textId="77777777" w:rsidR="00426FE1" w:rsidRDefault="00426FE1" w:rsidP="00426FE1"/>
    <w:p w14:paraId="4D6ED728" w14:textId="77777777" w:rsidR="00426FE1" w:rsidRDefault="00426FE1" w:rsidP="00426FE1">
      <w:r>
        <w:rPr>
          <w:rFonts w:hint="eastAsia"/>
        </w:rPr>
        <w:t>надлежащего</w:t>
      </w:r>
      <w:r>
        <w:t xml:space="preserve"> </w:t>
      </w:r>
      <w:r>
        <w:rPr>
          <w:rFonts w:hint="eastAsia"/>
        </w:rPr>
        <w:t>производства</w:t>
      </w:r>
      <w:r>
        <w:t xml:space="preserve"> </w:t>
      </w:r>
      <w:r>
        <w:rPr>
          <w:rFonts w:hint="eastAsia"/>
        </w:rPr>
        <w:t>дознания</w:t>
      </w:r>
      <w:r>
        <w:t xml:space="preserve"> </w:t>
      </w:r>
      <w:r>
        <w:rPr>
          <w:rFonts w:hint="eastAsia"/>
        </w:rPr>
        <w:t>……………………………………………</w:t>
      </w:r>
    </w:p>
    <w:p w14:paraId="3040E9C8" w14:textId="77777777" w:rsidR="00426FE1" w:rsidRDefault="00426FE1" w:rsidP="00426FE1"/>
    <w:p w14:paraId="455565BD" w14:textId="77777777" w:rsidR="00426FE1" w:rsidRDefault="00426FE1" w:rsidP="00426FE1">
      <w:r>
        <w:rPr>
          <w:rFonts w:hint="eastAsia"/>
        </w:rPr>
        <w:t>§</w:t>
      </w:r>
      <w:r>
        <w:t xml:space="preserve"> 2. </w:t>
      </w:r>
      <w:r>
        <w:rPr>
          <w:rFonts w:hint="eastAsia"/>
        </w:rPr>
        <w:t>Обеспечение</w:t>
      </w:r>
      <w:r>
        <w:t xml:space="preserve"> </w:t>
      </w:r>
      <w:r>
        <w:rPr>
          <w:rFonts w:hint="eastAsia"/>
        </w:rPr>
        <w:t>качества</w:t>
      </w:r>
      <w:r>
        <w:t xml:space="preserve"> </w:t>
      </w:r>
      <w:r>
        <w:rPr>
          <w:rFonts w:hint="eastAsia"/>
        </w:rPr>
        <w:t>дознания</w:t>
      </w:r>
      <w:r>
        <w:t xml:space="preserve"> </w:t>
      </w:r>
      <w:r>
        <w:rPr>
          <w:rFonts w:hint="eastAsia"/>
        </w:rPr>
        <w:t>в</w:t>
      </w:r>
      <w:r>
        <w:t xml:space="preserve"> </w:t>
      </w:r>
      <w:r>
        <w:rPr>
          <w:rFonts w:hint="eastAsia"/>
        </w:rPr>
        <w:t>стадии</w:t>
      </w:r>
      <w:r>
        <w:t xml:space="preserve"> </w:t>
      </w:r>
      <w:r>
        <w:rPr>
          <w:rFonts w:hint="eastAsia"/>
        </w:rPr>
        <w:t>предварительного</w:t>
      </w:r>
    </w:p>
    <w:p w14:paraId="782CD375" w14:textId="77777777" w:rsidR="00426FE1" w:rsidRDefault="00426FE1" w:rsidP="00426FE1"/>
    <w:p w14:paraId="6AB91A80" w14:textId="77777777" w:rsidR="00426FE1" w:rsidRDefault="00426FE1" w:rsidP="00426FE1">
      <w:r>
        <w:rPr>
          <w:rFonts w:hint="eastAsia"/>
        </w:rPr>
        <w:t>расследования………………………………………………………………………</w:t>
      </w:r>
    </w:p>
    <w:p w14:paraId="5A3A8906" w14:textId="77777777" w:rsidR="00426FE1" w:rsidRDefault="00426FE1" w:rsidP="00426FE1"/>
    <w:p w14:paraId="12A793EF" w14:textId="77777777" w:rsidR="00426FE1" w:rsidRDefault="00426FE1" w:rsidP="00426FE1">
      <w:r>
        <w:rPr>
          <w:rFonts w:hint="eastAsia"/>
        </w:rPr>
        <w:t>§</w:t>
      </w:r>
      <w:r>
        <w:t xml:space="preserve"> 3. </w:t>
      </w:r>
      <w:r>
        <w:rPr>
          <w:rFonts w:hint="eastAsia"/>
        </w:rPr>
        <w:t>Совершенствование</w:t>
      </w:r>
      <w:r>
        <w:t xml:space="preserve"> </w:t>
      </w:r>
      <w:r>
        <w:rPr>
          <w:rFonts w:hint="eastAsia"/>
        </w:rPr>
        <w:t>уголовно</w:t>
      </w:r>
      <w:r>
        <w:t>-</w:t>
      </w:r>
      <w:r>
        <w:rPr>
          <w:rFonts w:hint="eastAsia"/>
        </w:rPr>
        <w:t>процессуального</w:t>
      </w:r>
      <w:r>
        <w:t xml:space="preserve"> </w:t>
      </w:r>
      <w:r>
        <w:rPr>
          <w:rFonts w:hint="eastAsia"/>
        </w:rPr>
        <w:t>стандарта</w:t>
      </w:r>
      <w:r>
        <w:t xml:space="preserve"> </w:t>
      </w:r>
      <w:r>
        <w:rPr>
          <w:rFonts w:hint="eastAsia"/>
        </w:rPr>
        <w:t>качества</w:t>
      </w:r>
      <w:r>
        <w:t xml:space="preserve"> </w:t>
      </w:r>
      <w:r>
        <w:rPr>
          <w:rFonts w:hint="eastAsia"/>
        </w:rPr>
        <w:t>дознания</w:t>
      </w:r>
      <w:r>
        <w:t xml:space="preserve"> </w:t>
      </w:r>
      <w:r>
        <w:rPr>
          <w:rFonts w:hint="eastAsia"/>
        </w:rPr>
        <w:t>в</w:t>
      </w:r>
    </w:p>
    <w:p w14:paraId="41E2E8C1" w14:textId="77777777" w:rsidR="00426FE1" w:rsidRDefault="00426FE1" w:rsidP="00426FE1"/>
    <w:p w14:paraId="3907FF0B" w14:textId="77777777" w:rsidR="00426FE1" w:rsidRDefault="00426FE1" w:rsidP="00426FE1">
      <w:r>
        <w:rPr>
          <w:rFonts w:hint="eastAsia"/>
        </w:rPr>
        <w:t>условиях</w:t>
      </w:r>
      <w:r>
        <w:t xml:space="preserve"> </w:t>
      </w:r>
      <w:r>
        <w:rPr>
          <w:rFonts w:hint="eastAsia"/>
        </w:rPr>
        <w:t>цифровизации</w:t>
      </w:r>
      <w:r>
        <w:t xml:space="preserve"> </w:t>
      </w:r>
      <w:r>
        <w:rPr>
          <w:rFonts w:hint="eastAsia"/>
        </w:rPr>
        <w:t>государства…………………………</w:t>
      </w:r>
    </w:p>
    <w:p w14:paraId="02D0150D" w14:textId="77777777" w:rsidR="00426FE1" w:rsidRDefault="00426FE1" w:rsidP="00426FE1"/>
    <w:p w14:paraId="03C45537" w14:textId="77777777" w:rsidR="00426FE1" w:rsidRDefault="00426FE1" w:rsidP="00426FE1">
      <w:r>
        <w:rPr>
          <w:rFonts w:hint="eastAsia"/>
        </w:rPr>
        <w:t>ЗАКЛЮЧЕНИЕ……………………………………………………………</w:t>
      </w:r>
    </w:p>
    <w:p w14:paraId="1E05C905" w14:textId="77777777" w:rsidR="00426FE1" w:rsidRDefault="00426FE1" w:rsidP="00426FE1"/>
    <w:p w14:paraId="5EFD8B76" w14:textId="77777777" w:rsidR="00426FE1" w:rsidRDefault="00426FE1" w:rsidP="00426FE1">
      <w:r>
        <w:rPr>
          <w:rFonts w:hint="eastAsia"/>
        </w:rPr>
        <w:t>СПИСОК</w:t>
      </w:r>
      <w:r>
        <w:t xml:space="preserve"> </w:t>
      </w:r>
      <w:r>
        <w:rPr>
          <w:rFonts w:hint="eastAsia"/>
        </w:rPr>
        <w:t>ЛИТЕРАТУРЫ…………</w:t>
      </w:r>
      <w:r>
        <w:t>.</w:t>
      </w:r>
      <w:r>
        <w:rPr>
          <w:rFonts w:hint="eastAsia"/>
        </w:rPr>
        <w:t>…………………</w:t>
      </w:r>
      <w:r>
        <w:t>..</w:t>
      </w:r>
      <w:r>
        <w:rPr>
          <w:rFonts w:hint="eastAsia"/>
        </w:rPr>
        <w:t>……</w:t>
      </w:r>
      <w:r>
        <w:t>.</w:t>
      </w:r>
      <w:r>
        <w:rPr>
          <w:rFonts w:hint="eastAsia"/>
        </w:rPr>
        <w:t>……………………</w:t>
      </w:r>
      <w:r>
        <w:t>202</w:t>
      </w:r>
    </w:p>
    <w:p w14:paraId="3FDC29D6" w14:textId="77777777" w:rsidR="00426FE1" w:rsidRDefault="00426FE1" w:rsidP="00426FE1"/>
    <w:p w14:paraId="7C3DD18D" w14:textId="77777777" w:rsidR="00426FE1" w:rsidRDefault="00426FE1" w:rsidP="00426FE1">
      <w:r>
        <w:rPr>
          <w:rFonts w:hint="eastAsia"/>
        </w:rPr>
        <w:t>СПИСОК</w:t>
      </w:r>
      <w:r>
        <w:t xml:space="preserve"> </w:t>
      </w:r>
      <w:r>
        <w:rPr>
          <w:rFonts w:hint="eastAsia"/>
        </w:rPr>
        <w:t>ИЛЛЮСТРАТИВНОГО</w:t>
      </w:r>
      <w:r>
        <w:t xml:space="preserve"> </w:t>
      </w:r>
      <w:r>
        <w:rPr>
          <w:rFonts w:hint="eastAsia"/>
        </w:rPr>
        <w:t>МАТЕРИАЛА……………………………</w:t>
      </w:r>
      <w:r>
        <w:t>240</w:t>
      </w:r>
    </w:p>
    <w:p w14:paraId="6A9D141E" w14:textId="77777777" w:rsidR="00426FE1" w:rsidRDefault="00426FE1" w:rsidP="00426FE1"/>
    <w:p w14:paraId="2719B384" w14:textId="77777777" w:rsidR="00426FE1" w:rsidRDefault="00426FE1" w:rsidP="00426FE1">
      <w:r>
        <w:rPr>
          <w:rFonts w:hint="eastAsia"/>
        </w:rPr>
        <w:t>Приложение</w:t>
      </w:r>
      <w:r>
        <w:t xml:space="preserve"> 1. </w:t>
      </w:r>
      <w:r>
        <w:rPr>
          <w:rFonts w:hint="eastAsia"/>
        </w:rPr>
        <w:t>Категориальный</w:t>
      </w:r>
      <w:r>
        <w:t xml:space="preserve"> </w:t>
      </w:r>
      <w:r>
        <w:rPr>
          <w:rFonts w:hint="eastAsia"/>
        </w:rPr>
        <w:t>аппарат</w:t>
      </w:r>
      <w:r>
        <w:t xml:space="preserve">, </w:t>
      </w:r>
      <w:r>
        <w:rPr>
          <w:rFonts w:hint="eastAsia"/>
        </w:rPr>
        <w:t>разработанный</w:t>
      </w:r>
      <w:r>
        <w:t xml:space="preserve"> </w:t>
      </w:r>
      <w:r>
        <w:rPr>
          <w:rFonts w:hint="eastAsia"/>
        </w:rPr>
        <w:t>диссертантом………</w:t>
      </w:r>
      <w:r>
        <w:t>241</w:t>
      </w:r>
    </w:p>
    <w:p w14:paraId="2008A905" w14:textId="77777777" w:rsidR="00426FE1" w:rsidRDefault="00426FE1" w:rsidP="00426FE1"/>
    <w:p w14:paraId="0748E509" w14:textId="77777777" w:rsidR="00426FE1" w:rsidRDefault="00426FE1" w:rsidP="00426FE1">
      <w:r>
        <w:rPr>
          <w:rFonts w:hint="eastAsia"/>
        </w:rPr>
        <w:lastRenderedPageBreak/>
        <w:t>Приложение</w:t>
      </w:r>
      <w:r>
        <w:t xml:space="preserve"> 2. </w:t>
      </w:r>
      <w:r>
        <w:rPr>
          <w:rFonts w:hint="eastAsia"/>
        </w:rPr>
        <w:t>Авторская</w:t>
      </w:r>
      <w:r>
        <w:t xml:space="preserve"> </w:t>
      </w:r>
      <w:r>
        <w:rPr>
          <w:rFonts w:hint="eastAsia"/>
        </w:rPr>
        <w:t>концепция</w:t>
      </w:r>
      <w:r>
        <w:t xml:space="preserve"> </w:t>
      </w:r>
      <w:r>
        <w:rPr>
          <w:rFonts w:hint="eastAsia"/>
        </w:rPr>
        <w:t>«</w:t>
      </w:r>
      <w:r>
        <w:rPr>
          <w:rFonts w:hint="eastAsia"/>
        </w:rPr>
        <w:t>уголовно</w:t>
      </w:r>
      <w:r>
        <w:t>-</w:t>
      </w:r>
      <w:r>
        <w:rPr>
          <w:rFonts w:hint="eastAsia"/>
        </w:rPr>
        <w:t>процессуального</w:t>
      </w:r>
      <w:r>
        <w:t xml:space="preserve"> </w:t>
      </w:r>
      <w:r>
        <w:rPr>
          <w:rFonts w:hint="eastAsia"/>
        </w:rPr>
        <w:t>стандарта</w:t>
      </w:r>
    </w:p>
    <w:p w14:paraId="128730F0" w14:textId="77777777" w:rsidR="00426FE1" w:rsidRDefault="00426FE1" w:rsidP="00426FE1"/>
    <w:p w14:paraId="676D102C" w14:textId="77777777" w:rsidR="00426FE1" w:rsidRDefault="00426FE1" w:rsidP="00426FE1">
      <w:r>
        <w:rPr>
          <w:rFonts w:hint="eastAsia"/>
        </w:rPr>
        <w:t>качества</w:t>
      </w:r>
      <w:r>
        <w:t xml:space="preserve"> </w:t>
      </w:r>
      <w:r>
        <w:rPr>
          <w:rFonts w:hint="eastAsia"/>
        </w:rPr>
        <w:t>доследственной</w:t>
      </w:r>
      <w:r>
        <w:t xml:space="preserve"> </w:t>
      </w:r>
      <w:r>
        <w:rPr>
          <w:rFonts w:hint="eastAsia"/>
        </w:rPr>
        <w:t>проверки</w:t>
      </w:r>
      <w:r>
        <w:rPr>
          <w:rFonts w:hint="eastAsia"/>
        </w:rPr>
        <w:t>»</w:t>
      </w:r>
      <w:r>
        <w:t xml:space="preserve"> </w:t>
      </w:r>
      <w:r>
        <w:rPr>
          <w:rFonts w:hint="eastAsia"/>
        </w:rPr>
        <w:t>материала</w:t>
      </w:r>
      <w:r>
        <w:t xml:space="preserve">, </w:t>
      </w:r>
      <w:r>
        <w:rPr>
          <w:rFonts w:hint="eastAsia"/>
        </w:rPr>
        <w:t>подлежащего</w:t>
      </w:r>
      <w:r>
        <w:t xml:space="preserve"> </w:t>
      </w:r>
      <w:r>
        <w:rPr>
          <w:rFonts w:hint="eastAsia"/>
        </w:rPr>
        <w:t>разрешению</w:t>
      </w:r>
    </w:p>
    <w:p w14:paraId="5E124F89" w14:textId="77777777" w:rsidR="00426FE1" w:rsidRDefault="00426FE1" w:rsidP="00426FE1"/>
    <w:p w14:paraId="7F8215A7" w14:textId="77777777" w:rsidR="00426FE1" w:rsidRDefault="00426FE1" w:rsidP="00426FE1">
      <w:r>
        <w:rPr>
          <w:rFonts w:hint="eastAsia"/>
        </w:rPr>
        <w:t>дознавателем</w:t>
      </w:r>
      <w:r>
        <w:t xml:space="preserve">, </w:t>
      </w:r>
      <w:r>
        <w:rPr>
          <w:rFonts w:hint="eastAsia"/>
        </w:rPr>
        <w:t>органом</w:t>
      </w:r>
      <w:r>
        <w:t xml:space="preserve"> </w:t>
      </w:r>
      <w:r>
        <w:rPr>
          <w:rFonts w:hint="eastAsia"/>
        </w:rPr>
        <w:t>дознания……………………………………………</w:t>
      </w:r>
    </w:p>
    <w:p w14:paraId="3C85B489" w14:textId="77777777" w:rsidR="00426FE1" w:rsidRDefault="00426FE1" w:rsidP="00426FE1"/>
    <w:p w14:paraId="706BB1D3" w14:textId="77777777" w:rsidR="00426FE1" w:rsidRDefault="00426FE1" w:rsidP="00426FE1">
      <w:r>
        <w:rPr>
          <w:rFonts w:hint="eastAsia"/>
        </w:rPr>
        <w:t>Приложение</w:t>
      </w:r>
      <w:r>
        <w:t xml:space="preserve"> 3. </w:t>
      </w:r>
      <w:r>
        <w:rPr>
          <w:rFonts w:hint="eastAsia"/>
        </w:rPr>
        <w:t>Авторская</w:t>
      </w:r>
      <w:r>
        <w:t xml:space="preserve"> </w:t>
      </w:r>
      <w:r>
        <w:rPr>
          <w:rFonts w:hint="eastAsia"/>
        </w:rPr>
        <w:t>концепция</w:t>
      </w:r>
      <w:r>
        <w:t xml:space="preserve"> </w:t>
      </w:r>
      <w:r>
        <w:rPr>
          <w:rFonts w:hint="eastAsia"/>
        </w:rPr>
        <w:t>«</w:t>
      </w:r>
      <w:r>
        <w:rPr>
          <w:rFonts w:hint="eastAsia"/>
        </w:rPr>
        <w:t>уголовно</w:t>
      </w:r>
      <w:r>
        <w:t>-</w:t>
      </w:r>
      <w:r>
        <w:rPr>
          <w:rFonts w:hint="eastAsia"/>
        </w:rPr>
        <w:t>процессуального</w:t>
      </w:r>
      <w:r>
        <w:t xml:space="preserve"> </w:t>
      </w:r>
      <w:r>
        <w:rPr>
          <w:rFonts w:hint="eastAsia"/>
        </w:rPr>
        <w:t>стандарта</w:t>
      </w:r>
    </w:p>
    <w:p w14:paraId="6E91E57C" w14:textId="77777777" w:rsidR="00426FE1" w:rsidRDefault="00426FE1" w:rsidP="00426FE1"/>
    <w:p w14:paraId="6E1DAD5F" w14:textId="77777777" w:rsidR="00426FE1" w:rsidRDefault="00426FE1" w:rsidP="00426FE1">
      <w:r>
        <w:rPr>
          <w:rFonts w:hint="eastAsia"/>
        </w:rPr>
        <w:t>качества</w:t>
      </w:r>
      <w:r>
        <w:t xml:space="preserve"> </w:t>
      </w:r>
      <w:r>
        <w:rPr>
          <w:rFonts w:hint="eastAsia"/>
        </w:rPr>
        <w:t>дознания</w:t>
      </w:r>
      <w:r>
        <w:rPr>
          <w:rFonts w:hint="eastAsia"/>
        </w:rPr>
        <w:t>»</w:t>
      </w:r>
      <w:r>
        <w:t xml:space="preserve"> </w:t>
      </w:r>
      <w:r>
        <w:rPr>
          <w:rFonts w:hint="eastAsia"/>
        </w:rPr>
        <w:t>уголовного</w:t>
      </w:r>
      <w:r>
        <w:t xml:space="preserve"> </w:t>
      </w:r>
      <w:r>
        <w:rPr>
          <w:rFonts w:hint="eastAsia"/>
        </w:rPr>
        <w:t>дела</w:t>
      </w:r>
      <w:r>
        <w:t xml:space="preserve">, </w:t>
      </w:r>
      <w:r>
        <w:rPr>
          <w:rFonts w:hint="eastAsia"/>
        </w:rPr>
        <w:t>по</w:t>
      </w:r>
      <w:r>
        <w:t xml:space="preserve"> </w:t>
      </w:r>
      <w:r>
        <w:rPr>
          <w:rFonts w:hint="eastAsia"/>
        </w:rPr>
        <w:t>которому</w:t>
      </w:r>
      <w:r>
        <w:t xml:space="preserve"> </w:t>
      </w:r>
      <w:r>
        <w:rPr>
          <w:rFonts w:hint="eastAsia"/>
        </w:rPr>
        <w:t>осуществляется</w:t>
      </w:r>
      <w:r>
        <w:t xml:space="preserve"> </w:t>
      </w:r>
      <w:r>
        <w:rPr>
          <w:rFonts w:hint="eastAsia"/>
        </w:rPr>
        <w:t>производство</w:t>
      </w:r>
      <w:r>
        <w:t xml:space="preserve"> </w:t>
      </w:r>
      <w:r>
        <w:rPr>
          <w:rFonts w:hint="eastAsia"/>
        </w:rPr>
        <w:t>в</w:t>
      </w:r>
    </w:p>
    <w:p w14:paraId="039101F0" w14:textId="77777777" w:rsidR="00426FE1" w:rsidRDefault="00426FE1" w:rsidP="00426FE1"/>
    <w:p w14:paraId="6D04015E" w14:textId="77777777" w:rsidR="00426FE1" w:rsidRDefault="00426FE1" w:rsidP="00426FE1">
      <w:r>
        <w:rPr>
          <w:rFonts w:hint="eastAsia"/>
        </w:rPr>
        <w:t>форме</w:t>
      </w:r>
      <w:r>
        <w:t xml:space="preserve"> </w:t>
      </w:r>
      <w:r>
        <w:rPr>
          <w:rFonts w:hint="eastAsia"/>
        </w:rPr>
        <w:t>дознания………………………………………………………………………</w:t>
      </w:r>
      <w:r>
        <w:t>244</w:t>
      </w:r>
    </w:p>
    <w:p w14:paraId="4DB5614B" w14:textId="77777777" w:rsidR="00426FE1" w:rsidRDefault="00426FE1" w:rsidP="00426FE1"/>
    <w:p w14:paraId="426254AF" w14:textId="77777777" w:rsidR="00426FE1" w:rsidRDefault="00426FE1" w:rsidP="00426FE1">
      <w:r>
        <w:rPr>
          <w:rFonts w:hint="eastAsia"/>
        </w:rPr>
        <w:t>Приложение</w:t>
      </w:r>
      <w:r>
        <w:t xml:space="preserve"> 4. </w:t>
      </w:r>
      <w:r>
        <w:rPr>
          <w:rFonts w:hint="eastAsia"/>
        </w:rPr>
        <w:t>Результаты</w:t>
      </w:r>
      <w:r>
        <w:t xml:space="preserve"> </w:t>
      </w:r>
      <w:r>
        <w:rPr>
          <w:rFonts w:hint="eastAsia"/>
        </w:rPr>
        <w:t>анкетирования</w:t>
      </w:r>
      <w:r>
        <w:t xml:space="preserve"> </w:t>
      </w:r>
      <w:r>
        <w:rPr>
          <w:rFonts w:hint="eastAsia"/>
        </w:rPr>
        <w:t>специалистов………………</w:t>
      </w:r>
    </w:p>
    <w:p w14:paraId="5157A0A1" w14:textId="77777777" w:rsidR="00426FE1" w:rsidRDefault="00426FE1" w:rsidP="00426FE1"/>
    <w:p w14:paraId="29BA1F46" w14:textId="77777777" w:rsidR="00426FE1" w:rsidRDefault="00426FE1" w:rsidP="00426FE1">
      <w:r>
        <w:rPr>
          <w:rFonts w:hint="eastAsia"/>
        </w:rPr>
        <w:t>Приложение</w:t>
      </w:r>
      <w:r>
        <w:t xml:space="preserve"> 5. </w:t>
      </w:r>
      <w:r>
        <w:rPr>
          <w:rFonts w:hint="eastAsia"/>
        </w:rPr>
        <w:t>Справка</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материалов</w:t>
      </w:r>
      <w:r>
        <w:t xml:space="preserve"> </w:t>
      </w:r>
      <w:r>
        <w:rPr>
          <w:rFonts w:hint="eastAsia"/>
        </w:rPr>
        <w:t>доследственных</w:t>
      </w:r>
    </w:p>
    <w:p w14:paraId="644E91A6" w14:textId="77777777" w:rsidR="00426FE1" w:rsidRDefault="00426FE1" w:rsidP="00426FE1"/>
    <w:p w14:paraId="3536899D" w14:textId="77777777" w:rsidR="00426FE1" w:rsidRDefault="00426FE1" w:rsidP="00426FE1">
      <w:r>
        <w:rPr>
          <w:rFonts w:hint="eastAsia"/>
        </w:rPr>
        <w:t>проверок………………………………………………………………………</w:t>
      </w:r>
    </w:p>
    <w:p w14:paraId="084A0CA1" w14:textId="77777777" w:rsidR="00426FE1" w:rsidRDefault="00426FE1" w:rsidP="00426FE1"/>
    <w:p w14:paraId="1BD31FA2" w14:textId="77777777" w:rsidR="00426FE1" w:rsidRDefault="00426FE1" w:rsidP="00426FE1">
      <w:r>
        <w:rPr>
          <w:rFonts w:hint="eastAsia"/>
        </w:rPr>
        <w:t>Приложение</w:t>
      </w:r>
      <w:r>
        <w:t xml:space="preserve"> 6. </w:t>
      </w:r>
      <w:r>
        <w:rPr>
          <w:rFonts w:hint="eastAsia"/>
        </w:rPr>
        <w:t>Справка</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уголовных</w:t>
      </w:r>
      <w:r>
        <w:t xml:space="preserve"> </w:t>
      </w:r>
      <w:r>
        <w:rPr>
          <w:rFonts w:hint="eastAsia"/>
        </w:rPr>
        <w:t>дел………………</w:t>
      </w:r>
    </w:p>
    <w:p w14:paraId="0D714499" w14:textId="77777777" w:rsidR="00426FE1" w:rsidRDefault="00426FE1" w:rsidP="00426FE1"/>
    <w:p w14:paraId="4D6164A4" w14:textId="77777777" w:rsidR="00426FE1" w:rsidRDefault="00426FE1" w:rsidP="00426FE1">
      <w:r>
        <w:rPr>
          <w:rFonts w:hint="eastAsia"/>
        </w:rPr>
        <w:t>Приложение</w:t>
      </w:r>
      <w:r>
        <w:t xml:space="preserve"> 7. </w:t>
      </w:r>
      <w:r>
        <w:rPr>
          <w:rFonts w:hint="eastAsia"/>
        </w:rPr>
        <w:t>Вариант</w:t>
      </w:r>
      <w:r>
        <w:t xml:space="preserve"> </w:t>
      </w:r>
      <w:r>
        <w:rPr>
          <w:rFonts w:hint="eastAsia"/>
        </w:rPr>
        <w:t>внедрения</w:t>
      </w:r>
      <w:r>
        <w:t xml:space="preserve"> </w:t>
      </w:r>
      <w:r>
        <w:rPr>
          <w:rFonts w:hint="eastAsia"/>
        </w:rPr>
        <w:t>электронного</w:t>
      </w:r>
      <w:r>
        <w:t xml:space="preserve"> </w:t>
      </w:r>
      <w:r>
        <w:rPr>
          <w:rFonts w:hint="eastAsia"/>
        </w:rPr>
        <w:t>уголовного</w:t>
      </w:r>
      <w:r>
        <w:t xml:space="preserve"> </w:t>
      </w:r>
      <w:r>
        <w:rPr>
          <w:rFonts w:hint="eastAsia"/>
        </w:rPr>
        <w:t>дела</w:t>
      </w:r>
      <w:r>
        <w:t xml:space="preserve"> </w:t>
      </w:r>
      <w:r>
        <w:rPr>
          <w:rFonts w:hint="eastAsia"/>
        </w:rPr>
        <w:t>в</w:t>
      </w:r>
    </w:p>
    <w:p w14:paraId="2C5ED739" w14:textId="77777777" w:rsidR="00426FE1" w:rsidRDefault="00426FE1" w:rsidP="00426FE1"/>
    <w:p w14:paraId="4D7371E9" w14:textId="77777777" w:rsidR="00426FE1" w:rsidRDefault="00426FE1" w:rsidP="00426FE1">
      <w:r>
        <w:rPr>
          <w:rFonts w:hint="eastAsia"/>
        </w:rPr>
        <w:t>логистическую</w:t>
      </w:r>
      <w:r>
        <w:t xml:space="preserve"> </w:t>
      </w:r>
      <w:r>
        <w:rPr>
          <w:rFonts w:hint="eastAsia"/>
        </w:rPr>
        <w:t>систему</w:t>
      </w:r>
      <w:r>
        <w:t xml:space="preserve"> </w:t>
      </w:r>
      <w:r>
        <w:rPr>
          <w:rFonts w:hint="eastAsia"/>
        </w:rPr>
        <w:t>эффективности</w:t>
      </w:r>
      <w:r>
        <w:t xml:space="preserve"> </w:t>
      </w:r>
      <w:r>
        <w:rPr>
          <w:rFonts w:hint="eastAsia"/>
        </w:rPr>
        <w:t>деятельности</w:t>
      </w:r>
      <w:r>
        <w:t xml:space="preserve"> </w:t>
      </w:r>
      <w:r>
        <w:rPr>
          <w:rFonts w:hint="eastAsia"/>
        </w:rPr>
        <w:t>органов</w:t>
      </w:r>
      <w:r>
        <w:t xml:space="preserve"> </w:t>
      </w:r>
      <w:r>
        <w:rPr>
          <w:rFonts w:hint="eastAsia"/>
        </w:rPr>
        <w:t>внутренних</w:t>
      </w:r>
    </w:p>
    <w:p w14:paraId="60E5C711" w14:textId="77777777" w:rsidR="00426FE1" w:rsidRDefault="00426FE1" w:rsidP="00426FE1"/>
    <w:p w14:paraId="6A12C5B1" w14:textId="77777777" w:rsidR="00426FE1" w:rsidRDefault="00426FE1" w:rsidP="00426FE1">
      <w:r>
        <w:rPr>
          <w:rFonts w:hint="eastAsia"/>
        </w:rPr>
        <w:lastRenderedPageBreak/>
        <w:t>дел……………………………………………………………………………………</w:t>
      </w:r>
    </w:p>
    <w:p w14:paraId="6D37146E" w14:textId="77777777" w:rsidR="00426FE1" w:rsidRDefault="00426FE1" w:rsidP="00426FE1"/>
    <w:p w14:paraId="7517A6D6" w14:textId="77777777" w:rsidR="00426FE1" w:rsidRDefault="00426FE1" w:rsidP="00426FE1">
      <w:r>
        <w:rPr>
          <w:rFonts w:hint="eastAsia"/>
        </w:rPr>
        <w:t>Приложение</w:t>
      </w:r>
      <w:r>
        <w:t xml:space="preserve"> 8. </w:t>
      </w:r>
      <w:r>
        <w:rPr>
          <w:rFonts w:hint="eastAsia"/>
        </w:rPr>
        <w:t>Предложения</w:t>
      </w:r>
      <w:r>
        <w:t xml:space="preserve"> </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p>
    <w:p w14:paraId="276848B8" w14:textId="77777777" w:rsidR="00426FE1" w:rsidRDefault="00426FE1" w:rsidP="00426FE1"/>
    <w:p w14:paraId="66BA80C0" w14:textId="77777777" w:rsidR="00426FE1" w:rsidRDefault="00426FE1" w:rsidP="00426FE1">
      <w:r>
        <w:rPr>
          <w:rFonts w:hint="eastAsia"/>
        </w:rPr>
        <w:t>кодекс</w:t>
      </w:r>
      <w:r>
        <w:t xml:space="preserve"> </w:t>
      </w:r>
      <w:r>
        <w:rPr>
          <w:rFonts w:hint="eastAsia"/>
        </w:rPr>
        <w:t>Российской</w:t>
      </w:r>
      <w:r>
        <w:t xml:space="preserve"> </w:t>
      </w:r>
      <w:r>
        <w:rPr>
          <w:rFonts w:hint="eastAsia"/>
        </w:rPr>
        <w:t>Федерации………………………………………………</w:t>
      </w:r>
      <w:r>
        <w:t>..</w:t>
      </w:r>
      <w:r>
        <w:rPr>
          <w:rFonts w:hint="eastAsia"/>
        </w:rPr>
        <w:t>…</w:t>
      </w:r>
      <w:r>
        <w:t>.</w:t>
      </w:r>
      <w:r>
        <w:rPr>
          <w:rFonts w:hint="eastAsia"/>
        </w:rPr>
        <w:t>…</w:t>
      </w:r>
      <w:r>
        <w:t>261</w:t>
      </w:r>
    </w:p>
    <w:p w14:paraId="1BEA31A6" w14:textId="77777777" w:rsidR="00426FE1" w:rsidRDefault="00426FE1" w:rsidP="00426FE1"/>
    <w:p w14:paraId="1210EC18" w14:textId="027F765D" w:rsidR="00426FE1" w:rsidRPr="00426FE1" w:rsidRDefault="00426FE1" w:rsidP="00426FE1">
      <w:r>
        <w:t>3</w:t>
      </w:r>
    </w:p>
    <w:sectPr w:rsidR="00426FE1" w:rsidRPr="00426FE1" w:rsidSect="003005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8B18" w14:textId="77777777" w:rsidR="003005CF" w:rsidRDefault="003005CF">
      <w:pPr>
        <w:spacing w:after="0" w:line="240" w:lineRule="auto"/>
      </w:pPr>
      <w:r>
        <w:separator/>
      </w:r>
    </w:p>
  </w:endnote>
  <w:endnote w:type="continuationSeparator" w:id="0">
    <w:p w14:paraId="14DD4E1F" w14:textId="77777777" w:rsidR="003005CF" w:rsidRDefault="0030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70F1" w14:textId="77777777" w:rsidR="003005CF" w:rsidRDefault="003005CF"/>
    <w:p w14:paraId="575CBF4A" w14:textId="77777777" w:rsidR="003005CF" w:rsidRDefault="003005CF"/>
    <w:p w14:paraId="1C236FE6" w14:textId="77777777" w:rsidR="003005CF" w:rsidRDefault="003005CF"/>
    <w:p w14:paraId="16888141" w14:textId="77777777" w:rsidR="003005CF" w:rsidRDefault="003005CF"/>
    <w:p w14:paraId="0DD36505" w14:textId="77777777" w:rsidR="003005CF" w:rsidRDefault="003005CF"/>
    <w:p w14:paraId="01D73275" w14:textId="77777777" w:rsidR="003005CF" w:rsidRDefault="003005CF"/>
    <w:p w14:paraId="37B76A7A" w14:textId="77777777" w:rsidR="003005CF" w:rsidRDefault="003005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9F6475" wp14:editId="76DDC4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3895" w14:textId="77777777" w:rsidR="003005CF" w:rsidRDefault="003005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F64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1D3895" w14:textId="77777777" w:rsidR="003005CF" w:rsidRDefault="003005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C981A" w14:textId="77777777" w:rsidR="003005CF" w:rsidRDefault="003005CF"/>
    <w:p w14:paraId="50E3D664" w14:textId="77777777" w:rsidR="003005CF" w:rsidRDefault="003005CF"/>
    <w:p w14:paraId="4FA495F7" w14:textId="77777777" w:rsidR="003005CF" w:rsidRDefault="003005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C2A775" wp14:editId="2A9F09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730D" w14:textId="77777777" w:rsidR="003005CF" w:rsidRDefault="003005CF"/>
                          <w:p w14:paraId="785364F4" w14:textId="77777777" w:rsidR="003005CF" w:rsidRDefault="003005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2A7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9D730D" w14:textId="77777777" w:rsidR="003005CF" w:rsidRDefault="003005CF"/>
                    <w:p w14:paraId="785364F4" w14:textId="77777777" w:rsidR="003005CF" w:rsidRDefault="003005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1A0430" w14:textId="77777777" w:rsidR="003005CF" w:rsidRDefault="003005CF"/>
    <w:p w14:paraId="191F8F04" w14:textId="77777777" w:rsidR="003005CF" w:rsidRDefault="003005CF">
      <w:pPr>
        <w:rPr>
          <w:sz w:val="2"/>
          <w:szCs w:val="2"/>
        </w:rPr>
      </w:pPr>
    </w:p>
    <w:p w14:paraId="6ABE3D61" w14:textId="77777777" w:rsidR="003005CF" w:rsidRDefault="003005CF"/>
    <w:p w14:paraId="1F45A388" w14:textId="77777777" w:rsidR="003005CF" w:rsidRDefault="003005CF">
      <w:pPr>
        <w:spacing w:after="0" w:line="240" w:lineRule="auto"/>
      </w:pPr>
    </w:p>
  </w:footnote>
  <w:footnote w:type="continuationSeparator" w:id="0">
    <w:p w14:paraId="5C77506F" w14:textId="77777777" w:rsidR="003005CF" w:rsidRDefault="0030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CF"/>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4</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301</cp:revision>
  <cp:lastPrinted>2009-02-06T05:36:00Z</cp:lastPrinted>
  <dcterms:created xsi:type="dcterms:W3CDTF">2024-04-09T10:20:00Z</dcterms:created>
  <dcterms:modified xsi:type="dcterms:W3CDTF">2024-04-12T09:53:00Z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