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439BE" w14:textId="5BEEAA50" w:rsidR="00E56D2C" w:rsidRDefault="00EB63D0" w:rsidP="00EB63D0">
      <w:pPr>
        <w:rPr>
          <w:lang w:val="ru-RU"/>
        </w:rPr>
      </w:pPr>
      <w:r w:rsidRPr="00EB63D0">
        <w:rPr>
          <w:rFonts w:hint="eastAsia"/>
        </w:rPr>
        <w:t>Шведов</w:t>
      </w:r>
      <w:r w:rsidRPr="00EB63D0">
        <w:t xml:space="preserve"> </w:t>
      </w:r>
      <w:r w:rsidRPr="00EB63D0">
        <w:rPr>
          <w:rFonts w:hint="eastAsia"/>
        </w:rPr>
        <w:t>Евгений</w:t>
      </w:r>
      <w:r w:rsidRPr="00EB63D0">
        <w:t xml:space="preserve"> </w:t>
      </w:r>
      <w:r w:rsidRPr="00EB63D0">
        <w:rPr>
          <w:rFonts w:hint="eastAsia"/>
        </w:rPr>
        <w:t>Геннадьевич</w:t>
      </w:r>
      <w:r>
        <w:rPr>
          <w:lang w:val="ru-RU"/>
        </w:rPr>
        <w:t xml:space="preserve"> </w:t>
      </w:r>
      <w:r w:rsidRPr="00EB63D0">
        <w:rPr>
          <w:rFonts w:hint="eastAsia"/>
          <w:lang w:val="ru-RU"/>
        </w:rPr>
        <w:t>Оценка</w:t>
      </w:r>
      <w:r w:rsidRPr="00EB63D0">
        <w:rPr>
          <w:lang w:val="ru-RU"/>
        </w:rPr>
        <w:t xml:space="preserve"> </w:t>
      </w:r>
      <w:r w:rsidRPr="00EB63D0">
        <w:rPr>
          <w:rFonts w:hint="eastAsia"/>
          <w:lang w:val="ru-RU"/>
        </w:rPr>
        <w:t>состояния</w:t>
      </w:r>
      <w:r w:rsidRPr="00EB63D0">
        <w:rPr>
          <w:lang w:val="ru-RU"/>
        </w:rPr>
        <w:t xml:space="preserve"> </w:t>
      </w:r>
      <w:r w:rsidRPr="00EB63D0">
        <w:rPr>
          <w:rFonts w:hint="eastAsia"/>
          <w:lang w:val="ru-RU"/>
        </w:rPr>
        <w:t>здоровья</w:t>
      </w:r>
      <w:r w:rsidRPr="00EB63D0">
        <w:rPr>
          <w:lang w:val="ru-RU"/>
        </w:rPr>
        <w:t xml:space="preserve"> </w:t>
      </w:r>
      <w:r w:rsidRPr="00EB63D0">
        <w:rPr>
          <w:rFonts w:hint="eastAsia"/>
          <w:lang w:val="ru-RU"/>
        </w:rPr>
        <w:t>лиц</w:t>
      </w:r>
      <w:r w:rsidRPr="00EB63D0">
        <w:rPr>
          <w:lang w:val="ru-RU"/>
        </w:rPr>
        <w:t xml:space="preserve"> </w:t>
      </w:r>
      <w:r w:rsidRPr="00EB63D0">
        <w:rPr>
          <w:rFonts w:hint="eastAsia"/>
          <w:lang w:val="ru-RU"/>
        </w:rPr>
        <w:t>допризывного</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призывного</w:t>
      </w:r>
      <w:r w:rsidRPr="00EB63D0">
        <w:rPr>
          <w:lang w:val="ru-RU"/>
        </w:rPr>
        <w:t xml:space="preserve"> </w:t>
      </w:r>
      <w:r w:rsidRPr="00EB63D0">
        <w:rPr>
          <w:rFonts w:hint="eastAsia"/>
          <w:lang w:val="ru-RU"/>
        </w:rPr>
        <w:t>возраста</w:t>
      </w:r>
    </w:p>
    <w:p w14:paraId="12296079" w14:textId="77777777" w:rsidR="00EB63D0" w:rsidRPr="00EB63D0" w:rsidRDefault="00EB63D0" w:rsidP="00EB63D0">
      <w:pPr>
        <w:rPr>
          <w:lang w:val="ru-RU"/>
        </w:rPr>
      </w:pPr>
      <w:r w:rsidRPr="00EB63D0">
        <w:rPr>
          <w:rFonts w:hint="eastAsia"/>
          <w:lang w:val="ru-RU"/>
        </w:rPr>
        <w:t>ОГЛАВЛЕНИЕ</w:t>
      </w:r>
      <w:r w:rsidRPr="00EB63D0">
        <w:rPr>
          <w:lang w:val="ru-RU"/>
        </w:rPr>
        <w:t xml:space="preserve"> </w:t>
      </w:r>
      <w:r w:rsidRPr="00EB63D0">
        <w:rPr>
          <w:rFonts w:hint="eastAsia"/>
          <w:lang w:val="ru-RU"/>
        </w:rPr>
        <w:t>ДИССЕРТАЦИИ</w:t>
      </w:r>
    </w:p>
    <w:p w14:paraId="5866C025" w14:textId="77777777" w:rsidR="00EB63D0" w:rsidRPr="00EB63D0" w:rsidRDefault="00EB63D0" w:rsidP="00EB63D0">
      <w:pPr>
        <w:rPr>
          <w:lang w:val="ru-RU"/>
        </w:rPr>
      </w:pPr>
      <w:r w:rsidRPr="00EB63D0">
        <w:rPr>
          <w:rFonts w:hint="eastAsia"/>
          <w:lang w:val="ru-RU"/>
        </w:rPr>
        <w:t>кандидат</w:t>
      </w:r>
      <w:r w:rsidRPr="00EB63D0">
        <w:rPr>
          <w:lang w:val="ru-RU"/>
        </w:rPr>
        <w:t xml:space="preserve"> </w:t>
      </w:r>
      <w:r w:rsidRPr="00EB63D0">
        <w:rPr>
          <w:rFonts w:hint="eastAsia"/>
          <w:lang w:val="ru-RU"/>
        </w:rPr>
        <w:t>наук</w:t>
      </w:r>
      <w:r w:rsidRPr="00EB63D0">
        <w:rPr>
          <w:lang w:val="ru-RU"/>
        </w:rPr>
        <w:t xml:space="preserve"> </w:t>
      </w:r>
      <w:r w:rsidRPr="00EB63D0">
        <w:rPr>
          <w:rFonts w:hint="eastAsia"/>
          <w:lang w:val="ru-RU"/>
        </w:rPr>
        <w:t>Шведов</w:t>
      </w:r>
      <w:r w:rsidRPr="00EB63D0">
        <w:rPr>
          <w:lang w:val="ru-RU"/>
        </w:rPr>
        <w:t xml:space="preserve"> </w:t>
      </w:r>
      <w:r w:rsidRPr="00EB63D0">
        <w:rPr>
          <w:rFonts w:hint="eastAsia"/>
          <w:lang w:val="ru-RU"/>
        </w:rPr>
        <w:t>Евгений</w:t>
      </w:r>
      <w:r w:rsidRPr="00EB63D0">
        <w:rPr>
          <w:lang w:val="ru-RU"/>
        </w:rPr>
        <w:t xml:space="preserve"> </w:t>
      </w:r>
      <w:r w:rsidRPr="00EB63D0">
        <w:rPr>
          <w:rFonts w:hint="eastAsia"/>
          <w:lang w:val="ru-RU"/>
        </w:rPr>
        <w:t>Геннадьевич</w:t>
      </w:r>
    </w:p>
    <w:p w14:paraId="78E64280" w14:textId="77777777" w:rsidR="00EB63D0" w:rsidRPr="00EB63D0" w:rsidRDefault="00EB63D0" w:rsidP="00EB63D0">
      <w:pPr>
        <w:rPr>
          <w:lang w:val="ru-RU"/>
        </w:rPr>
      </w:pPr>
      <w:r w:rsidRPr="00EB63D0">
        <w:rPr>
          <w:rFonts w:hint="eastAsia"/>
          <w:lang w:val="ru-RU"/>
        </w:rPr>
        <w:t>ВВЕДЕНИЕ</w:t>
      </w:r>
    </w:p>
    <w:p w14:paraId="34921A64" w14:textId="77777777" w:rsidR="00EB63D0" w:rsidRPr="00EB63D0" w:rsidRDefault="00EB63D0" w:rsidP="00EB63D0">
      <w:pPr>
        <w:rPr>
          <w:lang w:val="ru-RU"/>
        </w:rPr>
      </w:pPr>
    </w:p>
    <w:p w14:paraId="640B4BC3" w14:textId="77777777" w:rsidR="00EB63D0" w:rsidRPr="00EB63D0" w:rsidRDefault="00EB63D0" w:rsidP="00EB63D0">
      <w:pPr>
        <w:rPr>
          <w:lang w:val="ru-RU"/>
        </w:rPr>
      </w:pPr>
      <w:r w:rsidRPr="00EB63D0">
        <w:rPr>
          <w:rFonts w:hint="eastAsia"/>
          <w:lang w:val="ru-RU"/>
        </w:rPr>
        <w:t>Глава</w:t>
      </w:r>
      <w:r w:rsidRPr="00EB63D0">
        <w:rPr>
          <w:lang w:val="ru-RU"/>
        </w:rPr>
        <w:t xml:space="preserve"> 1 </w:t>
      </w:r>
      <w:r w:rsidRPr="00EB63D0">
        <w:rPr>
          <w:rFonts w:hint="eastAsia"/>
          <w:lang w:val="ru-RU"/>
        </w:rPr>
        <w:t>ПЕРСПЕКТИВЫ</w:t>
      </w:r>
      <w:r w:rsidRPr="00EB63D0">
        <w:rPr>
          <w:lang w:val="ru-RU"/>
        </w:rPr>
        <w:t xml:space="preserve"> </w:t>
      </w:r>
      <w:r w:rsidRPr="00EB63D0">
        <w:rPr>
          <w:rFonts w:hint="eastAsia"/>
          <w:lang w:val="ru-RU"/>
        </w:rPr>
        <w:t>ИЗУЧЕНИЯ</w:t>
      </w:r>
      <w:r w:rsidRPr="00EB63D0">
        <w:rPr>
          <w:lang w:val="ru-RU"/>
        </w:rPr>
        <w:t xml:space="preserve"> </w:t>
      </w:r>
      <w:r w:rsidRPr="00EB63D0">
        <w:rPr>
          <w:rFonts w:hint="eastAsia"/>
          <w:lang w:val="ru-RU"/>
        </w:rPr>
        <w:t>РАСПРОСТРАНЕННОСТИ</w:t>
      </w:r>
      <w:r w:rsidRPr="00EB63D0">
        <w:rPr>
          <w:lang w:val="ru-RU"/>
        </w:rPr>
        <w:t xml:space="preserve"> </w:t>
      </w:r>
      <w:r w:rsidRPr="00EB63D0">
        <w:rPr>
          <w:rFonts w:hint="eastAsia"/>
          <w:lang w:val="ru-RU"/>
        </w:rPr>
        <w:t>ПАТОЛОГИИ</w:t>
      </w:r>
      <w:r w:rsidRPr="00EB63D0">
        <w:rPr>
          <w:lang w:val="ru-RU"/>
        </w:rPr>
        <w:t xml:space="preserve"> </w:t>
      </w:r>
      <w:r w:rsidRPr="00EB63D0">
        <w:rPr>
          <w:rFonts w:hint="eastAsia"/>
          <w:lang w:val="ru-RU"/>
        </w:rPr>
        <w:t>СРЕДИ</w:t>
      </w:r>
      <w:r w:rsidRPr="00EB63D0">
        <w:rPr>
          <w:lang w:val="ru-RU"/>
        </w:rPr>
        <w:t xml:space="preserve"> </w:t>
      </w:r>
      <w:r w:rsidRPr="00EB63D0">
        <w:rPr>
          <w:rFonts w:hint="eastAsia"/>
          <w:lang w:val="ru-RU"/>
        </w:rPr>
        <w:t>ЛИЦ</w:t>
      </w:r>
      <w:r w:rsidRPr="00EB63D0">
        <w:rPr>
          <w:lang w:val="ru-RU"/>
        </w:rPr>
        <w:t xml:space="preserve"> </w:t>
      </w:r>
      <w:r w:rsidRPr="00EB63D0">
        <w:rPr>
          <w:rFonts w:hint="eastAsia"/>
          <w:lang w:val="ru-RU"/>
        </w:rPr>
        <w:t>ДОПРИЗЫВНОГО</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ПРИЗЫВНОГО</w:t>
      </w:r>
      <w:r w:rsidRPr="00EB63D0">
        <w:rPr>
          <w:lang w:val="ru-RU"/>
        </w:rPr>
        <w:t xml:space="preserve"> </w:t>
      </w:r>
      <w:r w:rsidRPr="00EB63D0">
        <w:rPr>
          <w:rFonts w:hint="eastAsia"/>
          <w:lang w:val="ru-RU"/>
        </w:rPr>
        <w:t>ВОЗРАСТА</w:t>
      </w:r>
    </w:p>
    <w:p w14:paraId="20666516" w14:textId="77777777" w:rsidR="00EB63D0" w:rsidRPr="00EB63D0" w:rsidRDefault="00EB63D0" w:rsidP="00EB63D0">
      <w:pPr>
        <w:rPr>
          <w:lang w:val="ru-RU"/>
        </w:rPr>
      </w:pPr>
    </w:p>
    <w:p w14:paraId="1340D064" w14:textId="77777777" w:rsidR="00EB63D0" w:rsidRPr="00EB63D0" w:rsidRDefault="00EB63D0" w:rsidP="00EB63D0">
      <w:pPr>
        <w:rPr>
          <w:lang w:val="ru-RU"/>
        </w:rPr>
      </w:pPr>
      <w:r w:rsidRPr="00EB63D0">
        <w:rPr>
          <w:lang w:val="ru-RU"/>
        </w:rPr>
        <w:t xml:space="preserve">1.1 </w:t>
      </w:r>
      <w:r w:rsidRPr="00EB63D0">
        <w:rPr>
          <w:rFonts w:hint="eastAsia"/>
          <w:lang w:val="ru-RU"/>
        </w:rPr>
        <w:t>Социально</w:t>
      </w:r>
      <w:r w:rsidRPr="00EB63D0">
        <w:rPr>
          <w:lang w:val="ru-RU"/>
        </w:rPr>
        <w:t>-</w:t>
      </w:r>
      <w:r w:rsidRPr="00EB63D0">
        <w:rPr>
          <w:rFonts w:hint="eastAsia"/>
          <w:lang w:val="ru-RU"/>
        </w:rPr>
        <w:t>гигиенические</w:t>
      </w:r>
      <w:r w:rsidRPr="00EB63D0">
        <w:rPr>
          <w:lang w:val="ru-RU"/>
        </w:rPr>
        <w:t xml:space="preserve"> </w:t>
      </w:r>
      <w:r w:rsidRPr="00EB63D0">
        <w:rPr>
          <w:rFonts w:hint="eastAsia"/>
          <w:lang w:val="ru-RU"/>
        </w:rPr>
        <w:t>проблемы</w:t>
      </w:r>
      <w:r w:rsidRPr="00EB63D0">
        <w:rPr>
          <w:lang w:val="ru-RU"/>
        </w:rPr>
        <w:t xml:space="preserve"> </w:t>
      </w:r>
      <w:r w:rsidRPr="00EB63D0">
        <w:rPr>
          <w:rFonts w:hint="eastAsia"/>
          <w:lang w:val="ru-RU"/>
        </w:rPr>
        <w:t>формирования</w:t>
      </w:r>
      <w:r w:rsidRPr="00EB63D0">
        <w:rPr>
          <w:lang w:val="ru-RU"/>
        </w:rPr>
        <w:t xml:space="preserve"> </w:t>
      </w:r>
      <w:r w:rsidRPr="00EB63D0">
        <w:rPr>
          <w:rFonts w:hint="eastAsia"/>
          <w:lang w:val="ru-RU"/>
        </w:rPr>
        <w:t>обороноспособного</w:t>
      </w:r>
      <w:r w:rsidRPr="00EB63D0">
        <w:rPr>
          <w:lang w:val="ru-RU"/>
        </w:rPr>
        <w:t xml:space="preserve"> </w:t>
      </w:r>
      <w:r w:rsidRPr="00EB63D0">
        <w:rPr>
          <w:rFonts w:hint="eastAsia"/>
          <w:lang w:val="ru-RU"/>
        </w:rPr>
        <w:t>потенциала</w:t>
      </w:r>
    </w:p>
    <w:p w14:paraId="3887462C" w14:textId="77777777" w:rsidR="00EB63D0" w:rsidRPr="00EB63D0" w:rsidRDefault="00EB63D0" w:rsidP="00EB63D0">
      <w:pPr>
        <w:rPr>
          <w:lang w:val="ru-RU"/>
        </w:rPr>
      </w:pPr>
    </w:p>
    <w:p w14:paraId="389BE884" w14:textId="77777777" w:rsidR="00EB63D0" w:rsidRPr="00EB63D0" w:rsidRDefault="00EB63D0" w:rsidP="00EB63D0">
      <w:pPr>
        <w:rPr>
          <w:lang w:val="ru-RU"/>
        </w:rPr>
      </w:pPr>
      <w:r w:rsidRPr="00EB63D0">
        <w:rPr>
          <w:lang w:val="ru-RU"/>
        </w:rPr>
        <w:t xml:space="preserve">1.2 </w:t>
      </w:r>
      <w:r w:rsidRPr="00EB63D0">
        <w:rPr>
          <w:rFonts w:hint="eastAsia"/>
          <w:lang w:val="ru-RU"/>
        </w:rPr>
        <w:t>Распространенность</w:t>
      </w:r>
      <w:r w:rsidRPr="00EB63D0">
        <w:rPr>
          <w:lang w:val="ru-RU"/>
        </w:rPr>
        <w:t xml:space="preserve"> </w:t>
      </w:r>
      <w:r w:rsidRPr="00EB63D0">
        <w:rPr>
          <w:rFonts w:hint="eastAsia"/>
          <w:lang w:val="ru-RU"/>
        </w:rPr>
        <w:t>патологии</w:t>
      </w:r>
      <w:r w:rsidRPr="00EB63D0">
        <w:rPr>
          <w:lang w:val="ru-RU"/>
        </w:rPr>
        <w:t xml:space="preserve"> </w:t>
      </w:r>
      <w:r w:rsidRPr="00EB63D0">
        <w:rPr>
          <w:rFonts w:hint="eastAsia"/>
          <w:lang w:val="ru-RU"/>
        </w:rPr>
        <w:t>среди</w:t>
      </w:r>
      <w:r w:rsidRPr="00EB63D0">
        <w:rPr>
          <w:lang w:val="ru-RU"/>
        </w:rPr>
        <w:t xml:space="preserve"> </w:t>
      </w:r>
      <w:r w:rsidRPr="00EB63D0">
        <w:rPr>
          <w:rFonts w:hint="eastAsia"/>
          <w:lang w:val="ru-RU"/>
        </w:rPr>
        <w:t>юношей</w:t>
      </w:r>
      <w:r w:rsidRPr="00EB63D0">
        <w:rPr>
          <w:lang w:val="ru-RU"/>
        </w:rPr>
        <w:t>-</w:t>
      </w:r>
      <w:r w:rsidRPr="00EB63D0">
        <w:rPr>
          <w:rFonts w:hint="eastAsia"/>
          <w:lang w:val="ru-RU"/>
        </w:rPr>
        <w:t>подростков</w:t>
      </w:r>
      <w:r w:rsidRPr="00EB63D0">
        <w:rPr>
          <w:lang w:val="ru-RU"/>
        </w:rPr>
        <w:t xml:space="preserve"> </w:t>
      </w:r>
      <w:r w:rsidRPr="00EB63D0">
        <w:rPr>
          <w:rFonts w:hint="eastAsia"/>
          <w:lang w:val="ru-RU"/>
        </w:rPr>
        <w:t>как</w:t>
      </w:r>
      <w:r w:rsidRPr="00EB63D0">
        <w:rPr>
          <w:lang w:val="ru-RU"/>
        </w:rPr>
        <w:t xml:space="preserve"> </w:t>
      </w:r>
      <w:r w:rsidRPr="00EB63D0">
        <w:rPr>
          <w:rFonts w:hint="eastAsia"/>
          <w:lang w:val="ru-RU"/>
        </w:rPr>
        <w:t>элемент</w:t>
      </w:r>
      <w:r w:rsidRPr="00EB63D0">
        <w:rPr>
          <w:lang w:val="ru-RU"/>
        </w:rPr>
        <w:t xml:space="preserve"> </w:t>
      </w:r>
      <w:r w:rsidRPr="00EB63D0">
        <w:rPr>
          <w:rFonts w:hint="eastAsia"/>
          <w:lang w:val="ru-RU"/>
        </w:rPr>
        <w:t>оценки</w:t>
      </w:r>
      <w:r w:rsidRPr="00EB63D0">
        <w:rPr>
          <w:lang w:val="ru-RU"/>
        </w:rPr>
        <w:t xml:space="preserve"> </w:t>
      </w:r>
      <w:r w:rsidRPr="00EB63D0">
        <w:rPr>
          <w:rFonts w:hint="eastAsia"/>
          <w:lang w:val="ru-RU"/>
        </w:rPr>
        <w:t>годности</w:t>
      </w:r>
      <w:r w:rsidRPr="00EB63D0">
        <w:rPr>
          <w:lang w:val="ru-RU"/>
        </w:rPr>
        <w:t xml:space="preserve"> </w:t>
      </w:r>
      <w:r w:rsidRPr="00EB63D0">
        <w:rPr>
          <w:rFonts w:hint="eastAsia"/>
          <w:lang w:val="ru-RU"/>
        </w:rPr>
        <w:t>к</w:t>
      </w:r>
      <w:r w:rsidRPr="00EB63D0">
        <w:rPr>
          <w:lang w:val="ru-RU"/>
        </w:rPr>
        <w:t xml:space="preserve"> </w:t>
      </w:r>
      <w:r w:rsidRPr="00EB63D0">
        <w:rPr>
          <w:rFonts w:hint="eastAsia"/>
          <w:lang w:val="ru-RU"/>
        </w:rPr>
        <w:t>военной</w:t>
      </w:r>
      <w:r w:rsidRPr="00EB63D0">
        <w:rPr>
          <w:lang w:val="ru-RU"/>
        </w:rPr>
        <w:t xml:space="preserve"> </w:t>
      </w:r>
      <w:r w:rsidRPr="00EB63D0">
        <w:rPr>
          <w:rFonts w:hint="eastAsia"/>
          <w:lang w:val="ru-RU"/>
        </w:rPr>
        <w:t>службе</w:t>
      </w:r>
    </w:p>
    <w:p w14:paraId="5033E452" w14:textId="77777777" w:rsidR="00EB63D0" w:rsidRPr="00EB63D0" w:rsidRDefault="00EB63D0" w:rsidP="00EB63D0">
      <w:pPr>
        <w:rPr>
          <w:lang w:val="ru-RU"/>
        </w:rPr>
      </w:pPr>
    </w:p>
    <w:p w14:paraId="71CB0BDB" w14:textId="77777777" w:rsidR="00EB63D0" w:rsidRPr="00EB63D0" w:rsidRDefault="00EB63D0" w:rsidP="00EB63D0">
      <w:pPr>
        <w:rPr>
          <w:lang w:val="ru-RU"/>
        </w:rPr>
      </w:pPr>
      <w:r w:rsidRPr="00EB63D0">
        <w:rPr>
          <w:lang w:val="ru-RU"/>
        </w:rPr>
        <w:t xml:space="preserve">1.3 </w:t>
      </w:r>
      <w:r w:rsidRPr="00EB63D0">
        <w:rPr>
          <w:rFonts w:hint="eastAsia"/>
          <w:lang w:val="ru-RU"/>
        </w:rPr>
        <w:t>Распространенность</w:t>
      </w:r>
      <w:r w:rsidRPr="00EB63D0">
        <w:rPr>
          <w:lang w:val="ru-RU"/>
        </w:rPr>
        <w:t xml:space="preserve"> </w:t>
      </w:r>
      <w:r w:rsidRPr="00EB63D0">
        <w:rPr>
          <w:rFonts w:hint="eastAsia"/>
          <w:lang w:val="ru-RU"/>
        </w:rPr>
        <w:t>патологии</w:t>
      </w:r>
      <w:r w:rsidRPr="00EB63D0">
        <w:rPr>
          <w:lang w:val="ru-RU"/>
        </w:rPr>
        <w:t xml:space="preserve"> </w:t>
      </w:r>
      <w:r w:rsidRPr="00EB63D0">
        <w:rPr>
          <w:rFonts w:hint="eastAsia"/>
          <w:lang w:val="ru-RU"/>
        </w:rPr>
        <w:t>среди</w:t>
      </w:r>
      <w:r w:rsidRPr="00EB63D0">
        <w:rPr>
          <w:lang w:val="ru-RU"/>
        </w:rPr>
        <w:t xml:space="preserve"> </w:t>
      </w:r>
      <w:r w:rsidRPr="00EB63D0">
        <w:rPr>
          <w:rFonts w:hint="eastAsia"/>
          <w:lang w:val="ru-RU"/>
        </w:rPr>
        <w:t>лиц</w:t>
      </w:r>
      <w:r w:rsidRPr="00EB63D0">
        <w:rPr>
          <w:lang w:val="ru-RU"/>
        </w:rPr>
        <w:t xml:space="preserve">, </w:t>
      </w:r>
      <w:r w:rsidRPr="00EB63D0">
        <w:rPr>
          <w:rFonts w:hint="eastAsia"/>
          <w:lang w:val="ru-RU"/>
        </w:rPr>
        <w:t>призываемых</w:t>
      </w:r>
      <w:r w:rsidRPr="00EB63D0">
        <w:rPr>
          <w:lang w:val="ru-RU"/>
        </w:rPr>
        <w:t xml:space="preserve"> </w:t>
      </w:r>
      <w:r w:rsidRPr="00EB63D0">
        <w:rPr>
          <w:rFonts w:hint="eastAsia"/>
          <w:lang w:val="ru-RU"/>
        </w:rPr>
        <w:t>на</w:t>
      </w:r>
      <w:r w:rsidRPr="00EB63D0">
        <w:rPr>
          <w:lang w:val="ru-RU"/>
        </w:rPr>
        <w:t xml:space="preserve"> </w:t>
      </w:r>
      <w:r w:rsidRPr="00EB63D0">
        <w:rPr>
          <w:rFonts w:hint="eastAsia"/>
          <w:lang w:val="ru-RU"/>
        </w:rPr>
        <w:t>военную</w:t>
      </w:r>
      <w:r w:rsidRPr="00EB63D0">
        <w:rPr>
          <w:lang w:val="ru-RU"/>
        </w:rPr>
        <w:t xml:space="preserve"> </w:t>
      </w:r>
      <w:r w:rsidRPr="00EB63D0">
        <w:rPr>
          <w:rFonts w:hint="eastAsia"/>
          <w:lang w:val="ru-RU"/>
        </w:rPr>
        <w:t>службу</w:t>
      </w:r>
    </w:p>
    <w:p w14:paraId="1592CA3F" w14:textId="77777777" w:rsidR="00EB63D0" w:rsidRPr="00EB63D0" w:rsidRDefault="00EB63D0" w:rsidP="00EB63D0">
      <w:pPr>
        <w:rPr>
          <w:lang w:val="ru-RU"/>
        </w:rPr>
      </w:pPr>
    </w:p>
    <w:p w14:paraId="3B6585C3" w14:textId="77777777" w:rsidR="00EB63D0" w:rsidRPr="00EB63D0" w:rsidRDefault="00EB63D0" w:rsidP="00EB63D0">
      <w:pPr>
        <w:rPr>
          <w:lang w:val="ru-RU"/>
        </w:rPr>
      </w:pPr>
      <w:r w:rsidRPr="00EB63D0">
        <w:rPr>
          <w:lang w:val="ru-RU"/>
        </w:rPr>
        <w:t xml:space="preserve">1.4 </w:t>
      </w:r>
      <w:r w:rsidRPr="00EB63D0">
        <w:rPr>
          <w:rFonts w:hint="eastAsia"/>
          <w:lang w:val="ru-RU"/>
        </w:rPr>
        <w:t>Перспективы</w:t>
      </w:r>
      <w:r w:rsidRPr="00EB63D0">
        <w:rPr>
          <w:lang w:val="ru-RU"/>
        </w:rPr>
        <w:t xml:space="preserve"> </w:t>
      </w:r>
      <w:r w:rsidRPr="00EB63D0">
        <w:rPr>
          <w:rFonts w:hint="eastAsia"/>
          <w:lang w:val="ru-RU"/>
        </w:rPr>
        <w:t>социально</w:t>
      </w:r>
      <w:r w:rsidRPr="00EB63D0">
        <w:rPr>
          <w:lang w:val="ru-RU"/>
        </w:rPr>
        <w:t>-</w:t>
      </w:r>
      <w:r w:rsidRPr="00EB63D0">
        <w:rPr>
          <w:rFonts w:hint="eastAsia"/>
          <w:lang w:val="ru-RU"/>
        </w:rPr>
        <w:t>гигиенических</w:t>
      </w:r>
      <w:r w:rsidRPr="00EB63D0">
        <w:rPr>
          <w:lang w:val="ru-RU"/>
        </w:rPr>
        <w:t xml:space="preserve"> </w:t>
      </w:r>
      <w:r w:rsidRPr="00EB63D0">
        <w:rPr>
          <w:rFonts w:hint="eastAsia"/>
          <w:lang w:val="ru-RU"/>
        </w:rPr>
        <w:t>исследований</w:t>
      </w:r>
      <w:r w:rsidRPr="00EB63D0">
        <w:rPr>
          <w:lang w:val="ru-RU"/>
        </w:rPr>
        <w:t xml:space="preserve"> </w:t>
      </w:r>
      <w:r w:rsidRPr="00EB63D0">
        <w:rPr>
          <w:rFonts w:hint="eastAsia"/>
          <w:lang w:val="ru-RU"/>
        </w:rPr>
        <w:t>формирования</w:t>
      </w:r>
    </w:p>
    <w:p w14:paraId="40C9707E" w14:textId="77777777" w:rsidR="00EB63D0" w:rsidRPr="00EB63D0" w:rsidRDefault="00EB63D0" w:rsidP="00EB63D0">
      <w:pPr>
        <w:rPr>
          <w:lang w:val="ru-RU"/>
        </w:rPr>
      </w:pPr>
    </w:p>
    <w:p w14:paraId="0AED65C6" w14:textId="77777777" w:rsidR="00EB63D0" w:rsidRPr="00EB63D0" w:rsidRDefault="00EB63D0" w:rsidP="00EB63D0">
      <w:pPr>
        <w:rPr>
          <w:lang w:val="ru-RU"/>
        </w:rPr>
      </w:pPr>
      <w:r w:rsidRPr="00EB63D0">
        <w:rPr>
          <w:rFonts w:hint="eastAsia"/>
          <w:lang w:val="ru-RU"/>
        </w:rPr>
        <w:t>обороноспособного</w:t>
      </w:r>
      <w:r w:rsidRPr="00EB63D0">
        <w:rPr>
          <w:lang w:val="ru-RU"/>
        </w:rPr>
        <w:t xml:space="preserve"> </w:t>
      </w:r>
      <w:r w:rsidRPr="00EB63D0">
        <w:rPr>
          <w:rFonts w:hint="eastAsia"/>
          <w:lang w:val="ru-RU"/>
        </w:rPr>
        <w:t>потенциала</w:t>
      </w:r>
    </w:p>
    <w:p w14:paraId="506601CB" w14:textId="77777777" w:rsidR="00EB63D0" w:rsidRPr="00EB63D0" w:rsidRDefault="00EB63D0" w:rsidP="00EB63D0">
      <w:pPr>
        <w:rPr>
          <w:lang w:val="ru-RU"/>
        </w:rPr>
      </w:pPr>
    </w:p>
    <w:p w14:paraId="745FB0AB" w14:textId="77777777" w:rsidR="00EB63D0" w:rsidRPr="00EB63D0" w:rsidRDefault="00EB63D0" w:rsidP="00EB63D0">
      <w:pPr>
        <w:rPr>
          <w:lang w:val="ru-RU"/>
        </w:rPr>
      </w:pPr>
      <w:r w:rsidRPr="00EB63D0">
        <w:rPr>
          <w:rFonts w:hint="eastAsia"/>
          <w:lang w:val="ru-RU"/>
        </w:rPr>
        <w:t>Глава</w:t>
      </w:r>
      <w:r w:rsidRPr="00EB63D0">
        <w:rPr>
          <w:lang w:val="ru-RU"/>
        </w:rPr>
        <w:t xml:space="preserve"> 2 </w:t>
      </w:r>
      <w:r w:rsidRPr="00EB63D0">
        <w:rPr>
          <w:rFonts w:hint="eastAsia"/>
          <w:lang w:val="ru-RU"/>
        </w:rPr>
        <w:t>МАТЕРИАЛ</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МЕТОДЫ</w:t>
      </w:r>
      <w:r w:rsidRPr="00EB63D0">
        <w:rPr>
          <w:lang w:val="ru-RU"/>
        </w:rPr>
        <w:t xml:space="preserve"> </w:t>
      </w:r>
      <w:r w:rsidRPr="00EB63D0">
        <w:rPr>
          <w:rFonts w:hint="eastAsia"/>
          <w:lang w:val="ru-RU"/>
        </w:rPr>
        <w:t>ИССЛЕДОВАНИЯ</w:t>
      </w:r>
    </w:p>
    <w:p w14:paraId="16098DDB" w14:textId="77777777" w:rsidR="00EB63D0" w:rsidRPr="00EB63D0" w:rsidRDefault="00EB63D0" w:rsidP="00EB63D0">
      <w:pPr>
        <w:rPr>
          <w:lang w:val="ru-RU"/>
        </w:rPr>
      </w:pPr>
    </w:p>
    <w:p w14:paraId="0793B63F" w14:textId="77777777" w:rsidR="00EB63D0" w:rsidRPr="00EB63D0" w:rsidRDefault="00EB63D0" w:rsidP="00EB63D0">
      <w:pPr>
        <w:rPr>
          <w:lang w:val="ru-RU"/>
        </w:rPr>
      </w:pPr>
      <w:r w:rsidRPr="00EB63D0">
        <w:rPr>
          <w:rFonts w:hint="eastAsia"/>
          <w:lang w:val="ru-RU"/>
        </w:rPr>
        <w:t>Глава</w:t>
      </w:r>
      <w:r w:rsidRPr="00EB63D0">
        <w:rPr>
          <w:lang w:val="ru-RU"/>
        </w:rPr>
        <w:t xml:space="preserve"> 3 </w:t>
      </w:r>
      <w:r w:rsidRPr="00EB63D0">
        <w:rPr>
          <w:rFonts w:hint="eastAsia"/>
          <w:lang w:val="ru-RU"/>
        </w:rPr>
        <w:t>ЗАБОЛЕВАЕМОСТЬ</w:t>
      </w:r>
      <w:r w:rsidRPr="00EB63D0">
        <w:rPr>
          <w:lang w:val="ru-RU"/>
        </w:rPr>
        <w:t xml:space="preserve"> </w:t>
      </w:r>
      <w:r w:rsidRPr="00EB63D0">
        <w:rPr>
          <w:rFonts w:hint="eastAsia"/>
          <w:lang w:val="ru-RU"/>
        </w:rPr>
        <w:t>ЮНОШЕЙ</w:t>
      </w:r>
      <w:r w:rsidRPr="00EB63D0">
        <w:rPr>
          <w:lang w:val="ru-RU"/>
        </w:rPr>
        <w:t>-</w:t>
      </w:r>
      <w:r w:rsidRPr="00EB63D0">
        <w:rPr>
          <w:rFonts w:hint="eastAsia"/>
          <w:lang w:val="ru-RU"/>
        </w:rPr>
        <w:t>ПОДРОСТКОВ</w:t>
      </w:r>
      <w:r w:rsidRPr="00EB63D0">
        <w:rPr>
          <w:lang w:val="ru-RU"/>
        </w:rPr>
        <w:t xml:space="preserve"> </w:t>
      </w:r>
      <w:r w:rsidRPr="00EB63D0">
        <w:rPr>
          <w:rFonts w:hint="eastAsia"/>
          <w:lang w:val="ru-RU"/>
        </w:rPr>
        <w:t>В</w:t>
      </w:r>
      <w:r w:rsidRPr="00EB63D0">
        <w:rPr>
          <w:lang w:val="ru-RU"/>
        </w:rPr>
        <w:t xml:space="preserve"> </w:t>
      </w:r>
      <w:r w:rsidRPr="00EB63D0">
        <w:rPr>
          <w:rFonts w:hint="eastAsia"/>
          <w:lang w:val="ru-RU"/>
        </w:rPr>
        <w:t>НОВОСИБИРСКОЙ</w:t>
      </w:r>
      <w:r w:rsidRPr="00EB63D0">
        <w:rPr>
          <w:lang w:val="ru-RU"/>
        </w:rPr>
        <w:t xml:space="preserve"> </w:t>
      </w:r>
      <w:r w:rsidRPr="00EB63D0">
        <w:rPr>
          <w:rFonts w:hint="eastAsia"/>
          <w:lang w:val="ru-RU"/>
        </w:rPr>
        <w:t>ОБЛАСТИ</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ИХ</w:t>
      </w:r>
      <w:r w:rsidRPr="00EB63D0">
        <w:rPr>
          <w:lang w:val="ru-RU"/>
        </w:rPr>
        <w:t xml:space="preserve"> </w:t>
      </w:r>
      <w:r w:rsidRPr="00EB63D0">
        <w:rPr>
          <w:rFonts w:hint="eastAsia"/>
          <w:lang w:val="ru-RU"/>
        </w:rPr>
        <w:t>ГОДНОСТЬ</w:t>
      </w:r>
      <w:r w:rsidRPr="00EB63D0">
        <w:rPr>
          <w:lang w:val="ru-RU"/>
        </w:rPr>
        <w:t xml:space="preserve"> </w:t>
      </w:r>
      <w:r w:rsidRPr="00EB63D0">
        <w:rPr>
          <w:rFonts w:hint="eastAsia"/>
          <w:lang w:val="ru-RU"/>
        </w:rPr>
        <w:t>К</w:t>
      </w:r>
      <w:r w:rsidRPr="00EB63D0">
        <w:rPr>
          <w:lang w:val="ru-RU"/>
        </w:rPr>
        <w:t xml:space="preserve"> </w:t>
      </w:r>
      <w:r w:rsidRPr="00EB63D0">
        <w:rPr>
          <w:rFonts w:hint="eastAsia"/>
          <w:lang w:val="ru-RU"/>
        </w:rPr>
        <w:t>ВОЕННОЙ</w:t>
      </w:r>
    </w:p>
    <w:p w14:paraId="48C33E64" w14:textId="77777777" w:rsidR="00EB63D0" w:rsidRPr="00EB63D0" w:rsidRDefault="00EB63D0" w:rsidP="00EB63D0">
      <w:pPr>
        <w:rPr>
          <w:lang w:val="ru-RU"/>
        </w:rPr>
      </w:pPr>
    </w:p>
    <w:p w14:paraId="053D6251" w14:textId="77777777" w:rsidR="00EB63D0" w:rsidRPr="00EB63D0" w:rsidRDefault="00EB63D0" w:rsidP="00EB63D0">
      <w:pPr>
        <w:rPr>
          <w:lang w:val="ru-RU"/>
        </w:rPr>
      </w:pPr>
      <w:r w:rsidRPr="00EB63D0">
        <w:rPr>
          <w:rFonts w:hint="eastAsia"/>
          <w:lang w:val="ru-RU"/>
        </w:rPr>
        <w:t>СЛУЖБЕ</w:t>
      </w:r>
    </w:p>
    <w:p w14:paraId="1EF164B1" w14:textId="77777777" w:rsidR="00EB63D0" w:rsidRPr="00EB63D0" w:rsidRDefault="00EB63D0" w:rsidP="00EB63D0">
      <w:pPr>
        <w:rPr>
          <w:lang w:val="ru-RU"/>
        </w:rPr>
      </w:pPr>
    </w:p>
    <w:p w14:paraId="2DB094AC" w14:textId="77777777" w:rsidR="00EB63D0" w:rsidRPr="00EB63D0" w:rsidRDefault="00EB63D0" w:rsidP="00EB63D0">
      <w:pPr>
        <w:rPr>
          <w:lang w:val="ru-RU"/>
        </w:rPr>
      </w:pPr>
      <w:r w:rsidRPr="00EB63D0">
        <w:rPr>
          <w:lang w:val="ru-RU"/>
        </w:rPr>
        <w:t xml:space="preserve">3.1 </w:t>
      </w:r>
      <w:r w:rsidRPr="00EB63D0">
        <w:rPr>
          <w:rFonts w:hint="eastAsia"/>
          <w:lang w:val="ru-RU"/>
        </w:rPr>
        <w:t>Заболеваемость</w:t>
      </w:r>
      <w:r w:rsidRPr="00EB63D0">
        <w:rPr>
          <w:lang w:val="ru-RU"/>
        </w:rPr>
        <w:t xml:space="preserve"> </w:t>
      </w:r>
      <w:r w:rsidRPr="00EB63D0">
        <w:rPr>
          <w:rFonts w:hint="eastAsia"/>
          <w:lang w:val="ru-RU"/>
        </w:rPr>
        <w:t>юношей</w:t>
      </w:r>
      <w:r w:rsidRPr="00EB63D0">
        <w:rPr>
          <w:lang w:val="ru-RU"/>
        </w:rPr>
        <w:t>-</w:t>
      </w:r>
      <w:r w:rsidRPr="00EB63D0">
        <w:rPr>
          <w:rFonts w:hint="eastAsia"/>
          <w:lang w:val="ru-RU"/>
        </w:rPr>
        <w:t>подростков</w:t>
      </w:r>
      <w:r w:rsidRPr="00EB63D0">
        <w:rPr>
          <w:lang w:val="ru-RU"/>
        </w:rPr>
        <w:t xml:space="preserve"> </w:t>
      </w:r>
      <w:r w:rsidRPr="00EB63D0">
        <w:rPr>
          <w:rFonts w:hint="eastAsia"/>
          <w:lang w:val="ru-RU"/>
        </w:rPr>
        <w:t>по</w:t>
      </w:r>
      <w:r w:rsidRPr="00EB63D0">
        <w:rPr>
          <w:lang w:val="ru-RU"/>
        </w:rPr>
        <w:t xml:space="preserve"> </w:t>
      </w:r>
      <w:r w:rsidRPr="00EB63D0">
        <w:rPr>
          <w:rFonts w:hint="eastAsia"/>
          <w:lang w:val="ru-RU"/>
        </w:rPr>
        <w:t>данным</w:t>
      </w:r>
      <w:r w:rsidRPr="00EB63D0">
        <w:rPr>
          <w:lang w:val="ru-RU"/>
        </w:rPr>
        <w:t xml:space="preserve"> </w:t>
      </w:r>
      <w:r w:rsidRPr="00EB63D0">
        <w:rPr>
          <w:rFonts w:hint="eastAsia"/>
          <w:lang w:val="ru-RU"/>
        </w:rPr>
        <w:t>обращаемости</w:t>
      </w:r>
      <w:r w:rsidRPr="00EB63D0">
        <w:rPr>
          <w:lang w:val="ru-RU"/>
        </w:rPr>
        <w:t xml:space="preserve"> </w:t>
      </w:r>
      <w:r w:rsidRPr="00EB63D0">
        <w:rPr>
          <w:rFonts w:hint="eastAsia"/>
          <w:lang w:val="ru-RU"/>
        </w:rPr>
        <w:t>за</w:t>
      </w:r>
      <w:r w:rsidRPr="00EB63D0">
        <w:rPr>
          <w:lang w:val="ru-RU"/>
        </w:rPr>
        <w:t xml:space="preserve"> </w:t>
      </w:r>
      <w:r w:rsidRPr="00EB63D0">
        <w:rPr>
          <w:rFonts w:hint="eastAsia"/>
          <w:lang w:val="ru-RU"/>
        </w:rPr>
        <w:t>медицинской</w:t>
      </w:r>
      <w:r w:rsidRPr="00EB63D0">
        <w:rPr>
          <w:lang w:val="ru-RU"/>
        </w:rPr>
        <w:t xml:space="preserve"> </w:t>
      </w:r>
      <w:r w:rsidRPr="00EB63D0">
        <w:rPr>
          <w:rFonts w:hint="eastAsia"/>
          <w:lang w:val="ru-RU"/>
        </w:rPr>
        <w:t>помощью</w:t>
      </w:r>
    </w:p>
    <w:p w14:paraId="6A445111" w14:textId="77777777" w:rsidR="00EB63D0" w:rsidRPr="00EB63D0" w:rsidRDefault="00EB63D0" w:rsidP="00EB63D0">
      <w:pPr>
        <w:rPr>
          <w:lang w:val="ru-RU"/>
        </w:rPr>
      </w:pPr>
    </w:p>
    <w:p w14:paraId="59E6D70F" w14:textId="77777777" w:rsidR="00EB63D0" w:rsidRPr="00EB63D0" w:rsidRDefault="00EB63D0" w:rsidP="00EB63D0">
      <w:pPr>
        <w:rPr>
          <w:lang w:val="ru-RU"/>
        </w:rPr>
      </w:pPr>
      <w:r w:rsidRPr="00EB63D0">
        <w:rPr>
          <w:lang w:val="ru-RU"/>
        </w:rPr>
        <w:t xml:space="preserve">3.2 </w:t>
      </w:r>
      <w:r w:rsidRPr="00EB63D0">
        <w:rPr>
          <w:rFonts w:hint="eastAsia"/>
          <w:lang w:val="ru-RU"/>
        </w:rPr>
        <w:t>Анализ</w:t>
      </w:r>
      <w:r w:rsidRPr="00EB63D0">
        <w:rPr>
          <w:lang w:val="ru-RU"/>
        </w:rPr>
        <w:t xml:space="preserve"> </w:t>
      </w:r>
      <w:r w:rsidRPr="00EB63D0">
        <w:rPr>
          <w:rFonts w:hint="eastAsia"/>
          <w:lang w:val="ru-RU"/>
        </w:rPr>
        <w:t>динамики</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структуры</w:t>
      </w:r>
      <w:r w:rsidRPr="00EB63D0">
        <w:rPr>
          <w:lang w:val="ru-RU"/>
        </w:rPr>
        <w:t xml:space="preserve"> </w:t>
      </w:r>
      <w:r w:rsidRPr="00EB63D0">
        <w:rPr>
          <w:rFonts w:hint="eastAsia"/>
          <w:lang w:val="ru-RU"/>
        </w:rPr>
        <w:t>заболеваний</w:t>
      </w:r>
      <w:r w:rsidRPr="00EB63D0">
        <w:rPr>
          <w:lang w:val="ru-RU"/>
        </w:rPr>
        <w:t xml:space="preserve"> </w:t>
      </w:r>
      <w:r w:rsidRPr="00EB63D0">
        <w:rPr>
          <w:rFonts w:hint="eastAsia"/>
          <w:lang w:val="ru-RU"/>
        </w:rPr>
        <w:t>юношей</w:t>
      </w:r>
      <w:r w:rsidRPr="00EB63D0">
        <w:rPr>
          <w:lang w:val="ru-RU"/>
        </w:rPr>
        <w:t>-</w:t>
      </w:r>
      <w:r w:rsidRPr="00EB63D0">
        <w:rPr>
          <w:rFonts w:hint="eastAsia"/>
          <w:lang w:val="ru-RU"/>
        </w:rPr>
        <w:t>подростков</w:t>
      </w:r>
      <w:r w:rsidRPr="00EB63D0">
        <w:rPr>
          <w:lang w:val="ru-RU"/>
        </w:rPr>
        <w:t xml:space="preserve"> </w:t>
      </w:r>
      <w:r w:rsidRPr="00EB63D0">
        <w:rPr>
          <w:rFonts w:hint="eastAsia"/>
          <w:lang w:val="ru-RU"/>
        </w:rPr>
        <w:t>при</w:t>
      </w:r>
      <w:r w:rsidRPr="00EB63D0">
        <w:rPr>
          <w:lang w:val="ru-RU"/>
        </w:rPr>
        <w:t xml:space="preserve"> </w:t>
      </w:r>
      <w:r w:rsidRPr="00EB63D0">
        <w:rPr>
          <w:rFonts w:hint="eastAsia"/>
          <w:lang w:val="ru-RU"/>
        </w:rPr>
        <w:t>первоначальной</w:t>
      </w:r>
      <w:r w:rsidRPr="00EB63D0">
        <w:rPr>
          <w:lang w:val="ru-RU"/>
        </w:rPr>
        <w:t xml:space="preserve"> </w:t>
      </w:r>
      <w:r w:rsidRPr="00EB63D0">
        <w:rPr>
          <w:rFonts w:hint="eastAsia"/>
          <w:lang w:val="ru-RU"/>
        </w:rPr>
        <w:t>постановке</w:t>
      </w:r>
      <w:r w:rsidRPr="00EB63D0">
        <w:rPr>
          <w:lang w:val="ru-RU"/>
        </w:rPr>
        <w:t xml:space="preserve"> </w:t>
      </w:r>
      <w:r w:rsidRPr="00EB63D0">
        <w:rPr>
          <w:rFonts w:hint="eastAsia"/>
          <w:lang w:val="ru-RU"/>
        </w:rPr>
        <w:t>на</w:t>
      </w:r>
      <w:r w:rsidRPr="00EB63D0">
        <w:rPr>
          <w:lang w:val="ru-RU"/>
        </w:rPr>
        <w:t xml:space="preserve"> </w:t>
      </w:r>
      <w:r w:rsidRPr="00EB63D0">
        <w:rPr>
          <w:rFonts w:hint="eastAsia"/>
          <w:lang w:val="ru-RU"/>
        </w:rPr>
        <w:t>воинский</w:t>
      </w:r>
      <w:r w:rsidRPr="00EB63D0">
        <w:rPr>
          <w:lang w:val="ru-RU"/>
        </w:rPr>
        <w:t xml:space="preserve"> </w:t>
      </w:r>
      <w:r w:rsidRPr="00EB63D0">
        <w:rPr>
          <w:rFonts w:hint="eastAsia"/>
          <w:lang w:val="ru-RU"/>
        </w:rPr>
        <w:t>учет</w:t>
      </w:r>
      <w:r w:rsidRPr="00EB63D0">
        <w:rPr>
          <w:lang w:val="ru-RU"/>
        </w:rPr>
        <w:t xml:space="preserve"> </w:t>
      </w:r>
      <w:r w:rsidRPr="00EB63D0">
        <w:rPr>
          <w:rFonts w:hint="eastAsia"/>
          <w:lang w:val="ru-RU"/>
        </w:rPr>
        <w:t>в</w:t>
      </w:r>
      <w:r w:rsidRPr="00EB63D0">
        <w:rPr>
          <w:lang w:val="ru-RU"/>
        </w:rPr>
        <w:t xml:space="preserve"> </w:t>
      </w:r>
      <w:r w:rsidRPr="00EB63D0">
        <w:rPr>
          <w:rFonts w:hint="eastAsia"/>
          <w:lang w:val="ru-RU"/>
        </w:rPr>
        <w:t>Новосибирской</w:t>
      </w:r>
      <w:r w:rsidRPr="00EB63D0">
        <w:rPr>
          <w:lang w:val="ru-RU"/>
        </w:rPr>
        <w:t xml:space="preserve"> </w:t>
      </w:r>
      <w:r w:rsidRPr="00EB63D0">
        <w:rPr>
          <w:rFonts w:hint="eastAsia"/>
          <w:lang w:val="ru-RU"/>
        </w:rPr>
        <w:t>области</w:t>
      </w:r>
      <w:r w:rsidRPr="00EB63D0">
        <w:rPr>
          <w:lang w:val="ru-RU"/>
        </w:rPr>
        <w:t xml:space="preserve">..58 </w:t>
      </w:r>
      <w:r w:rsidRPr="00EB63D0">
        <w:rPr>
          <w:rFonts w:hint="eastAsia"/>
          <w:lang w:val="ru-RU"/>
        </w:rPr>
        <w:t>ГЛАВА</w:t>
      </w:r>
      <w:r w:rsidRPr="00EB63D0">
        <w:rPr>
          <w:lang w:val="ru-RU"/>
        </w:rPr>
        <w:t xml:space="preserve"> 4 </w:t>
      </w:r>
      <w:r w:rsidRPr="00EB63D0">
        <w:rPr>
          <w:rFonts w:hint="eastAsia"/>
          <w:lang w:val="ru-RU"/>
        </w:rPr>
        <w:t>РАСПРОСТРАНЕННОСТЬ</w:t>
      </w:r>
      <w:r w:rsidRPr="00EB63D0">
        <w:rPr>
          <w:lang w:val="ru-RU"/>
        </w:rPr>
        <w:t xml:space="preserve"> </w:t>
      </w:r>
      <w:r w:rsidRPr="00EB63D0">
        <w:rPr>
          <w:rFonts w:hint="eastAsia"/>
          <w:lang w:val="ru-RU"/>
        </w:rPr>
        <w:t>ПАТОЛОГИИ</w:t>
      </w:r>
      <w:r w:rsidRPr="00EB63D0">
        <w:rPr>
          <w:lang w:val="ru-RU"/>
        </w:rPr>
        <w:t xml:space="preserve"> </w:t>
      </w:r>
      <w:r w:rsidRPr="00EB63D0">
        <w:rPr>
          <w:rFonts w:hint="eastAsia"/>
          <w:lang w:val="ru-RU"/>
        </w:rPr>
        <w:t>СРЕДИ</w:t>
      </w:r>
      <w:r w:rsidRPr="00EB63D0">
        <w:rPr>
          <w:lang w:val="ru-RU"/>
        </w:rPr>
        <w:t xml:space="preserve"> </w:t>
      </w:r>
      <w:r w:rsidRPr="00EB63D0">
        <w:rPr>
          <w:rFonts w:hint="eastAsia"/>
          <w:lang w:val="ru-RU"/>
        </w:rPr>
        <w:t>ЛИЦ</w:t>
      </w:r>
      <w:r w:rsidRPr="00EB63D0">
        <w:rPr>
          <w:lang w:val="ru-RU"/>
        </w:rPr>
        <w:t xml:space="preserve">, </w:t>
      </w:r>
      <w:r w:rsidRPr="00EB63D0">
        <w:rPr>
          <w:rFonts w:hint="eastAsia"/>
          <w:lang w:val="ru-RU"/>
        </w:rPr>
        <w:t>ПРИЗЫВАЕМЫХ</w:t>
      </w:r>
      <w:r w:rsidRPr="00EB63D0">
        <w:rPr>
          <w:lang w:val="ru-RU"/>
        </w:rPr>
        <w:t xml:space="preserve"> </w:t>
      </w:r>
      <w:r w:rsidRPr="00EB63D0">
        <w:rPr>
          <w:rFonts w:hint="eastAsia"/>
          <w:lang w:val="ru-RU"/>
        </w:rPr>
        <w:t>НА</w:t>
      </w:r>
      <w:r w:rsidRPr="00EB63D0">
        <w:rPr>
          <w:lang w:val="ru-RU"/>
        </w:rPr>
        <w:t xml:space="preserve"> </w:t>
      </w:r>
      <w:r w:rsidRPr="00EB63D0">
        <w:rPr>
          <w:rFonts w:hint="eastAsia"/>
          <w:lang w:val="ru-RU"/>
        </w:rPr>
        <w:t>ВОЕННУЮ</w:t>
      </w:r>
      <w:r w:rsidRPr="00EB63D0">
        <w:rPr>
          <w:lang w:val="ru-RU"/>
        </w:rPr>
        <w:t xml:space="preserve"> </w:t>
      </w:r>
      <w:r w:rsidRPr="00EB63D0">
        <w:rPr>
          <w:rFonts w:hint="eastAsia"/>
          <w:lang w:val="ru-RU"/>
        </w:rPr>
        <w:t>СЛУЖБУ</w:t>
      </w:r>
      <w:r w:rsidRPr="00EB63D0">
        <w:rPr>
          <w:lang w:val="ru-RU"/>
        </w:rPr>
        <w:t xml:space="preserve">, </w:t>
      </w:r>
      <w:r w:rsidRPr="00EB63D0">
        <w:rPr>
          <w:rFonts w:hint="eastAsia"/>
          <w:lang w:val="ru-RU"/>
        </w:rPr>
        <w:t>В</w:t>
      </w:r>
      <w:r w:rsidRPr="00EB63D0">
        <w:rPr>
          <w:lang w:val="ru-RU"/>
        </w:rPr>
        <w:t xml:space="preserve"> </w:t>
      </w:r>
      <w:r w:rsidRPr="00EB63D0">
        <w:rPr>
          <w:rFonts w:hint="eastAsia"/>
          <w:lang w:val="ru-RU"/>
        </w:rPr>
        <w:t>НОВОСИБИРСКОЙ</w:t>
      </w:r>
    </w:p>
    <w:p w14:paraId="07D54B25" w14:textId="77777777" w:rsidR="00EB63D0" w:rsidRPr="00EB63D0" w:rsidRDefault="00EB63D0" w:rsidP="00EB63D0">
      <w:pPr>
        <w:rPr>
          <w:lang w:val="ru-RU"/>
        </w:rPr>
      </w:pPr>
    </w:p>
    <w:p w14:paraId="1CB0851D" w14:textId="77777777" w:rsidR="00EB63D0" w:rsidRPr="00EB63D0" w:rsidRDefault="00EB63D0" w:rsidP="00EB63D0">
      <w:pPr>
        <w:rPr>
          <w:lang w:val="ru-RU"/>
        </w:rPr>
      </w:pPr>
      <w:r w:rsidRPr="00EB63D0">
        <w:rPr>
          <w:rFonts w:hint="eastAsia"/>
          <w:lang w:val="ru-RU"/>
        </w:rPr>
        <w:t>ОБЛАСТИ</w:t>
      </w:r>
    </w:p>
    <w:p w14:paraId="3AEF65A1" w14:textId="77777777" w:rsidR="00EB63D0" w:rsidRPr="00EB63D0" w:rsidRDefault="00EB63D0" w:rsidP="00EB63D0">
      <w:pPr>
        <w:rPr>
          <w:lang w:val="ru-RU"/>
        </w:rPr>
      </w:pPr>
    </w:p>
    <w:p w14:paraId="0D1A9EE5" w14:textId="77777777" w:rsidR="00EB63D0" w:rsidRPr="00EB63D0" w:rsidRDefault="00EB63D0" w:rsidP="00EB63D0">
      <w:pPr>
        <w:rPr>
          <w:lang w:val="ru-RU"/>
        </w:rPr>
      </w:pPr>
      <w:r w:rsidRPr="00EB63D0">
        <w:rPr>
          <w:lang w:val="ru-RU"/>
        </w:rPr>
        <w:t xml:space="preserve">4.1 </w:t>
      </w:r>
      <w:r w:rsidRPr="00EB63D0">
        <w:rPr>
          <w:rFonts w:hint="eastAsia"/>
          <w:lang w:val="ru-RU"/>
        </w:rPr>
        <w:t>Заболеваемость</w:t>
      </w:r>
      <w:r w:rsidRPr="00EB63D0">
        <w:rPr>
          <w:lang w:val="ru-RU"/>
        </w:rPr>
        <w:t xml:space="preserve"> </w:t>
      </w:r>
      <w:r w:rsidRPr="00EB63D0">
        <w:rPr>
          <w:rFonts w:hint="eastAsia"/>
          <w:lang w:val="ru-RU"/>
        </w:rPr>
        <w:t>призывников</w:t>
      </w:r>
      <w:r w:rsidRPr="00EB63D0">
        <w:rPr>
          <w:lang w:val="ru-RU"/>
        </w:rPr>
        <w:t xml:space="preserve"> </w:t>
      </w:r>
      <w:r w:rsidRPr="00EB63D0">
        <w:rPr>
          <w:rFonts w:hint="eastAsia"/>
          <w:lang w:val="ru-RU"/>
        </w:rPr>
        <w:t>по</w:t>
      </w:r>
      <w:r w:rsidRPr="00EB63D0">
        <w:rPr>
          <w:lang w:val="ru-RU"/>
        </w:rPr>
        <w:t xml:space="preserve"> </w:t>
      </w:r>
      <w:r w:rsidRPr="00EB63D0">
        <w:rPr>
          <w:rFonts w:hint="eastAsia"/>
          <w:lang w:val="ru-RU"/>
        </w:rPr>
        <w:t>результатам</w:t>
      </w:r>
      <w:r w:rsidRPr="00EB63D0">
        <w:rPr>
          <w:lang w:val="ru-RU"/>
        </w:rPr>
        <w:t xml:space="preserve"> </w:t>
      </w:r>
      <w:r w:rsidRPr="00EB63D0">
        <w:rPr>
          <w:rFonts w:hint="eastAsia"/>
          <w:lang w:val="ru-RU"/>
        </w:rPr>
        <w:t>медицинского</w:t>
      </w:r>
      <w:r w:rsidRPr="00EB63D0">
        <w:rPr>
          <w:lang w:val="ru-RU"/>
        </w:rPr>
        <w:t xml:space="preserve"> </w:t>
      </w:r>
      <w:r w:rsidRPr="00EB63D0">
        <w:rPr>
          <w:rFonts w:hint="eastAsia"/>
          <w:lang w:val="ru-RU"/>
        </w:rPr>
        <w:t>освидетельствования</w:t>
      </w:r>
    </w:p>
    <w:p w14:paraId="514E5CA8" w14:textId="77777777" w:rsidR="00EB63D0" w:rsidRPr="00EB63D0" w:rsidRDefault="00EB63D0" w:rsidP="00EB63D0">
      <w:pPr>
        <w:rPr>
          <w:lang w:val="ru-RU"/>
        </w:rPr>
      </w:pPr>
    </w:p>
    <w:p w14:paraId="46456BFA" w14:textId="77777777" w:rsidR="00EB63D0" w:rsidRPr="00EB63D0" w:rsidRDefault="00EB63D0" w:rsidP="00EB63D0">
      <w:pPr>
        <w:rPr>
          <w:lang w:val="ru-RU"/>
        </w:rPr>
      </w:pPr>
      <w:r w:rsidRPr="00EB63D0">
        <w:rPr>
          <w:lang w:val="ru-RU"/>
        </w:rPr>
        <w:t xml:space="preserve">4.2 </w:t>
      </w:r>
      <w:r w:rsidRPr="00EB63D0">
        <w:rPr>
          <w:rFonts w:hint="eastAsia"/>
          <w:lang w:val="ru-RU"/>
        </w:rPr>
        <w:t>Анализ</w:t>
      </w:r>
      <w:r w:rsidRPr="00EB63D0">
        <w:rPr>
          <w:lang w:val="ru-RU"/>
        </w:rPr>
        <w:t xml:space="preserve"> </w:t>
      </w:r>
      <w:r w:rsidRPr="00EB63D0">
        <w:rPr>
          <w:rFonts w:hint="eastAsia"/>
          <w:lang w:val="ru-RU"/>
        </w:rPr>
        <w:t>болезней</w:t>
      </w:r>
      <w:r w:rsidRPr="00EB63D0">
        <w:rPr>
          <w:lang w:val="ru-RU"/>
        </w:rPr>
        <w:t xml:space="preserve">, </w:t>
      </w:r>
      <w:r w:rsidRPr="00EB63D0">
        <w:rPr>
          <w:rFonts w:hint="eastAsia"/>
          <w:lang w:val="ru-RU"/>
        </w:rPr>
        <w:t>ограничивающих</w:t>
      </w:r>
      <w:r w:rsidRPr="00EB63D0">
        <w:rPr>
          <w:lang w:val="ru-RU"/>
        </w:rPr>
        <w:t xml:space="preserve"> </w:t>
      </w:r>
      <w:r w:rsidRPr="00EB63D0">
        <w:rPr>
          <w:rFonts w:hint="eastAsia"/>
          <w:lang w:val="ru-RU"/>
        </w:rPr>
        <w:t>годность</w:t>
      </w:r>
      <w:r w:rsidRPr="00EB63D0">
        <w:rPr>
          <w:lang w:val="ru-RU"/>
        </w:rPr>
        <w:t xml:space="preserve"> </w:t>
      </w:r>
      <w:r w:rsidRPr="00EB63D0">
        <w:rPr>
          <w:rFonts w:hint="eastAsia"/>
          <w:lang w:val="ru-RU"/>
        </w:rPr>
        <w:t>призывников</w:t>
      </w:r>
      <w:r w:rsidRPr="00EB63D0">
        <w:rPr>
          <w:lang w:val="ru-RU"/>
        </w:rPr>
        <w:t xml:space="preserve"> </w:t>
      </w:r>
      <w:r w:rsidRPr="00EB63D0">
        <w:rPr>
          <w:rFonts w:hint="eastAsia"/>
          <w:lang w:val="ru-RU"/>
        </w:rPr>
        <w:t>к</w:t>
      </w:r>
      <w:r w:rsidRPr="00EB63D0">
        <w:rPr>
          <w:lang w:val="ru-RU"/>
        </w:rPr>
        <w:t xml:space="preserve"> </w:t>
      </w:r>
      <w:r w:rsidRPr="00EB63D0">
        <w:rPr>
          <w:rFonts w:hint="eastAsia"/>
          <w:lang w:val="ru-RU"/>
        </w:rPr>
        <w:t>военной</w:t>
      </w:r>
      <w:r w:rsidRPr="00EB63D0">
        <w:rPr>
          <w:lang w:val="ru-RU"/>
        </w:rPr>
        <w:t xml:space="preserve"> </w:t>
      </w:r>
      <w:r w:rsidRPr="00EB63D0">
        <w:rPr>
          <w:rFonts w:hint="eastAsia"/>
          <w:lang w:val="ru-RU"/>
        </w:rPr>
        <w:t>службе</w:t>
      </w:r>
    </w:p>
    <w:p w14:paraId="704C3294" w14:textId="77777777" w:rsidR="00EB63D0" w:rsidRPr="00EB63D0" w:rsidRDefault="00EB63D0" w:rsidP="00EB63D0">
      <w:pPr>
        <w:rPr>
          <w:lang w:val="ru-RU"/>
        </w:rPr>
      </w:pPr>
    </w:p>
    <w:p w14:paraId="363D5306" w14:textId="77777777" w:rsidR="00EB63D0" w:rsidRPr="00EB63D0" w:rsidRDefault="00EB63D0" w:rsidP="00EB63D0">
      <w:pPr>
        <w:rPr>
          <w:lang w:val="ru-RU"/>
        </w:rPr>
      </w:pPr>
      <w:r w:rsidRPr="00EB63D0">
        <w:rPr>
          <w:lang w:val="ru-RU"/>
        </w:rPr>
        <w:t xml:space="preserve">4.3 </w:t>
      </w:r>
      <w:r w:rsidRPr="00EB63D0">
        <w:rPr>
          <w:rFonts w:hint="eastAsia"/>
          <w:lang w:val="ru-RU"/>
        </w:rPr>
        <w:t>Распространенность</w:t>
      </w:r>
      <w:r w:rsidRPr="00EB63D0">
        <w:rPr>
          <w:lang w:val="ru-RU"/>
        </w:rPr>
        <w:t xml:space="preserve"> </w:t>
      </w:r>
      <w:r w:rsidRPr="00EB63D0">
        <w:rPr>
          <w:rFonts w:hint="eastAsia"/>
          <w:lang w:val="ru-RU"/>
        </w:rPr>
        <w:t>заболеваний</w:t>
      </w:r>
      <w:r w:rsidRPr="00EB63D0">
        <w:rPr>
          <w:lang w:val="ru-RU"/>
        </w:rPr>
        <w:t xml:space="preserve"> (</w:t>
      </w:r>
      <w:r w:rsidRPr="00EB63D0">
        <w:rPr>
          <w:rFonts w:hint="eastAsia"/>
          <w:lang w:val="ru-RU"/>
        </w:rPr>
        <w:t>по</w:t>
      </w:r>
      <w:r w:rsidRPr="00EB63D0">
        <w:rPr>
          <w:lang w:val="ru-RU"/>
        </w:rPr>
        <w:t xml:space="preserve"> </w:t>
      </w:r>
      <w:r w:rsidRPr="00EB63D0">
        <w:rPr>
          <w:rFonts w:hint="eastAsia"/>
          <w:lang w:val="ru-RU"/>
        </w:rPr>
        <w:t>статьям</w:t>
      </w:r>
      <w:r w:rsidRPr="00EB63D0">
        <w:rPr>
          <w:lang w:val="ru-RU"/>
        </w:rPr>
        <w:t xml:space="preserve"> </w:t>
      </w:r>
      <w:r w:rsidRPr="00EB63D0">
        <w:rPr>
          <w:rFonts w:hint="eastAsia"/>
          <w:lang w:val="ru-RU"/>
        </w:rPr>
        <w:t>расписания</w:t>
      </w:r>
      <w:r w:rsidRPr="00EB63D0">
        <w:rPr>
          <w:lang w:val="ru-RU"/>
        </w:rPr>
        <w:t xml:space="preserve"> </w:t>
      </w:r>
      <w:r w:rsidRPr="00EB63D0">
        <w:rPr>
          <w:rFonts w:hint="eastAsia"/>
          <w:lang w:val="ru-RU"/>
        </w:rPr>
        <w:t>болезней</w:t>
      </w:r>
      <w:r w:rsidRPr="00EB63D0">
        <w:rPr>
          <w:lang w:val="ru-RU"/>
        </w:rPr>
        <w:t xml:space="preserve">) </w:t>
      </w:r>
      <w:r w:rsidRPr="00EB63D0">
        <w:rPr>
          <w:rFonts w:hint="eastAsia"/>
          <w:lang w:val="ru-RU"/>
        </w:rPr>
        <w:t>среди</w:t>
      </w:r>
      <w:r w:rsidRPr="00EB63D0">
        <w:rPr>
          <w:lang w:val="ru-RU"/>
        </w:rPr>
        <w:t xml:space="preserve"> </w:t>
      </w:r>
      <w:r w:rsidRPr="00EB63D0">
        <w:rPr>
          <w:rFonts w:hint="eastAsia"/>
          <w:lang w:val="ru-RU"/>
        </w:rPr>
        <w:t>граждан</w:t>
      </w:r>
      <w:r w:rsidRPr="00EB63D0">
        <w:rPr>
          <w:lang w:val="ru-RU"/>
        </w:rPr>
        <w:t xml:space="preserve">, </w:t>
      </w:r>
      <w:r w:rsidRPr="00EB63D0">
        <w:rPr>
          <w:rFonts w:hint="eastAsia"/>
          <w:lang w:val="ru-RU"/>
        </w:rPr>
        <w:t>призываемых</w:t>
      </w:r>
      <w:r w:rsidRPr="00EB63D0">
        <w:rPr>
          <w:lang w:val="ru-RU"/>
        </w:rPr>
        <w:t xml:space="preserve"> </w:t>
      </w:r>
      <w:r w:rsidRPr="00EB63D0">
        <w:rPr>
          <w:rFonts w:hint="eastAsia"/>
          <w:lang w:val="ru-RU"/>
        </w:rPr>
        <w:t>на</w:t>
      </w:r>
      <w:r w:rsidRPr="00EB63D0">
        <w:rPr>
          <w:lang w:val="ru-RU"/>
        </w:rPr>
        <w:t xml:space="preserve"> </w:t>
      </w:r>
      <w:r w:rsidRPr="00EB63D0">
        <w:rPr>
          <w:rFonts w:hint="eastAsia"/>
          <w:lang w:val="ru-RU"/>
        </w:rPr>
        <w:t>военную</w:t>
      </w:r>
      <w:r w:rsidRPr="00EB63D0">
        <w:rPr>
          <w:lang w:val="ru-RU"/>
        </w:rPr>
        <w:t xml:space="preserve"> </w:t>
      </w:r>
      <w:r w:rsidRPr="00EB63D0">
        <w:rPr>
          <w:rFonts w:hint="eastAsia"/>
          <w:lang w:val="ru-RU"/>
        </w:rPr>
        <w:t>службу</w:t>
      </w:r>
    </w:p>
    <w:p w14:paraId="69A6DF60" w14:textId="77777777" w:rsidR="00EB63D0" w:rsidRPr="00EB63D0" w:rsidRDefault="00EB63D0" w:rsidP="00EB63D0">
      <w:pPr>
        <w:rPr>
          <w:lang w:val="ru-RU"/>
        </w:rPr>
      </w:pPr>
    </w:p>
    <w:p w14:paraId="41D449AE" w14:textId="77777777" w:rsidR="00EB63D0" w:rsidRPr="00EB63D0" w:rsidRDefault="00EB63D0" w:rsidP="00EB63D0">
      <w:pPr>
        <w:rPr>
          <w:lang w:val="ru-RU"/>
        </w:rPr>
      </w:pPr>
      <w:r w:rsidRPr="00EB63D0">
        <w:rPr>
          <w:lang w:val="ru-RU"/>
        </w:rPr>
        <w:t xml:space="preserve">4.4 </w:t>
      </w:r>
      <w:r w:rsidRPr="00EB63D0">
        <w:rPr>
          <w:rFonts w:hint="eastAsia"/>
          <w:lang w:val="ru-RU"/>
        </w:rPr>
        <w:t>Распространенность</w:t>
      </w:r>
      <w:r w:rsidRPr="00EB63D0">
        <w:rPr>
          <w:lang w:val="ru-RU"/>
        </w:rPr>
        <w:t xml:space="preserve"> </w:t>
      </w:r>
      <w:r w:rsidRPr="00EB63D0">
        <w:rPr>
          <w:rFonts w:hint="eastAsia"/>
          <w:lang w:val="ru-RU"/>
        </w:rPr>
        <w:t>патологии</w:t>
      </w:r>
      <w:r w:rsidRPr="00EB63D0">
        <w:rPr>
          <w:lang w:val="ru-RU"/>
        </w:rPr>
        <w:t xml:space="preserve"> </w:t>
      </w:r>
      <w:r w:rsidRPr="00EB63D0">
        <w:rPr>
          <w:rFonts w:hint="eastAsia"/>
          <w:lang w:val="ru-RU"/>
        </w:rPr>
        <w:t>среди</w:t>
      </w:r>
      <w:r w:rsidRPr="00EB63D0">
        <w:rPr>
          <w:lang w:val="ru-RU"/>
        </w:rPr>
        <w:t xml:space="preserve"> </w:t>
      </w:r>
      <w:r w:rsidRPr="00EB63D0">
        <w:rPr>
          <w:rFonts w:hint="eastAsia"/>
          <w:lang w:val="ru-RU"/>
        </w:rPr>
        <w:t>граждан</w:t>
      </w:r>
      <w:r w:rsidRPr="00EB63D0">
        <w:rPr>
          <w:lang w:val="ru-RU"/>
        </w:rPr>
        <w:t xml:space="preserve">, </w:t>
      </w:r>
      <w:r w:rsidRPr="00EB63D0">
        <w:rPr>
          <w:rFonts w:hint="eastAsia"/>
          <w:lang w:val="ru-RU"/>
        </w:rPr>
        <w:t>призываемых</w:t>
      </w:r>
      <w:r w:rsidRPr="00EB63D0">
        <w:rPr>
          <w:lang w:val="ru-RU"/>
        </w:rPr>
        <w:t xml:space="preserve"> </w:t>
      </w:r>
      <w:r w:rsidRPr="00EB63D0">
        <w:rPr>
          <w:rFonts w:hint="eastAsia"/>
          <w:lang w:val="ru-RU"/>
        </w:rPr>
        <w:t>на</w:t>
      </w:r>
    </w:p>
    <w:p w14:paraId="081B6FF5" w14:textId="77777777" w:rsidR="00EB63D0" w:rsidRPr="00EB63D0" w:rsidRDefault="00EB63D0" w:rsidP="00EB63D0">
      <w:pPr>
        <w:rPr>
          <w:lang w:val="ru-RU"/>
        </w:rPr>
      </w:pPr>
    </w:p>
    <w:p w14:paraId="1FA2B205" w14:textId="77777777" w:rsidR="00EB63D0" w:rsidRPr="00EB63D0" w:rsidRDefault="00EB63D0" w:rsidP="00EB63D0">
      <w:pPr>
        <w:rPr>
          <w:lang w:val="ru-RU"/>
        </w:rPr>
      </w:pPr>
      <w:r w:rsidRPr="00EB63D0">
        <w:rPr>
          <w:rFonts w:hint="eastAsia"/>
          <w:lang w:val="ru-RU"/>
        </w:rPr>
        <w:t>военную</w:t>
      </w:r>
      <w:r w:rsidRPr="00EB63D0">
        <w:rPr>
          <w:lang w:val="ru-RU"/>
        </w:rPr>
        <w:t xml:space="preserve"> </w:t>
      </w:r>
      <w:r w:rsidRPr="00EB63D0">
        <w:rPr>
          <w:rFonts w:hint="eastAsia"/>
          <w:lang w:val="ru-RU"/>
        </w:rPr>
        <w:t>службу</w:t>
      </w:r>
      <w:r w:rsidRPr="00EB63D0">
        <w:rPr>
          <w:lang w:val="ru-RU"/>
        </w:rPr>
        <w:t xml:space="preserve"> (</w:t>
      </w:r>
      <w:r w:rsidRPr="00EB63D0">
        <w:rPr>
          <w:rFonts w:hint="eastAsia"/>
          <w:lang w:val="ru-RU"/>
        </w:rPr>
        <w:t>выборочное</w:t>
      </w:r>
      <w:r w:rsidRPr="00EB63D0">
        <w:rPr>
          <w:lang w:val="ru-RU"/>
        </w:rPr>
        <w:t xml:space="preserve"> </w:t>
      </w:r>
      <w:r w:rsidRPr="00EB63D0">
        <w:rPr>
          <w:rFonts w:hint="eastAsia"/>
          <w:lang w:val="ru-RU"/>
        </w:rPr>
        <w:t>исследование</w:t>
      </w:r>
      <w:r w:rsidRPr="00EB63D0">
        <w:rPr>
          <w:lang w:val="ru-RU"/>
        </w:rPr>
        <w:t>)</w:t>
      </w:r>
    </w:p>
    <w:p w14:paraId="3F941D25" w14:textId="77777777" w:rsidR="00EB63D0" w:rsidRPr="00EB63D0" w:rsidRDefault="00EB63D0" w:rsidP="00EB63D0">
      <w:pPr>
        <w:rPr>
          <w:lang w:val="ru-RU"/>
        </w:rPr>
      </w:pPr>
    </w:p>
    <w:p w14:paraId="302ED82E" w14:textId="77777777" w:rsidR="00EB63D0" w:rsidRPr="00EB63D0" w:rsidRDefault="00EB63D0" w:rsidP="00EB63D0">
      <w:pPr>
        <w:rPr>
          <w:lang w:val="ru-RU"/>
        </w:rPr>
      </w:pPr>
      <w:r w:rsidRPr="00EB63D0">
        <w:rPr>
          <w:rFonts w:hint="eastAsia"/>
          <w:lang w:val="ru-RU"/>
        </w:rPr>
        <w:t>Глава</w:t>
      </w:r>
      <w:r w:rsidRPr="00EB63D0">
        <w:rPr>
          <w:lang w:val="ru-RU"/>
        </w:rPr>
        <w:t xml:space="preserve"> 5 </w:t>
      </w:r>
      <w:r w:rsidRPr="00EB63D0">
        <w:rPr>
          <w:rFonts w:hint="eastAsia"/>
          <w:lang w:val="ru-RU"/>
        </w:rPr>
        <w:t>КОМПЛЕКСНАЯ</w:t>
      </w:r>
      <w:r w:rsidRPr="00EB63D0">
        <w:rPr>
          <w:lang w:val="ru-RU"/>
        </w:rPr>
        <w:t xml:space="preserve"> </w:t>
      </w:r>
      <w:r w:rsidRPr="00EB63D0">
        <w:rPr>
          <w:rFonts w:hint="eastAsia"/>
          <w:lang w:val="ru-RU"/>
        </w:rPr>
        <w:t>ОЦЕНКА</w:t>
      </w:r>
      <w:r w:rsidRPr="00EB63D0">
        <w:rPr>
          <w:lang w:val="ru-RU"/>
        </w:rPr>
        <w:t xml:space="preserve"> </w:t>
      </w:r>
      <w:r w:rsidRPr="00EB63D0">
        <w:rPr>
          <w:rFonts w:hint="eastAsia"/>
          <w:lang w:val="ru-RU"/>
        </w:rPr>
        <w:t>РАСПРОСТРАНЕННОСТИ</w:t>
      </w:r>
      <w:r w:rsidRPr="00EB63D0">
        <w:rPr>
          <w:lang w:val="ru-RU"/>
        </w:rPr>
        <w:t xml:space="preserve"> </w:t>
      </w:r>
      <w:r w:rsidRPr="00EB63D0">
        <w:rPr>
          <w:rFonts w:hint="eastAsia"/>
          <w:lang w:val="ru-RU"/>
        </w:rPr>
        <w:t>ПАТОЛОГИИ</w:t>
      </w:r>
      <w:r w:rsidRPr="00EB63D0">
        <w:rPr>
          <w:lang w:val="ru-RU"/>
        </w:rPr>
        <w:t xml:space="preserve"> </w:t>
      </w:r>
      <w:r w:rsidRPr="00EB63D0">
        <w:rPr>
          <w:rFonts w:hint="eastAsia"/>
          <w:lang w:val="ru-RU"/>
        </w:rPr>
        <w:t>СРЕДИ</w:t>
      </w:r>
      <w:r w:rsidRPr="00EB63D0">
        <w:rPr>
          <w:lang w:val="ru-RU"/>
        </w:rPr>
        <w:t xml:space="preserve"> </w:t>
      </w:r>
      <w:r w:rsidRPr="00EB63D0">
        <w:rPr>
          <w:rFonts w:hint="eastAsia"/>
          <w:lang w:val="ru-RU"/>
        </w:rPr>
        <w:t>ЮНОШЕЙ</w:t>
      </w:r>
      <w:r w:rsidRPr="00EB63D0">
        <w:rPr>
          <w:lang w:val="ru-RU"/>
        </w:rPr>
        <w:t>-</w:t>
      </w:r>
      <w:r w:rsidRPr="00EB63D0">
        <w:rPr>
          <w:rFonts w:hint="eastAsia"/>
          <w:lang w:val="ru-RU"/>
        </w:rPr>
        <w:t>ПОДРОСТКОВ</w:t>
      </w:r>
      <w:r w:rsidRPr="00EB63D0">
        <w:rPr>
          <w:lang w:val="ru-RU"/>
        </w:rPr>
        <w:t xml:space="preserve">, </w:t>
      </w:r>
      <w:r w:rsidRPr="00EB63D0">
        <w:rPr>
          <w:rFonts w:hint="eastAsia"/>
          <w:lang w:val="ru-RU"/>
        </w:rPr>
        <w:t>ДОПРИЗЫВНИКОВ</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ЛИЦ</w:t>
      </w:r>
      <w:r w:rsidRPr="00EB63D0">
        <w:rPr>
          <w:lang w:val="ru-RU"/>
        </w:rPr>
        <w:t xml:space="preserve">, </w:t>
      </w:r>
      <w:r w:rsidRPr="00EB63D0">
        <w:rPr>
          <w:rFonts w:hint="eastAsia"/>
          <w:lang w:val="ru-RU"/>
        </w:rPr>
        <w:t>ПРИЗЫВАЕМЫХ</w:t>
      </w:r>
      <w:r w:rsidRPr="00EB63D0">
        <w:rPr>
          <w:lang w:val="ru-RU"/>
        </w:rPr>
        <w:t xml:space="preserve"> </w:t>
      </w:r>
      <w:r w:rsidRPr="00EB63D0">
        <w:rPr>
          <w:rFonts w:hint="eastAsia"/>
          <w:lang w:val="ru-RU"/>
        </w:rPr>
        <w:t>НА</w:t>
      </w:r>
      <w:r w:rsidRPr="00EB63D0">
        <w:rPr>
          <w:lang w:val="ru-RU"/>
        </w:rPr>
        <w:t xml:space="preserve"> </w:t>
      </w:r>
      <w:r w:rsidRPr="00EB63D0">
        <w:rPr>
          <w:rFonts w:hint="eastAsia"/>
          <w:lang w:val="ru-RU"/>
        </w:rPr>
        <w:t>ВОЕННУЮ</w:t>
      </w:r>
      <w:r w:rsidRPr="00EB63D0">
        <w:rPr>
          <w:lang w:val="ru-RU"/>
        </w:rPr>
        <w:t xml:space="preserve"> </w:t>
      </w:r>
      <w:r w:rsidRPr="00EB63D0">
        <w:rPr>
          <w:rFonts w:hint="eastAsia"/>
          <w:lang w:val="ru-RU"/>
        </w:rPr>
        <w:t>СЛУЖБУ</w:t>
      </w:r>
    </w:p>
    <w:p w14:paraId="102817FC" w14:textId="77777777" w:rsidR="00EB63D0" w:rsidRPr="00EB63D0" w:rsidRDefault="00EB63D0" w:rsidP="00EB63D0">
      <w:pPr>
        <w:rPr>
          <w:lang w:val="ru-RU"/>
        </w:rPr>
      </w:pPr>
    </w:p>
    <w:p w14:paraId="6D2CC5A8" w14:textId="77777777" w:rsidR="00EB63D0" w:rsidRPr="00EB63D0" w:rsidRDefault="00EB63D0" w:rsidP="00EB63D0">
      <w:pPr>
        <w:rPr>
          <w:lang w:val="ru-RU"/>
        </w:rPr>
      </w:pPr>
      <w:r w:rsidRPr="00EB63D0">
        <w:rPr>
          <w:lang w:val="ru-RU"/>
        </w:rPr>
        <w:t xml:space="preserve">5.1 </w:t>
      </w:r>
      <w:r w:rsidRPr="00EB63D0">
        <w:rPr>
          <w:rFonts w:hint="eastAsia"/>
          <w:lang w:val="ru-RU"/>
        </w:rPr>
        <w:t>Сравнительная</w:t>
      </w:r>
      <w:r w:rsidRPr="00EB63D0">
        <w:rPr>
          <w:lang w:val="ru-RU"/>
        </w:rPr>
        <w:t xml:space="preserve"> </w:t>
      </w:r>
      <w:r w:rsidRPr="00EB63D0">
        <w:rPr>
          <w:rFonts w:hint="eastAsia"/>
          <w:lang w:val="ru-RU"/>
        </w:rPr>
        <w:t>оценка</w:t>
      </w:r>
      <w:r w:rsidRPr="00EB63D0">
        <w:rPr>
          <w:lang w:val="ru-RU"/>
        </w:rPr>
        <w:t xml:space="preserve"> </w:t>
      </w:r>
      <w:r w:rsidRPr="00EB63D0">
        <w:rPr>
          <w:rFonts w:hint="eastAsia"/>
          <w:lang w:val="ru-RU"/>
        </w:rPr>
        <w:t>заболеваемости</w:t>
      </w:r>
      <w:r w:rsidRPr="00EB63D0">
        <w:rPr>
          <w:lang w:val="ru-RU"/>
        </w:rPr>
        <w:t xml:space="preserve"> </w:t>
      </w:r>
      <w:r w:rsidRPr="00EB63D0">
        <w:rPr>
          <w:rFonts w:hint="eastAsia"/>
          <w:lang w:val="ru-RU"/>
        </w:rPr>
        <w:t>юношей</w:t>
      </w:r>
      <w:r w:rsidRPr="00EB63D0">
        <w:rPr>
          <w:lang w:val="ru-RU"/>
        </w:rPr>
        <w:t>-</w:t>
      </w:r>
      <w:r w:rsidRPr="00EB63D0">
        <w:rPr>
          <w:rFonts w:hint="eastAsia"/>
          <w:lang w:val="ru-RU"/>
        </w:rPr>
        <w:t>подростков</w:t>
      </w:r>
      <w:r w:rsidRPr="00EB63D0">
        <w:rPr>
          <w:lang w:val="ru-RU"/>
        </w:rPr>
        <w:t xml:space="preserve"> </w:t>
      </w:r>
      <w:r w:rsidRPr="00EB63D0">
        <w:rPr>
          <w:rFonts w:hint="eastAsia"/>
          <w:lang w:val="ru-RU"/>
        </w:rPr>
        <w:t>по</w:t>
      </w:r>
      <w:r w:rsidRPr="00EB63D0">
        <w:rPr>
          <w:lang w:val="ru-RU"/>
        </w:rPr>
        <w:t xml:space="preserve"> </w:t>
      </w:r>
      <w:r w:rsidRPr="00EB63D0">
        <w:rPr>
          <w:rFonts w:hint="eastAsia"/>
          <w:lang w:val="ru-RU"/>
        </w:rPr>
        <w:t>данным</w:t>
      </w:r>
      <w:r w:rsidRPr="00EB63D0">
        <w:rPr>
          <w:lang w:val="ru-RU"/>
        </w:rPr>
        <w:t xml:space="preserve"> </w:t>
      </w:r>
      <w:r w:rsidRPr="00EB63D0">
        <w:rPr>
          <w:rFonts w:hint="eastAsia"/>
          <w:lang w:val="ru-RU"/>
        </w:rPr>
        <w:t>обращаемости</w:t>
      </w:r>
      <w:r w:rsidRPr="00EB63D0">
        <w:rPr>
          <w:lang w:val="ru-RU"/>
        </w:rPr>
        <w:t xml:space="preserve"> </w:t>
      </w:r>
      <w:r w:rsidRPr="00EB63D0">
        <w:rPr>
          <w:rFonts w:hint="eastAsia"/>
          <w:lang w:val="ru-RU"/>
        </w:rPr>
        <w:t>за</w:t>
      </w:r>
      <w:r w:rsidRPr="00EB63D0">
        <w:rPr>
          <w:lang w:val="ru-RU"/>
        </w:rPr>
        <w:t xml:space="preserve"> </w:t>
      </w:r>
      <w:r w:rsidRPr="00EB63D0">
        <w:rPr>
          <w:rFonts w:hint="eastAsia"/>
          <w:lang w:val="ru-RU"/>
        </w:rPr>
        <w:t>медицинской</w:t>
      </w:r>
      <w:r w:rsidRPr="00EB63D0">
        <w:rPr>
          <w:lang w:val="ru-RU"/>
        </w:rPr>
        <w:t xml:space="preserve"> </w:t>
      </w:r>
      <w:r w:rsidRPr="00EB63D0">
        <w:rPr>
          <w:rFonts w:hint="eastAsia"/>
          <w:lang w:val="ru-RU"/>
        </w:rPr>
        <w:t>помощью</w:t>
      </w:r>
      <w:r w:rsidRPr="00EB63D0">
        <w:rPr>
          <w:lang w:val="ru-RU"/>
        </w:rPr>
        <w:t xml:space="preserve"> </w:t>
      </w:r>
      <w:r w:rsidRPr="00EB63D0">
        <w:rPr>
          <w:rFonts w:hint="eastAsia"/>
          <w:lang w:val="ru-RU"/>
        </w:rPr>
        <w:t>при</w:t>
      </w:r>
      <w:r w:rsidRPr="00EB63D0">
        <w:rPr>
          <w:lang w:val="ru-RU"/>
        </w:rPr>
        <w:t xml:space="preserve"> </w:t>
      </w:r>
      <w:r w:rsidRPr="00EB63D0">
        <w:rPr>
          <w:rFonts w:hint="eastAsia"/>
          <w:lang w:val="ru-RU"/>
        </w:rPr>
        <w:t>первоначальной</w:t>
      </w:r>
      <w:r w:rsidRPr="00EB63D0">
        <w:rPr>
          <w:lang w:val="ru-RU"/>
        </w:rPr>
        <w:t xml:space="preserve"> </w:t>
      </w:r>
      <w:r w:rsidRPr="00EB63D0">
        <w:rPr>
          <w:rFonts w:hint="eastAsia"/>
          <w:lang w:val="ru-RU"/>
        </w:rPr>
        <w:t>постановке</w:t>
      </w:r>
      <w:r w:rsidRPr="00EB63D0">
        <w:rPr>
          <w:lang w:val="ru-RU"/>
        </w:rPr>
        <w:t xml:space="preserve"> </w:t>
      </w:r>
      <w:r w:rsidRPr="00EB63D0">
        <w:rPr>
          <w:rFonts w:hint="eastAsia"/>
          <w:lang w:val="ru-RU"/>
        </w:rPr>
        <w:t>на</w:t>
      </w:r>
      <w:r w:rsidRPr="00EB63D0">
        <w:rPr>
          <w:lang w:val="ru-RU"/>
        </w:rPr>
        <w:t xml:space="preserve"> </w:t>
      </w:r>
      <w:r w:rsidRPr="00EB63D0">
        <w:rPr>
          <w:rFonts w:hint="eastAsia"/>
          <w:lang w:val="ru-RU"/>
        </w:rPr>
        <w:t>воинский</w:t>
      </w:r>
      <w:r w:rsidRPr="00EB63D0">
        <w:rPr>
          <w:lang w:val="ru-RU"/>
        </w:rPr>
        <w:t xml:space="preserve"> </w:t>
      </w:r>
      <w:r w:rsidRPr="00EB63D0">
        <w:rPr>
          <w:rFonts w:hint="eastAsia"/>
          <w:lang w:val="ru-RU"/>
        </w:rPr>
        <w:t>учет</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при</w:t>
      </w:r>
      <w:r w:rsidRPr="00EB63D0">
        <w:rPr>
          <w:lang w:val="ru-RU"/>
        </w:rPr>
        <w:t xml:space="preserve"> </w:t>
      </w:r>
      <w:r w:rsidRPr="00EB63D0">
        <w:rPr>
          <w:rFonts w:hint="eastAsia"/>
          <w:lang w:val="ru-RU"/>
        </w:rPr>
        <w:t>призыве</w:t>
      </w:r>
      <w:r w:rsidRPr="00EB63D0">
        <w:rPr>
          <w:lang w:val="ru-RU"/>
        </w:rPr>
        <w:t xml:space="preserve"> </w:t>
      </w:r>
      <w:r w:rsidRPr="00EB63D0">
        <w:rPr>
          <w:rFonts w:hint="eastAsia"/>
          <w:lang w:val="ru-RU"/>
        </w:rPr>
        <w:t>на</w:t>
      </w:r>
      <w:r w:rsidRPr="00EB63D0">
        <w:rPr>
          <w:lang w:val="ru-RU"/>
        </w:rPr>
        <w:t xml:space="preserve"> </w:t>
      </w:r>
      <w:r w:rsidRPr="00EB63D0">
        <w:rPr>
          <w:rFonts w:hint="eastAsia"/>
          <w:lang w:val="ru-RU"/>
        </w:rPr>
        <w:t>военную</w:t>
      </w:r>
      <w:r w:rsidRPr="00EB63D0">
        <w:rPr>
          <w:lang w:val="ru-RU"/>
        </w:rPr>
        <w:t xml:space="preserve"> </w:t>
      </w:r>
      <w:r w:rsidRPr="00EB63D0">
        <w:rPr>
          <w:rFonts w:hint="eastAsia"/>
          <w:lang w:val="ru-RU"/>
        </w:rPr>
        <w:t>службу</w:t>
      </w:r>
    </w:p>
    <w:p w14:paraId="69A7B730" w14:textId="77777777" w:rsidR="00EB63D0" w:rsidRPr="00EB63D0" w:rsidRDefault="00EB63D0" w:rsidP="00EB63D0">
      <w:pPr>
        <w:rPr>
          <w:lang w:val="ru-RU"/>
        </w:rPr>
      </w:pPr>
    </w:p>
    <w:p w14:paraId="622BA1B3" w14:textId="77777777" w:rsidR="00EB63D0" w:rsidRPr="00EB63D0" w:rsidRDefault="00EB63D0" w:rsidP="00EB63D0">
      <w:pPr>
        <w:rPr>
          <w:lang w:val="ru-RU"/>
        </w:rPr>
      </w:pPr>
      <w:r w:rsidRPr="00EB63D0">
        <w:rPr>
          <w:lang w:val="ru-RU"/>
        </w:rPr>
        <w:t xml:space="preserve">5.2 </w:t>
      </w:r>
      <w:r w:rsidRPr="00EB63D0">
        <w:rPr>
          <w:rFonts w:hint="eastAsia"/>
          <w:lang w:val="ru-RU"/>
        </w:rPr>
        <w:t>Интегрированная</w:t>
      </w:r>
      <w:r w:rsidRPr="00EB63D0">
        <w:rPr>
          <w:lang w:val="ru-RU"/>
        </w:rPr>
        <w:t xml:space="preserve"> </w:t>
      </w:r>
      <w:r w:rsidRPr="00EB63D0">
        <w:rPr>
          <w:rFonts w:hint="eastAsia"/>
          <w:lang w:val="ru-RU"/>
        </w:rPr>
        <w:t>оценка</w:t>
      </w:r>
      <w:r w:rsidRPr="00EB63D0">
        <w:rPr>
          <w:lang w:val="ru-RU"/>
        </w:rPr>
        <w:t xml:space="preserve"> </w:t>
      </w:r>
      <w:r w:rsidRPr="00EB63D0">
        <w:rPr>
          <w:rFonts w:hint="eastAsia"/>
          <w:lang w:val="ru-RU"/>
        </w:rPr>
        <w:t>заболеваемости</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определение</w:t>
      </w:r>
      <w:r w:rsidRPr="00EB63D0">
        <w:rPr>
          <w:lang w:val="ru-RU"/>
        </w:rPr>
        <w:t xml:space="preserve"> </w:t>
      </w:r>
      <w:r w:rsidRPr="00EB63D0">
        <w:rPr>
          <w:rFonts w:hint="eastAsia"/>
          <w:lang w:val="ru-RU"/>
        </w:rPr>
        <w:t>приоритетов</w:t>
      </w:r>
      <w:r w:rsidRPr="00EB63D0">
        <w:rPr>
          <w:lang w:val="ru-RU"/>
        </w:rPr>
        <w:t xml:space="preserve"> </w:t>
      </w:r>
      <w:r w:rsidRPr="00EB63D0">
        <w:rPr>
          <w:rFonts w:hint="eastAsia"/>
          <w:lang w:val="ru-RU"/>
        </w:rPr>
        <w:t>деятельности</w:t>
      </w:r>
      <w:r w:rsidRPr="00EB63D0">
        <w:rPr>
          <w:lang w:val="ru-RU"/>
        </w:rPr>
        <w:t xml:space="preserve"> </w:t>
      </w:r>
      <w:r w:rsidRPr="00EB63D0">
        <w:rPr>
          <w:rFonts w:hint="eastAsia"/>
          <w:lang w:val="ru-RU"/>
        </w:rPr>
        <w:t>медицинских</w:t>
      </w:r>
      <w:r w:rsidRPr="00EB63D0">
        <w:rPr>
          <w:lang w:val="ru-RU"/>
        </w:rPr>
        <w:t xml:space="preserve"> </w:t>
      </w:r>
      <w:r w:rsidRPr="00EB63D0">
        <w:rPr>
          <w:rFonts w:hint="eastAsia"/>
          <w:lang w:val="ru-RU"/>
        </w:rPr>
        <w:t>служб</w:t>
      </w:r>
      <w:r w:rsidRPr="00EB63D0">
        <w:rPr>
          <w:lang w:val="ru-RU"/>
        </w:rPr>
        <w:t xml:space="preserve"> </w:t>
      </w:r>
      <w:r w:rsidRPr="00EB63D0">
        <w:rPr>
          <w:rFonts w:hint="eastAsia"/>
          <w:lang w:val="ru-RU"/>
        </w:rPr>
        <w:t>при</w:t>
      </w:r>
      <w:r w:rsidRPr="00EB63D0">
        <w:rPr>
          <w:lang w:val="ru-RU"/>
        </w:rPr>
        <w:t xml:space="preserve"> </w:t>
      </w:r>
      <w:r w:rsidRPr="00EB63D0">
        <w:rPr>
          <w:rFonts w:hint="eastAsia"/>
          <w:lang w:val="ru-RU"/>
        </w:rPr>
        <w:t>медицинском</w:t>
      </w:r>
      <w:r w:rsidRPr="00EB63D0">
        <w:rPr>
          <w:lang w:val="ru-RU"/>
        </w:rPr>
        <w:t xml:space="preserve"> </w:t>
      </w:r>
      <w:r w:rsidRPr="00EB63D0">
        <w:rPr>
          <w:rFonts w:hint="eastAsia"/>
          <w:lang w:val="ru-RU"/>
        </w:rPr>
        <w:t>обеспечении</w:t>
      </w:r>
      <w:r w:rsidRPr="00EB63D0">
        <w:rPr>
          <w:lang w:val="ru-RU"/>
        </w:rPr>
        <w:t xml:space="preserve"> </w:t>
      </w:r>
      <w:r w:rsidRPr="00EB63D0">
        <w:rPr>
          <w:rFonts w:hint="eastAsia"/>
          <w:lang w:val="ru-RU"/>
        </w:rPr>
        <w:t>юношей</w:t>
      </w:r>
      <w:r w:rsidRPr="00EB63D0">
        <w:rPr>
          <w:lang w:val="ru-RU"/>
        </w:rPr>
        <w:t>-</w:t>
      </w:r>
      <w:r w:rsidRPr="00EB63D0">
        <w:rPr>
          <w:rFonts w:hint="eastAsia"/>
          <w:lang w:val="ru-RU"/>
        </w:rPr>
        <w:t>подростков</w:t>
      </w:r>
      <w:r w:rsidRPr="00EB63D0">
        <w:rPr>
          <w:lang w:val="ru-RU"/>
        </w:rPr>
        <w:t xml:space="preserve">, </w:t>
      </w:r>
      <w:r w:rsidRPr="00EB63D0">
        <w:rPr>
          <w:rFonts w:hint="eastAsia"/>
          <w:lang w:val="ru-RU"/>
        </w:rPr>
        <w:t>лиц</w:t>
      </w:r>
      <w:r w:rsidRPr="00EB63D0">
        <w:rPr>
          <w:lang w:val="ru-RU"/>
        </w:rPr>
        <w:t xml:space="preserve"> </w:t>
      </w:r>
      <w:r w:rsidRPr="00EB63D0">
        <w:rPr>
          <w:rFonts w:hint="eastAsia"/>
          <w:lang w:val="ru-RU"/>
        </w:rPr>
        <w:t>допризывного</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призывного</w:t>
      </w:r>
      <w:r w:rsidRPr="00EB63D0">
        <w:rPr>
          <w:lang w:val="ru-RU"/>
        </w:rPr>
        <w:t xml:space="preserve"> </w:t>
      </w:r>
      <w:r w:rsidRPr="00EB63D0">
        <w:rPr>
          <w:rFonts w:hint="eastAsia"/>
          <w:lang w:val="ru-RU"/>
        </w:rPr>
        <w:t>возраста</w:t>
      </w:r>
    </w:p>
    <w:p w14:paraId="3EE73422" w14:textId="77777777" w:rsidR="00EB63D0" w:rsidRPr="00EB63D0" w:rsidRDefault="00EB63D0" w:rsidP="00EB63D0">
      <w:pPr>
        <w:rPr>
          <w:lang w:val="ru-RU"/>
        </w:rPr>
      </w:pPr>
    </w:p>
    <w:p w14:paraId="46C7C99A" w14:textId="77777777" w:rsidR="00EB63D0" w:rsidRPr="00EB63D0" w:rsidRDefault="00EB63D0" w:rsidP="00EB63D0">
      <w:pPr>
        <w:rPr>
          <w:lang w:val="ru-RU"/>
        </w:rPr>
      </w:pPr>
      <w:r w:rsidRPr="00EB63D0">
        <w:rPr>
          <w:lang w:val="ru-RU"/>
        </w:rPr>
        <w:t xml:space="preserve">5.3 </w:t>
      </w:r>
      <w:r w:rsidRPr="00EB63D0">
        <w:rPr>
          <w:rFonts w:hint="eastAsia"/>
          <w:lang w:val="ru-RU"/>
        </w:rPr>
        <w:t>Модель</w:t>
      </w:r>
      <w:r w:rsidRPr="00EB63D0">
        <w:rPr>
          <w:lang w:val="ru-RU"/>
        </w:rPr>
        <w:t xml:space="preserve"> </w:t>
      </w:r>
      <w:r w:rsidRPr="00EB63D0">
        <w:rPr>
          <w:rFonts w:hint="eastAsia"/>
          <w:lang w:val="ru-RU"/>
        </w:rPr>
        <w:t>и</w:t>
      </w:r>
      <w:r w:rsidRPr="00EB63D0">
        <w:rPr>
          <w:lang w:val="ru-RU"/>
        </w:rPr>
        <w:t xml:space="preserve"> </w:t>
      </w:r>
      <w:r w:rsidRPr="00EB63D0">
        <w:rPr>
          <w:rFonts w:hint="eastAsia"/>
          <w:lang w:val="ru-RU"/>
        </w:rPr>
        <w:t>этапы</w:t>
      </w:r>
      <w:r w:rsidRPr="00EB63D0">
        <w:rPr>
          <w:lang w:val="ru-RU"/>
        </w:rPr>
        <w:t xml:space="preserve"> </w:t>
      </w:r>
      <w:r w:rsidRPr="00EB63D0">
        <w:rPr>
          <w:rFonts w:hint="eastAsia"/>
          <w:lang w:val="ru-RU"/>
        </w:rPr>
        <w:t>оценки</w:t>
      </w:r>
      <w:r w:rsidRPr="00EB63D0">
        <w:rPr>
          <w:lang w:val="ru-RU"/>
        </w:rPr>
        <w:t xml:space="preserve"> </w:t>
      </w:r>
      <w:r w:rsidRPr="00EB63D0">
        <w:rPr>
          <w:rFonts w:hint="eastAsia"/>
          <w:lang w:val="ru-RU"/>
        </w:rPr>
        <w:t>значимости</w:t>
      </w:r>
      <w:r w:rsidRPr="00EB63D0">
        <w:rPr>
          <w:lang w:val="ru-RU"/>
        </w:rPr>
        <w:t xml:space="preserve"> </w:t>
      </w:r>
      <w:r w:rsidRPr="00EB63D0">
        <w:rPr>
          <w:rFonts w:hint="eastAsia"/>
          <w:lang w:val="ru-RU"/>
        </w:rPr>
        <w:t>заболеваний</w:t>
      </w:r>
      <w:r w:rsidRPr="00EB63D0">
        <w:rPr>
          <w:lang w:val="ru-RU"/>
        </w:rPr>
        <w:t xml:space="preserve"> </w:t>
      </w:r>
      <w:r w:rsidRPr="00EB63D0">
        <w:rPr>
          <w:rFonts w:hint="eastAsia"/>
          <w:lang w:val="ru-RU"/>
        </w:rPr>
        <w:t>для</w:t>
      </w:r>
      <w:r w:rsidRPr="00EB63D0">
        <w:rPr>
          <w:lang w:val="ru-RU"/>
        </w:rPr>
        <w:t xml:space="preserve"> </w:t>
      </w:r>
      <w:r w:rsidRPr="00EB63D0">
        <w:rPr>
          <w:rFonts w:hint="eastAsia"/>
          <w:lang w:val="ru-RU"/>
        </w:rPr>
        <w:t>определения</w:t>
      </w:r>
    </w:p>
    <w:p w14:paraId="798DFD32" w14:textId="77777777" w:rsidR="00EB63D0" w:rsidRPr="00EB63D0" w:rsidRDefault="00EB63D0" w:rsidP="00EB63D0">
      <w:pPr>
        <w:rPr>
          <w:lang w:val="ru-RU"/>
        </w:rPr>
      </w:pPr>
    </w:p>
    <w:p w14:paraId="573768B7" w14:textId="77777777" w:rsidR="00EB63D0" w:rsidRPr="00EB63D0" w:rsidRDefault="00EB63D0" w:rsidP="00EB63D0">
      <w:pPr>
        <w:rPr>
          <w:lang w:val="ru-RU"/>
        </w:rPr>
      </w:pPr>
      <w:r w:rsidRPr="00EB63D0">
        <w:rPr>
          <w:rFonts w:hint="eastAsia"/>
          <w:lang w:val="ru-RU"/>
        </w:rPr>
        <w:t>обороноспособности</w:t>
      </w:r>
      <w:r w:rsidRPr="00EB63D0">
        <w:rPr>
          <w:lang w:val="ru-RU"/>
        </w:rPr>
        <w:t xml:space="preserve"> </w:t>
      </w:r>
      <w:r w:rsidRPr="00EB63D0">
        <w:rPr>
          <w:rFonts w:hint="eastAsia"/>
          <w:lang w:val="ru-RU"/>
        </w:rPr>
        <w:t>граждан</w:t>
      </w:r>
    </w:p>
    <w:p w14:paraId="03B91092" w14:textId="77777777" w:rsidR="00EB63D0" w:rsidRPr="00EB63D0" w:rsidRDefault="00EB63D0" w:rsidP="00EB63D0">
      <w:pPr>
        <w:rPr>
          <w:lang w:val="ru-RU"/>
        </w:rPr>
      </w:pPr>
    </w:p>
    <w:p w14:paraId="6DBD6D94" w14:textId="77777777" w:rsidR="00EB63D0" w:rsidRPr="00EB63D0" w:rsidRDefault="00EB63D0" w:rsidP="00EB63D0">
      <w:pPr>
        <w:rPr>
          <w:lang w:val="ru-RU"/>
        </w:rPr>
      </w:pPr>
      <w:r w:rsidRPr="00EB63D0">
        <w:rPr>
          <w:rFonts w:hint="eastAsia"/>
          <w:lang w:val="ru-RU"/>
        </w:rPr>
        <w:t>ЗАКЛЮЧЕНИЕ</w:t>
      </w:r>
    </w:p>
    <w:p w14:paraId="1721BDFB" w14:textId="77777777" w:rsidR="00EB63D0" w:rsidRPr="00EB63D0" w:rsidRDefault="00EB63D0" w:rsidP="00EB63D0">
      <w:pPr>
        <w:rPr>
          <w:lang w:val="ru-RU"/>
        </w:rPr>
      </w:pPr>
    </w:p>
    <w:p w14:paraId="0481F95D" w14:textId="77777777" w:rsidR="00EB63D0" w:rsidRPr="00EB63D0" w:rsidRDefault="00EB63D0" w:rsidP="00EB63D0">
      <w:pPr>
        <w:rPr>
          <w:lang w:val="ru-RU"/>
        </w:rPr>
      </w:pPr>
      <w:r w:rsidRPr="00EB63D0">
        <w:rPr>
          <w:rFonts w:hint="eastAsia"/>
          <w:lang w:val="ru-RU"/>
        </w:rPr>
        <w:t>ВЫВОДЫ</w:t>
      </w:r>
    </w:p>
    <w:p w14:paraId="09481A96" w14:textId="77777777" w:rsidR="00EB63D0" w:rsidRPr="00EB63D0" w:rsidRDefault="00EB63D0" w:rsidP="00EB63D0">
      <w:pPr>
        <w:rPr>
          <w:lang w:val="ru-RU"/>
        </w:rPr>
      </w:pPr>
    </w:p>
    <w:p w14:paraId="2E30B001" w14:textId="77777777" w:rsidR="00EB63D0" w:rsidRPr="00EB63D0" w:rsidRDefault="00EB63D0" w:rsidP="00EB63D0">
      <w:pPr>
        <w:rPr>
          <w:lang w:val="ru-RU"/>
        </w:rPr>
      </w:pPr>
      <w:r w:rsidRPr="00EB63D0">
        <w:rPr>
          <w:rFonts w:hint="eastAsia"/>
          <w:lang w:val="ru-RU"/>
        </w:rPr>
        <w:t>ПРАКТИЧЕСКИЕ</w:t>
      </w:r>
      <w:r w:rsidRPr="00EB63D0">
        <w:rPr>
          <w:lang w:val="ru-RU"/>
        </w:rPr>
        <w:t xml:space="preserve"> </w:t>
      </w:r>
      <w:r w:rsidRPr="00EB63D0">
        <w:rPr>
          <w:rFonts w:hint="eastAsia"/>
          <w:lang w:val="ru-RU"/>
        </w:rPr>
        <w:t>РЕКОМЕНДАЦИИ</w:t>
      </w:r>
    </w:p>
    <w:p w14:paraId="1CDCE318" w14:textId="77777777" w:rsidR="00EB63D0" w:rsidRPr="00EB63D0" w:rsidRDefault="00EB63D0" w:rsidP="00EB63D0">
      <w:pPr>
        <w:rPr>
          <w:lang w:val="ru-RU"/>
        </w:rPr>
      </w:pPr>
    </w:p>
    <w:p w14:paraId="6100C331" w14:textId="77777777" w:rsidR="00EB63D0" w:rsidRPr="00EB63D0" w:rsidRDefault="00EB63D0" w:rsidP="00EB63D0">
      <w:pPr>
        <w:rPr>
          <w:lang w:val="ru-RU"/>
        </w:rPr>
      </w:pPr>
      <w:r w:rsidRPr="00EB63D0">
        <w:rPr>
          <w:rFonts w:hint="eastAsia"/>
          <w:lang w:val="ru-RU"/>
        </w:rPr>
        <w:t>СПИСОК</w:t>
      </w:r>
      <w:r w:rsidRPr="00EB63D0">
        <w:rPr>
          <w:lang w:val="ru-RU"/>
        </w:rPr>
        <w:t xml:space="preserve"> </w:t>
      </w:r>
      <w:r w:rsidRPr="00EB63D0">
        <w:rPr>
          <w:rFonts w:hint="eastAsia"/>
          <w:lang w:val="ru-RU"/>
        </w:rPr>
        <w:t>ЛИТЕРАТУРЫ</w:t>
      </w:r>
    </w:p>
    <w:p w14:paraId="754D26D5" w14:textId="77777777" w:rsidR="00EB63D0" w:rsidRPr="00EB63D0" w:rsidRDefault="00EB63D0" w:rsidP="00EB63D0">
      <w:pPr>
        <w:rPr>
          <w:lang w:val="ru-RU"/>
        </w:rPr>
      </w:pPr>
    </w:p>
    <w:p w14:paraId="2BD7B922" w14:textId="77777777" w:rsidR="00EB63D0" w:rsidRPr="00EB63D0" w:rsidRDefault="00EB63D0" w:rsidP="00EB63D0">
      <w:pPr>
        <w:rPr>
          <w:lang w:val="ru-RU"/>
        </w:rPr>
      </w:pPr>
      <w:r w:rsidRPr="00EB63D0">
        <w:rPr>
          <w:rFonts w:hint="eastAsia"/>
          <w:lang w:val="ru-RU"/>
        </w:rPr>
        <w:t>ПРИЛОЖЕНИЯ</w:t>
      </w:r>
    </w:p>
    <w:p w14:paraId="0DE61BA8" w14:textId="77777777" w:rsidR="00EB63D0" w:rsidRPr="00EB63D0" w:rsidRDefault="00EB63D0" w:rsidP="00EB63D0">
      <w:pPr>
        <w:rPr>
          <w:lang w:val="ru-RU"/>
        </w:rPr>
      </w:pPr>
    </w:p>
    <w:p w14:paraId="5EDB19AD" w14:textId="4FBFA863" w:rsidR="00EB63D0" w:rsidRPr="00EB63D0" w:rsidRDefault="00EB63D0" w:rsidP="00EB63D0">
      <w:pPr>
        <w:rPr>
          <w:lang w:val="ru-RU"/>
        </w:rPr>
      </w:pPr>
      <w:r w:rsidRPr="00EB63D0">
        <w:rPr>
          <w:lang w:val="ru-RU"/>
        </w:rPr>
        <w:t>140</w:t>
      </w:r>
    </w:p>
    <w:sectPr w:rsidR="00EB63D0" w:rsidRPr="00EB63D0" w:rsidSect="00C40C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89337" w14:textId="77777777" w:rsidR="00C40C1A" w:rsidRPr="00C66E52" w:rsidRDefault="00C40C1A">
      <w:pPr>
        <w:spacing w:after="0" w:line="240" w:lineRule="auto"/>
      </w:pPr>
      <w:r w:rsidRPr="00C66E52">
        <w:separator/>
      </w:r>
    </w:p>
  </w:endnote>
  <w:endnote w:type="continuationSeparator" w:id="0">
    <w:p w14:paraId="3E16B196" w14:textId="77777777" w:rsidR="00C40C1A" w:rsidRPr="00C66E52" w:rsidRDefault="00C40C1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A832C" w14:textId="77777777" w:rsidR="00C40C1A" w:rsidRPr="00C66E52" w:rsidRDefault="00C40C1A"/>
    <w:p w14:paraId="6776FE68" w14:textId="77777777" w:rsidR="00C40C1A" w:rsidRPr="00C66E52" w:rsidRDefault="00C40C1A"/>
    <w:p w14:paraId="5B0ACA4D" w14:textId="77777777" w:rsidR="00C40C1A" w:rsidRPr="00C66E52" w:rsidRDefault="00C40C1A"/>
    <w:p w14:paraId="47FFC2BD" w14:textId="77777777" w:rsidR="00C40C1A" w:rsidRPr="00C66E52" w:rsidRDefault="00C40C1A"/>
    <w:p w14:paraId="39DEB38A" w14:textId="77777777" w:rsidR="00C40C1A" w:rsidRPr="00C66E52" w:rsidRDefault="00C40C1A"/>
    <w:p w14:paraId="2F9A77AC" w14:textId="77777777" w:rsidR="00C40C1A" w:rsidRPr="00C66E52" w:rsidRDefault="00C40C1A"/>
    <w:p w14:paraId="53EDC059" w14:textId="77777777" w:rsidR="00C40C1A" w:rsidRPr="00C66E52" w:rsidRDefault="00C40C1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1E79467" wp14:editId="5C3529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FBE5" w14:textId="77777777" w:rsidR="00C40C1A" w:rsidRPr="00C66E52" w:rsidRDefault="00C40C1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794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4AFBE5" w14:textId="77777777" w:rsidR="00C40C1A" w:rsidRPr="00C66E52" w:rsidRDefault="00C40C1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2F8FF61" w14:textId="77777777" w:rsidR="00C40C1A" w:rsidRPr="00C66E52" w:rsidRDefault="00C40C1A"/>
    <w:p w14:paraId="056A1F68" w14:textId="77777777" w:rsidR="00C40C1A" w:rsidRPr="00C66E52" w:rsidRDefault="00C40C1A"/>
    <w:p w14:paraId="53439339" w14:textId="77777777" w:rsidR="00C40C1A" w:rsidRPr="00C66E52" w:rsidRDefault="00C40C1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E74DED1" wp14:editId="6494E4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D5CA" w14:textId="77777777" w:rsidR="00C40C1A" w:rsidRPr="00C66E52" w:rsidRDefault="00C40C1A"/>
                          <w:p w14:paraId="6BF66060" w14:textId="77777777" w:rsidR="00C40C1A" w:rsidRPr="00C66E52" w:rsidRDefault="00C40C1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4DE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60D5CA" w14:textId="77777777" w:rsidR="00C40C1A" w:rsidRPr="00C66E52" w:rsidRDefault="00C40C1A"/>
                    <w:p w14:paraId="6BF66060" w14:textId="77777777" w:rsidR="00C40C1A" w:rsidRPr="00C66E52" w:rsidRDefault="00C40C1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273E59F" w14:textId="77777777" w:rsidR="00C40C1A" w:rsidRPr="00C66E52" w:rsidRDefault="00C40C1A"/>
    <w:p w14:paraId="133CDE87" w14:textId="77777777" w:rsidR="00C40C1A" w:rsidRPr="00C66E52" w:rsidRDefault="00C40C1A">
      <w:pPr>
        <w:rPr>
          <w:sz w:val="2"/>
          <w:szCs w:val="2"/>
        </w:rPr>
      </w:pPr>
    </w:p>
    <w:p w14:paraId="2131ABC0" w14:textId="77777777" w:rsidR="00C40C1A" w:rsidRPr="00C66E52" w:rsidRDefault="00C40C1A"/>
    <w:p w14:paraId="09969BE7" w14:textId="77777777" w:rsidR="00C40C1A" w:rsidRPr="00C66E52" w:rsidRDefault="00C40C1A">
      <w:pPr>
        <w:spacing w:after="0" w:line="240" w:lineRule="auto"/>
      </w:pPr>
    </w:p>
  </w:footnote>
  <w:footnote w:type="continuationSeparator" w:id="0">
    <w:p w14:paraId="5AF02DA0" w14:textId="77777777" w:rsidR="00C40C1A" w:rsidRPr="00C66E52" w:rsidRDefault="00C40C1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A"/>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24173</TotalTime>
  <Pages>3</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3537</cp:revision>
  <cp:lastPrinted>2009-02-06T05:36:00Z</cp:lastPrinted>
  <dcterms:created xsi:type="dcterms:W3CDTF">2024-04-09T10:20:00Z</dcterms:created>
  <dcterms:modified xsi:type="dcterms:W3CDTF">2024-05-07T15:21:00Z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