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13193E56" w:rsidR="00F37380" w:rsidRPr="00351020" w:rsidRDefault="00351020" w:rsidP="00351020">
      <w:r w:rsidRPr="00351020">
        <w:rPr>
          <w:rFonts w:ascii="Helvetica" w:eastAsia="Symbol" w:hAnsi="Helvetica" w:cs="Helvetica"/>
          <w:b/>
          <w:color w:val="222222"/>
          <w:kern w:val="0"/>
          <w:sz w:val="21"/>
          <w:szCs w:val="21"/>
          <w:lang w:eastAsia="ru-RU"/>
        </w:rPr>
        <w:t>Владов Сергій Ігорович, начальник відділу організації наукової діяльності Кременчуцького льотного коледжу Харківського національного університету внутрішніх справ. Назва дисертації: «Методи та засоби моніторингу газотурбінних двигунів вертольотів на основі нейромережевих технологій під час їх експлуатації». Шифр та назва спеціальності – 01.05.03 «Математичне та програмне забезпечення обчислювальних машин і систем». Докторська рада Д 35.052.05 Національного університету «Львівська політехніка» (вул. С. Бандери, 12, Львів-13, 79013, тел. (032) 258-23-98). Опоненти: Бодянський Євгеній Володимирович, доктор технічних наук, професор, професор кафедри штучного інтелекту Харківського національного університету радіоелектроніки; Русин Богдан Павлович, доктор технічних наук, професор, завідувач відділу інформаційних технологій дистанційного зондування Фізико-механічного інституту ім. Г. В. Карпенка; Дмітрієв Олег Миколайович, доктор технічних наук, професор, провідний науковий співробітник науково-інформаційного відділу Державного науково-дослідного інституту випробувань і сертифікації озброєння та військової техніки.</w:t>
      </w:r>
    </w:p>
    <w:sectPr w:rsidR="00F37380" w:rsidRPr="003510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BB61" w14:textId="77777777" w:rsidR="00701962" w:rsidRDefault="00701962">
      <w:pPr>
        <w:spacing w:after="0" w:line="240" w:lineRule="auto"/>
      </w:pPr>
      <w:r>
        <w:separator/>
      </w:r>
    </w:p>
  </w:endnote>
  <w:endnote w:type="continuationSeparator" w:id="0">
    <w:p w14:paraId="7D19D0BC" w14:textId="77777777" w:rsidR="00701962" w:rsidRDefault="0070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561B" w14:textId="77777777" w:rsidR="00701962" w:rsidRDefault="00701962"/>
    <w:p w14:paraId="0DF406BB" w14:textId="77777777" w:rsidR="00701962" w:rsidRDefault="00701962"/>
    <w:p w14:paraId="65B2DAE5" w14:textId="77777777" w:rsidR="00701962" w:rsidRDefault="00701962"/>
    <w:p w14:paraId="19846E6B" w14:textId="77777777" w:rsidR="00701962" w:rsidRDefault="00701962"/>
    <w:p w14:paraId="088CAF94" w14:textId="77777777" w:rsidR="00701962" w:rsidRDefault="00701962"/>
    <w:p w14:paraId="183876CB" w14:textId="77777777" w:rsidR="00701962" w:rsidRDefault="00701962"/>
    <w:p w14:paraId="4931FBCC" w14:textId="77777777" w:rsidR="00701962" w:rsidRDefault="007019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F0F1D" wp14:editId="6DC3A4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F140" w14:textId="77777777" w:rsidR="00701962" w:rsidRDefault="00701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F0F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67F140" w14:textId="77777777" w:rsidR="00701962" w:rsidRDefault="007019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95A7D7" w14:textId="77777777" w:rsidR="00701962" w:rsidRDefault="00701962"/>
    <w:p w14:paraId="115497B5" w14:textId="77777777" w:rsidR="00701962" w:rsidRDefault="00701962"/>
    <w:p w14:paraId="754CC1DC" w14:textId="77777777" w:rsidR="00701962" w:rsidRDefault="007019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89A71A" wp14:editId="0CDC4E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A51E" w14:textId="77777777" w:rsidR="00701962" w:rsidRDefault="00701962"/>
                          <w:p w14:paraId="0117349D" w14:textId="77777777" w:rsidR="00701962" w:rsidRDefault="007019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89A7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CA51E" w14:textId="77777777" w:rsidR="00701962" w:rsidRDefault="00701962"/>
                    <w:p w14:paraId="0117349D" w14:textId="77777777" w:rsidR="00701962" w:rsidRDefault="007019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5FD39" w14:textId="77777777" w:rsidR="00701962" w:rsidRDefault="00701962"/>
    <w:p w14:paraId="0CC0478E" w14:textId="77777777" w:rsidR="00701962" w:rsidRDefault="00701962">
      <w:pPr>
        <w:rPr>
          <w:sz w:val="2"/>
          <w:szCs w:val="2"/>
        </w:rPr>
      </w:pPr>
    </w:p>
    <w:p w14:paraId="4785CFE1" w14:textId="77777777" w:rsidR="00701962" w:rsidRDefault="00701962"/>
    <w:p w14:paraId="7384B48A" w14:textId="77777777" w:rsidR="00701962" w:rsidRDefault="00701962">
      <w:pPr>
        <w:spacing w:after="0" w:line="240" w:lineRule="auto"/>
      </w:pPr>
    </w:p>
  </w:footnote>
  <w:footnote w:type="continuationSeparator" w:id="0">
    <w:p w14:paraId="5D9AAD6D" w14:textId="77777777" w:rsidR="00701962" w:rsidRDefault="0070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962"/>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63205</TotalTime>
  <Pages>1</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1424</cp:revision>
  <cp:lastPrinted>2009-02-06T05:36:00Z</cp:lastPrinted>
  <dcterms:created xsi:type="dcterms:W3CDTF">2024-01-07T13:43:00Z</dcterms:created>
  <dcterms:modified xsi:type="dcterms:W3CDTF">2025-04-04T11:50:00Z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