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091152" w:rsidRDefault="00091152" w:rsidP="00091152">
      <w:r w:rsidRPr="00C76744">
        <w:rPr>
          <w:rFonts w:ascii="Times New Roman" w:eastAsia="Times New Roman" w:hAnsi="Times New Roman" w:cs="Times New Roman"/>
          <w:b/>
          <w:sz w:val="24"/>
          <w:szCs w:val="24"/>
          <w:lang w:eastAsia="ru-RU"/>
        </w:rPr>
        <w:t>Каролоп Олена Олександрівна</w:t>
      </w:r>
      <w:r w:rsidRPr="00C76744">
        <w:rPr>
          <w:rFonts w:ascii="Times New Roman" w:eastAsia="Times New Roman" w:hAnsi="Times New Roman" w:cs="Times New Roman"/>
          <w:sz w:val="24"/>
          <w:szCs w:val="24"/>
          <w:lang w:eastAsia="ru-RU"/>
        </w:rPr>
        <w:t>, старший викладач Навчально-наукового інституту Київського національного університету культури і мистецтв. Назва дисертації: «Формування професійної компетентності майбутніх бакалаврів готельно-ресторанної справи засобами інноваційних технологій навчання</w:t>
      </w:r>
      <w:r w:rsidRPr="00C76744">
        <w:rPr>
          <w:rFonts w:ascii="Times New Roman" w:eastAsia="Times New Roman" w:hAnsi="Times New Roman" w:cs="Times New Roman"/>
          <w:bCs/>
          <w:sz w:val="24"/>
          <w:szCs w:val="24"/>
          <w:lang w:eastAsia="ru-RU"/>
        </w:rPr>
        <w:t>»</w:t>
      </w:r>
      <w:r w:rsidRPr="00C76744">
        <w:rPr>
          <w:rFonts w:ascii="Times New Roman" w:eastAsia="Times New Roman" w:hAnsi="Times New Roman" w:cs="Times New Roman"/>
          <w:sz w:val="24"/>
          <w:szCs w:val="24"/>
          <w:lang w:eastAsia="ru-RU"/>
        </w:rPr>
        <w:t>. Шифр та назва спеціальності – 13.00.04 – теорія і методика професійної освіти. Спецрада Д 27.053.03</w:t>
      </w:r>
      <w:r w:rsidRPr="00C76744">
        <w:rPr>
          <w:rFonts w:ascii="Times New Roman" w:eastAsia="Times New Roman" w:hAnsi="Times New Roman" w:cs="Times New Roman"/>
          <w:b/>
          <w:i/>
          <w:sz w:val="24"/>
          <w:szCs w:val="24"/>
          <w:lang w:eastAsia="ru-RU"/>
        </w:rPr>
        <w:t xml:space="preserve"> </w:t>
      </w:r>
      <w:r w:rsidRPr="00C76744">
        <w:rPr>
          <w:rFonts w:ascii="Times New Roman" w:eastAsia="Times New Roman" w:hAnsi="Times New Roman" w:cs="Times New Roman"/>
          <w:sz w:val="24"/>
          <w:szCs w:val="24"/>
          <w:lang w:eastAsia="ru-RU"/>
        </w:rPr>
        <w:t>ДВНЗ «Переяслав-Хмельницький державний педагогічний університет імені Григорія Сковороди»</w:t>
      </w:r>
    </w:p>
    <w:sectPr w:rsidR="0064656E" w:rsidRPr="0009115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091152" w:rsidRPr="0009115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E2D37-7029-467C-A55A-46AD212C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1</Pages>
  <Words>70</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224</cp:revision>
  <cp:lastPrinted>2009-02-06T05:36:00Z</cp:lastPrinted>
  <dcterms:created xsi:type="dcterms:W3CDTF">2021-04-12T15:35:00Z</dcterms:created>
  <dcterms:modified xsi:type="dcterms:W3CDTF">2021-04-23T18:43:00Z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