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6C70" w14:textId="5506243D" w:rsidR="005910F1" w:rsidRDefault="00D1581F" w:rsidP="00D1581F">
      <w:pPr>
        <w:rPr>
          <w:rFonts w:ascii="Times New Roman" w:eastAsia="Arial Unicode MS" w:hAnsi="Times New Roman" w:cs="Times New Roman"/>
          <w:b/>
          <w:bCs/>
          <w:color w:val="000000"/>
          <w:kern w:val="0"/>
          <w:sz w:val="28"/>
          <w:szCs w:val="28"/>
          <w:lang w:eastAsia="ru-RU" w:bidi="uk-UA"/>
        </w:rPr>
      </w:pPr>
      <w:r w:rsidRPr="00D1581F">
        <w:rPr>
          <w:rFonts w:ascii="Times New Roman" w:eastAsia="Arial Unicode MS" w:hAnsi="Times New Roman" w:cs="Times New Roman" w:hint="eastAsia"/>
          <w:b/>
          <w:bCs/>
          <w:color w:val="000000"/>
          <w:kern w:val="0"/>
          <w:sz w:val="28"/>
          <w:szCs w:val="28"/>
          <w:lang w:eastAsia="ru-RU" w:bidi="uk-UA"/>
        </w:rPr>
        <w:t>Тимошенков</w:t>
      </w:r>
      <w:r w:rsidRPr="00D1581F">
        <w:rPr>
          <w:rFonts w:ascii="Times New Roman" w:eastAsia="Arial Unicode MS" w:hAnsi="Times New Roman" w:cs="Times New Roman"/>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Алексей</w:t>
      </w:r>
      <w:r w:rsidRPr="00D1581F">
        <w:rPr>
          <w:rFonts w:ascii="Times New Roman" w:eastAsia="Arial Unicode MS" w:hAnsi="Times New Roman" w:cs="Times New Roman"/>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Конструктивно</w:t>
      </w:r>
      <w:r w:rsidRPr="00D1581F">
        <w:rPr>
          <w:rFonts w:ascii="Times New Roman" w:eastAsia="Arial Unicode MS" w:hAnsi="Times New Roman" w:cs="Times New Roman"/>
          <w:b/>
          <w:bCs/>
          <w:color w:val="000000"/>
          <w:kern w:val="0"/>
          <w:sz w:val="28"/>
          <w:szCs w:val="28"/>
          <w:lang w:eastAsia="ru-RU" w:bidi="uk-UA"/>
        </w:rPr>
        <w:t>-</w:t>
      </w:r>
      <w:r w:rsidRPr="00D1581F">
        <w:rPr>
          <w:rFonts w:ascii="Times New Roman" w:eastAsia="Arial Unicode MS" w:hAnsi="Times New Roman" w:cs="Times New Roman" w:hint="eastAsia"/>
          <w:b/>
          <w:bCs/>
          <w:color w:val="000000"/>
          <w:kern w:val="0"/>
          <w:sz w:val="28"/>
          <w:szCs w:val="28"/>
          <w:lang w:eastAsia="ru-RU" w:bidi="uk-UA"/>
        </w:rPr>
        <w:t>технологические</w:t>
      </w:r>
      <w:r w:rsidRPr="00D1581F">
        <w:rPr>
          <w:rFonts w:ascii="Times New Roman" w:eastAsia="Arial Unicode MS" w:hAnsi="Times New Roman" w:cs="Times New Roman"/>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основы</w:t>
      </w:r>
      <w:r w:rsidRPr="00D1581F">
        <w:rPr>
          <w:rFonts w:ascii="Times New Roman" w:eastAsia="Arial Unicode MS" w:hAnsi="Times New Roman" w:cs="Times New Roman"/>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создания</w:t>
      </w:r>
      <w:r w:rsidRPr="00D1581F">
        <w:rPr>
          <w:rFonts w:ascii="Times New Roman" w:eastAsia="Arial Unicode MS" w:hAnsi="Times New Roman" w:cs="Times New Roman"/>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инерциальных</w:t>
      </w:r>
      <w:r w:rsidRPr="00D1581F">
        <w:rPr>
          <w:rFonts w:ascii="Times New Roman" w:eastAsia="Arial Unicode MS" w:hAnsi="Times New Roman" w:cs="Times New Roman"/>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микроэлектромеханических</w:t>
      </w:r>
      <w:r w:rsidRPr="00D1581F">
        <w:rPr>
          <w:rFonts w:ascii="Times New Roman" w:eastAsia="Arial Unicode MS" w:hAnsi="Times New Roman" w:cs="Times New Roman"/>
          <w:b/>
          <w:bCs/>
          <w:color w:val="000000"/>
          <w:kern w:val="0"/>
          <w:sz w:val="28"/>
          <w:szCs w:val="28"/>
          <w:lang w:eastAsia="ru-RU" w:bidi="uk-UA"/>
        </w:rPr>
        <w:t xml:space="preserve"> </w:t>
      </w:r>
      <w:r w:rsidRPr="00D1581F">
        <w:rPr>
          <w:rFonts w:ascii="Times New Roman" w:eastAsia="Arial Unicode MS" w:hAnsi="Times New Roman" w:cs="Times New Roman" w:hint="eastAsia"/>
          <w:b/>
          <w:bCs/>
          <w:color w:val="000000"/>
          <w:kern w:val="0"/>
          <w:sz w:val="28"/>
          <w:szCs w:val="28"/>
          <w:lang w:eastAsia="ru-RU" w:bidi="uk-UA"/>
        </w:rPr>
        <w:t>систем</w:t>
      </w:r>
    </w:p>
    <w:p w14:paraId="57E5A9AF" w14:textId="77777777" w:rsidR="00D1581F" w:rsidRDefault="00D1581F" w:rsidP="00D1581F">
      <w:r>
        <w:rPr>
          <w:rFonts w:hint="eastAsia"/>
        </w:rPr>
        <w:t>ОГЛАВЛЕНИЕ</w:t>
      </w:r>
      <w:r>
        <w:t xml:space="preserve"> </w:t>
      </w:r>
      <w:r>
        <w:rPr>
          <w:rFonts w:hint="eastAsia"/>
        </w:rPr>
        <w:t>ДИССЕРТАЦИИ</w:t>
      </w:r>
    </w:p>
    <w:p w14:paraId="20AB7F16" w14:textId="77777777" w:rsidR="00D1581F" w:rsidRDefault="00D1581F" w:rsidP="00D1581F">
      <w:r>
        <w:rPr>
          <w:rFonts w:hint="eastAsia"/>
        </w:rPr>
        <w:t>доктор</w:t>
      </w:r>
      <w:r>
        <w:t xml:space="preserve"> </w:t>
      </w:r>
      <w:r>
        <w:rPr>
          <w:rFonts w:hint="eastAsia"/>
        </w:rPr>
        <w:t>наук</w:t>
      </w:r>
      <w:r>
        <w:t xml:space="preserve"> </w:t>
      </w:r>
      <w:r>
        <w:rPr>
          <w:rFonts w:hint="eastAsia"/>
        </w:rPr>
        <w:t>Тимошенков</w:t>
      </w:r>
      <w:r>
        <w:t xml:space="preserve"> </w:t>
      </w:r>
      <w:r>
        <w:rPr>
          <w:rFonts w:hint="eastAsia"/>
        </w:rPr>
        <w:t>Алексей</w:t>
      </w:r>
      <w:r>
        <w:t xml:space="preserve"> </w:t>
      </w:r>
      <w:r>
        <w:rPr>
          <w:rFonts w:hint="eastAsia"/>
        </w:rPr>
        <w:t>Сергеевич</w:t>
      </w:r>
    </w:p>
    <w:p w14:paraId="6E3720AB" w14:textId="77777777" w:rsidR="00D1581F" w:rsidRDefault="00D1581F" w:rsidP="00D1581F">
      <w:r>
        <w:rPr>
          <w:rFonts w:hint="eastAsia"/>
        </w:rPr>
        <w:t>Содержание</w:t>
      </w:r>
    </w:p>
    <w:p w14:paraId="53ED2A5E" w14:textId="77777777" w:rsidR="00D1581F" w:rsidRDefault="00D1581F" w:rsidP="00D1581F"/>
    <w:p w14:paraId="4C7F47DE" w14:textId="77777777" w:rsidR="00D1581F" w:rsidRDefault="00D1581F" w:rsidP="00D1581F">
      <w:r>
        <w:rPr>
          <w:rFonts w:hint="eastAsia"/>
        </w:rPr>
        <w:t>Определения</w:t>
      </w:r>
      <w:r>
        <w:t xml:space="preserve"> </w:t>
      </w:r>
      <w:r>
        <w:rPr>
          <w:rFonts w:hint="eastAsia"/>
        </w:rPr>
        <w:t>и</w:t>
      </w:r>
      <w:r>
        <w:t xml:space="preserve"> </w:t>
      </w:r>
      <w:r>
        <w:rPr>
          <w:rFonts w:hint="eastAsia"/>
        </w:rPr>
        <w:t>сокращения</w:t>
      </w:r>
    </w:p>
    <w:p w14:paraId="49F4E2D2" w14:textId="77777777" w:rsidR="00D1581F" w:rsidRDefault="00D1581F" w:rsidP="00D1581F"/>
    <w:p w14:paraId="52AE5D97" w14:textId="77777777" w:rsidR="00D1581F" w:rsidRDefault="00D1581F" w:rsidP="00D1581F">
      <w:r>
        <w:rPr>
          <w:rFonts w:hint="eastAsia"/>
        </w:rPr>
        <w:t>Введение</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работы</w:t>
      </w:r>
      <w:r>
        <w:t xml:space="preserve"> 6 </w:t>
      </w:r>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технологических</w:t>
      </w:r>
      <w:r>
        <w:t xml:space="preserve">, </w:t>
      </w:r>
      <w:r>
        <w:rPr>
          <w:rFonts w:hint="eastAsia"/>
        </w:rPr>
        <w:t>схемотехнических</w:t>
      </w:r>
      <w:r>
        <w:t xml:space="preserve"> </w:t>
      </w:r>
      <w:r>
        <w:rPr>
          <w:rFonts w:hint="eastAsia"/>
        </w:rPr>
        <w:t>и</w:t>
      </w:r>
    </w:p>
    <w:p w14:paraId="064958C1" w14:textId="77777777" w:rsidR="00D1581F" w:rsidRDefault="00D1581F" w:rsidP="00D1581F"/>
    <w:p w14:paraId="46DE90FF" w14:textId="77777777" w:rsidR="00D1581F" w:rsidRDefault="00D1581F" w:rsidP="00D1581F">
      <w:r>
        <w:rPr>
          <w:rFonts w:hint="eastAsia"/>
        </w:rPr>
        <w:t>конструкционных</w:t>
      </w:r>
      <w:r>
        <w:t xml:space="preserve"> </w:t>
      </w:r>
      <w:r>
        <w:rPr>
          <w:rFonts w:hint="eastAsia"/>
        </w:rPr>
        <w:t>аспектов</w:t>
      </w:r>
      <w:r>
        <w:t xml:space="preserve"> </w:t>
      </w:r>
      <w:r>
        <w:rPr>
          <w:rFonts w:hint="eastAsia"/>
        </w:rPr>
        <w:t>построения</w:t>
      </w:r>
      <w:r>
        <w:t xml:space="preserve"> </w:t>
      </w:r>
      <w:r>
        <w:rPr>
          <w:rFonts w:hint="eastAsia"/>
        </w:rPr>
        <w:t>инерциальных</w:t>
      </w:r>
      <w:r>
        <w:t xml:space="preserve"> </w:t>
      </w:r>
      <w:r>
        <w:rPr>
          <w:rFonts w:hint="eastAsia"/>
        </w:rPr>
        <w:t>МЭМС</w:t>
      </w:r>
    </w:p>
    <w:p w14:paraId="636D58E8" w14:textId="77777777" w:rsidR="00D1581F" w:rsidRDefault="00D1581F" w:rsidP="00D1581F"/>
    <w:p w14:paraId="74F8A70D" w14:textId="77777777" w:rsidR="00D1581F" w:rsidRDefault="00D1581F" w:rsidP="00D1581F">
      <w:r>
        <w:t xml:space="preserve">1.1 </w:t>
      </w:r>
      <w:r>
        <w:rPr>
          <w:rFonts w:hint="eastAsia"/>
        </w:rPr>
        <w:t>Пути</w:t>
      </w:r>
      <w:r>
        <w:t xml:space="preserve"> </w:t>
      </w:r>
      <w:r>
        <w:rPr>
          <w:rFonts w:hint="eastAsia"/>
        </w:rPr>
        <w:t>развития</w:t>
      </w:r>
      <w:r>
        <w:t xml:space="preserve"> </w:t>
      </w:r>
      <w:r>
        <w:rPr>
          <w:rFonts w:hint="eastAsia"/>
        </w:rPr>
        <w:t>технологии</w:t>
      </w:r>
      <w:r>
        <w:t xml:space="preserve"> </w:t>
      </w:r>
      <w:r>
        <w:rPr>
          <w:rFonts w:hint="eastAsia"/>
        </w:rPr>
        <w:t>изготовления</w:t>
      </w:r>
      <w:r>
        <w:t xml:space="preserve"> </w:t>
      </w:r>
      <w:r>
        <w:rPr>
          <w:rFonts w:hint="eastAsia"/>
        </w:rPr>
        <w:t>элементов</w:t>
      </w:r>
      <w:r>
        <w:t xml:space="preserve"> </w:t>
      </w:r>
      <w:r>
        <w:rPr>
          <w:rFonts w:hint="eastAsia"/>
        </w:rPr>
        <w:t>инерциальноймикромеханики</w:t>
      </w:r>
    </w:p>
    <w:p w14:paraId="022D97B6" w14:textId="77777777" w:rsidR="00D1581F" w:rsidRDefault="00D1581F" w:rsidP="00D1581F"/>
    <w:p w14:paraId="2A21C981" w14:textId="77777777" w:rsidR="00D1581F" w:rsidRDefault="00D1581F" w:rsidP="00D1581F">
      <w:r>
        <w:t xml:space="preserve">1.2 </w:t>
      </w:r>
      <w:r>
        <w:rPr>
          <w:rFonts w:hint="eastAsia"/>
        </w:rPr>
        <w:t>Электромагнитные</w:t>
      </w:r>
      <w:r>
        <w:t xml:space="preserve"> </w:t>
      </w:r>
      <w:r>
        <w:rPr>
          <w:rFonts w:hint="eastAsia"/>
        </w:rPr>
        <w:t>и</w:t>
      </w:r>
      <w:r>
        <w:t xml:space="preserve"> </w:t>
      </w:r>
      <w:r>
        <w:rPr>
          <w:rFonts w:hint="eastAsia"/>
        </w:rPr>
        <w:t>магнитоэлектрические</w:t>
      </w:r>
      <w:r>
        <w:t xml:space="preserve"> </w:t>
      </w:r>
      <w:r>
        <w:rPr>
          <w:rFonts w:hint="eastAsia"/>
        </w:rPr>
        <w:t>преобразователи</w:t>
      </w:r>
    </w:p>
    <w:p w14:paraId="6D3C3008" w14:textId="77777777" w:rsidR="00D1581F" w:rsidRDefault="00D1581F" w:rsidP="00D1581F"/>
    <w:p w14:paraId="390B8F67" w14:textId="77777777" w:rsidR="00D1581F" w:rsidRDefault="00D1581F" w:rsidP="00D1581F">
      <w:r>
        <w:t xml:space="preserve">1.3 </w:t>
      </w:r>
      <w:r>
        <w:rPr>
          <w:rFonts w:hint="eastAsia"/>
        </w:rPr>
        <w:t>Современные</w:t>
      </w:r>
      <w:r>
        <w:t xml:space="preserve"> </w:t>
      </w:r>
      <w:r>
        <w:rPr>
          <w:rFonts w:hint="eastAsia"/>
        </w:rPr>
        <w:t>конструкционные</w:t>
      </w:r>
      <w:r>
        <w:t xml:space="preserve"> </w:t>
      </w:r>
      <w:r>
        <w:rPr>
          <w:rFonts w:hint="eastAsia"/>
        </w:rPr>
        <w:t>тенденцииинерциальных</w:t>
      </w:r>
      <w:r>
        <w:t xml:space="preserve"> </w:t>
      </w:r>
      <w:r>
        <w:rPr>
          <w:rFonts w:hint="eastAsia"/>
        </w:rPr>
        <w:t>МЭМС</w:t>
      </w:r>
    </w:p>
    <w:p w14:paraId="0B893CDC" w14:textId="77777777" w:rsidR="00D1581F" w:rsidRDefault="00D1581F" w:rsidP="00D1581F"/>
    <w:p w14:paraId="2AF0809E" w14:textId="77777777" w:rsidR="00D1581F" w:rsidRDefault="00D1581F" w:rsidP="00D1581F">
      <w:r>
        <w:t xml:space="preserve">1.4 </w:t>
      </w:r>
      <w:r>
        <w:rPr>
          <w:rFonts w:hint="eastAsia"/>
        </w:rPr>
        <w:t>Формирование</w:t>
      </w:r>
      <w:r>
        <w:t xml:space="preserve"> </w:t>
      </w:r>
      <w:r>
        <w:rPr>
          <w:rFonts w:hint="eastAsia"/>
        </w:rPr>
        <w:t>критериальных</w:t>
      </w:r>
      <w:r>
        <w:t xml:space="preserve"> </w:t>
      </w:r>
      <w:r>
        <w:rPr>
          <w:rFonts w:hint="eastAsia"/>
        </w:rPr>
        <w:t>оценок</w:t>
      </w:r>
      <w:r>
        <w:t xml:space="preserve"> </w:t>
      </w:r>
      <w:r>
        <w:rPr>
          <w:rFonts w:hint="eastAsia"/>
        </w:rPr>
        <w:t>влияния</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характеристики</w:t>
      </w:r>
      <w:r>
        <w:t xml:space="preserve"> </w:t>
      </w:r>
      <w:r>
        <w:rPr>
          <w:rFonts w:hint="eastAsia"/>
        </w:rPr>
        <w:t>и</w:t>
      </w:r>
      <w:r>
        <w:t xml:space="preserve"> </w:t>
      </w:r>
      <w:r>
        <w:rPr>
          <w:rFonts w:hint="eastAsia"/>
        </w:rPr>
        <w:t>качество</w:t>
      </w:r>
      <w:r>
        <w:t xml:space="preserve"> </w:t>
      </w:r>
      <w:r>
        <w:rPr>
          <w:rFonts w:hint="eastAsia"/>
        </w:rPr>
        <w:t>МЭМС</w:t>
      </w:r>
      <w:r>
        <w:t xml:space="preserve">, </w:t>
      </w:r>
      <w:r>
        <w:rPr>
          <w:rFonts w:hint="eastAsia"/>
        </w:rPr>
        <w:t>разработка</w:t>
      </w:r>
      <w:r>
        <w:t xml:space="preserve"> </w:t>
      </w:r>
      <w:r>
        <w:rPr>
          <w:rFonts w:hint="eastAsia"/>
        </w:rPr>
        <w:t>научного</w:t>
      </w:r>
      <w:r>
        <w:t xml:space="preserve"> </w:t>
      </w:r>
      <w:r>
        <w:rPr>
          <w:rFonts w:hint="eastAsia"/>
        </w:rPr>
        <w:t>подхода</w:t>
      </w:r>
      <w:r>
        <w:t xml:space="preserve"> </w:t>
      </w:r>
      <w:r>
        <w:rPr>
          <w:rFonts w:hint="eastAsia"/>
        </w:rPr>
        <w:t>к</w:t>
      </w:r>
      <w:r>
        <w:t xml:space="preserve"> </w:t>
      </w:r>
      <w:r>
        <w:rPr>
          <w:rFonts w:hint="eastAsia"/>
        </w:rPr>
        <w:t>созданию</w:t>
      </w:r>
      <w:r>
        <w:t xml:space="preserve"> </w:t>
      </w:r>
      <w:r>
        <w:rPr>
          <w:rFonts w:hint="eastAsia"/>
        </w:rPr>
        <w:t>инерциальных</w:t>
      </w:r>
      <w:r>
        <w:t xml:space="preserve"> </w:t>
      </w:r>
      <w:r>
        <w:rPr>
          <w:rFonts w:hint="eastAsia"/>
        </w:rPr>
        <w:t>МЭМС</w:t>
      </w:r>
    </w:p>
    <w:p w14:paraId="6782E5D1" w14:textId="77777777" w:rsidR="00D1581F" w:rsidRDefault="00D1581F" w:rsidP="00D1581F"/>
    <w:p w14:paraId="23B77A83" w14:textId="77777777" w:rsidR="00D1581F" w:rsidRDefault="00D1581F" w:rsidP="00D1581F">
      <w:r>
        <w:t xml:space="preserve">1.5 </w:t>
      </w:r>
      <w:r>
        <w:rPr>
          <w:rFonts w:hint="eastAsia"/>
        </w:rPr>
        <w:t>Выводы</w:t>
      </w:r>
      <w:r>
        <w:t xml:space="preserve"> </w:t>
      </w:r>
      <w:r>
        <w:rPr>
          <w:rFonts w:hint="eastAsia"/>
        </w:rPr>
        <w:t>по</w:t>
      </w:r>
      <w:r>
        <w:t xml:space="preserve"> </w:t>
      </w:r>
      <w:r>
        <w:rPr>
          <w:rFonts w:hint="eastAsia"/>
        </w:rPr>
        <w:t>главе</w:t>
      </w:r>
      <w:r>
        <w:t xml:space="preserve"> 79 </w:t>
      </w:r>
      <w:r>
        <w:rPr>
          <w:rFonts w:hint="eastAsia"/>
        </w:rPr>
        <w:t>Глава</w:t>
      </w:r>
      <w:r>
        <w:t xml:space="preserve"> 2. </w:t>
      </w:r>
      <w:r>
        <w:rPr>
          <w:rFonts w:hint="eastAsia"/>
        </w:rPr>
        <w:t>Конструкционно</w:t>
      </w:r>
      <w:r>
        <w:t>-</w:t>
      </w:r>
      <w:r>
        <w:rPr>
          <w:rFonts w:hint="eastAsia"/>
        </w:rPr>
        <w:t>технологические</w:t>
      </w:r>
      <w:r>
        <w:t xml:space="preserve"> </w:t>
      </w:r>
      <w:r>
        <w:rPr>
          <w:rFonts w:hint="eastAsia"/>
        </w:rPr>
        <w:t>принципы</w:t>
      </w:r>
      <w:r>
        <w:t xml:space="preserve"> </w:t>
      </w:r>
      <w:r>
        <w:rPr>
          <w:rFonts w:hint="eastAsia"/>
        </w:rPr>
        <w:t>создания</w:t>
      </w:r>
      <w:r>
        <w:t xml:space="preserve"> </w:t>
      </w:r>
      <w:r>
        <w:rPr>
          <w:rFonts w:hint="eastAsia"/>
        </w:rPr>
        <w:t>элементов</w:t>
      </w:r>
      <w:r>
        <w:t xml:space="preserve"> </w:t>
      </w:r>
      <w:r>
        <w:rPr>
          <w:rFonts w:hint="eastAsia"/>
        </w:rPr>
        <w:t>инерциальных</w:t>
      </w:r>
      <w:r>
        <w:t xml:space="preserve"> </w:t>
      </w:r>
      <w:r>
        <w:rPr>
          <w:rFonts w:hint="eastAsia"/>
        </w:rPr>
        <w:t>МЭМС</w:t>
      </w:r>
    </w:p>
    <w:p w14:paraId="50E3C988" w14:textId="77777777" w:rsidR="00D1581F" w:rsidRDefault="00D1581F" w:rsidP="00D1581F"/>
    <w:p w14:paraId="4DB74D5B" w14:textId="77777777" w:rsidR="00D1581F" w:rsidRDefault="00D1581F" w:rsidP="00D1581F">
      <w:r>
        <w:t xml:space="preserve">2.1 </w:t>
      </w:r>
      <w:r>
        <w:rPr>
          <w:rFonts w:hint="eastAsia"/>
        </w:rPr>
        <w:t>Конструкционные</w:t>
      </w:r>
      <w:r>
        <w:t xml:space="preserve"> </w:t>
      </w:r>
      <w:r>
        <w:rPr>
          <w:rFonts w:hint="eastAsia"/>
        </w:rPr>
        <w:t>принципы</w:t>
      </w:r>
      <w:r>
        <w:t xml:space="preserve"> </w:t>
      </w:r>
      <w:r>
        <w:rPr>
          <w:rFonts w:hint="eastAsia"/>
        </w:rPr>
        <w:t>создания</w:t>
      </w:r>
      <w:r>
        <w:t xml:space="preserve"> </w:t>
      </w:r>
      <w:r>
        <w:rPr>
          <w:rFonts w:hint="eastAsia"/>
        </w:rPr>
        <w:t>ИММД</w:t>
      </w:r>
    </w:p>
    <w:p w14:paraId="0C1F8BEE" w14:textId="77777777" w:rsidR="00D1581F" w:rsidRDefault="00D1581F" w:rsidP="00D1581F"/>
    <w:p w14:paraId="3147E435" w14:textId="77777777" w:rsidR="00D1581F" w:rsidRDefault="00D1581F" w:rsidP="00D1581F">
      <w:r>
        <w:t xml:space="preserve">2.2 </w:t>
      </w:r>
      <w:r>
        <w:rPr>
          <w:rFonts w:hint="eastAsia"/>
        </w:rPr>
        <w:t>Вопросы</w:t>
      </w:r>
      <w:r>
        <w:t xml:space="preserve"> </w:t>
      </w:r>
      <w:r>
        <w:rPr>
          <w:rFonts w:hint="eastAsia"/>
        </w:rPr>
        <w:t>проектирования</w:t>
      </w:r>
      <w:r>
        <w:t xml:space="preserve"> </w:t>
      </w:r>
      <w:r>
        <w:rPr>
          <w:rFonts w:hint="eastAsia"/>
        </w:rPr>
        <w:t>и</w:t>
      </w:r>
      <w:r>
        <w:t xml:space="preserve"> </w:t>
      </w:r>
      <w:r>
        <w:rPr>
          <w:rFonts w:hint="eastAsia"/>
        </w:rPr>
        <w:t>исследование</w:t>
      </w:r>
      <w:r>
        <w:t xml:space="preserve"> </w:t>
      </w:r>
      <w:r>
        <w:rPr>
          <w:rFonts w:hint="eastAsia"/>
        </w:rPr>
        <w:t>конструктивных</w:t>
      </w:r>
      <w:r>
        <w:t xml:space="preserve"> </w:t>
      </w:r>
      <w:r>
        <w:rPr>
          <w:rFonts w:hint="eastAsia"/>
        </w:rPr>
        <w:t>основ</w:t>
      </w:r>
      <w:r>
        <w:t xml:space="preserve"> </w:t>
      </w:r>
      <w:r>
        <w:rPr>
          <w:rFonts w:hint="eastAsia"/>
        </w:rPr>
        <w:t>создания</w:t>
      </w:r>
      <w:r>
        <w:t xml:space="preserve"> </w:t>
      </w:r>
      <w:r>
        <w:rPr>
          <w:rFonts w:hint="eastAsia"/>
        </w:rPr>
        <w:t>инерциальных</w:t>
      </w:r>
      <w:r>
        <w:t xml:space="preserve"> </w:t>
      </w:r>
      <w:r>
        <w:rPr>
          <w:rFonts w:hint="eastAsia"/>
        </w:rPr>
        <w:t>МЭМС</w:t>
      </w:r>
      <w:r>
        <w:t xml:space="preserve"> </w:t>
      </w:r>
      <w:r>
        <w:rPr>
          <w:rFonts w:hint="eastAsia"/>
        </w:rPr>
        <w:t>на</w:t>
      </w:r>
      <w:r>
        <w:t xml:space="preserve"> </w:t>
      </w:r>
      <w:r>
        <w:rPr>
          <w:rFonts w:hint="eastAsia"/>
        </w:rPr>
        <w:t>примере</w:t>
      </w:r>
      <w:r>
        <w:t xml:space="preserve"> </w:t>
      </w:r>
      <w:r>
        <w:rPr>
          <w:rFonts w:hint="eastAsia"/>
        </w:rPr>
        <w:t>некоторых</w:t>
      </w:r>
      <w:r>
        <w:t xml:space="preserve"> </w:t>
      </w:r>
      <w:r>
        <w:rPr>
          <w:rFonts w:hint="eastAsia"/>
        </w:rPr>
        <w:t>конструкций</w:t>
      </w:r>
    </w:p>
    <w:p w14:paraId="2E0A8851" w14:textId="77777777" w:rsidR="00D1581F" w:rsidRDefault="00D1581F" w:rsidP="00D1581F"/>
    <w:p w14:paraId="651C54B4" w14:textId="77777777" w:rsidR="00D1581F" w:rsidRDefault="00D1581F" w:rsidP="00D1581F">
      <w:r>
        <w:t xml:space="preserve">2.3 </w:t>
      </w:r>
      <w:r>
        <w:rPr>
          <w:rFonts w:hint="eastAsia"/>
        </w:rPr>
        <w:t>Технологические</w:t>
      </w:r>
      <w:r>
        <w:t xml:space="preserve"> </w:t>
      </w:r>
      <w:r>
        <w:rPr>
          <w:rFonts w:hint="eastAsia"/>
        </w:rPr>
        <w:t>принципы</w:t>
      </w:r>
      <w:r>
        <w:t xml:space="preserve"> </w:t>
      </w:r>
      <w:r>
        <w:rPr>
          <w:rFonts w:hint="eastAsia"/>
        </w:rPr>
        <w:t>создания</w:t>
      </w:r>
      <w:r>
        <w:t xml:space="preserve"> </w:t>
      </w:r>
      <w:r>
        <w:rPr>
          <w:rFonts w:hint="eastAsia"/>
        </w:rPr>
        <w:t>ИММД</w:t>
      </w:r>
    </w:p>
    <w:p w14:paraId="0AEA6FF6" w14:textId="77777777" w:rsidR="00D1581F" w:rsidRDefault="00D1581F" w:rsidP="00D1581F"/>
    <w:p w14:paraId="5ED5D96D" w14:textId="77777777" w:rsidR="00D1581F" w:rsidRDefault="00D1581F" w:rsidP="00D1581F">
      <w:r>
        <w:t xml:space="preserve">2.4 </w:t>
      </w:r>
      <w:r>
        <w:rPr>
          <w:rFonts w:hint="eastAsia"/>
        </w:rPr>
        <w:t>Анализ</w:t>
      </w:r>
      <w:r>
        <w:t xml:space="preserve"> </w:t>
      </w:r>
      <w:r>
        <w:rPr>
          <w:rFonts w:hint="eastAsia"/>
        </w:rPr>
        <w:t>влияния</w:t>
      </w:r>
      <w:r>
        <w:t xml:space="preserve"> </w:t>
      </w:r>
      <w:r>
        <w:rPr>
          <w:rFonts w:hint="eastAsia"/>
        </w:rPr>
        <w:t>геометрических</w:t>
      </w:r>
      <w:r>
        <w:t xml:space="preserve"> </w:t>
      </w:r>
      <w:r>
        <w:rPr>
          <w:rFonts w:hint="eastAsia"/>
        </w:rPr>
        <w:t>погрешностей</w:t>
      </w:r>
      <w:r>
        <w:t xml:space="preserve"> </w:t>
      </w:r>
      <w:r>
        <w:rPr>
          <w:rFonts w:hint="eastAsia"/>
        </w:rPr>
        <w:t>на</w:t>
      </w:r>
      <w:r>
        <w:t xml:space="preserve"> </w:t>
      </w:r>
      <w:r>
        <w:rPr>
          <w:rFonts w:hint="eastAsia"/>
        </w:rPr>
        <w:t>параметры</w:t>
      </w:r>
      <w:r>
        <w:t xml:space="preserve"> </w:t>
      </w:r>
      <w:r>
        <w:rPr>
          <w:rFonts w:hint="eastAsia"/>
        </w:rPr>
        <w:t>ЧЭ</w:t>
      </w:r>
      <w:r>
        <w:t xml:space="preserve"> </w:t>
      </w:r>
      <w:r>
        <w:rPr>
          <w:rFonts w:hint="eastAsia"/>
        </w:rPr>
        <w:t>МЭМС</w:t>
      </w:r>
    </w:p>
    <w:p w14:paraId="4D03191E" w14:textId="77777777" w:rsidR="00D1581F" w:rsidRDefault="00D1581F" w:rsidP="00D1581F"/>
    <w:p w14:paraId="0AE76AAB" w14:textId="77777777" w:rsidR="00D1581F" w:rsidRDefault="00D1581F" w:rsidP="00D1581F">
      <w:r>
        <w:t xml:space="preserve">2.5 </w:t>
      </w:r>
      <w:r>
        <w:rPr>
          <w:rFonts w:hint="eastAsia"/>
        </w:rPr>
        <w:t>Выводы</w:t>
      </w:r>
      <w:r>
        <w:t xml:space="preserve"> </w:t>
      </w:r>
      <w:r>
        <w:rPr>
          <w:rFonts w:hint="eastAsia"/>
        </w:rPr>
        <w:t>по</w:t>
      </w:r>
      <w:r>
        <w:t xml:space="preserve"> </w:t>
      </w:r>
      <w:r>
        <w:rPr>
          <w:rFonts w:hint="eastAsia"/>
        </w:rPr>
        <w:t>главе</w:t>
      </w:r>
      <w:r>
        <w:t xml:space="preserve"> 133 </w:t>
      </w:r>
      <w:r>
        <w:rPr>
          <w:rFonts w:hint="eastAsia"/>
        </w:rPr>
        <w:t>Глава</w:t>
      </w:r>
      <w:r>
        <w:t xml:space="preserve"> 3. </w:t>
      </w:r>
      <w:r>
        <w:rPr>
          <w:rFonts w:hint="eastAsia"/>
        </w:rPr>
        <w:t>Схемотехнические</w:t>
      </w:r>
      <w:r>
        <w:t xml:space="preserve"> </w:t>
      </w:r>
      <w:r>
        <w:rPr>
          <w:rFonts w:hint="eastAsia"/>
        </w:rPr>
        <w:t>принципы</w:t>
      </w:r>
      <w:r>
        <w:t xml:space="preserve"> </w:t>
      </w:r>
      <w:r>
        <w:rPr>
          <w:rFonts w:hint="eastAsia"/>
        </w:rPr>
        <w:t>обработки</w:t>
      </w:r>
      <w:r>
        <w:t xml:space="preserve"> </w:t>
      </w:r>
      <w:r>
        <w:rPr>
          <w:rFonts w:hint="eastAsia"/>
        </w:rPr>
        <w:t>сигнала</w:t>
      </w:r>
      <w:r>
        <w:t xml:space="preserve"> </w:t>
      </w:r>
      <w:r>
        <w:rPr>
          <w:rFonts w:hint="eastAsia"/>
        </w:rPr>
        <w:t>элементов</w:t>
      </w:r>
      <w:r>
        <w:t xml:space="preserve"> </w:t>
      </w:r>
      <w:r>
        <w:rPr>
          <w:rFonts w:hint="eastAsia"/>
        </w:rPr>
        <w:t>МЭМС</w:t>
      </w:r>
    </w:p>
    <w:p w14:paraId="6AF3E2A2" w14:textId="77777777" w:rsidR="00D1581F" w:rsidRDefault="00D1581F" w:rsidP="00D1581F"/>
    <w:p w14:paraId="294A49C1" w14:textId="77777777" w:rsidR="00D1581F" w:rsidRDefault="00D1581F" w:rsidP="00D1581F">
      <w:r>
        <w:t xml:space="preserve">3.1 </w:t>
      </w:r>
      <w:r>
        <w:rPr>
          <w:rFonts w:hint="eastAsia"/>
        </w:rPr>
        <w:t>Схемотехническая</w:t>
      </w:r>
      <w:r>
        <w:t xml:space="preserve"> </w:t>
      </w:r>
      <w:r>
        <w:rPr>
          <w:rFonts w:hint="eastAsia"/>
        </w:rPr>
        <w:t>модель</w:t>
      </w:r>
      <w:r>
        <w:t xml:space="preserve"> </w:t>
      </w:r>
      <w:r>
        <w:rPr>
          <w:rFonts w:hint="eastAsia"/>
        </w:rPr>
        <w:t>вибрационого</w:t>
      </w:r>
      <w:r>
        <w:t xml:space="preserve"> </w:t>
      </w:r>
      <w:r>
        <w:rPr>
          <w:rFonts w:hint="eastAsia"/>
        </w:rPr>
        <w:t>МЭМС</w:t>
      </w:r>
      <w:r>
        <w:t xml:space="preserve"> </w:t>
      </w:r>
      <w:r>
        <w:rPr>
          <w:rFonts w:hint="eastAsia"/>
        </w:rPr>
        <w:t>с</w:t>
      </w:r>
      <w:r>
        <w:t xml:space="preserve"> </w:t>
      </w:r>
      <w:r>
        <w:rPr>
          <w:rFonts w:hint="eastAsia"/>
        </w:rPr>
        <w:t>обратной</w:t>
      </w:r>
      <w:r>
        <w:t xml:space="preserve"> </w:t>
      </w:r>
      <w:r>
        <w:rPr>
          <w:rFonts w:hint="eastAsia"/>
        </w:rPr>
        <w:t>связью</w:t>
      </w:r>
    </w:p>
    <w:p w14:paraId="21FC2FFB" w14:textId="77777777" w:rsidR="00D1581F" w:rsidRDefault="00D1581F" w:rsidP="00D1581F"/>
    <w:p w14:paraId="62C972DE" w14:textId="77777777" w:rsidR="00D1581F" w:rsidRDefault="00D1581F" w:rsidP="00D1581F">
      <w:r>
        <w:t xml:space="preserve">3.2 </w:t>
      </w:r>
      <w:r>
        <w:rPr>
          <w:rFonts w:hint="eastAsia"/>
        </w:rPr>
        <w:t>Конструкция</w:t>
      </w:r>
      <w:r>
        <w:t xml:space="preserve"> </w:t>
      </w:r>
      <w:r>
        <w:rPr>
          <w:rFonts w:hint="eastAsia"/>
        </w:rPr>
        <w:t>и</w:t>
      </w:r>
      <w:r>
        <w:t xml:space="preserve"> </w:t>
      </w:r>
      <w:r>
        <w:rPr>
          <w:rFonts w:hint="eastAsia"/>
        </w:rPr>
        <w:t>принципы</w:t>
      </w:r>
      <w:r>
        <w:t xml:space="preserve"> </w:t>
      </w:r>
      <w:r>
        <w:rPr>
          <w:rFonts w:hint="eastAsia"/>
        </w:rPr>
        <w:t>обработки</w:t>
      </w:r>
      <w:r>
        <w:t xml:space="preserve"> </w:t>
      </w:r>
      <w:r>
        <w:rPr>
          <w:rFonts w:hint="eastAsia"/>
        </w:rPr>
        <w:t>сигнала</w:t>
      </w:r>
      <w:r>
        <w:t xml:space="preserve"> </w:t>
      </w:r>
      <w:r>
        <w:rPr>
          <w:rFonts w:hint="eastAsia"/>
        </w:rPr>
        <w:t>микрогироскопа</w:t>
      </w:r>
      <w:r>
        <w:t xml:space="preserve"> </w:t>
      </w:r>
      <w:r>
        <w:rPr>
          <w:rFonts w:hint="eastAsia"/>
        </w:rPr>
        <w:t>с</w:t>
      </w:r>
      <w:r>
        <w:t xml:space="preserve"> </w:t>
      </w:r>
      <w:r>
        <w:rPr>
          <w:rFonts w:hint="eastAsia"/>
        </w:rPr>
        <w:t>кольцевым</w:t>
      </w:r>
      <w:r>
        <w:t xml:space="preserve"> </w:t>
      </w:r>
      <w:r>
        <w:rPr>
          <w:rFonts w:hint="eastAsia"/>
        </w:rPr>
        <w:t>резонатором</w:t>
      </w:r>
    </w:p>
    <w:p w14:paraId="6548A1D0" w14:textId="77777777" w:rsidR="00D1581F" w:rsidRDefault="00D1581F" w:rsidP="00D1581F"/>
    <w:p w14:paraId="2E74895F" w14:textId="77777777" w:rsidR="00D1581F" w:rsidRDefault="00D1581F" w:rsidP="00D1581F">
      <w:r>
        <w:t xml:space="preserve">3.3 </w:t>
      </w:r>
      <w:r>
        <w:rPr>
          <w:rFonts w:hint="eastAsia"/>
        </w:rPr>
        <w:t>Уточнённая</w:t>
      </w:r>
      <w:r>
        <w:t xml:space="preserve"> </w:t>
      </w:r>
      <w:r>
        <w:rPr>
          <w:rFonts w:hint="eastAsia"/>
        </w:rPr>
        <w:t>модель</w:t>
      </w:r>
      <w:r>
        <w:t xml:space="preserve"> </w:t>
      </w:r>
      <w:r>
        <w:rPr>
          <w:rFonts w:hint="eastAsia"/>
        </w:rPr>
        <w:t>кольцевого</w:t>
      </w:r>
      <w:r>
        <w:t xml:space="preserve"> </w:t>
      </w:r>
      <w:r>
        <w:rPr>
          <w:rFonts w:hint="eastAsia"/>
        </w:rPr>
        <w:t>ДУС</w:t>
      </w:r>
      <w:r>
        <w:t xml:space="preserve"> </w:t>
      </w:r>
      <w:r>
        <w:rPr>
          <w:rFonts w:hint="eastAsia"/>
        </w:rPr>
        <w:t>с</w:t>
      </w:r>
      <w:r>
        <w:t xml:space="preserve"> </w:t>
      </w:r>
      <w:r>
        <w:rPr>
          <w:rFonts w:hint="eastAsia"/>
        </w:rPr>
        <w:t>магнитоэлектрической</w:t>
      </w:r>
      <w:r>
        <w:t xml:space="preserve"> </w:t>
      </w:r>
      <w:r>
        <w:rPr>
          <w:rFonts w:hint="eastAsia"/>
        </w:rPr>
        <w:t>системой</w:t>
      </w:r>
      <w:r>
        <w:t xml:space="preserve"> </w:t>
      </w:r>
      <w:r>
        <w:rPr>
          <w:rFonts w:hint="eastAsia"/>
        </w:rPr>
        <w:t>возбуждения</w:t>
      </w:r>
      <w:r>
        <w:t xml:space="preserve"> </w:t>
      </w:r>
      <w:r>
        <w:rPr>
          <w:rFonts w:hint="eastAsia"/>
        </w:rPr>
        <w:t>и</w:t>
      </w:r>
      <w:r>
        <w:t xml:space="preserve"> </w:t>
      </w:r>
      <w:r>
        <w:rPr>
          <w:rFonts w:hint="eastAsia"/>
        </w:rPr>
        <w:t>электромагнитной</w:t>
      </w:r>
      <w:r>
        <w:t xml:space="preserve"> </w:t>
      </w:r>
      <w:r>
        <w:rPr>
          <w:rFonts w:hint="eastAsia"/>
        </w:rPr>
        <w:t>индукционной</w:t>
      </w:r>
      <w:r>
        <w:t xml:space="preserve"> </w:t>
      </w:r>
      <w:r>
        <w:rPr>
          <w:rFonts w:hint="eastAsia"/>
        </w:rPr>
        <w:t>системой</w:t>
      </w:r>
      <w:r>
        <w:t xml:space="preserve"> </w:t>
      </w:r>
      <w:r>
        <w:rPr>
          <w:rFonts w:hint="eastAsia"/>
        </w:rPr>
        <w:t>съема</w:t>
      </w:r>
      <w:r>
        <w:t xml:space="preserve"> </w:t>
      </w:r>
      <w:r>
        <w:rPr>
          <w:rFonts w:hint="eastAsia"/>
        </w:rPr>
        <w:t>сигнала</w:t>
      </w:r>
    </w:p>
    <w:p w14:paraId="47C6CF10" w14:textId="77777777" w:rsidR="00D1581F" w:rsidRDefault="00D1581F" w:rsidP="00D1581F"/>
    <w:p w14:paraId="31027294" w14:textId="77777777" w:rsidR="00D1581F" w:rsidRDefault="00D1581F" w:rsidP="00D1581F">
      <w:r>
        <w:t xml:space="preserve">3.4 </w:t>
      </w:r>
      <w:r>
        <w:rPr>
          <w:rFonts w:hint="eastAsia"/>
        </w:rPr>
        <w:t>Анализ</w:t>
      </w:r>
      <w:r>
        <w:t xml:space="preserve"> </w:t>
      </w:r>
      <w:r>
        <w:rPr>
          <w:rFonts w:hint="eastAsia"/>
        </w:rPr>
        <w:t>модели</w:t>
      </w:r>
      <w:r>
        <w:t xml:space="preserve"> </w:t>
      </w:r>
      <w:r>
        <w:rPr>
          <w:rFonts w:hint="eastAsia"/>
        </w:rPr>
        <w:t>чувствительного</w:t>
      </w:r>
      <w:r>
        <w:t xml:space="preserve"> </w:t>
      </w:r>
      <w:r>
        <w:rPr>
          <w:rFonts w:hint="eastAsia"/>
        </w:rPr>
        <w:t>элемента</w:t>
      </w:r>
      <w:r>
        <w:t xml:space="preserve"> </w:t>
      </w:r>
      <w:r>
        <w:rPr>
          <w:rFonts w:hint="eastAsia"/>
        </w:rPr>
        <w:t>микрогироскопа</w:t>
      </w:r>
      <w:r>
        <w:t xml:space="preserve"> </w:t>
      </w:r>
      <w:r>
        <w:rPr>
          <w:rFonts w:hint="eastAsia"/>
        </w:rPr>
        <w:t>с</w:t>
      </w:r>
      <w:r>
        <w:t xml:space="preserve"> </w:t>
      </w:r>
      <w:r>
        <w:rPr>
          <w:rFonts w:hint="eastAsia"/>
        </w:rPr>
        <w:t>кольцевым</w:t>
      </w:r>
      <w:r>
        <w:t xml:space="preserve"> </w:t>
      </w:r>
      <w:r>
        <w:rPr>
          <w:rFonts w:hint="eastAsia"/>
        </w:rPr>
        <w:t>резонатором</w:t>
      </w:r>
      <w:r>
        <w:t xml:space="preserve"> </w:t>
      </w:r>
      <w:r>
        <w:rPr>
          <w:rFonts w:hint="eastAsia"/>
        </w:rPr>
        <w:t>при</w:t>
      </w:r>
      <w:r>
        <w:t xml:space="preserve"> </w:t>
      </w:r>
      <w:r>
        <w:rPr>
          <w:rFonts w:hint="eastAsia"/>
        </w:rPr>
        <w:t>работе</w:t>
      </w:r>
      <w:r>
        <w:t xml:space="preserve"> </w:t>
      </w:r>
      <w:r>
        <w:rPr>
          <w:rFonts w:hint="eastAsia"/>
        </w:rPr>
        <w:t>в</w:t>
      </w:r>
      <w:r>
        <w:t xml:space="preserve"> </w:t>
      </w:r>
      <w:r>
        <w:rPr>
          <w:rFonts w:hint="eastAsia"/>
        </w:rPr>
        <w:t>режиме</w:t>
      </w:r>
      <w:r>
        <w:t xml:space="preserve"> </w:t>
      </w:r>
      <w:r>
        <w:rPr>
          <w:rFonts w:hint="eastAsia"/>
        </w:rPr>
        <w:t>идеального</w:t>
      </w:r>
      <w:r>
        <w:t xml:space="preserve"> </w:t>
      </w:r>
      <w:r>
        <w:rPr>
          <w:rFonts w:hint="eastAsia"/>
        </w:rPr>
        <w:t>датчика</w:t>
      </w:r>
      <w:r>
        <w:t xml:space="preserve"> </w:t>
      </w:r>
      <w:r>
        <w:rPr>
          <w:rFonts w:hint="eastAsia"/>
        </w:rPr>
        <w:t>угловой</w:t>
      </w:r>
      <w:r>
        <w:t xml:space="preserve"> </w:t>
      </w:r>
      <w:r>
        <w:rPr>
          <w:rFonts w:hint="eastAsia"/>
        </w:rPr>
        <w:t>скорости</w:t>
      </w:r>
    </w:p>
    <w:p w14:paraId="45F26278" w14:textId="77777777" w:rsidR="00D1581F" w:rsidRDefault="00D1581F" w:rsidP="00D1581F"/>
    <w:p w14:paraId="7EB8731A" w14:textId="77777777" w:rsidR="00D1581F" w:rsidRDefault="00D1581F" w:rsidP="00D1581F">
      <w:r>
        <w:t xml:space="preserve">3.5 </w:t>
      </w:r>
      <w:r>
        <w:rPr>
          <w:rFonts w:hint="eastAsia"/>
        </w:rPr>
        <w:t>Оценка</w:t>
      </w:r>
      <w:r>
        <w:t xml:space="preserve"> </w:t>
      </w:r>
      <w:r>
        <w:rPr>
          <w:rFonts w:hint="eastAsia"/>
        </w:rPr>
        <w:t>предельных</w:t>
      </w:r>
      <w:r>
        <w:t xml:space="preserve"> </w:t>
      </w:r>
      <w:r>
        <w:rPr>
          <w:rFonts w:hint="eastAsia"/>
        </w:rPr>
        <w:t>погрешностей</w:t>
      </w:r>
      <w:r>
        <w:t xml:space="preserve"> </w:t>
      </w:r>
      <w:r>
        <w:rPr>
          <w:rFonts w:hint="eastAsia"/>
        </w:rPr>
        <w:t>ИММД</w:t>
      </w:r>
    </w:p>
    <w:p w14:paraId="0524A0AA" w14:textId="77777777" w:rsidR="00D1581F" w:rsidRDefault="00D1581F" w:rsidP="00D1581F"/>
    <w:p w14:paraId="693442BE" w14:textId="77777777" w:rsidR="00D1581F" w:rsidRDefault="00D1581F" w:rsidP="00D1581F">
      <w:r>
        <w:t xml:space="preserve">3.6 </w:t>
      </w:r>
      <w:r>
        <w:rPr>
          <w:rFonts w:hint="eastAsia"/>
        </w:rPr>
        <w:t>Выводы</w:t>
      </w:r>
      <w:r>
        <w:t xml:space="preserve"> </w:t>
      </w:r>
      <w:r>
        <w:rPr>
          <w:rFonts w:hint="eastAsia"/>
        </w:rPr>
        <w:t>по</w:t>
      </w:r>
      <w:r>
        <w:t xml:space="preserve"> </w:t>
      </w:r>
      <w:r>
        <w:rPr>
          <w:rFonts w:hint="eastAsia"/>
        </w:rPr>
        <w:t>главе</w:t>
      </w:r>
      <w:r>
        <w:t xml:space="preserve"> 185 </w:t>
      </w:r>
      <w:r>
        <w:rPr>
          <w:rFonts w:hint="eastAsia"/>
        </w:rPr>
        <w:t>Глава</w:t>
      </w:r>
      <w:r>
        <w:t xml:space="preserve"> 4. </w:t>
      </w:r>
      <w:r>
        <w:rPr>
          <w:rFonts w:hint="eastAsia"/>
        </w:rPr>
        <w:t>Функциональные</w:t>
      </w:r>
      <w:r>
        <w:t xml:space="preserve"> </w:t>
      </w:r>
      <w:r>
        <w:rPr>
          <w:rFonts w:hint="eastAsia"/>
        </w:rPr>
        <w:t>и</w:t>
      </w:r>
      <w:r>
        <w:t xml:space="preserve"> </w:t>
      </w:r>
      <w:r>
        <w:rPr>
          <w:rFonts w:hint="eastAsia"/>
        </w:rPr>
        <w:t>схемотехнические</w:t>
      </w:r>
      <w:r>
        <w:t xml:space="preserve"> </w:t>
      </w:r>
      <w:r>
        <w:rPr>
          <w:rFonts w:hint="eastAsia"/>
        </w:rPr>
        <w:t>основы</w:t>
      </w:r>
      <w:r>
        <w:t xml:space="preserve"> </w:t>
      </w:r>
      <w:r>
        <w:rPr>
          <w:rFonts w:hint="eastAsia"/>
        </w:rPr>
        <w:t>создания</w:t>
      </w:r>
      <w:r>
        <w:t xml:space="preserve"> </w:t>
      </w:r>
      <w:r>
        <w:rPr>
          <w:rFonts w:hint="eastAsia"/>
        </w:rPr>
        <w:t>микромеханических</w:t>
      </w:r>
      <w:r>
        <w:t xml:space="preserve"> </w:t>
      </w:r>
      <w:r>
        <w:rPr>
          <w:rFonts w:hint="eastAsia"/>
        </w:rPr>
        <w:t>инерциальных</w:t>
      </w:r>
      <w:r>
        <w:t xml:space="preserve"> </w:t>
      </w:r>
      <w:r>
        <w:rPr>
          <w:rFonts w:hint="eastAsia"/>
        </w:rPr>
        <w:t>модулей</w:t>
      </w:r>
    </w:p>
    <w:p w14:paraId="14F15A94" w14:textId="77777777" w:rsidR="00D1581F" w:rsidRDefault="00D1581F" w:rsidP="00D1581F"/>
    <w:p w14:paraId="0A2C944B" w14:textId="77777777" w:rsidR="00D1581F" w:rsidRDefault="00D1581F" w:rsidP="00D1581F">
      <w:r>
        <w:t xml:space="preserve">4.1 </w:t>
      </w:r>
      <w:r>
        <w:rPr>
          <w:rFonts w:hint="eastAsia"/>
        </w:rPr>
        <w:t>Инерциальная</w:t>
      </w:r>
      <w:r>
        <w:t xml:space="preserve"> </w:t>
      </w:r>
      <w:r>
        <w:rPr>
          <w:rFonts w:hint="eastAsia"/>
        </w:rPr>
        <w:t>навигационная</w:t>
      </w:r>
      <w:r>
        <w:t xml:space="preserve"> </w:t>
      </w:r>
      <w:r>
        <w:rPr>
          <w:rFonts w:hint="eastAsia"/>
        </w:rPr>
        <w:t>система</w:t>
      </w:r>
    </w:p>
    <w:p w14:paraId="6B41C162" w14:textId="77777777" w:rsidR="00D1581F" w:rsidRDefault="00D1581F" w:rsidP="00D1581F"/>
    <w:p w14:paraId="54A4B906" w14:textId="77777777" w:rsidR="00D1581F" w:rsidRDefault="00D1581F" w:rsidP="00D1581F">
      <w:r>
        <w:lastRenderedPageBreak/>
        <w:t xml:space="preserve">4.2 </w:t>
      </w:r>
      <w:r>
        <w:rPr>
          <w:rFonts w:hint="eastAsia"/>
        </w:rPr>
        <w:t>Комплексирование</w:t>
      </w:r>
      <w:r>
        <w:t xml:space="preserve"> </w:t>
      </w:r>
      <w:r>
        <w:rPr>
          <w:rFonts w:hint="eastAsia"/>
        </w:rPr>
        <w:t>ИНС</w:t>
      </w:r>
      <w:r>
        <w:t xml:space="preserve"> </w:t>
      </w:r>
      <w:r>
        <w:rPr>
          <w:rFonts w:hint="eastAsia"/>
        </w:rPr>
        <w:t>и</w:t>
      </w:r>
      <w:r>
        <w:t xml:space="preserve"> </w:t>
      </w:r>
      <w:r>
        <w:rPr>
          <w:rFonts w:hint="eastAsia"/>
        </w:rPr>
        <w:t>СНС</w:t>
      </w:r>
    </w:p>
    <w:p w14:paraId="4E5AEEB9" w14:textId="77777777" w:rsidR="00D1581F" w:rsidRDefault="00D1581F" w:rsidP="00D1581F"/>
    <w:p w14:paraId="11851D5B" w14:textId="77777777" w:rsidR="00D1581F" w:rsidRDefault="00D1581F" w:rsidP="00D1581F">
      <w:r>
        <w:t xml:space="preserve">4.3 </w:t>
      </w:r>
      <w:r>
        <w:rPr>
          <w:rFonts w:hint="eastAsia"/>
        </w:rPr>
        <w:t>Комплексирование</w:t>
      </w:r>
      <w:r>
        <w:t xml:space="preserve"> </w:t>
      </w:r>
      <w:r>
        <w:rPr>
          <w:rFonts w:hint="eastAsia"/>
        </w:rPr>
        <w:t>ИНС</w:t>
      </w:r>
      <w:r>
        <w:t xml:space="preserve"> </w:t>
      </w:r>
      <w:r>
        <w:rPr>
          <w:rFonts w:hint="eastAsia"/>
        </w:rPr>
        <w:t>и</w:t>
      </w:r>
      <w:r>
        <w:t xml:space="preserve"> </w:t>
      </w:r>
      <w:r>
        <w:rPr>
          <w:rFonts w:hint="eastAsia"/>
        </w:rPr>
        <w:t>СНС</w:t>
      </w:r>
      <w:r>
        <w:t xml:space="preserve"> </w:t>
      </w:r>
      <w:r>
        <w:rPr>
          <w:rFonts w:hint="eastAsia"/>
        </w:rPr>
        <w:t>с</w:t>
      </w:r>
      <w:r>
        <w:t xml:space="preserve"> </w:t>
      </w:r>
      <w:r>
        <w:rPr>
          <w:rFonts w:hint="eastAsia"/>
        </w:rPr>
        <w:t>применением</w:t>
      </w:r>
      <w:r>
        <w:t xml:space="preserve"> </w:t>
      </w:r>
      <w:r>
        <w:rPr>
          <w:rFonts w:hint="eastAsia"/>
        </w:rPr>
        <w:t>фильтра</w:t>
      </w:r>
      <w:r>
        <w:t xml:space="preserve"> </w:t>
      </w:r>
      <w:r>
        <w:rPr>
          <w:rFonts w:hint="eastAsia"/>
        </w:rPr>
        <w:t>Калмана</w:t>
      </w:r>
    </w:p>
    <w:p w14:paraId="3AC3DFFC" w14:textId="77777777" w:rsidR="00D1581F" w:rsidRDefault="00D1581F" w:rsidP="00D1581F"/>
    <w:p w14:paraId="07749BAB" w14:textId="77777777" w:rsidR="00D1581F" w:rsidRDefault="00D1581F" w:rsidP="00D1581F">
      <w:r>
        <w:t xml:space="preserve">4.4 </w:t>
      </w:r>
      <w:r>
        <w:rPr>
          <w:rFonts w:hint="eastAsia"/>
        </w:rPr>
        <w:t>Моделирование</w:t>
      </w:r>
      <w:r>
        <w:t xml:space="preserve"> </w:t>
      </w:r>
      <w:r>
        <w:rPr>
          <w:rFonts w:hint="eastAsia"/>
        </w:rPr>
        <w:t>работы</w:t>
      </w:r>
      <w:r>
        <w:t xml:space="preserve"> </w:t>
      </w:r>
      <w:r>
        <w:rPr>
          <w:rFonts w:hint="eastAsia"/>
        </w:rPr>
        <w:t>навигационной</w:t>
      </w:r>
      <w:r>
        <w:t xml:space="preserve"> </w:t>
      </w:r>
      <w:r>
        <w:rPr>
          <w:rFonts w:hint="eastAsia"/>
        </w:rPr>
        <w:t>системы</w:t>
      </w:r>
      <w:r>
        <w:t xml:space="preserve"> </w:t>
      </w:r>
      <w:r>
        <w:rPr>
          <w:rFonts w:hint="eastAsia"/>
        </w:rPr>
        <w:t>в</w:t>
      </w:r>
      <w:r>
        <w:t xml:space="preserve"> </w:t>
      </w:r>
      <w:r>
        <w:rPr>
          <w:rFonts w:hint="eastAsia"/>
        </w:rPr>
        <w:t>среде</w:t>
      </w:r>
      <w:r>
        <w:t xml:space="preserve"> 81</w:t>
      </w:r>
      <w:r>
        <w:rPr>
          <w:rFonts w:hint="eastAsia"/>
        </w:rPr>
        <w:t>шиНпк</w:t>
      </w:r>
    </w:p>
    <w:p w14:paraId="1F84AFC9" w14:textId="77777777" w:rsidR="00D1581F" w:rsidRDefault="00D1581F" w:rsidP="00D1581F"/>
    <w:p w14:paraId="4058827E" w14:textId="77777777" w:rsidR="00D1581F" w:rsidRDefault="00D1581F" w:rsidP="00D1581F">
      <w:r>
        <w:t xml:space="preserve">4.5 </w:t>
      </w:r>
      <w:r>
        <w:rPr>
          <w:rFonts w:hint="eastAsia"/>
        </w:rPr>
        <w:t>Исследование</w:t>
      </w:r>
      <w:r>
        <w:t xml:space="preserve"> </w:t>
      </w:r>
      <w:r>
        <w:rPr>
          <w:rFonts w:hint="eastAsia"/>
        </w:rPr>
        <w:t>точности</w:t>
      </w:r>
      <w:r>
        <w:t xml:space="preserve"> </w:t>
      </w:r>
      <w:r>
        <w:rPr>
          <w:rFonts w:hint="eastAsia"/>
        </w:rPr>
        <w:t>работы</w:t>
      </w:r>
      <w:r>
        <w:t xml:space="preserve"> </w:t>
      </w:r>
      <w:r>
        <w:rPr>
          <w:rFonts w:hint="eastAsia"/>
        </w:rPr>
        <w:t>навигационной</w:t>
      </w:r>
      <w:r>
        <w:t xml:space="preserve"> </w:t>
      </w:r>
      <w:r>
        <w:rPr>
          <w:rFonts w:hint="eastAsia"/>
        </w:rPr>
        <w:t>системы</w:t>
      </w:r>
      <w:r>
        <w:t xml:space="preserve"> </w:t>
      </w:r>
      <w:r>
        <w:rPr>
          <w:rFonts w:hint="eastAsia"/>
        </w:rPr>
        <w:t>в</w:t>
      </w:r>
      <w:r>
        <w:t xml:space="preserve"> </w:t>
      </w:r>
      <w:r>
        <w:rPr>
          <w:rFonts w:hint="eastAsia"/>
        </w:rPr>
        <w:t>автономном</w:t>
      </w:r>
      <w:r>
        <w:t xml:space="preserve"> </w:t>
      </w:r>
      <w:r>
        <w:rPr>
          <w:rFonts w:hint="eastAsia"/>
        </w:rPr>
        <w:t>режиме</w:t>
      </w:r>
    </w:p>
    <w:p w14:paraId="1E92F8C3" w14:textId="77777777" w:rsidR="00D1581F" w:rsidRDefault="00D1581F" w:rsidP="00D1581F"/>
    <w:p w14:paraId="075E1447" w14:textId="77777777" w:rsidR="00D1581F" w:rsidRDefault="00D1581F" w:rsidP="00D1581F">
      <w:r>
        <w:t xml:space="preserve">4.6 </w:t>
      </w:r>
      <w:r>
        <w:rPr>
          <w:rFonts w:hint="eastAsia"/>
        </w:rPr>
        <w:t>Исследование</w:t>
      </w:r>
      <w:r>
        <w:t xml:space="preserve"> </w:t>
      </w:r>
      <w:r>
        <w:rPr>
          <w:rFonts w:hint="eastAsia"/>
        </w:rPr>
        <w:t>зависимости</w:t>
      </w:r>
      <w:r>
        <w:t xml:space="preserve"> </w:t>
      </w:r>
      <w:r>
        <w:rPr>
          <w:rFonts w:hint="eastAsia"/>
        </w:rPr>
        <w:t>ошибок</w:t>
      </w:r>
      <w:r>
        <w:t xml:space="preserve"> </w:t>
      </w:r>
      <w:r>
        <w:rPr>
          <w:rFonts w:hint="eastAsia"/>
        </w:rPr>
        <w:t>определения</w:t>
      </w:r>
      <w:r>
        <w:t xml:space="preserve"> </w:t>
      </w:r>
      <w:r>
        <w:rPr>
          <w:rFonts w:hint="eastAsia"/>
        </w:rPr>
        <w:t>навигационных</w:t>
      </w:r>
      <w:r>
        <w:t xml:space="preserve"> </w:t>
      </w:r>
      <w:r>
        <w:rPr>
          <w:rFonts w:hint="eastAsia"/>
        </w:rPr>
        <w:t>параметров</w:t>
      </w:r>
      <w:r>
        <w:t xml:space="preserve"> </w:t>
      </w:r>
      <w:r>
        <w:rPr>
          <w:rFonts w:hint="eastAsia"/>
        </w:rPr>
        <w:t>от</w:t>
      </w:r>
      <w:r>
        <w:t xml:space="preserve"> </w:t>
      </w:r>
      <w:r>
        <w:rPr>
          <w:rFonts w:hint="eastAsia"/>
        </w:rPr>
        <w:t>точности</w:t>
      </w:r>
      <w:r>
        <w:t xml:space="preserve"> </w:t>
      </w:r>
      <w:r>
        <w:rPr>
          <w:rFonts w:hint="eastAsia"/>
        </w:rPr>
        <w:t>инерциальных</w:t>
      </w:r>
      <w:r>
        <w:t xml:space="preserve"> </w:t>
      </w:r>
      <w:r>
        <w:rPr>
          <w:rFonts w:hint="eastAsia"/>
        </w:rPr>
        <w:t>датчиков</w:t>
      </w:r>
    </w:p>
    <w:p w14:paraId="3F3CAD8D" w14:textId="77777777" w:rsidR="00D1581F" w:rsidRDefault="00D1581F" w:rsidP="00D1581F"/>
    <w:p w14:paraId="15DAD830" w14:textId="77777777" w:rsidR="00D1581F" w:rsidRDefault="00D1581F" w:rsidP="00D1581F">
      <w:r>
        <w:t xml:space="preserve">4.7 </w:t>
      </w:r>
      <w:r>
        <w:rPr>
          <w:rFonts w:hint="eastAsia"/>
        </w:rPr>
        <w:t>Исследование</w:t>
      </w:r>
      <w:r>
        <w:t xml:space="preserve"> </w:t>
      </w:r>
      <w:r>
        <w:rPr>
          <w:rFonts w:hint="eastAsia"/>
        </w:rPr>
        <w:t>точности</w:t>
      </w:r>
      <w:r>
        <w:t xml:space="preserve"> </w:t>
      </w:r>
      <w:r>
        <w:rPr>
          <w:rFonts w:hint="eastAsia"/>
        </w:rPr>
        <w:t>работы</w:t>
      </w:r>
      <w:r>
        <w:t xml:space="preserve"> </w:t>
      </w:r>
      <w:r>
        <w:rPr>
          <w:rFonts w:hint="eastAsia"/>
        </w:rPr>
        <w:t>навигационной</w:t>
      </w:r>
      <w:r>
        <w:t xml:space="preserve"> </w:t>
      </w:r>
      <w:r>
        <w:rPr>
          <w:rFonts w:hint="eastAsia"/>
        </w:rPr>
        <w:t>системы</w:t>
      </w:r>
      <w:r>
        <w:t xml:space="preserve"> </w:t>
      </w:r>
      <w:r>
        <w:rPr>
          <w:rFonts w:hint="eastAsia"/>
        </w:rPr>
        <w:t>в</w:t>
      </w:r>
      <w:r>
        <w:t xml:space="preserve"> </w:t>
      </w:r>
      <w:r>
        <w:rPr>
          <w:rFonts w:hint="eastAsia"/>
        </w:rPr>
        <w:t>стационарном</w:t>
      </w:r>
    </w:p>
    <w:p w14:paraId="07A45460" w14:textId="77777777" w:rsidR="00D1581F" w:rsidRDefault="00D1581F" w:rsidP="00D1581F"/>
    <w:p w14:paraId="46459D6C" w14:textId="77777777" w:rsidR="00D1581F" w:rsidRDefault="00D1581F" w:rsidP="00D1581F">
      <w:r>
        <w:rPr>
          <w:rFonts w:hint="eastAsia"/>
        </w:rPr>
        <w:t>режиме</w:t>
      </w:r>
      <w:r>
        <w:t xml:space="preserve"> </w:t>
      </w:r>
      <w:r>
        <w:rPr>
          <w:rFonts w:hint="eastAsia"/>
        </w:rPr>
        <w:t>с</w:t>
      </w:r>
      <w:r>
        <w:t xml:space="preserve"> </w:t>
      </w:r>
      <w:r>
        <w:rPr>
          <w:rFonts w:hint="eastAsia"/>
        </w:rPr>
        <w:t>коррекцией</w:t>
      </w:r>
      <w:r>
        <w:t xml:space="preserve"> </w:t>
      </w:r>
      <w:r>
        <w:rPr>
          <w:rFonts w:hint="eastAsia"/>
        </w:rPr>
        <w:t>от</w:t>
      </w:r>
      <w:r>
        <w:t xml:space="preserve"> </w:t>
      </w:r>
      <w:r>
        <w:rPr>
          <w:rFonts w:hint="eastAsia"/>
        </w:rPr>
        <w:t>СНС</w:t>
      </w:r>
    </w:p>
    <w:p w14:paraId="77B51B10" w14:textId="77777777" w:rsidR="00D1581F" w:rsidRDefault="00D1581F" w:rsidP="00D1581F"/>
    <w:p w14:paraId="79DC250D" w14:textId="77777777" w:rsidR="00D1581F" w:rsidRDefault="00D1581F" w:rsidP="00D1581F">
      <w:r>
        <w:t xml:space="preserve">4.8 </w:t>
      </w:r>
      <w:r>
        <w:rPr>
          <w:rFonts w:hint="eastAsia"/>
        </w:rPr>
        <w:t>Исследование</w:t>
      </w:r>
      <w:r>
        <w:t xml:space="preserve"> </w:t>
      </w:r>
      <w:r>
        <w:rPr>
          <w:rFonts w:hint="eastAsia"/>
        </w:rPr>
        <w:t>работы</w:t>
      </w:r>
      <w:r>
        <w:t xml:space="preserve"> </w:t>
      </w:r>
      <w:r>
        <w:rPr>
          <w:rFonts w:hint="eastAsia"/>
        </w:rPr>
        <w:t>предельной</w:t>
      </w:r>
      <w:r>
        <w:t xml:space="preserve"> </w:t>
      </w:r>
      <w:r>
        <w:rPr>
          <w:rFonts w:hint="eastAsia"/>
        </w:rPr>
        <w:t>навигационной</w:t>
      </w:r>
      <w:r>
        <w:t xml:space="preserve"> </w:t>
      </w:r>
      <w:r>
        <w:rPr>
          <w:rFonts w:hint="eastAsia"/>
        </w:rPr>
        <w:t>системы</w:t>
      </w:r>
      <w:r>
        <w:t xml:space="preserve"> </w:t>
      </w:r>
      <w:r>
        <w:rPr>
          <w:rFonts w:hint="eastAsia"/>
        </w:rPr>
        <w:t>в</w:t>
      </w:r>
      <w:r>
        <w:t xml:space="preserve"> </w:t>
      </w:r>
      <w:r>
        <w:rPr>
          <w:rFonts w:hint="eastAsia"/>
        </w:rPr>
        <w:t>режиме</w:t>
      </w:r>
      <w:r>
        <w:t xml:space="preserve"> </w:t>
      </w:r>
      <w:r>
        <w:rPr>
          <w:rFonts w:hint="eastAsia"/>
        </w:rPr>
        <w:t>прямого</w:t>
      </w:r>
      <w:r>
        <w:t xml:space="preserve"> </w:t>
      </w:r>
      <w:r>
        <w:rPr>
          <w:rFonts w:hint="eastAsia"/>
        </w:rPr>
        <w:t>интегрирования</w:t>
      </w:r>
      <w:r>
        <w:t xml:space="preserve"> </w:t>
      </w:r>
      <w:r>
        <w:rPr>
          <w:rFonts w:hint="eastAsia"/>
        </w:rPr>
        <w:t>больших</w:t>
      </w:r>
      <w:r>
        <w:t xml:space="preserve"> </w:t>
      </w:r>
      <w:r>
        <w:rPr>
          <w:rFonts w:hint="eastAsia"/>
        </w:rPr>
        <w:t>ускорений</w:t>
      </w:r>
    </w:p>
    <w:p w14:paraId="0D8667D3" w14:textId="77777777" w:rsidR="00D1581F" w:rsidRDefault="00D1581F" w:rsidP="00D1581F"/>
    <w:p w14:paraId="7849C61E" w14:textId="77777777" w:rsidR="00D1581F" w:rsidRDefault="00D1581F" w:rsidP="00D1581F">
      <w:r>
        <w:t xml:space="preserve">4.9 </w:t>
      </w:r>
      <w:r>
        <w:rPr>
          <w:rFonts w:hint="eastAsia"/>
        </w:rPr>
        <w:t>Позиционная</w:t>
      </w:r>
      <w:r>
        <w:t xml:space="preserve"> </w:t>
      </w:r>
      <w:r>
        <w:rPr>
          <w:rFonts w:hint="eastAsia"/>
        </w:rPr>
        <w:t>система</w:t>
      </w:r>
      <w:r>
        <w:t xml:space="preserve"> </w:t>
      </w:r>
      <w:r>
        <w:rPr>
          <w:rFonts w:hint="eastAsia"/>
        </w:rPr>
        <w:t>для</w:t>
      </w:r>
      <w:r>
        <w:t xml:space="preserve"> </w:t>
      </w:r>
      <w:r>
        <w:rPr>
          <w:rFonts w:hint="eastAsia"/>
        </w:rPr>
        <w:t>определения</w:t>
      </w:r>
      <w:r>
        <w:t xml:space="preserve"> </w:t>
      </w:r>
      <w:r>
        <w:rPr>
          <w:rFonts w:hint="eastAsia"/>
        </w:rPr>
        <w:t>координат</w:t>
      </w:r>
      <w:r>
        <w:t xml:space="preserve"> </w:t>
      </w:r>
      <w:r>
        <w:rPr>
          <w:rFonts w:hint="eastAsia"/>
        </w:rPr>
        <w:t>и</w:t>
      </w:r>
      <w:r>
        <w:t xml:space="preserve"> </w:t>
      </w:r>
      <w:r>
        <w:rPr>
          <w:rFonts w:hint="eastAsia"/>
        </w:rPr>
        <w:t>скоростей</w:t>
      </w:r>
      <w:r>
        <w:t xml:space="preserve"> </w:t>
      </w:r>
      <w:r>
        <w:rPr>
          <w:rFonts w:hint="eastAsia"/>
        </w:rPr>
        <w:t>предельной</w:t>
      </w:r>
      <w:r>
        <w:t xml:space="preserve"> </w:t>
      </w:r>
      <w:r>
        <w:rPr>
          <w:rFonts w:hint="eastAsia"/>
        </w:rPr>
        <w:t>навигационной</w:t>
      </w:r>
      <w:r>
        <w:t xml:space="preserve"> </w:t>
      </w:r>
      <w:r>
        <w:rPr>
          <w:rFonts w:hint="eastAsia"/>
        </w:rPr>
        <w:t>системы</w:t>
      </w:r>
    </w:p>
    <w:p w14:paraId="41425D24" w14:textId="77777777" w:rsidR="00D1581F" w:rsidRDefault="00D1581F" w:rsidP="00D1581F"/>
    <w:p w14:paraId="29FC0BD1" w14:textId="77777777" w:rsidR="00D1581F" w:rsidRDefault="00D1581F" w:rsidP="00D1581F">
      <w:r>
        <w:t xml:space="preserve">4.10 </w:t>
      </w:r>
      <w:r>
        <w:rPr>
          <w:rFonts w:hint="eastAsia"/>
        </w:rPr>
        <w:t>Моделирование</w:t>
      </w:r>
      <w:r>
        <w:t xml:space="preserve"> </w:t>
      </w:r>
      <w:r>
        <w:rPr>
          <w:rFonts w:hint="eastAsia"/>
        </w:rPr>
        <w:t>работы</w:t>
      </w:r>
      <w:r>
        <w:t xml:space="preserve"> </w:t>
      </w:r>
      <w:r>
        <w:rPr>
          <w:rFonts w:hint="eastAsia"/>
        </w:rPr>
        <w:t>позиционной</w:t>
      </w:r>
      <w:r>
        <w:t xml:space="preserve"> </w:t>
      </w:r>
      <w:r>
        <w:rPr>
          <w:rFonts w:hint="eastAsia"/>
        </w:rPr>
        <w:t>системы</w:t>
      </w:r>
    </w:p>
    <w:p w14:paraId="455E0D51" w14:textId="77777777" w:rsidR="00D1581F" w:rsidRDefault="00D1581F" w:rsidP="00D1581F"/>
    <w:p w14:paraId="4431C5B3" w14:textId="77777777" w:rsidR="00D1581F" w:rsidRDefault="00D1581F" w:rsidP="00D1581F">
      <w:r>
        <w:t xml:space="preserve">4.11 </w:t>
      </w:r>
      <w:r>
        <w:rPr>
          <w:rFonts w:hint="eastAsia"/>
        </w:rPr>
        <w:t>Выводы</w:t>
      </w:r>
      <w:r>
        <w:t xml:space="preserve"> </w:t>
      </w:r>
      <w:r>
        <w:rPr>
          <w:rFonts w:hint="eastAsia"/>
        </w:rPr>
        <w:t>поглаве</w:t>
      </w:r>
      <w:r>
        <w:t xml:space="preserve"> 236 </w:t>
      </w:r>
      <w:r>
        <w:rPr>
          <w:rFonts w:hint="eastAsia"/>
        </w:rPr>
        <w:t>Глава</w:t>
      </w:r>
      <w:r>
        <w:t xml:space="preserve"> 5. </w:t>
      </w:r>
      <w:r>
        <w:rPr>
          <w:rFonts w:hint="eastAsia"/>
        </w:rPr>
        <w:t>Методики</w:t>
      </w:r>
      <w:r>
        <w:t xml:space="preserve"> </w:t>
      </w:r>
      <w:r>
        <w:rPr>
          <w:rFonts w:hint="eastAsia"/>
        </w:rPr>
        <w:t>тарировки</w:t>
      </w:r>
      <w:r>
        <w:t xml:space="preserve"> </w:t>
      </w:r>
      <w:r>
        <w:rPr>
          <w:rFonts w:hint="eastAsia"/>
        </w:rPr>
        <w:t>калибровки</w:t>
      </w:r>
      <w:r>
        <w:t xml:space="preserve"> </w:t>
      </w:r>
      <w:r>
        <w:rPr>
          <w:rFonts w:hint="eastAsia"/>
        </w:rPr>
        <w:t>и</w:t>
      </w:r>
      <w:r>
        <w:t xml:space="preserve"> </w:t>
      </w:r>
      <w:r>
        <w:rPr>
          <w:rFonts w:hint="eastAsia"/>
        </w:rPr>
        <w:t>испытаний</w:t>
      </w:r>
      <w:r>
        <w:t xml:space="preserve"> </w:t>
      </w:r>
      <w:r>
        <w:rPr>
          <w:rFonts w:hint="eastAsia"/>
        </w:rPr>
        <w:t>инерциальных</w:t>
      </w:r>
      <w:r>
        <w:t xml:space="preserve"> </w:t>
      </w:r>
      <w:r>
        <w:rPr>
          <w:rFonts w:hint="eastAsia"/>
        </w:rPr>
        <w:t>микромеханических</w:t>
      </w:r>
      <w:r>
        <w:t xml:space="preserve"> </w:t>
      </w:r>
      <w:r>
        <w:rPr>
          <w:rFonts w:hint="eastAsia"/>
        </w:rPr>
        <w:t>датчиков</w:t>
      </w:r>
      <w:r>
        <w:t xml:space="preserve"> </w:t>
      </w:r>
      <w:r>
        <w:rPr>
          <w:rFonts w:hint="eastAsia"/>
        </w:rPr>
        <w:t>и</w:t>
      </w:r>
      <w:r>
        <w:t xml:space="preserve"> </w:t>
      </w:r>
      <w:r>
        <w:rPr>
          <w:rFonts w:hint="eastAsia"/>
        </w:rPr>
        <w:t>модулей</w:t>
      </w:r>
    </w:p>
    <w:p w14:paraId="447A45BC" w14:textId="77777777" w:rsidR="00D1581F" w:rsidRDefault="00D1581F" w:rsidP="00D1581F"/>
    <w:p w14:paraId="21D211BE" w14:textId="77777777" w:rsidR="00D1581F" w:rsidRDefault="00D1581F" w:rsidP="00D1581F">
      <w:r>
        <w:t xml:space="preserve">5.1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статической</w:t>
      </w:r>
      <w:r>
        <w:t xml:space="preserve"> </w:t>
      </w:r>
      <w:r>
        <w:rPr>
          <w:rFonts w:hint="eastAsia"/>
        </w:rPr>
        <w:t>характеристики</w:t>
      </w:r>
      <w:r>
        <w:t xml:space="preserve"> </w:t>
      </w:r>
      <w:r>
        <w:rPr>
          <w:rFonts w:hint="eastAsia"/>
        </w:rPr>
        <w:t>микромеханических</w:t>
      </w:r>
      <w:r>
        <w:t xml:space="preserve"> </w:t>
      </w:r>
      <w:r>
        <w:rPr>
          <w:rFonts w:hint="eastAsia"/>
        </w:rPr>
        <w:t>инерциальных</w:t>
      </w:r>
      <w:r>
        <w:t xml:space="preserve"> </w:t>
      </w:r>
      <w:r>
        <w:rPr>
          <w:rFonts w:hint="eastAsia"/>
        </w:rPr>
        <w:t>датчиков</w:t>
      </w:r>
      <w:r>
        <w:t xml:space="preserve"> </w:t>
      </w:r>
      <w:r>
        <w:rPr>
          <w:rFonts w:hint="eastAsia"/>
        </w:rPr>
        <w:t>и</w:t>
      </w:r>
      <w:r>
        <w:t xml:space="preserve"> </w:t>
      </w:r>
      <w:r>
        <w:rPr>
          <w:rFonts w:hint="eastAsia"/>
        </w:rPr>
        <w:t>ДУС</w:t>
      </w:r>
      <w:r>
        <w:t xml:space="preserve"> </w:t>
      </w:r>
      <w:r>
        <w:rPr>
          <w:rFonts w:hint="eastAsia"/>
        </w:rPr>
        <w:t>в</w:t>
      </w:r>
      <w:r>
        <w:t xml:space="preserve"> </w:t>
      </w:r>
      <w:r>
        <w:rPr>
          <w:rFonts w:hint="eastAsia"/>
        </w:rPr>
        <w:t>частности</w:t>
      </w:r>
    </w:p>
    <w:p w14:paraId="12FF74B4" w14:textId="77777777" w:rsidR="00D1581F" w:rsidRDefault="00D1581F" w:rsidP="00D1581F"/>
    <w:p w14:paraId="6D2CC639" w14:textId="77777777" w:rsidR="00D1581F" w:rsidRDefault="00D1581F" w:rsidP="00D1581F">
      <w:r>
        <w:t xml:space="preserve">5.2 </w:t>
      </w:r>
      <w:r>
        <w:rPr>
          <w:rFonts w:hint="eastAsia"/>
        </w:rPr>
        <w:t>Анализ</w:t>
      </w:r>
      <w:r>
        <w:t xml:space="preserve"> </w:t>
      </w:r>
      <w:r>
        <w:rPr>
          <w:rFonts w:hint="eastAsia"/>
        </w:rPr>
        <w:t>параметров</w:t>
      </w:r>
      <w:r>
        <w:t xml:space="preserve"> </w:t>
      </w:r>
      <w:r>
        <w:rPr>
          <w:rFonts w:hint="eastAsia"/>
        </w:rPr>
        <w:t>долговременного</w:t>
      </w:r>
      <w:r>
        <w:t xml:space="preserve"> </w:t>
      </w:r>
      <w:r>
        <w:rPr>
          <w:rFonts w:hint="eastAsia"/>
        </w:rPr>
        <w:t>дрейфа</w:t>
      </w:r>
      <w:r>
        <w:t xml:space="preserve"> </w:t>
      </w:r>
      <w:r>
        <w:rPr>
          <w:rFonts w:hint="eastAsia"/>
        </w:rPr>
        <w:t>микромеханических</w:t>
      </w:r>
      <w:r>
        <w:t xml:space="preserve"> </w:t>
      </w:r>
      <w:r>
        <w:rPr>
          <w:rFonts w:hint="eastAsia"/>
        </w:rPr>
        <w:t>инерциальных</w:t>
      </w:r>
      <w:r>
        <w:t xml:space="preserve"> </w:t>
      </w:r>
      <w:r>
        <w:rPr>
          <w:rFonts w:hint="eastAsia"/>
        </w:rPr>
        <w:t>датчиков</w:t>
      </w:r>
    </w:p>
    <w:p w14:paraId="69BD78AF" w14:textId="77777777" w:rsidR="00D1581F" w:rsidRDefault="00D1581F" w:rsidP="00D1581F"/>
    <w:p w14:paraId="24CBB4B5" w14:textId="77777777" w:rsidR="00D1581F" w:rsidRDefault="00D1581F" w:rsidP="00D1581F">
      <w:r>
        <w:t xml:space="preserve">5.3 </w:t>
      </w:r>
      <w:r>
        <w:rPr>
          <w:rFonts w:hint="eastAsia"/>
        </w:rPr>
        <w:t>Анализ</w:t>
      </w:r>
      <w:r>
        <w:t xml:space="preserve"> </w:t>
      </w:r>
      <w:r>
        <w:rPr>
          <w:rFonts w:hint="eastAsia"/>
        </w:rPr>
        <w:t>частотных</w:t>
      </w:r>
      <w:r>
        <w:t xml:space="preserve"> </w:t>
      </w:r>
      <w:r>
        <w:rPr>
          <w:rFonts w:hint="eastAsia"/>
        </w:rPr>
        <w:t>характеристик</w:t>
      </w:r>
      <w:r>
        <w:t xml:space="preserve"> </w:t>
      </w:r>
      <w:r>
        <w:rPr>
          <w:rFonts w:hint="eastAsia"/>
        </w:rPr>
        <w:t>инерциальных</w:t>
      </w:r>
      <w:r>
        <w:t xml:space="preserve"> </w:t>
      </w:r>
      <w:r>
        <w:rPr>
          <w:rFonts w:hint="eastAsia"/>
        </w:rPr>
        <w:t>микромеханических</w:t>
      </w:r>
      <w:r>
        <w:t xml:space="preserve"> </w:t>
      </w:r>
      <w:r>
        <w:rPr>
          <w:rFonts w:hint="eastAsia"/>
        </w:rPr>
        <w:t>датчиков</w:t>
      </w:r>
    </w:p>
    <w:p w14:paraId="35E04325" w14:textId="77777777" w:rsidR="00D1581F" w:rsidRDefault="00D1581F" w:rsidP="00D1581F"/>
    <w:p w14:paraId="777CAF8A" w14:textId="77777777" w:rsidR="00D1581F" w:rsidRDefault="00D1581F" w:rsidP="00D1581F">
      <w:r>
        <w:t xml:space="preserve">5.4 </w:t>
      </w:r>
      <w:r>
        <w:rPr>
          <w:rFonts w:hint="eastAsia"/>
        </w:rPr>
        <w:t>Цена</w:t>
      </w:r>
      <w:r>
        <w:t xml:space="preserve"> </w:t>
      </w:r>
      <w:r>
        <w:rPr>
          <w:rFonts w:hint="eastAsia"/>
        </w:rPr>
        <w:t>ошибок</w:t>
      </w:r>
      <w:r>
        <w:t xml:space="preserve"> </w:t>
      </w:r>
      <w:r>
        <w:rPr>
          <w:rFonts w:hint="eastAsia"/>
        </w:rPr>
        <w:t>калибровки</w:t>
      </w:r>
      <w:r>
        <w:t xml:space="preserve"> </w:t>
      </w:r>
      <w:r>
        <w:rPr>
          <w:rFonts w:hint="eastAsia"/>
        </w:rPr>
        <w:t>для</w:t>
      </w:r>
      <w:r>
        <w:t xml:space="preserve"> </w:t>
      </w:r>
      <w:r>
        <w:rPr>
          <w:rFonts w:hint="eastAsia"/>
        </w:rPr>
        <w:t>ИИМ</w:t>
      </w:r>
      <w:r>
        <w:t xml:space="preserve"> </w:t>
      </w:r>
      <w:r>
        <w:rPr>
          <w:rFonts w:hint="eastAsia"/>
        </w:rPr>
        <w:t>при</w:t>
      </w:r>
      <w:r>
        <w:t xml:space="preserve"> </w:t>
      </w:r>
      <w:r>
        <w:rPr>
          <w:rFonts w:hint="eastAsia"/>
        </w:rPr>
        <w:t>построении</w:t>
      </w:r>
      <w:r>
        <w:t xml:space="preserve"> </w:t>
      </w:r>
      <w:r>
        <w:rPr>
          <w:rFonts w:hint="eastAsia"/>
        </w:rPr>
        <w:t>систем</w:t>
      </w:r>
      <w:r>
        <w:t xml:space="preserve"> </w:t>
      </w:r>
      <w:r>
        <w:rPr>
          <w:rFonts w:hint="eastAsia"/>
        </w:rPr>
        <w:t>ориентации</w:t>
      </w:r>
      <w:r>
        <w:t xml:space="preserve"> </w:t>
      </w:r>
      <w:r>
        <w:rPr>
          <w:rFonts w:hint="eastAsia"/>
        </w:rPr>
        <w:t>и</w:t>
      </w:r>
      <w:r>
        <w:t xml:space="preserve"> </w:t>
      </w:r>
      <w:r>
        <w:rPr>
          <w:rFonts w:hint="eastAsia"/>
        </w:rPr>
        <w:t>навигации</w:t>
      </w:r>
    </w:p>
    <w:p w14:paraId="05673DD1" w14:textId="77777777" w:rsidR="00D1581F" w:rsidRDefault="00D1581F" w:rsidP="00D1581F"/>
    <w:p w14:paraId="64BB37FE" w14:textId="77777777" w:rsidR="00D1581F" w:rsidRDefault="00D1581F" w:rsidP="00D1581F">
      <w:r>
        <w:t xml:space="preserve">5.5 </w:t>
      </w:r>
      <w:r>
        <w:rPr>
          <w:rFonts w:hint="eastAsia"/>
        </w:rPr>
        <w:t>Выводы</w:t>
      </w:r>
      <w:r>
        <w:t xml:space="preserve"> </w:t>
      </w:r>
      <w:r>
        <w:rPr>
          <w:rFonts w:hint="eastAsia"/>
        </w:rPr>
        <w:t>по</w:t>
      </w:r>
      <w:r>
        <w:t xml:space="preserve"> </w:t>
      </w:r>
      <w:r>
        <w:rPr>
          <w:rFonts w:hint="eastAsia"/>
        </w:rPr>
        <w:t>главе</w:t>
      </w:r>
      <w:r>
        <w:t xml:space="preserve"> 291 </w:t>
      </w:r>
      <w:r>
        <w:rPr>
          <w:rFonts w:hint="eastAsia"/>
        </w:rPr>
        <w:t>Глава</w:t>
      </w:r>
      <w:r>
        <w:t xml:space="preserve"> 6.</w:t>
      </w:r>
      <w:r>
        <w:rPr>
          <w:rFonts w:hint="eastAsia"/>
        </w:rPr>
        <w:t>Быстровращающаяся</w:t>
      </w:r>
      <w:r>
        <w:t xml:space="preserve"> </w:t>
      </w:r>
      <w:r>
        <w:rPr>
          <w:rFonts w:hint="eastAsia"/>
        </w:rPr>
        <w:t>система</w:t>
      </w:r>
      <w:r>
        <w:t xml:space="preserve"> </w:t>
      </w:r>
      <w:r>
        <w:rPr>
          <w:rFonts w:hint="eastAsia"/>
        </w:rPr>
        <w:t>ориентации</w:t>
      </w:r>
    </w:p>
    <w:p w14:paraId="7D5FE688" w14:textId="77777777" w:rsidR="00D1581F" w:rsidRDefault="00D1581F" w:rsidP="00D1581F"/>
    <w:p w14:paraId="631BF8BF" w14:textId="77777777" w:rsidR="00D1581F" w:rsidRDefault="00D1581F" w:rsidP="00D1581F">
      <w:r>
        <w:t xml:space="preserve">6.1 </w:t>
      </w:r>
      <w:r>
        <w:rPr>
          <w:rFonts w:hint="eastAsia"/>
        </w:rPr>
        <w:t>Линейная</w:t>
      </w:r>
      <w:r>
        <w:t xml:space="preserve"> </w:t>
      </w:r>
      <w:r>
        <w:rPr>
          <w:rFonts w:hint="eastAsia"/>
        </w:rPr>
        <w:t>модель</w:t>
      </w:r>
      <w:r>
        <w:t xml:space="preserve"> </w:t>
      </w:r>
      <w:r>
        <w:rPr>
          <w:rFonts w:hint="eastAsia"/>
        </w:rPr>
        <w:t>ошибок</w:t>
      </w:r>
      <w:r>
        <w:t xml:space="preserve"> </w:t>
      </w:r>
      <w:r>
        <w:rPr>
          <w:rFonts w:hint="eastAsia"/>
        </w:rPr>
        <w:t>ДУС</w:t>
      </w:r>
    </w:p>
    <w:p w14:paraId="4322B5A4" w14:textId="77777777" w:rsidR="00D1581F" w:rsidRDefault="00D1581F" w:rsidP="00D1581F"/>
    <w:p w14:paraId="259F30E4" w14:textId="77777777" w:rsidR="00D1581F" w:rsidRDefault="00D1581F" w:rsidP="00D1581F">
      <w:r>
        <w:t xml:space="preserve">6.2 </w:t>
      </w:r>
      <w:r>
        <w:rPr>
          <w:rFonts w:hint="eastAsia"/>
        </w:rPr>
        <w:t>Уравнения</w:t>
      </w:r>
      <w:r>
        <w:t xml:space="preserve"> </w:t>
      </w:r>
      <w:r>
        <w:rPr>
          <w:rFonts w:hint="eastAsia"/>
        </w:rPr>
        <w:t>системы</w:t>
      </w:r>
    </w:p>
    <w:p w14:paraId="67236C46" w14:textId="77777777" w:rsidR="00D1581F" w:rsidRDefault="00D1581F" w:rsidP="00D1581F"/>
    <w:p w14:paraId="54FDA447" w14:textId="77777777" w:rsidR="00D1581F" w:rsidRDefault="00D1581F" w:rsidP="00D1581F">
      <w:r>
        <w:t xml:space="preserve">6.3 </w:t>
      </w:r>
      <w:r>
        <w:rPr>
          <w:rFonts w:hint="eastAsia"/>
        </w:rPr>
        <w:t>Уравнения</w:t>
      </w:r>
      <w:r>
        <w:t xml:space="preserve"> </w:t>
      </w:r>
      <w:r>
        <w:rPr>
          <w:rFonts w:hint="eastAsia"/>
        </w:rPr>
        <w:t>измерений</w:t>
      </w:r>
    </w:p>
    <w:p w14:paraId="21941262" w14:textId="77777777" w:rsidR="00D1581F" w:rsidRDefault="00D1581F" w:rsidP="00D1581F"/>
    <w:p w14:paraId="4892043B" w14:textId="77777777" w:rsidR="00D1581F" w:rsidRDefault="00D1581F" w:rsidP="00D1581F">
      <w:r>
        <w:t xml:space="preserve">6.5 </w:t>
      </w:r>
      <w:r>
        <w:rPr>
          <w:rFonts w:hint="eastAsia"/>
        </w:rPr>
        <w:t>Моделирование</w:t>
      </w:r>
      <w:r>
        <w:t xml:space="preserve"> </w:t>
      </w:r>
      <w:r>
        <w:rPr>
          <w:rFonts w:hint="eastAsia"/>
        </w:rPr>
        <w:t>работы</w:t>
      </w:r>
      <w:r>
        <w:t xml:space="preserve"> </w:t>
      </w:r>
      <w:r>
        <w:rPr>
          <w:rFonts w:hint="eastAsia"/>
        </w:rPr>
        <w:t>алгоритма</w:t>
      </w:r>
      <w:r>
        <w:t xml:space="preserve"> </w:t>
      </w:r>
      <w:r>
        <w:rPr>
          <w:rFonts w:hint="eastAsia"/>
        </w:rPr>
        <w:t>коррекции</w:t>
      </w:r>
    </w:p>
    <w:p w14:paraId="24B921FA" w14:textId="77777777" w:rsidR="00D1581F" w:rsidRDefault="00D1581F" w:rsidP="00D1581F"/>
    <w:p w14:paraId="6D5945CA" w14:textId="77777777" w:rsidR="00D1581F" w:rsidRDefault="00D1581F" w:rsidP="00D1581F">
      <w:r>
        <w:t xml:space="preserve">6.6 </w:t>
      </w:r>
      <w:r>
        <w:rPr>
          <w:rFonts w:hint="eastAsia"/>
        </w:rPr>
        <w:t>Моделирование</w:t>
      </w:r>
      <w:r>
        <w:t xml:space="preserve"> </w:t>
      </w:r>
      <w:r>
        <w:rPr>
          <w:rFonts w:hint="eastAsia"/>
        </w:rPr>
        <w:t>алгоритма</w:t>
      </w:r>
      <w:r>
        <w:t xml:space="preserve"> </w:t>
      </w:r>
      <w:r>
        <w:rPr>
          <w:rFonts w:hint="eastAsia"/>
        </w:rPr>
        <w:t>с</w:t>
      </w:r>
      <w:r>
        <w:t xml:space="preserve"> </w:t>
      </w:r>
      <w:r>
        <w:rPr>
          <w:rFonts w:hint="eastAsia"/>
        </w:rPr>
        <w:t>коррекцией</w:t>
      </w:r>
      <w:r>
        <w:t xml:space="preserve"> </w:t>
      </w:r>
      <w:r>
        <w:rPr>
          <w:rFonts w:hint="eastAsia"/>
        </w:rPr>
        <w:t>от</w:t>
      </w:r>
      <w:r>
        <w:t xml:space="preserve"> </w:t>
      </w:r>
      <w:r>
        <w:rPr>
          <w:rFonts w:hint="eastAsia"/>
        </w:rPr>
        <w:t>магнитометра</w:t>
      </w:r>
    </w:p>
    <w:p w14:paraId="14D74BA6" w14:textId="77777777" w:rsidR="00D1581F" w:rsidRDefault="00D1581F" w:rsidP="00D1581F"/>
    <w:p w14:paraId="227DDD1F" w14:textId="77777777" w:rsidR="00D1581F" w:rsidRDefault="00D1581F" w:rsidP="00D1581F">
      <w:r>
        <w:t xml:space="preserve">6.7 </w:t>
      </w:r>
      <w:r>
        <w:rPr>
          <w:rFonts w:hint="eastAsia"/>
        </w:rPr>
        <w:t>Моделирование</w:t>
      </w:r>
      <w:r>
        <w:t xml:space="preserve"> </w:t>
      </w:r>
      <w:r>
        <w:rPr>
          <w:rFonts w:hint="eastAsia"/>
        </w:rPr>
        <w:t>алгоритма</w:t>
      </w:r>
      <w:r>
        <w:t xml:space="preserve"> </w:t>
      </w:r>
      <w:r>
        <w:rPr>
          <w:rFonts w:hint="eastAsia"/>
        </w:rPr>
        <w:t>с</w:t>
      </w:r>
      <w:r>
        <w:t xml:space="preserve"> </w:t>
      </w:r>
      <w:r>
        <w:rPr>
          <w:rFonts w:hint="eastAsia"/>
        </w:rPr>
        <w:t>коррекцией</w:t>
      </w:r>
      <w:r>
        <w:t xml:space="preserve"> </w:t>
      </w:r>
      <w:r>
        <w:rPr>
          <w:rFonts w:hint="eastAsia"/>
        </w:rPr>
        <w:t>от</w:t>
      </w:r>
      <w:r>
        <w:t xml:space="preserve"> </w:t>
      </w:r>
      <w:r>
        <w:rPr>
          <w:rFonts w:hint="eastAsia"/>
        </w:rPr>
        <w:t>оптического</w:t>
      </w:r>
      <w:r>
        <w:t xml:space="preserve"> </w:t>
      </w:r>
      <w:r>
        <w:rPr>
          <w:rFonts w:hint="eastAsia"/>
        </w:rPr>
        <w:t>датчика</w:t>
      </w:r>
    </w:p>
    <w:p w14:paraId="5198C27B" w14:textId="77777777" w:rsidR="00D1581F" w:rsidRDefault="00D1581F" w:rsidP="00D1581F"/>
    <w:p w14:paraId="6C69C8D0" w14:textId="77777777" w:rsidR="00D1581F" w:rsidRDefault="00D1581F" w:rsidP="00D1581F">
      <w:r>
        <w:t xml:space="preserve">6.8 </w:t>
      </w:r>
      <w:r>
        <w:rPr>
          <w:rFonts w:hint="eastAsia"/>
        </w:rPr>
        <w:t>Экспериментальный</w:t>
      </w:r>
      <w:r>
        <w:t xml:space="preserve"> </w:t>
      </w:r>
      <w:r>
        <w:rPr>
          <w:rFonts w:hint="eastAsia"/>
        </w:rPr>
        <w:t>стенд</w:t>
      </w:r>
    </w:p>
    <w:p w14:paraId="3149D57D" w14:textId="77777777" w:rsidR="00D1581F" w:rsidRDefault="00D1581F" w:rsidP="00D1581F"/>
    <w:p w14:paraId="788FF50C" w14:textId="77777777" w:rsidR="00D1581F" w:rsidRDefault="00D1581F" w:rsidP="00D1581F">
      <w:r>
        <w:t xml:space="preserve">6.9 </w:t>
      </w:r>
      <w:r>
        <w:rPr>
          <w:rFonts w:hint="eastAsia"/>
        </w:rPr>
        <w:t>Результаты</w:t>
      </w:r>
      <w:r>
        <w:t xml:space="preserve"> </w:t>
      </w:r>
      <w:r>
        <w:rPr>
          <w:rFonts w:hint="eastAsia"/>
        </w:rPr>
        <w:t>натурных</w:t>
      </w:r>
      <w:r>
        <w:t xml:space="preserve"> </w:t>
      </w:r>
      <w:r>
        <w:rPr>
          <w:rFonts w:hint="eastAsia"/>
        </w:rPr>
        <w:t>экспериментов</w:t>
      </w:r>
    </w:p>
    <w:p w14:paraId="45B8C8FE" w14:textId="77777777" w:rsidR="00D1581F" w:rsidRDefault="00D1581F" w:rsidP="00D1581F"/>
    <w:p w14:paraId="5D6C0CED" w14:textId="5D038706" w:rsidR="00D1581F" w:rsidRPr="00D1581F" w:rsidRDefault="00D1581F" w:rsidP="00D1581F">
      <w:r>
        <w:t xml:space="preserve">6.10 </w:t>
      </w:r>
      <w:r>
        <w:rPr>
          <w:rFonts w:hint="eastAsia"/>
        </w:rPr>
        <w:t>Выводы</w:t>
      </w:r>
      <w:r>
        <w:t xml:space="preserve"> </w:t>
      </w:r>
      <w:r>
        <w:rPr>
          <w:rFonts w:hint="eastAsia"/>
        </w:rPr>
        <w:t>по</w:t>
      </w:r>
      <w:r>
        <w:t xml:space="preserve"> </w:t>
      </w:r>
      <w:r>
        <w:rPr>
          <w:rFonts w:hint="eastAsia"/>
        </w:rPr>
        <w:t>главе</w:t>
      </w:r>
      <w:r>
        <w:t xml:space="preserve"> 302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303 </w:t>
      </w:r>
      <w:r>
        <w:rPr>
          <w:rFonts w:hint="eastAsia"/>
        </w:rPr>
        <w:t>Библиографический</w:t>
      </w:r>
      <w:r>
        <w:t xml:space="preserve"> </w:t>
      </w:r>
      <w:r>
        <w:rPr>
          <w:rFonts w:hint="eastAsia"/>
        </w:rPr>
        <w:t>список</w:t>
      </w:r>
    </w:p>
    <w:sectPr w:rsidR="00D1581F" w:rsidRPr="00D1581F" w:rsidSect="003140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0645" w14:textId="77777777" w:rsidR="00314019" w:rsidRDefault="00314019">
      <w:pPr>
        <w:spacing w:after="0" w:line="240" w:lineRule="auto"/>
      </w:pPr>
      <w:r>
        <w:separator/>
      </w:r>
    </w:p>
  </w:endnote>
  <w:endnote w:type="continuationSeparator" w:id="0">
    <w:p w14:paraId="3946DF52" w14:textId="77777777" w:rsidR="00314019" w:rsidRDefault="0031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9615" w14:textId="77777777" w:rsidR="00314019" w:rsidRDefault="00314019"/>
    <w:p w14:paraId="0FA457DB" w14:textId="77777777" w:rsidR="00314019" w:rsidRDefault="00314019"/>
    <w:p w14:paraId="2ECB3731" w14:textId="77777777" w:rsidR="00314019" w:rsidRDefault="00314019"/>
    <w:p w14:paraId="45110E7B" w14:textId="77777777" w:rsidR="00314019" w:rsidRDefault="00314019"/>
    <w:p w14:paraId="3A65654E" w14:textId="77777777" w:rsidR="00314019" w:rsidRDefault="00314019"/>
    <w:p w14:paraId="5EEC309C" w14:textId="77777777" w:rsidR="00314019" w:rsidRDefault="00314019"/>
    <w:p w14:paraId="2611B142" w14:textId="77777777" w:rsidR="00314019" w:rsidRDefault="003140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3952C3" wp14:editId="3E2901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23DA" w14:textId="77777777" w:rsidR="00314019" w:rsidRDefault="00314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952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6723DA" w14:textId="77777777" w:rsidR="00314019" w:rsidRDefault="00314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C9E9A0" w14:textId="77777777" w:rsidR="00314019" w:rsidRDefault="00314019"/>
    <w:p w14:paraId="50145EE3" w14:textId="77777777" w:rsidR="00314019" w:rsidRDefault="00314019"/>
    <w:p w14:paraId="38891A69" w14:textId="77777777" w:rsidR="00314019" w:rsidRDefault="003140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1EB20D" wp14:editId="22A177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64ACD" w14:textId="77777777" w:rsidR="00314019" w:rsidRDefault="00314019"/>
                          <w:p w14:paraId="5D9076C8" w14:textId="77777777" w:rsidR="00314019" w:rsidRDefault="00314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EB2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A64ACD" w14:textId="77777777" w:rsidR="00314019" w:rsidRDefault="00314019"/>
                    <w:p w14:paraId="5D9076C8" w14:textId="77777777" w:rsidR="00314019" w:rsidRDefault="00314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C6EFDA" w14:textId="77777777" w:rsidR="00314019" w:rsidRDefault="00314019"/>
    <w:p w14:paraId="30EC89DD" w14:textId="77777777" w:rsidR="00314019" w:rsidRDefault="00314019">
      <w:pPr>
        <w:rPr>
          <w:sz w:val="2"/>
          <w:szCs w:val="2"/>
        </w:rPr>
      </w:pPr>
    </w:p>
    <w:p w14:paraId="7D71ACF0" w14:textId="77777777" w:rsidR="00314019" w:rsidRDefault="00314019"/>
    <w:p w14:paraId="0D04623C" w14:textId="77777777" w:rsidR="00314019" w:rsidRDefault="00314019">
      <w:pPr>
        <w:spacing w:after="0" w:line="240" w:lineRule="auto"/>
      </w:pPr>
    </w:p>
  </w:footnote>
  <w:footnote w:type="continuationSeparator" w:id="0">
    <w:p w14:paraId="2FCCCFDC" w14:textId="77777777" w:rsidR="00314019" w:rsidRDefault="0031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9"/>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25973</TotalTime>
  <Pages>4</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3319</cp:revision>
  <cp:lastPrinted>2009-02-06T05:36:00Z</cp:lastPrinted>
  <dcterms:created xsi:type="dcterms:W3CDTF">2024-01-07T13:43:00Z</dcterms:created>
  <dcterms:modified xsi:type="dcterms:W3CDTF">2024-02-18T15:43:00Z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