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045" w14:textId="77777777" w:rsidR="006E58C3" w:rsidRDefault="006E58C3" w:rsidP="006E58C3">
      <w:pPr>
        <w:pStyle w:val="afffffffffffffffffffffffffff5"/>
        <w:rPr>
          <w:rFonts w:ascii="Verdana" w:hAnsi="Verdana"/>
          <w:color w:val="000000"/>
          <w:sz w:val="21"/>
          <w:szCs w:val="21"/>
        </w:rPr>
      </w:pPr>
      <w:r>
        <w:rPr>
          <w:rFonts w:ascii="Helvetica Neue" w:hAnsi="Helvetica Neue"/>
          <w:b/>
          <w:bCs w:val="0"/>
          <w:color w:val="222222"/>
          <w:sz w:val="21"/>
          <w:szCs w:val="21"/>
        </w:rPr>
        <w:t>Дорофеенко, Александр Викторович.</w:t>
      </w:r>
    </w:p>
    <w:p w14:paraId="325C1EC8" w14:textId="77777777" w:rsidR="006E58C3" w:rsidRDefault="006E58C3" w:rsidP="006E58C3">
      <w:pPr>
        <w:pStyle w:val="20"/>
        <w:spacing w:before="0" w:after="312"/>
        <w:rPr>
          <w:rFonts w:ascii="Arial" w:hAnsi="Arial" w:cs="Arial"/>
          <w:caps/>
          <w:color w:val="333333"/>
          <w:sz w:val="27"/>
          <w:szCs w:val="27"/>
        </w:rPr>
      </w:pPr>
      <w:r>
        <w:rPr>
          <w:rFonts w:ascii="Helvetica Neue" w:hAnsi="Helvetica Neue" w:cs="Arial"/>
          <w:caps/>
          <w:color w:val="222222"/>
          <w:sz w:val="21"/>
          <w:szCs w:val="21"/>
        </w:rPr>
        <w:t>Управление светом с использованием неоднородных оптических и плазмонных систем : диссертация ... доктора физико-математических наук : 01.04.03 / Дорофеенко Александр Викторович; [Место защиты: Московский государственный университет имени М.В. Ломоносова]. - Москва, 2019. - 359 с. : ил.</w:t>
      </w:r>
    </w:p>
    <w:p w14:paraId="1315B37A" w14:textId="77777777" w:rsidR="006E58C3" w:rsidRDefault="006E58C3" w:rsidP="006E58C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Дорофеенко Александр Викторович</w:t>
      </w:r>
    </w:p>
    <w:p w14:paraId="42931A7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06B74E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Методы описания ближних полей в сложных системах, в том числе при наличии усиления</w:t>
      </w:r>
    </w:p>
    <w:p w14:paraId="5571107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Плоские и неоднородные (эванесцентные) электромагнитные волны</w:t>
      </w:r>
    </w:p>
    <w:p w14:paraId="6D92A9A8"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Возникновение неоднородных волн при полном внутреннем отражении. Свойства неоднородных волн</w:t>
      </w:r>
    </w:p>
    <w:p w14:paraId="2E8383D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Расчет распределения поля путем разложения на плоские волны</w:t>
      </w:r>
    </w:p>
    <w:p w14:paraId="0665F26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Расчет коэффициентов прохождения и отражения многослойной системы методом Г-матриц</w:t>
      </w:r>
    </w:p>
    <w:p w14:paraId="10101ED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Перенос энергии при интерференции встречных неоднородных волн</w:t>
      </w:r>
    </w:p>
    <w:p w14:paraId="557C39B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Плазмонный резонанс</w:t>
      </w:r>
    </w:p>
    <w:p w14:paraId="19BF9F0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Одномерные фотонные кристаллы</w:t>
      </w:r>
    </w:p>
    <w:p w14:paraId="67450FE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Одномерный ФК с двухслойной ячейкой</w:t>
      </w:r>
    </w:p>
    <w:p w14:paraId="5F7F355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Вычисление волнового числа волны в ФК, имеющем многослойную элементарную ячейку</w:t>
      </w:r>
    </w:p>
    <w:p w14:paraId="2E2EBF3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Теорема Флоке-Блоха для одномерного ФК</w:t>
      </w:r>
    </w:p>
    <w:p w14:paraId="526BAFE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Усиление магнитооптических эффектов структурами на основе одномерных фотонных кристаллов</w:t>
      </w:r>
    </w:p>
    <w:p w14:paraId="0847E67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Линзы В. Г. Веселаго и Дж. Пендри</w:t>
      </w:r>
    </w:p>
    <w:p w14:paraId="496244B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Среда В. Г. Веселаго</w:t>
      </w:r>
    </w:p>
    <w:p w14:paraId="59F4061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1.3.2 Идеальная линза</w:t>
      </w:r>
    </w:p>
    <w:p w14:paraId="019B5F4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Возможность получения среды Веселаго</w:t>
      </w:r>
    </w:p>
    <w:p w14:paraId="40A1F67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Линза Дж. Пендри</w:t>
      </w:r>
    </w:p>
    <w:p w14:paraId="2079E3E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1.3.5 Влияние потерь на изображение. Модификации линзы Пендри</w:t>
      </w:r>
    </w:p>
    <w:p w14:paraId="7F2875E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1.3.6 Линза А. Алю и Н. Энгеты</w:t>
      </w:r>
    </w:p>
    <w:p w14:paraId="4E3FCAC0"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1.3.7 Гиперлинза и линза П. А. Белова</w:t>
      </w:r>
    </w:p>
    <w:p w14:paraId="00520BA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Описание поля в усиливающей среде с помощью уравнений Максвелла-Блоха</w:t>
      </w:r>
    </w:p>
    <w:p w14:paraId="6694FE3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Основные параметры и уравнения системы «поле накачки + усиливающая среда + поле излучения»</w:t>
      </w:r>
    </w:p>
    <w:p w14:paraId="7CE8B4C8"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Численные значения параметров квантовых точек и красителей</w:t>
      </w:r>
    </w:p>
    <w:p w14:paraId="066C451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Характеристики усиливающих сред на основе квантовых точек и красителей</w:t>
      </w:r>
    </w:p>
    <w:p w14:paraId="02A3FEB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Вывод уравнений системы «поле накачки + усиливающая среда + поле излучения»</w:t>
      </w:r>
    </w:p>
    <w:p w14:paraId="6870820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Фотонные кристаллы: управление распределением электромагнитной энергии на частотах разрешенных и запрещенных зон</w:t>
      </w:r>
    </w:p>
    <w:p w14:paraId="3F386F67"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Прямой и обратный эффект Боррманна в фотонных кристаллах</w:t>
      </w:r>
    </w:p>
    <w:p w14:paraId="7316A9B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Оптический эффект Боррманна в литературе</w:t>
      </w:r>
    </w:p>
    <w:p w14:paraId="477ACA5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Прямой и обратный эффекты Боррманна в одномерных ФК</w:t>
      </w:r>
    </w:p>
    <w:p w14:paraId="4CB26B2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Проявление эффекта Боррманна в усилении/ослаблении магнитооптических эффектов</w:t>
      </w:r>
    </w:p>
    <w:p w14:paraId="73C5FD20"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Заключение</w:t>
      </w:r>
    </w:p>
    <w:p w14:paraId="0D8CB0C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Поверхностные состояния в фотонных кристаллах</w:t>
      </w:r>
    </w:p>
    <w:p w14:paraId="6966C1B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Введение</w:t>
      </w:r>
    </w:p>
    <w:p w14:paraId="2623951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Поверхностные решения на границе однородных сред</w:t>
      </w:r>
    </w:p>
    <w:p w14:paraId="3E1BE2A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Поверхностные волны на границе ФК</w:t>
      </w:r>
    </w:p>
    <w:p w14:paraId="4ED41E0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2.2.4. Таммовские поверхностные состояния</w:t>
      </w:r>
    </w:p>
    <w:p w14:paraId="3A91C7B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Усиление магнитооптических эффектов</w:t>
      </w:r>
    </w:p>
    <w:p w14:paraId="05A6AB8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Общая теория усиления магнитооптического эффекта Фарадея произвольной резонансной структурой</w:t>
      </w:r>
    </w:p>
    <w:p w14:paraId="660EB51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Усиление магнитооптических эффектов Керра и Фарадея таммовским состоянием</w:t>
      </w:r>
    </w:p>
    <w:p w14:paraId="5D469197"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Усиление магнитооптического эффекта Фарадея поверхностным плазмоном</w:t>
      </w:r>
    </w:p>
    <w:p w14:paraId="774C4450"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2.1. Теория возмущений для фотонных кристаллов с малым контрастом</w:t>
      </w:r>
    </w:p>
    <w:p w14:paraId="43E5B7E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диэлектрических проницаемостей</w:t>
      </w:r>
    </w:p>
    <w:p w14:paraId="5ECE23D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2.2. Условие закрытия запрещенной зоны</w:t>
      </w:r>
    </w:p>
    <w:p w14:paraId="2542BF8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Плазмоны в композитах и наноструктурированных системах</w:t>
      </w:r>
    </w:p>
    <w:p w14:paraId="0CBAB3F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Формулы смешения для вычисления эффективных параметров метаматериалов при наличии плазмонных наночастиц</w:t>
      </w:r>
    </w:p>
    <w:p w14:paraId="7197430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Введение</w:t>
      </w:r>
    </w:p>
    <w:p w14:paraId="52F443A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Формулы смешения (теория гомогенизации)</w:t>
      </w:r>
    </w:p>
    <w:p w14:paraId="7FD365B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Выбор знака коэффициента преломления для среды Веселаго</w:t>
      </w:r>
    </w:p>
    <w:p w14:paraId="6BF1B20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Плазмонные кристаллы: механизм образования зонной структуры</w:t>
      </w:r>
    </w:p>
    <w:p w14:paraId="3246EE3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Введение</w:t>
      </w:r>
    </w:p>
    <w:p w14:paraId="662E693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Зонная структура плазмонных кристаллов</w:t>
      </w:r>
    </w:p>
    <w:p w14:paraId="1D87084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Отрицательное преломление в ПФК</w:t>
      </w:r>
    </w:p>
    <w:p w14:paraId="6056109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Аномальное прохождение света через неупорядоченную систему субволновых отверстий</w:t>
      </w:r>
    </w:p>
    <w:p w14:paraId="60C8626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Введение</w:t>
      </w:r>
    </w:p>
    <w:p w14:paraId="0273DD9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Изготовление образцов и описание эксперимента</w:t>
      </w:r>
    </w:p>
    <w:p w14:paraId="3207B67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Эффект просветления при наличии неупорядоченной системы отверстий</w:t>
      </w:r>
    </w:p>
    <w:p w14:paraId="6CF0460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3.3.4 Заключение</w:t>
      </w:r>
    </w:p>
    <w:p w14:paraId="58BA837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Эффекты, ограничивающие разрешающую способность плазмонных суперлинз</w:t>
      </w:r>
    </w:p>
    <w:p w14:paraId="0652EDE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потерь и неточностей задания параметров на работу суперлинзы</w:t>
      </w:r>
    </w:p>
    <w:p w14:paraId="367DD08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Механизм разрушения изображения, создаваемого линзой Дж. Пендри, как результат наличия поглощения в материале и процесса детектирования</w:t>
      </w:r>
    </w:p>
    <w:p w14:paraId="13B56618"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Описание суперлинзы в терминах запрещенной зоны нулевой ширины</w:t>
      </w:r>
    </w:p>
    <w:p w14:paraId="311A702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Устойчивость линз Веселаго и Энгеты к неточностям в значениях е и /</w:t>
      </w:r>
    </w:p>
    <w:p w14:paraId="5E4D3BF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Устойчивость линз Веселаго и Энгеты к наличию потерь</w:t>
      </w:r>
    </w:p>
    <w:p w14:paraId="54017A18"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4.1.5 Выводы</w:t>
      </w:r>
    </w:p>
    <w:p w14:paraId="57B5D9F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Электродинамический анализ многослойной линзы Пендри</w:t>
      </w:r>
    </w:p>
    <w:p w14:paraId="76788EA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Асимметричная линза Пендри</w:t>
      </w:r>
    </w:p>
    <w:p w14:paraId="0A04C0E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Убывание передаточной функции в разрешенной зоне ФК</w:t>
      </w:r>
    </w:p>
    <w:p w14:paraId="7368647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Собственные состояния в асимметричной линзе</w:t>
      </w:r>
    </w:p>
    <w:p w14:paraId="06E2CBD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Выводы</w:t>
      </w:r>
    </w:p>
    <w:p w14:paraId="45B31AA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Запрещенная зона нулевой ширины в многослойной структуре А. Алю и Н. Энгеты</w:t>
      </w:r>
    </w:p>
    <w:p w14:paraId="0313265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Введение</w:t>
      </w:r>
    </w:p>
    <w:p w14:paraId="10B2494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Запрещенная зона нулевой ширины</w:t>
      </w:r>
    </w:p>
    <w:p w14:paraId="22B2A7D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Отсутствие взаимодействия мод в системе Энгеты</w:t>
      </w:r>
    </w:p>
    <w:p w14:paraId="3ADE2C5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4.4.4 Выводы</w:t>
      </w:r>
    </w:p>
    <w:p w14:paraId="7858C14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Формирование изображений системой проволочек в ^-поляризации</w:t>
      </w:r>
    </w:p>
    <w:p w14:paraId="7FFBA44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4.5.1 Фильтрация пространственных гармоник при прохождении ^-поляризованной волны через слоистые структуры</w:t>
      </w:r>
    </w:p>
    <w:p w14:paraId="73DAD9D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4.5.2 Экспериментальная часть</w:t>
      </w:r>
    </w:p>
    <w:p w14:paraId="2DE3EC0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4.5.3 Качественное рассмотрение: прохождение 8-поляризованных волн через линзу Пендри</w:t>
      </w:r>
    </w:p>
    <w:p w14:paraId="1BE31AD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4.5.4 Влияние излучения ^-поляризованных волн конечной антенной</w:t>
      </w:r>
    </w:p>
    <w:p w14:paraId="728A8B5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4.5.5 Выводы</w:t>
      </w:r>
    </w:p>
    <w:p w14:paraId="480F860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Активная фотоника. Прохождение света через однослойные и многослойные системы, содержащие усиливающие слои</w:t>
      </w:r>
    </w:p>
    <w:p w14:paraId="1694BDA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633BF7E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Описание усиливающей среды при помощи диэлектрической проницаемости с отрицательной мнимой частью</w:t>
      </w:r>
    </w:p>
    <w:p w14:paraId="0EA2ED2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Падение света по нормали на усиливающий слой</w:t>
      </w:r>
    </w:p>
    <w:p w14:paraId="1B71CC63"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История вопроса</w:t>
      </w:r>
    </w:p>
    <w:p w14:paraId="77BAC12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Подходы Френеля и Эйри</w:t>
      </w:r>
    </w:p>
    <w:p w14:paraId="529141DF"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Временная задача о прохождении полубесконечного цуга волн через усиливающий слой</w:t>
      </w:r>
    </w:p>
    <w:p w14:paraId="2998EB2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Лазерная генерация в фотонных кристаллах</w:t>
      </w:r>
    </w:p>
    <w:p w14:paraId="6A81A9D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Ряд Эйри для ФК</w:t>
      </w:r>
    </w:p>
    <w:p w14:paraId="0B5D1D7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Лазерная генерация в разрешенной зоне ФК</w:t>
      </w:r>
    </w:p>
    <w:p w14:paraId="0E40CE0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Лазерная генерация в запрещенной зоне ФК</w:t>
      </w:r>
    </w:p>
    <w:p w14:paraId="672BB96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Падение света под углом на усиливающий слой</w:t>
      </w:r>
    </w:p>
    <w:p w14:paraId="13758C3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Заключение</w:t>
      </w:r>
    </w:p>
    <w:p w14:paraId="1F9149B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Активная плазмоника</w:t>
      </w:r>
    </w:p>
    <w:p w14:paraId="23C4BCC1"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283</w:t>
      </w:r>
    </w:p>
    <w:p w14:paraId="4D8A0D7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Генератор плазмонов в канале на поверхности металла</w:t>
      </w:r>
    </w:p>
    <w:p w14:paraId="4433171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Введение</w:t>
      </w:r>
    </w:p>
    <w:p w14:paraId="7708F80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Возможность компенсации потерь и генерации плазмонов параболической канавки</w:t>
      </w:r>
    </w:p>
    <w:p w14:paraId="2E1F693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6.2 Генератор плазмонных импульсов с терагерцовой частотой модуляции</w:t>
      </w:r>
    </w:p>
    <w:p w14:paraId="0613A8C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Двумерный массив спазеров</w:t>
      </w:r>
    </w:p>
    <w:p w14:paraId="3B3E158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Введение</w:t>
      </w:r>
    </w:p>
    <w:p w14:paraId="57CBFFC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Система уравнений для двумерного массива спазеров</w:t>
      </w:r>
    </w:p>
    <w:p w14:paraId="48216B09"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 Синхронизация колебаний дипольных моментов отдельных спазеров в двумерном массиве</w:t>
      </w:r>
    </w:p>
    <w:p w14:paraId="45141302"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6.3.4 Сверхизлучение от двумерного массива спазеров</w:t>
      </w:r>
    </w:p>
    <w:p w14:paraId="2E2A0C4B"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6.3.5 Диаграмма направленности излучения от двумерного массива спазеров</w:t>
      </w:r>
    </w:p>
    <w:p w14:paraId="1E26678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6.3.6 Теория синхронизации массива спазеров</w:t>
      </w:r>
    </w:p>
    <w:p w14:paraId="425F389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6.3.7 Выводы</w:t>
      </w:r>
    </w:p>
    <w:p w14:paraId="5A0A73F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Внутрирезонаторная спектроскопия на основе спазера</w:t>
      </w:r>
    </w:p>
    <w:p w14:paraId="5E106BCD"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6.4.1 Введение</w:t>
      </w:r>
    </w:p>
    <w:p w14:paraId="37048ED6"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6.4.2 Поверхностная спектроскопия</w:t>
      </w:r>
    </w:p>
    <w:p w14:paraId="44E868C8"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6.4.3 Спектроскопия высокого пространственного разрешения</w:t>
      </w:r>
    </w:p>
    <w:p w14:paraId="23088D9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6.4.4 Спектроскопия на основе графенового спазера</w:t>
      </w:r>
    </w:p>
    <w:p w14:paraId="1A2D620E"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6.4.5 Экспериментальная реализация метода внутрирезонаторной спектроскопии на основе плазмонного лазера с периодической решеткой отверстий в металлической пленке</w:t>
      </w:r>
    </w:p>
    <w:p w14:paraId="5A177865"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Основные результаты работы</w:t>
      </w:r>
    </w:p>
    <w:p w14:paraId="5172953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3D2D5EA"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по теме диссертации</w:t>
      </w:r>
    </w:p>
    <w:p w14:paraId="3A654CAC"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B3B3414" w14:textId="77777777" w:rsidR="006E58C3" w:rsidRDefault="006E58C3" w:rsidP="006E58C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1EBB05" w14:textId="32D8A506" w:rsidR="00E67B85" w:rsidRPr="006E58C3" w:rsidRDefault="00E67B85" w:rsidP="006E58C3"/>
    <w:sectPr w:rsidR="00E67B85" w:rsidRPr="006E58C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ABC4" w14:textId="77777777" w:rsidR="003F0964" w:rsidRDefault="003F0964">
      <w:pPr>
        <w:spacing w:after="0" w:line="240" w:lineRule="auto"/>
      </w:pPr>
      <w:r>
        <w:separator/>
      </w:r>
    </w:p>
  </w:endnote>
  <w:endnote w:type="continuationSeparator" w:id="0">
    <w:p w14:paraId="476F9610" w14:textId="77777777" w:rsidR="003F0964" w:rsidRDefault="003F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10F9" w14:textId="77777777" w:rsidR="003F0964" w:rsidRDefault="003F0964"/>
    <w:p w14:paraId="4DD2D4FB" w14:textId="77777777" w:rsidR="003F0964" w:rsidRDefault="003F0964"/>
    <w:p w14:paraId="2C4187B0" w14:textId="77777777" w:rsidR="003F0964" w:rsidRDefault="003F0964"/>
    <w:p w14:paraId="68FF30FE" w14:textId="77777777" w:rsidR="003F0964" w:rsidRDefault="003F0964"/>
    <w:p w14:paraId="21077A1C" w14:textId="77777777" w:rsidR="003F0964" w:rsidRDefault="003F0964"/>
    <w:p w14:paraId="36E444FC" w14:textId="77777777" w:rsidR="003F0964" w:rsidRDefault="003F0964"/>
    <w:p w14:paraId="6E3755F4" w14:textId="77777777" w:rsidR="003F0964" w:rsidRDefault="003F09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22FD81" wp14:editId="42643F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79AEC" w14:textId="77777777" w:rsidR="003F0964" w:rsidRDefault="003F0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2FD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279AEC" w14:textId="77777777" w:rsidR="003F0964" w:rsidRDefault="003F09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E96CBF" w14:textId="77777777" w:rsidR="003F0964" w:rsidRDefault="003F0964"/>
    <w:p w14:paraId="24FDC603" w14:textId="77777777" w:rsidR="003F0964" w:rsidRDefault="003F0964"/>
    <w:p w14:paraId="36A226C6" w14:textId="77777777" w:rsidR="003F0964" w:rsidRDefault="003F09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F5C09E" wp14:editId="60EB2C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5D5FB" w14:textId="77777777" w:rsidR="003F0964" w:rsidRDefault="003F0964"/>
                          <w:p w14:paraId="03BEF267" w14:textId="77777777" w:rsidR="003F0964" w:rsidRDefault="003F09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5C0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15D5FB" w14:textId="77777777" w:rsidR="003F0964" w:rsidRDefault="003F0964"/>
                    <w:p w14:paraId="03BEF267" w14:textId="77777777" w:rsidR="003F0964" w:rsidRDefault="003F09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B650ED" w14:textId="77777777" w:rsidR="003F0964" w:rsidRDefault="003F0964"/>
    <w:p w14:paraId="3E4B4327" w14:textId="77777777" w:rsidR="003F0964" w:rsidRDefault="003F0964">
      <w:pPr>
        <w:rPr>
          <w:sz w:val="2"/>
          <w:szCs w:val="2"/>
        </w:rPr>
      </w:pPr>
    </w:p>
    <w:p w14:paraId="685C0BB4" w14:textId="77777777" w:rsidR="003F0964" w:rsidRDefault="003F0964"/>
    <w:p w14:paraId="2E39DEBE" w14:textId="77777777" w:rsidR="003F0964" w:rsidRDefault="003F0964">
      <w:pPr>
        <w:spacing w:after="0" w:line="240" w:lineRule="auto"/>
      </w:pPr>
    </w:p>
  </w:footnote>
  <w:footnote w:type="continuationSeparator" w:id="0">
    <w:p w14:paraId="3178D9CE" w14:textId="77777777" w:rsidR="003F0964" w:rsidRDefault="003F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4"/>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117460</TotalTime>
  <Pages>6</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2420</cp:revision>
  <cp:lastPrinted>2009-02-06T05:36:00Z</cp:lastPrinted>
  <dcterms:created xsi:type="dcterms:W3CDTF">2024-01-07T13:43:00Z</dcterms:created>
  <dcterms:modified xsi:type="dcterms:W3CDTF">2025-06-19T10:53:00Z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