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B4B2" w14:textId="1F02810A" w:rsidR="00111835" w:rsidRDefault="00264BCA" w:rsidP="00264BCA">
      <w:r w:rsidRPr="00264BCA">
        <w:rPr>
          <w:rFonts w:hint="eastAsia"/>
        </w:rPr>
        <w:t>Сафронов</w:t>
      </w:r>
      <w:r w:rsidRPr="00264BCA">
        <w:t xml:space="preserve"> </w:t>
      </w:r>
      <w:r w:rsidRPr="00264BCA">
        <w:rPr>
          <w:rFonts w:hint="eastAsia"/>
        </w:rPr>
        <w:t>Михаил</w:t>
      </w:r>
      <w:r w:rsidRPr="00264BCA">
        <w:t xml:space="preserve"> </w:t>
      </w:r>
      <w:r w:rsidRPr="00264BCA">
        <w:rPr>
          <w:rFonts w:hint="eastAsia"/>
        </w:rPr>
        <w:t>Викторович</w:t>
      </w:r>
      <w:r>
        <w:t xml:space="preserve"> </w:t>
      </w:r>
      <w:r w:rsidRPr="00264BCA">
        <w:rPr>
          <w:rFonts w:hint="eastAsia"/>
        </w:rPr>
        <w:t>Инструменты</w:t>
      </w:r>
      <w:r w:rsidRPr="00264BCA">
        <w:t xml:space="preserve"> </w:t>
      </w:r>
      <w:r w:rsidRPr="00264BCA">
        <w:rPr>
          <w:rFonts w:hint="eastAsia"/>
        </w:rPr>
        <w:t>управления</w:t>
      </w:r>
      <w:r w:rsidRPr="00264BCA">
        <w:t xml:space="preserve"> </w:t>
      </w:r>
      <w:r w:rsidRPr="00264BCA">
        <w:rPr>
          <w:rFonts w:hint="eastAsia"/>
        </w:rPr>
        <w:t>рисками</w:t>
      </w:r>
      <w:r w:rsidRPr="00264BCA">
        <w:t xml:space="preserve"> </w:t>
      </w:r>
      <w:r w:rsidRPr="00264BCA">
        <w:rPr>
          <w:rFonts w:hint="eastAsia"/>
        </w:rPr>
        <w:t>космических</w:t>
      </w:r>
      <w:r w:rsidRPr="00264BCA">
        <w:t xml:space="preserve"> </w:t>
      </w:r>
      <w:r w:rsidRPr="00264BCA">
        <w:rPr>
          <w:rFonts w:hint="eastAsia"/>
        </w:rPr>
        <w:t>проектов</w:t>
      </w:r>
    </w:p>
    <w:p w14:paraId="7EAC2407" w14:textId="77777777" w:rsidR="00264BCA" w:rsidRDefault="00264BCA" w:rsidP="00264BCA">
      <w:r>
        <w:rPr>
          <w:rFonts w:hint="eastAsia"/>
        </w:rPr>
        <w:t>ОГЛАВЛЕНИЕ</w:t>
      </w:r>
      <w:r>
        <w:t xml:space="preserve"> </w:t>
      </w:r>
      <w:r>
        <w:rPr>
          <w:rFonts w:hint="eastAsia"/>
        </w:rPr>
        <w:t>ДИССЕРТАЦИИ</w:t>
      </w:r>
    </w:p>
    <w:p w14:paraId="2CEF2A7D" w14:textId="77777777" w:rsidR="00264BCA" w:rsidRDefault="00264BCA" w:rsidP="00264BCA">
      <w:r>
        <w:rPr>
          <w:rFonts w:hint="eastAsia"/>
        </w:rPr>
        <w:t>кандидат</w:t>
      </w:r>
      <w:r>
        <w:t xml:space="preserve"> </w:t>
      </w:r>
      <w:r>
        <w:rPr>
          <w:rFonts w:hint="eastAsia"/>
        </w:rPr>
        <w:t>наук</w:t>
      </w:r>
      <w:r>
        <w:t xml:space="preserve"> </w:t>
      </w:r>
      <w:r>
        <w:rPr>
          <w:rFonts w:hint="eastAsia"/>
        </w:rPr>
        <w:t>Сафронов</w:t>
      </w:r>
      <w:r>
        <w:t xml:space="preserve"> </w:t>
      </w:r>
      <w:r>
        <w:rPr>
          <w:rFonts w:hint="eastAsia"/>
        </w:rPr>
        <w:t>Михаил</w:t>
      </w:r>
      <w:r>
        <w:t xml:space="preserve"> </w:t>
      </w:r>
      <w:r>
        <w:rPr>
          <w:rFonts w:hint="eastAsia"/>
        </w:rPr>
        <w:t>Викторович</w:t>
      </w:r>
    </w:p>
    <w:p w14:paraId="6E3DC052" w14:textId="77777777" w:rsidR="00264BCA" w:rsidRDefault="00264BCA" w:rsidP="00264BCA">
      <w:r>
        <w:rPr>
          <w:rFonts w:hint="eastAsia"/>
        </w:rPr>
        <w:t>ВВЕДЕНИЕ</w:t>
      </w:r>
    </w:p>
    <w:p w14:paraId="5207EB7F" w14:textId="77777777" w:rsidR="00264BCA" w:rsidRDefault="00264BCA" w:rsidP="00264BCA"/>
    <w:p w14:paraId="14E23B95" w14:textId="77777777" w:rsidR="00264BCA" w:rsidRDefault="00264BCA" w:rsidP="00264BCA">
      <w:r>
        <w:rPr>
          <w:rFonts w:hint="eastAsia"/>
        </w:rPr>
        <w:t>ГЛАВА</w:t>
      </w:r>
      <w:r>
        <w:t xml:space="preserve"> 1. </w:t>
      </w:r>
      <w:r>
        <w:rPr>
          <w:rFonts w:hint="eastAsia"/>
        </w:rPr>
        <w:t>ОРГАНИЗАЦИЯ</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ПРОЕКТОВ</w:t>
      </w:r>
      <w:r>
        <w:t xml:space="preserve"> </w:t>
      </w:r>
      <w:r>
        <w:rPr>
          <w:rFonts w:hint="eastAsia"/>
        </w:rPr>
        <w:t>СОЗДАНИЯ</w:t>
      </w:r>
      <w:r>
        <w:t xml:space="preserve"> </w:t>
      </w:r>
      <w:r>
        <w:rPr>
          <w:rFonts w:hint="eastAsia"/>
        </w:rPr>
        <w:t>КОСМИЧЕСКИХ</w:t>
      </w:r>
      <w:r>
        <w:t xml:space="preserve"> </w:t>
      </w:r>
      <w:r>
        <w:rPr>
          <w:rFonts w:hint="eastAsia"/>
        </w:rPr>
        <w:t>АППАРАТОВ</w:t>
      </w:r>
    </w:p>
    <w:p w14:paraId="461491CE" w14:textId="77777777" w:rsidR="00264BCA" w:rsidRDefault="00264BCA" w:rsidP="00264BCA"/>
    <w:p w14:paraId="1E2A5B0A" w14:textId="77777777" w:rsidR="00264BCA" w:rsidRDefault="00264BCA" w:rsidP="00264BCA">
      <w:r>
        <w:t xml:space="preserve">1.1. </w:t>
      </w:r>
      <w:r>
        <w:rPr>
          <w:rFonts w:hint="eastAsia"/>
        </w:rPr>
        <w:t>Проектное</w:t>
      </w:r>
      <w:r>
        <w:t xml:space="preserve"> </w:t>
      </w:r>
      <w:r>
        <w:rPr>
          <w:rFonts w:hint="eastAsia"/>
        </w:rPr>
        <w:t>управление</w:t>
      </w:r>
      <w:r>
        <w:t xml:space="preserve"> </w:t>
      </w:r>
      <w:r>
        <w:rPr>
          <w:rFonts w:hint="eastAsia"/>
        </w:rPr>
        <w:t>в</w:t>
      </w:r>
      <w:r>
        <w:t xml:space="preserve"> </w:t>
      </w:r>
      <w:r>
        <w:rPr>
          <w:rFonts w:hint="eastAsia"/>
        </w:rPr>
        <w:t>организации</w:t>
      </w:r>
      <w:r>
        <w:t xml:space="preserve"> </w:t>
      </w:r>
      <w:r>
        <w:rPr>
          <w:rFonts w:hint="eastAsia"/>
        </w:rPr>
        <w:t>космической</w:t>
      </w:r>
      <w:r>
        <w:t xml:space="preserve"> </w:t>
      </w:r>
      <w:r>
        <w:rPr>
          <w:rFonts w:hint="eastAsia"/>
        </w:rPr>
        <w:t>деятельности</w:t>
      </w:r>
    </w:p>
    <w:p w14:paraId="59F341E2" w14:textId="77777777" w:rsidR="00264BCA" w:rsidRDefault="00264BCA" w:rsidP="00264BCA"/>
    <w:p w14:paraId="64335E3B" w14:textId="77777777" w:rsidR="00264BCA" w:rsidRDefault="00264BCA" w:rsidP="00264BCA">
      <w:r>
        <w:t xml:space="preserve">1.2. </w:t>
      </w:r>
      <w:r>
        <w:rPr>
          <w:rFonts w:hint="eastAsia"/>
        </w:rPr>
        <w:t>Космические</w:t>
      </w:r>
      <w:r>
        <w:t xml:space="preserve"> </w:t>
      </w:r>
      <w:r>
        <w:rPr>
          <w:rFonts w:hint="eastAsia"/>
        </w:rPr>
        <w:t>проекты</w:t>
      </w:r>
      <w:r>
        <w:t xml:space="preserve">: </w:t>
      </w:r>
      <w:r>
        <w:rPr>
          <w:rFonts w:hint="eastAsia"/>
        </w:rPr>
        <w:t>понятие</w:t>
      </w:r>
      <w:r>
        <w:t xml:space="preserve">, </w:t>
      </w:r>
      <w:r>
        <w:rPr>
          <w:rFonts w:hint="eastAsia"/>
        </w:rPr>
        <w:t>виды</w:t>
      </w:r>
      <w:r>
        <w:t xml:space="preserve"> </w:t>
      </w:r>
      <w:r>
        <w:rPr>
          <w:rFonts w:hint="eastAsia"/>
        </w:rPr>
        <w:t>и</w:t>
      </w:r>
      <w:r>
        <w:t xml:space="preserve"> </w:t>
      </w:r>
      <w:r>
        <w:rPr>
          <w:rFonts w:hint="eastAsia"/>
        </w:rPr>
        <w:t>особенности</w:t>
      </w:r>
    </w:p>
    <w:p w14:paraId="21B2E330" w14:textId="77777777" w:rsidR="00264BCA" w:rsidRDefault="00264BCA" w:rsidP="00264BCA"/>
    <w:p w14:paraId="66C27589" w14:textId="77777777" w:rsidR="00264BCA" w:rsidRDefault="00264BCA" w:rsidP="00264BCA">
      <w:r>
        <w:t xml:space="preserve">1.3. </w:t>
      </w:r>
      <w:r>
        <w:rPr>
          <w:rFonts w:hint="eastAsia"/>
        </w:rPr>
        <w:t>Жизненный</w:t>
      </w:r>
      <w:r>
        <w:t xml:space="preserve"> </w:t>
      </w:r>
      <w:r>
        <w:rPr>
          <w:rFonts w:hint="eastAsia"/>
        </w:rPr>
        <w:t>цикл</w:t>
      </w:r>
      <w:r>
        <w:t xml:space="preserve"> </w:t>
      </w:r>
      <w:r>
        <w:rPr>
          <w:rFonts w:hint="eastAsia"/>
        </w:rPr>
        <w:t>космического</w:t>
      </w:r>
      <w:r>
        <w:t xml:space="preserve"> </w:t>
      </w:r>
      <w:r>
        <w:rPr>
          <w:rFonts w:hint="eastAsia"/>
        </w:rPr>
        <w:t>проекта</w:t>
      </w:r>
    </w:p>
    <w:p w14:paraId="4D240573" w14:textId="77777777" w:rsidR="00264BCA" w:rsidRDefault="00264BCA" w:rsidP="00264BCA"/>
    <w:p w14:paraId="79F1F034" w14:textId="77777777" w:rsidR="00264BCA" w:rsidRDefault="00264BCA" w:rsidP="00264BCA">
      <w:r>
        <w:t xml:space="preserve">1.4. </w:t>
      </w:r>
      <w:r>
        <w:rPr>
          <w:rFonts w:hint="eastAsia"/>
        </w:rPr>
        <w:t>Анализ</w:t>
      </w:r>
      <w:r>
        <w:t xml:space="preserve"> </w:t>
      </w:r>
      <w:r>
        <w:rPr>
          <w:rFonts w:hint="eastAsia"/>
        </w:rPr>
        <w:t>причин</w:t>
      </w:r>
      <w:r>
        <w:t xml:space="preserve"> </w:t>
      </w:r>
      <w:r>
        <w:rPr>
          <w:rFonts w:hint="eastAsia"/>
        </w:rPr>
        <w:t>неудачных</w:t>
      </w:r>
      <w:r>
        <w:t xml:space="preserve"> </w:t>
      </w:r>
      <w:r>
        <w:rPr>
          <w:rFonts w:hint="eastAsia"/>
        </w:rPr>
        <w:t>космических</w:t>
      </w:r>
      <w:r>
        <w:t xml:space="preserve"> </w:t>
      </w:r>
      <w:r>
        <w:rPr>
          <w:rFonts w:hint="eastAsia"/>
        </w:rPr>
        <w:t>запусков</w:t>
      </w:r>
    </w:p>
    <w:p w14:paraId="5198FC84" w14:textId="77777777" w:rsidR="00264BCA" w:rsidRDefault="00264BCA" w:rsidP="00264BCA"/>
    <w:p w14:paraId="751C3715" w14:textId="77777777" w:rsidR="00264BCA" w:rsidRDefault="00264BCA" w:rsidP="00264BCA">
      <w:r>
        <w:rPr>
          <w:rFonts w:hint="eastAsia"/>
        </w:rPr>
        <w:t>Выводы</w:t>
      </w:r>
      <w:r>
        <w:t xml:space="preserve"> </w:t>
      </w:r>
      <w:r>
        <w:rPr>
          <w:rFonts w:hint="eastAsia"/>
        </w:rPr>
        <w:t>по</w:t>
      </w:r>
      <w:r>
        <w:t xml:space="preserve"> </w:t>
      </w:r>
      <w:r>
        <w:rPr>
          <w:rFonts w:hint="eastAsia"/>
        </w:rPr>
        <w:t>главе</w:t>
      </w:r>
    </w:p>
    <w:p w14:paraId="567A0661" w14:textId="77777777" w:rsidR="00264BCA" w:rsidRDefault="00264BCA" w:rsidP="00264BCA"/>
    <w:p w14:paraId="2253AADB" w14:textId="77777777" w:rsidR="00264BCA" w:rsidRDefault="00264BCA" w:rsidP="00264BCA">
      <w:r>
        <w:rPr>
          <w:rFonts w:hint="eastAsia"/>
        </w:rPr>
        <w:t>ГЛАВА</w:t>
      </w:r>
      <w:r>
        <w:t xml:space="preserve"> 2. </w:t>
      </w:r>
      <w:r>
        <w:rPr>
          <w:rFonts w:hint="eastAsia"/>
        </w:rPr>
        <w:t>АНАЛИЗ</w:t>
      </w:r>
      <w:r>
        <w:t xml:space="preserve"> </w:t>
      </w:r>
      <w:r>
        <w:rPr>
          <w:rFonts w:hint="eastAsia"/>
        </w:rPr>
        <w:t>УПРАВЛЕНИЯ</w:t>
      </w:r>
      <w:r>
        <w:t xml:space="preserve"> </w:t>
      </w:r>
      <w:r>
        <w:rPr>
          <w:rFonts w:hint="eastAsia"/>
        </w:rPr>
        <w:t>РИСКАМИ</w:t>
      </w:r>
      <w:r>
        <w:t xml:space="preserve"> </w:t>
      </w:r>
      <w:r>
        <w:rPr>
          <w:rFonts w:hint="eastAsia"/>
        </w:rPr>
        <w:t>КОСМИЧЕСКИХ</w:t>
      </w:r>
      <w:r>
        <w:t xml:space="preserve"> </w:t>
      </w:r>
      <w:r>
        <w:rPr>
          <w:rFonts w:hint="eastAsia"/>
        </w:rPr>
        <w:t>ПРОЕКТОВ</w:t>
      </w:r>
    </w:p>
    <w:p w14:paraId="7ECE5172" w14:textId="77777777" w:rsidR="00264BCA" w:rsidRDefault="00264BCA" w:rsidP="00264BCA"/>
    <w:p w14:paraId="4C1783F7" w14:textId="77777777" w:rsidR="00264BCA" w:rsidRDefault="00264BCA" w:rsidP="00264BCA">
      <w:r>
        <w:t xml:space="preserve">2.1. </w:t>
      </w:r>
      <w:r>
        <w:rPr>
          <w:rFonts w:hint="eastAsia"/>
        </w:rPr>
        <w:t>Риски</w:t>
      </w:r>
      <w:r>
        <w:t xml:space="preserve"> </w:t>
      </w:r>
      <w:r>
        <w:rPr>
          <w:rFonts w:hint="eastAsia"/>
        </w:rPr>
        <w:t>космических</w:t>
      </w:r>
      <w:r>
        <w:t xml:space="preserve"> </w:t>
      </w:r>
      <w:r>
        <w:rPr>
          <w:rFonts w:hint="eastAsia"/>
        </w:rPr>
        <w:t>проектов</w:t>
      </w:r>
    </w:p>
    <w:p w14:paraId="3D2E76D1" w14:textId="77777777" w:rsidR="00264BCA" w:rsidRDefault="00264BCA" w:rsidP="00264BCA"/>
    <w:p w14:paraId="3A9112D5" w14:textId="77777777" w:rsidR="00264BCA" w:rsidRDefault="00264BCA" w:rsidP="00264BCA">
      <w:r>
        <w:t xml:space="preserve">2.2. </w:t>
      </w:r>
      <w:r>
        <w:rPr>
          <w:rFonts w:hint="eastAsia"/>
        </w:rPr>
        <w:t>Анализ</w:t>
      </w:r>
      <w:r>
        <w:t xml:space="preserve"> </w:t>
      </w:r>
      <w:r>
        <w:rPr>
          <w:rFonts w:hint="eastAsia"/>
        </w:rPr>
        <w:t>опыта</w:t>
      </w:r>
      <w:r>
        <w:t xml:space="preserve"> </w:t>
      </w:r>
      <w:r>
        <w:rPr>
          <w:rFonts w:hint="eastAsia"/>
        </w:rPr>
        <w:t>управления</w:t>
      </w:r>
      <w:r>
        <w:t xml:space="preserve"> </w:t>
      </w:r>
      <w:r>
        <w:rPr>
          <w:rFonts w:hint="eastAsia"/>
        </w:rPr>
        <w:t>рисками</w:t>
      </w:r>
      <w:r>
        <w:t xml:space="preserve"> </w:t>
      </w:r>
      <w:r>
        <w:rPr>
          <w:rFonts w:hint="eastAsia"/>
        </w:rPr>
        <w:t>космических</w:t>
      </w:r>
      <w:r>
        <w:t xml:space="preserve"> </w:t>
      </w:r>
      <w:r>
        <w:rPr>
          <w:rFonts w:hint="eastAsia"/>
        </w:rPr>
        <w:t>проектов</w:t>
      </w:r>
    </w:p>
    <w:p w14:paraId="6A8C4639" w14:textId="77777777" w:rsidR="00264BCA" w:rsidRDefault="00264BCA" w:rsidP="00264BCA"/>
    <w:p w14:paraId="226EF889" w14:textId="77777777" w:rsidR="00264BCA" w:rsidRDefault="00264BCA" w:rsidP="00264BCA">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рисков</w:t>
      </w:r>
      <w:r>
        <w:t xml:space="preserve"> </w:t>
      </w:r>
      <w:r>
        <w:rPr>
          <w:rFonts w:hint="eastAsia"/>
        </w:rPr>
        <w:t>космических</w:t>
      </w:r>
      <w:r>
        <w:t xml:space="preserve"> </w:t>
      </w:r>
      <w:r>
        <w:rPr>
          <w:rFonts w:hint="eastAsia"/>
        </w:rPr>
        <w:t>проектов</w:t>
      </w:r>
    </w:p>
    <w:p w14:paraId="164174F7" w14:textId="77777777" w:rsidR="00264BCA" w:rsidRDefault="00264BCA" w:rsidP="00264BCA"/>
    <w:p w14:paraId="6830EF5C" w14:textId="77777777" w:rsidR="00264BCA" w:rsidRDefault="00264BCA" w:rsidP="00264BCA">
      <w:r>
        <w:rPr>
          <w:rFonts w:hint="eastAsia"/>
        </w:rPr>
        <w:t>Выводы</w:t>
      </w:r>
      <w:r>
        <w:t xml:space="preserve"> </w:t>
      </w:r>
      <w:r>
        <w:rPr>
          <w:rFonts w:hint="eastAsia"/>
        </w:rPr>
        <w:t>по</w:t>
      </w:r>
      <w:r>
        <w:t xml:space="preserve"> </w:t>
      </w:r>
      <w:r>
        <w:rPr>
          <w:rFonts w:hint="eastAsia"/>
        </w:rPr>
        <w:t>главе</w:t>
      </w:r>
    </w:p>
    <w:p w14:paraId="385B8F23" w14:textId="77777777" w:rsidR="00264BCA" w:rsidRDefault="00264BCA" w:rsidP="00264BCA"/>
    <w:p w14:paraId="2B8F0F14" w14:textId="77777777" w:rsidR="00264BCA" w:rsidRDefault="00264BCA" w:rsidP="00264BCA">
      <w:r>
        <w:rPr>
          <w:rFonts w:hint="eastAsia"/>
        </w:rPr>
        <w:t>ГЛАВА</w:t>
      </w:r>
      <w:r>
        <w:t xml:space="preserve"> 3. </w:t>
      </w:r>
      <w:r>
        <w:rPr>
          <w:rFonts w:hint="eastAsia"/>
        </w:rPr>
        <w:t>СОВЕРШЕНСТВОВАНИЕ</w:t>
      </w:r>
      <w:r>
        <w:t xml:space="preserve"> </w:t>
      </w:r>
      <w:r>
        <w:rPr>
          <w:rFonts w:hint="eastAsia"/>
        </w:rPr>
        <w:t>УПРАВЛЕНИЯ</w:t>
      </w:r>
      <w:r>
        <w:t xml:space="preserve"> </w:t>
      </w:r>
      <w:r>
        <w:rPr>
          <w:rFonts w:hint="eastAsia"/>
        </w:rPr>
        <w:t>РИСКАМИ</w:t>
      </w:r>
      <w:r>
        <w:t xml:space="preserve"> </w:t>
      </w:r>
      <w:r>
        <w:rPr>
          <w:rFonts w:hint="eastAsia"/>
        </w:rPr>
        <w:t>КОСМИЧЕСКИХ</w:t>
      </w:r>
      <w:r>
        <w:t xml:space="preserve"> </w:t>
      </w:r>
      <w:r>
        <w:rPr>
          <w:rFonts w:hint="eastAsia"/>
        </w:rPr>
        <w:t>ПРОЕКТОВ</w:t>
      </w:r>
    </w:p>
    <w:p w14:paraId="2A42322E" w14:textId="77777777" w:rsidR="00264BCA" w:rsidRDefault="00264BCA" w:rsidP="00264BCA"/>
    <w:p w14:paraId="488BE63A" w14:textId="77777777" w:rsidR="00264BCA" w:rsidRDefault="00264BCA" w:rsidP="00264BCA">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рисками</w:t>
      </w:r>
      <w:r>
        <w:t xml:space="preserve"> </w:t>
      </w:r>
      <w:r>
        <w:rPr>
          <w:rFonts w:hint="eastAsia"/>
        </w:rPr>
        <w:t>космических</w:t>
      </w:r>
      <w:r>
        <w:t xml:space="preserve"> </w:t>
      </w:r>
      <w:r>
        <w:rPr>
          <w:rFonts w:hint="eastAsia"/>
        </w:rPr>
        <w:t>проектов</w:t>
      </w:r>
    </w:p>
    <w:p w14:paraId="3A0C1EE7" w14:textId="77777777" w:rsidR="00264BCA" w:rsidRDefault="00264BCA" w:rsidP="00264BCA"/>
    <w:p w14:paraId="7E0A69F8" w14:textId="77777777" w:rsidR="00264BCA" w:rsidRDefault="00264BCA" w:rsidP="00264BCA">
      <w:r>
        <w:t xml:space="preserve">3.2. </w:t>
      </w:r>
      <w:r>
        <w:rPr>
          <w:rFonts w:hint="eastAsia"/>
        </w:rPr>
        <w:t>Инструменты</w:t>
      </w:r>
      <w:r>
        <w:t xml:space="preserve"> </w:t>
      </w:r>
      <w:r>
        <w:rPr>
          <w:rFonts w:hint="eastAsia"/>
        </w:rPr>
        <w:t>управления</w:t>
      </w:r>
      <w:r>
        <w:t xml:space="preserve"> </w:t>
      </w:r>
      <w:r>
        <w:rPr>
          <w:rFonts w:hint="eastAsia"/>
        </w:rPr>
        <w:t>рисками</w:t>
      </w:r>
      <w:r>
        <w:t xml:space="preserve"> </w:t>
      </w:r>
      <w:r>
        <w:rPr>
          <w:rFonts w:hint="eastAsia"/>
        </w:rPr>
        <w:t>космических</w:t>
      </w:r>
      <w:r>
        <w:t xml:space="preserve"> </w:t>
      </w:r>
      <w:r>
        <w:rPr>
          <w:rFonts w:hint="eastAsia"/>
        </w:rPr>
        <w:t>проектов</w:t>
      </w:r>
    </w:p>
    <w:p w14:paraId="70903811" w14:textId="77777777" w:rsidR="00264BCA" w:rsidRDefault="00264BCA" w:rsidP="00264BCA"/>
    <w:p w14:paraId="67C3D072" w14:textId="77777777" w:rsidR="00264BCA" w:rsidRDefault="00264BCA" w:rsidP="00264BCA">
      <w:r>
        <w:rPr>
          <w:rFonts w:hint="eastAsia"/>
        </w:rPr>
        <w:t>Выводы</w:t>
      </w:r>
      <w:r>
        <w:t xml:space="preserve"> </w:t>
      </w:r>
      <w:r>
        <w:rPr>
          <w:rFonts w:hint="eastAsia"/>
        </w:rPr>
        <w:t>по</w:t>
      </w:r>
      <w:r>
        <w:t xml:space="preserve"> </w:t>
      </w:r>
      <w:r>
        <w:rPr>
          <w:rFonts w:hint="eastAsia"/>
        </w:rPr>
        <w:t>главе</w:t>
      </w:r>
    </w:p>
    <w:p w14:paraId="5E209162" w14:textId="77777777" w:rsidR="00264BCA" w:rsidRDefault="00264BCA" w:rsidP="00264BCA"/>
    <w:p w14:paraId="227652FE" w14:textId="77777777" w:rsidR="00264BCA" w:rsidRDefault="00264BCA" w:rsidP="00264BCA">
      <w:r>
        <w:rPr>
          <w:rFonts w:hint="eastAsia"/>
        </w:rPr>
        <w:t>ЗАКЛЮЧЕНИЕ</w:t>
      </w:r>
    </w:p>
    <w:p w14:paraId="305A8D73" w14:textId="77777777" w:rsidR="00264BCA" w:rsidRDefault="00264BCA" w:rsidP="00264BCA"/>
    <w:p w14:paraId="1CF150F1" w14:textId="77777777" w:rsidR="00264BCA" w:rsidRDefault="00264BCA" w:rsidP="00264BCA">
      <w:r>
        <w:rPr>
          <w:rFonts w:hint="eastAsia"/>
        </w:rPr>
        <w:t>СПИСОК</w:t>
      </w:r>
      <w:r>
        <w:t xml:space="preserve"> </w:t>
      </w:r>
      <w:r>
        <w:rPr>
          <w:rFonts w:hint="eastAsia"/>
        </w:rPr>
        <w:t>ЛИТЕРАТУРЫ</w:t>
      </w:r>
    </w:p>
    <w:p w14:paraId="70BAF10F" w14:textId="77777777" w:rsidR="00264BCA" w:rsidRDefault="00264BCA" w:rsidP="00264BCA"/>
    <w:p w14:paraId="4EBEBF8A" w14:textId="77777777" w:rsidR="00264BCA" w:rsidRDefault="00264BCA" w:rsidP="00264BCA">
      <w:r>
        <w:rPr>
          <w:rFonts w:hint="eastAsia"/>
        </w:rPr>
        <w:t>Приложение</w:t>
      </w:r>
      <w:r>
        <w:t xml:space="preserve"> </w:t>
      </w:r>
      <w:r>
        <w:rPr>
          <w:rFonts w:hint="eastAsia"/>
        </w:rPr>
        <w:t>А</w:t>
      </w:r>
    </w:p>
    <w:p w14:paraId="06C6EAFA" w14:textId="77777777" w:rsidR="00264BCA" w:rsidRDefault="00264BCA" w:rsidP="00264BCA"/>
    <w:p w14:paraId="18312422" w14:textId="77777777" w:rsidR="00264BCA" w:rsidRDefault="00264BCA" w:rsidP="00264BCA">
      <w:r>
        <w:rPr>
          <w:rFonts w:hint="eastAsia"/>
        </w:rPr>
        <w:t>Приложение</w:t>
      </w:r>
      <w:r>
        <w:t xml:space="preserve"> </w:t>
      </w:r>
      <w:r>
        <w:rPr>
          <w:rFonts w:hint="eastAsia"/>
        </w:rPr>
        <w:t>Б</w:t>
      </w:r>
    </w:p>
    <w:p w14:paraId="3043DF61" w14:textId="77777777" w:rsidR="00264BCA" w:rsidRDefault="00264BCA" w:rsidP="00264BCA"/>
    <w:p w14:paraId="36DD5A77" w14:textId="77777777" w:rsidR="00264BCA" w:rsidRDefault="00264BCA" w:rsidP="00264BCA">
      <w:r>
        <w:rPr>
          <w:rFonts w:hint="eastAsia"/>
        </w:rPr>
        <w:t>Приложение</w:t>
      </w:r>
      <w:r>
        <w:t xml:space="preserve"> </w:t>
      </w:r>
      <w:r>
        <w:rPr>
          <w:rFonts w:hint="eastAsia"/>
        </w:rPr>
        <w:t>В</w:t>
      </w:r>
    </w:p>
    <w:p w14:paraId="64E452FB" w14:textId="77777777" w:rsidR="00264BCA" w:rsidRDefault="00264BCA" w:rsidP="00264BCA"/>
    <w:p w14:paraId="7E081C6F" w14:textId="26505987" w:rsidR="00264BCA" w:rsidRPr="00264BCA" w:rsidRDefault="00264BCA" w:rsidP="00264BCA">
      <w:r>
        <w:rPr>
          <w:rFonts w:hint="eastAsia"/>
        </w:rPr>
        <w:t>Приложение</w:t>
      </w:r>
      <w:r>
        <w:t xml:space="preserve"> </w:t>
      </w:r>
      <w:r>
        <w:rPr>
          <w:rFonts w:hint="eastAsia"/>
        </w:rPr>
        <w:t>Г</w:t>
      </w:r>
    </w:p>
    <w:sectPr w:rsidR="00264BCA" w:rsidRPr="00264BCA" w:rsidSect="00497E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517D" w14:textId="77777777" w:rsidR="00497E71" w:rsidRDefault="00497E71">
      <w:pPr>
        <w:spacing w:after="0" w:line="240" w:lineRule="auto"/>
      </w:pPr>
      <w:r>
        <w:separator/>
      </w:r>
    </w:p>
  </w:endnote>
  <w:endnote w:type="continuationSeparator" w:id="0">
    <w:p w14:paraId="0C4A2A39" w14:textId="77777777" w:rsidR="00497E71" w:rsidRDefault="0049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A472" w14:textId="77777777" w:rsidR="00497E71" w:rsidRDefault="00497E71"/>
    <w:p w14:paraId="7F8B7CBB" w14:textId="77777777" w:rsidR="00497E71" w:rsidRDefault="00497E71"/>
    <w:p w14:paraId="253D118A" w14:textId="77777777" w:rsidR="00497E71" w:rsidRDefault="00497E71"/>
    <w:p w14:paraId="32D69B7F" w14:textId="77777777" w:rsidR="00497E71" w:rsidRDefault="00497E71"/>
    <w:p w14:paraId="6E183219" w14:textId="77777777" w:rsidR="00497E71" w:rsidRDefault="00497E71"/>
    <w:p w14:paraId="3146D68E" w14:textId="77777777" w:rsidR="00497E71" w:rsidRDefault="00497E71"/>
    <w:p w14:paraId="05A1C79A" w14:textId="77777777" w:rsidR="00497E71" w:rsidRDefault="00497E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DBCC44" wp14:editId="703825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E345" w14:textId="77777777" w:rsidR="00497E71" w:rsidRDefault="00497E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BCC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0FE345" w14:textId="77777777" w:rsidR="00497E71" w:rsidRDefault="00497E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731366" w14:textId="77777777" w:rsidR="00497E71" w:rsidRDefault="00497E71"/>
    <w:p w14:paraId="1BBBE93A" w14:textId="77777777" w:rsidR="00497E71" w:rsidRDefault="00497E71"/>
    <w:p w14:paraId="12EF2041" w14:textId="77777777" w:rsidR="00497E71" w:rsidRDefault="00497E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0BD597" wp14:editId="220DE2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4E4A" w14:textId="77777777" w:rsidR="00497E71" w:rsidRDefault="00497E71"/>
                          <w:p w14:paraId="17694F6B" w14:textId="77777777" w:rsidR="00497E71" w:rsidRDefault="00497E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BD5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154E4A" w14:textId="77777777" w:rsidR="00497E71" w:rsidRDefault="00497E71"/>
                    <w:p w14:paraId="17694F6B" w14:textId="77777777" w:rsidR="00497E71" w:rsidRDefault="00497E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B50A58" w14:textId="77777777" w:rsidR="00497E71" w:rsidRDefault="00497E71"/>
    <w:p w14:paraId="0E5ABCAC" w14:textId="77777777" w:rsidR="00497E71" w:rsidRDefault="00497E71">
      <w:pPr>
        <w:rPr>
          <w:sz w:val="2"/>
          <w:szCs w:val="2"/>
        </w:rPr>
      </w:pPr>
    </w:p>
    <w:p w14:paraId="4A04B8C6" w14:textId="77777777" w:rsidR="00497E71" w:rsidRDefault="00497E71"/>
    <w:p w14:paraId="323156CD" w14:textId="77777777" w:rsidR="00497E71" w:rsidRDefault="00497E71">
      <w:pPr>
        <w:spacing w:after="0" w:line="240" w:lineRule="auto"/>
      </w:pPr>
    </w:p>
  </w:footnote>
  <w:footnote w:type="continuationSeparator" w:id="0">
    <w:p w14:paraId="19EADC03" w14:textId="77777777" w:rsidR="00497E71" w:rsidRDefault="00497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1"/>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8433</TotalTime>
  <Pages>2</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1110</cp:revision>
  <cp:lastPrinted>2009-02-06T05:36:00Z</cp:lastPrinted>
  <dcterms:created xsi:type="dcterms:W3CDTF">2024-04-09T10:20:00Z</dcterms:created>
  <dcterms:modified xsi:type="dcterms:W3CDTF">2024-04-21T10:45:00Z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