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5D5C" w14:textId="5F45BCE6" w:rsidR="00106BDF" w:rsidRDefault="00841755" w:rsidP="00841755">
      <w:r w:rsidRPr="00841755">
        <w:rPr>
          <w:rFonts w:hint="eastAsia"/>
        </w:rPr>
        <w:t>Зинкевич</w:t>
      </w:r>
      <w:r w:rsidRPr="00841755">
        <w:t xml:space="preserve"> </w:t>
      </w:r>
      <w:r w:rsidRPr="00841755">
        <w:rPr>
          <w:rFonts w:hint="eastAsia"/>
        </w:rPr>
        <w:t>Татьяна</w:t>
      </w:r>
      <w:r w:rsidRPr="00841755">
        <w:t xml:space="preserve"> </w:t>
      </w:r>
      <w:r w:rsidRPr="00841755">
        <w:rPr>
          <w:rFonts w:hint="eastAsia"/>
        </w:rPr>
        <w:t>Евгеньевна</w:t>
      </w:r>
      <w:r>
        <w:rPr>
          <w:rFonts w:hint="cs"/>
        </w:rPr>
        <w:t xml:space="preserve"> </w:t>
      </w:r>
      <w:r w:rsidR="001A2512" w:rsidRPr="001A2512">
        <w:rPr>
          <w:rFonts w:hint="eastAsia"/>
        </w:rPr>
        <w:t>Жития</w:t>
      </w:r>
      <w:r w:rsidR="001A2512" w:rsidRPr="001A2512">
        <w:t xml:space="preserve"> </w:t>
      </w:r>
      <w:r w:rsidR="001A2512" w:rsidRPr="001A2512">
        <w:rPr>
          <w:rFonts w:hint="eastAsia"/>
        </w:rPr>
        <w:t>русских</w:t>
      </w:r>
      <w:r w:rsidR="001A2512" w:rsidRPr="001A2512">
        <w:t xml:space="preserve"> </w:t>
      </w:r>
      <w:r w:rsidR="001A2512" w:rsidRPr="001A2512">
        <w:rPr>
          <w:rFonts w:hint="eastAsia"/>
        </w:rPr>
        <w:t>столпников</w:t>
      </w:r>
      <w:r w:rsidR="001A2512" w:rsidRPr="001A2512">
        <w:t xml:space="preserve"> </w:t>
      </w:r>
      <w:r w:rsidR="001A2512" w:rsidRPr="001A2512">
        <w:rPr>
          <w:rFonts w:hint="eastAsia"/>
        </w:rPr>
        <w:t>преподобных</w:t>
      </w:r>
      <w:r w:rsidR="001A2512" w:rsidRPr="001A2512">
        <w:t xml:space="preserve"> </w:t>
      </w:r>
      <w:r w:rsidR="001A2512" w:rsidRPr="001A2512">
        <w:rPr>
          <w:rFonts w:hint="eastAsia"/>
        </w:rPr>
        <w:t>Никиты</w:t>
      </w:r>
      <w:r w:rsidR="001A2512" w:rsidRPr="001A2512">
        <w:t xml:space="preserve"> </w:t>
      </w:r>
      <w:r w:rsidR="001A2512" w:rsidRPr="001A2512">
        <w:rPr>
          <w:rFonts w:hint="eastAsia"/>
        </w:rPr>
        <w:t>Переславского</w:t>
      </w:r>
      <w:r w:rsidR="001A2512" w:rsidRPr="001A2512">
        <w:t xml:space="preserve"> </w:t>
      </w:r>
      <w:r w:rsidR="001A2512" w:rsidRPr="001A2512">
        <w:rPr>
          <w:rFonts w:hint="eastAsia"/>
        </w:rPr>
        <w:t>и</w:t>
      </w:r>
      <w:r w:rsidR="001A2512" w:rsidRPr="001A2512">
        <w:t xml:space="preserve"> </w:t>
      </w:r>
      <w:r w:rsidR="001A2512" w:rsidRPr="001A2512">
        <w:rPr>
          <w:rFonts w:hint="eastAsia"/>
        </w:rPr>
        <w:t>Саввы</w:t>
      </w:r>
      <w:r w:rsidR="001A2512" w:rsidRPr="001A2512">
        <w:t xml:space="preserve"> </w:t>
      </w:r>
      <w:r w:rsidR="001A2512" w:rsidRPr="001A2512">
        <w:rPr>
          <w:rFonts w:hint="eastAsia"/>
        </w:rPr>
        <w:t>Вишерского</w:t>
      </w:r>
      <w:r w:rsidR="001A2512" w:rsidRPr="001A2512">
        <w:t xml:space="preserve"> </w:t>
      </w:r>
      <w:r w:rsidR="001A2512" w:rsidRPr="001A2512">
        <w:rPr>
          <w:rFonts w:hint="eastAsia"/>
        </w:rPr>
        <w:t>в</w:t>
      </w:r>
      <w:r w:rsidR="001A2512" w:rsidRPr="001A2512">
        <w:t xml:space="preserve"> </w:t>
      </w:r>
      <w:r w:rsidR="001A2512" w:rsidRPr="001A2512">
        <w:rPr>
          <w:rFonts w:hint="eastAsia"/>
        </w:rPr>
        <w:t>рукописной</w:t>
      </w:r>
      <w:r w:rsidR="001A2512" w:rsidRPr="001A2512">
        <w:t xml:space="preserve"> </w:t>
      </w:r>
      <w:r w:rsidR="001A2512" w:rsidRPr="001A2512">
        <w:rPr>
          <w:rFonts w:hint="eastAsia"/>
        </w:rPr>
        <w:t>традиции</w:t>
      </w:r>
      <w:r w:rsidR="001A2512" w:rsidRPr="001A2512">
        <w:t xml:space="preserve"> XV-XIX </w:t>
      </w:r>
      <w:r w:rsidR="001A2512" w:rsidRPr="001A2512">
        <w:rPr>
          <w:rFonts w:hint="eastAsia"/>
        </w:rPr>
        <w:t>вв</w:t>
      </w:r>
      <w:r w:rsidR="001A2512" w:rsidRPr="001A2512">
        <w:t>.</w:t>
      </w:r>
    </w:p>
    <w:p w14:paraId="58034F20" w14:textId="77777777" w:rsidR="001A2512" w:rsidRDefault="001A2512" w:rsidP="001A2512">
      <w:r>
        <w:rPr>
          <w:rFonts w:hint="eastAsia"/>
        </w:rPr>
        <w:t>ОГЛАВЛЕНИЕ</w:t>
      </w:r>
      <w:r>
        <w:t xml:space="preserve"> </w:t>
      </w:r>
      <w:r>
        <w:rPr>
          <w:rFonts w:hint="eastAsia"/>
        </w:rPr>
        <w:t>ДИССЕРТАЦИИ</w:t>
      </w:r>
    </w:p>
    <w:p w14:paraId="11FF70AB" w14:textId="77777777" w:rsidR="001A2512" w:rsidRDefault="001A2512" w:rsidP="001A2512">
      <w:r>
        <w:rPr>
          <w:rFonts w:hint="eastAsia"/>
        </w:rPr>
        <w:t>кандидат</w:t>
      </w:r>
      <w:r>
        <w:t xml:space="preserve"> </w:t>
      </w:r>
      <w:r>
        <w:rPr>
          <w:rFonts w:hint="eastAsia"/>
        </w:rPr>
        <w:t>наук</w:t>
      </w:r>
      <w:r>
        <w:t xml:space="preserve"> </w:t>
      </w:r>
      <w:r>
        <w:rPr>
          <w:rFonts w:hint="eastAsia"/>
        </w:rPr>
        <w:t>Зинкевич</w:t>
      </w:r>
      <w:r>
        <w:t xml:space="preserve"> </w:t>
      </w:r>
      <w:r>
        <w:rPr>
          <w:rFonts w:hint="eastAsia"/>
        </w:rPr>
        <w:t>Татьяна</w:t>
      </w:r>
      <w:r>
        <w:t xml:space="preserve"> </w:t>
      </w:r>
      <w:r>
        <w:rPr>
          <w:rFonts w:hint="eastAsia"/>
        </w:rPr>
        <w:t>Евгеньевна</w:t>
      </w:r>
    </w:p>
    <w:p w14:paraId="0F921522" w14:textId="77777777" w:rsidR="001A2512" w:rsidRDefault="001A2512" w:rsidP="001A2512">
      <w:r>
        <w:rPr>
          <w:rFonts w:hint="eastAsia"/>
        </w:rPr>
        <w:t>ВВЕДЕНИЕ</w:t>
      </w:r>
    </w:p>
    <w:p w14:paraId="724177FD" w14:textId="77777777" w:rsidR="001A2512" w:rsidRDefault="001A2512" w:rsidP="001A2512"/>
    <w:p w14:paraId="54A51F6B" w14:textId="77777777" w:rsidR="001A2512" w:rsidRDefault="001A2512" w:rsidP="001A2512">
      <w:r>
        <w:rPr>
          <w:rFonts w:hint="eastAsia"/>
        </w:rPr>
        <w:t>ГЛАВА</w:t>
      </w:r>
      <w:r>
        <w:t xml:space="preserve"> I. </w:t>
      </w:r>
      <w:r>
        <w:rPr>
          <w:rFonts w:hint="eastAsia"/>
        </w:rPr>
        <w:t>ЖИТИЕ</w:t>
      </w:r>
      <w:r>
        <w:t xml:space="preserve"> </w:t>
      </w:r>
      <w:r>
        <w:rPr>
          <w:rFonts w:hint="eastAsia"/>
        </w:rPr>
        <w:t>ПРП</w:t>
      </w:r>
      <w:r>
        <w:t xml:space="preserve">. </w:t>
      </w:r>
      <w:r>
        <w:rPr>
          <w:rFonts w:hint="eastAsia"/>
        </w:rPr>
        <w:t>НИКИТЫ</w:t>
      </w:r>
      <w:r>
        <w:t xml:space="preserve"> </w:t>
      </w:r>
      <w:r>
        <w:rPr>
          <w:rFonts w:hint="eastAsia"/>
        </w:rPr>
        <w:t>СТОЛПНИКА</w:t>
      </w:r>
      <w:r>
        <w:t xml:space="preserve"> </w:t>
      </w:r>
      <w:r>
        <w:rPr>
          <w:rFonts w:hint="eastAsia"/>
        </w:rPr>
        <w:t>ПЕРЕСЛАВСКОГО</w:t>
      </w:r>
      <w:r>
        <w:t xml:space="preserve"> </w:t>
      </w:r>
      <w:r>
        <w:rPr>
          <w:rFonts w:hint="eastAsia"/>
        </w:rPr>
        <w:t>ЧУДОТВОРЦА</w:t>
      </w:r>
      <w:r>
        <w:t xml:space="preserve"> </w:t>
      </w:r>
      <w:r>
        <w:rPr>
          <w:rFonts w:hint="eastAsia"/>
        </w:rPr>
        <w:t>В</w:t>
      </w:r>
      <w:r>
        <w:t xml:space="preserve"> </w:t>
      </w:r>
      <w:r>
        <w:rPr>
          <w:rFonts w:hint="eastAsia"/>
        </w:rPr>
        <w:t>КОНТЕКСТЕ</w:t>
      </w:r>
      <w:r>
        <w:t xml:space="preserve"> </w:t>
      </w:r>
      <w:r>
        <w:rPr>
          <w:rFonts w:hint="eastAsia"/>
        </w:rPr>
        <w:t>АГИОГРАФИЧЕСКОЙ</w:t>
      </w:r>
      <w:r>
        <w:t xml:space="preserve"> </w:t>
      </w:r>
      <w:r>
        <w:rPr>
          <w:rFonts w:hint="eastAsia"/>
        </w:rPr>
        <w:t>РУКОПИСНОЙ</w:t>
      </w:r>
      <w:r>
        <w:t xml:space="preserve"> </w:t>
      </w:r>
      <w:r>
        <w:rPr>
          <w:rFonts w:hint="eastAsia"/>
        </w:rPr>
        <w:t>ТРАДИЦИИ</w:t>
      </w:r>
    </w:p>
    <w:p w14:paraId="5DB3251C" w14:textId="77777777" w:rsidR="001A2512" w:rsidRDefault="001A2512" w:rsidP="001A2512"/>
    <w:p w14:paraId="3CA389D3" w14:textId="77777777" w:rsidR="001A2512" w:rsidRDefault="001A2512" w:rsidP="001A2512">
      <w:r>
        <w:t xml:space="preserve">1.1. </w:t>
      </w:r>
      <w:r>
        <w:rPr>
          <w:rFonts w:hint="eastAsia"/>
        </w:rPr>
        <w:t>Кодикологические</w:t>
      </w:r>
      <w:r>
        <w:t xml:space="preserve"> </w:t>
      </w:r>
      <w:r>
        <w:rPr>
          <w:rFonts w:hint="eastAsia"/>
        </w:rPr>
        <w:t>и</w:t>
      </w:r>
      <w:r>
        <w:t xml:space="preserve"> </w:t>
      </w:r>
      <w:r>
        <w:rPr>
          <w:rFonts w:hint="eastAsia"/>
        </w:rPr>
        <w:t>палеографические</w:t>
      </w:r>
      <w:r>
        <w:t xml:space="preserve"> </w:t>
      </w:r>
      <w:r>
        <w:rPr>
          <w:rFonts w:hint="eastAsia"/>
        </w:rPr>
        <w:t>особенности</w:t>
      </w:r>
      <w:r>
        <w:t xml:space="preserve"> </w:t>
      </w:r>
      <w:r>
        <w:rPr>
          <w:rFonts w:hint="eastAsia"/>
        </w:rPr>
        <w:t>списков</w:t>
      </w:r>
    </w:p>
    <w:p w14:paraId="68EB37A5" w14:textId="77777777" w:rsidR="001A2512" w:rsidRDefault="001A2512" w:rsidP="001A2512"/>
    <w:p w14:paraId="22C2A689" w14:textId="77777777" w:rsidR="001A2512" w:rsidRDefault="001A2512" w:rsidP="001A2512">
      <w:r>
        <w:rPr>
          <w:rFonts w:hint="eastAsia"/>
        </w:rPr>
        <w:t>Жития</w:t>
      </w:r>
      <w:r>
        <w:t xml:space="preserve"> </w:t>
      </w:r>
      <w:r>
        <w:rPr>
          <w:rFonts w:hint="eastAsia"/>
        </w:rPr>
        <w:t>прп</w:t>
      </w:r>
      <w:r>
        <w:t xml:space="preserve">. </w:t>
      </w:r>
      <w:r>
        <w:rPr>
          <w:rFonts w:hint="eastAsia"/>
        </w:rPr>
        <w:t>Никиты</w:t>
      </w:r>
      <w:r>
        <w:t xml:space="preserve"> </w:t>
      </w:r>
      <w:r>
        <w:rPr>
          <w:rFonts w:hint="eastAsia"/>
        </w:rPr>
        <w:t>Столпника</w:t>
      </w:r>
    </w:p>
    <w:p w14:paraId="207B9756" w14:textId="77777777" w:rsidR="001A2512" w:rsidRDefault="001A2512" w:rsidP="001A2512"/>
    <w:p w14:paraId="40696F3F" w14:textId="77777777" w:rsidR="001A2512" w:rsidRDefault="001A2512" w:rsidP="001A2512">
      <w:r>
        <w:t xml:space="preserve">1.1.1. </w:t>
      </w:r>
      <w:r>
        <w:rPr>
          <w:rFonts w:hint="eastAsia"/>
        </w:rPr>
        <w:t>Общий</w:t>
      </w:r>
      <w:r>
        <w:t xml:space="preserve"> </w:t>
      </w:r>
      <w:r>
        <w:rPr>
          <w:rFonts w:hint="eastAsia"/>
        </w:rPr>
        <w:t>анализ</w:t>
      </w:r>
      <w:r>
        <w:t xml:space="preserve"> </w:t>
      </w:r>
      <w:r>
        <w:rPr>
          <w:rFonts w:hint="eastAsia"/>
        </w:rPr>
        <w:t>списков</w:t>
      </w:r>
      <w:r>
        <w:t xml:space="preserve"> </w:t>
      </w:r>
      <w:r>
        <w:rPr>
          <w:rFonts w:hint="eastAsia"/>
        </w:rPr>
        <w:t>по</w:t>
      </w:r>
      <w:r>
        <w:t xml:space="preserve"> </w:t>
      </w:r>
      <w:r>
        <w:rPr>
          <w:rFonts w:hint="eastAsia"/>
        </w:rPr>
        <w:t>книгохранилищам</w:t>
      </w:r>
    </w:p>
    <w:p w14:paraId="27DD95C9" w14:textId="77777777" w:rsidR="001A2512" w:rsidRDefault="001A2512" w:rsidP="001A2512"/>
    <w:p w14:paraId="7AC807F3" w14:textId="77777777" w:rsidR="001A2512" w:rsidRDefault="001A2512" w:rsidP="001A2512">
      <w:r>
        <w:t xml:space="preserve">1.1.2. </w:t>
      </w:r>
      <w:r>
        <w:rPr>
          <w:rFonts w:hint="eastAsia"/>
        </w:rPr>
        <w:t>Хронология</w:t>
      </w:r>
      <w:r>
        <w:t xml:space="preserve"> </w:t>
      </w:r>
      <w:r>
        <w:rPr>
          <w:rFonts w:hint="eastAsia"/>
        </w:rPr>
        <w:t>списков</w:t>
      </w:r>
    </w:p>
    <w:p w14:paraId="66E5DD80" w14:textId="77777777" w:rsidR="001A2512" w:rsidRDefault="001A2512" w:rsidP="001A2512"/>
    <w:p w14:paraId="1B6F6AD1" w14:textId="77777777" w:rsidR="001A2512" w:rsidRDefault="001A2512" w:rsidP="001A2512">
      <w:r>
        <w:t xml:space="preserve">1.1.3. </w:t>
      </w:r>
      <w:r>
        <w:rPr>
          <w:rFonts w:hint="eastAsia"/>
        </w:rPr>
        <w:t>Литературный</w:t>
      </w:r>
      <w:r>
        <w:t xml:space="preserve"> </w:t>
      </w:r>
      <w:r>
        <w:rPr>
          <w:rFonts w:hint="eastAsia"/>
        </w:rPr>
        <w:t>контекст</w:t>
      </w:r>
      <w:r>
        <w:t xml:space="preserve"> </w:t>
      </w:r>
      <w:r>
        <w:rPr>
          <w:rFonts w:hint="eastAsia"/>
        </w:rPr>
        <w:t>Жития</w:t>
      </w:r>
      <w:r>
        <w:t xml:space="preserve"> </w:t>
      </w:r>
      <w:r>
        <w:rPr>
          <w:rFonts w:hint="eastAsia"/>
        </w:rPr>
        <w:t>прп</w:t>
      </w:r>
      <w:r>
        <w:t xml:space="preserve">. </w:t>
      </w:r>
      <w:r>
        <w:rPr>
          <w:rFonts w:hint="eastAsia"/>
        </w:rPr>
        <w:t>Никиты</w:t>
      </w:r>
      <w:r>
        <w:t xml:space="preserve"> </w:t>
      </w:r>
      <w:r>
        <w:rPr>
          <w:rFonts w:hint="eastAsia"/>
        </w:rPr>
        <w:t>и</w:t>
      </w:r>
      <w:r>
        <w:t xml:space="preserve"> </w:t>
      </w:r>
      <w:r>
        <w:rPr>
          <w:rFonts w:hint="eastAsia"/>
        </w:rPr>
        <w:t>палеографические</w:t>
      </w:r>
      <w:r>
        <w:t xml:space="preserve"> </w:t>
      </w:r>
      <w:r>
        <w:rPr>
          <w:rFonts w:hint="eastAsia"/>
        </w:rPr>
        <w:t>особенности</w:t>
      </w:r>
      <w:r>
        <w:t xml:space="preserve"> </w:t>
      </w:r>
      <w:r>
        <w:rPr>
          <w:rFonts w:hint="eastAsia"/>
        </w:rPr>
        <w:t>списков</w:t>
      </w:r>
    </w:p>
    <w:p w14:paraId="1C619C4F" w14:textId="77777777" w:rsidR="001A2512" w:rsidRDefault="001A2512" w:rsidP="001A2512"/>
    <w:p w14:paraId="67B64801" w14:textId="77777777" w:rsidR="001A2512" w:rsidRDefault="001A2512" w:rsidP="001A2512">
      <w:r>
        <w:t xml:space="preserve">1.2. </w:t>
      </w:r>
      <w:r>
        <w:rPr>
          <w:rFonts w:hint="eastAsia"/>
        </w:rPr>
        <w:t>Текстологические</w:t>
      </w:r>
      <w:r>
        <w:t xml:space="preserve"> </w:t>
      </w:r>
      <w:r>
        <w:rPr>
          <w:rFonts w:hint="eastAsia"/>
        </w:rPr>
        <w:t>и</w:t>
      </w:r>
      <w:r>
        <w:t xml:space="preserve"> </w:t>
      </w:r>
      <w:r>
        <w:rPr>
          <w:rFonts w:hint="eastAsia"/>
        </w:rPr>
        <w:t>жанрово</w:t>
      </w:r>
      <w:r>
        <w:t>-</w:t>
      </w:r>
      <w:r>
        <w:rPr>
          <w:rFonts w:hint="eastAsia"/>
        </w:rPr>
        <w:t>стилистические</w:t>
      </w:r>
      <w:r>
        <w:t xml:space="preserve"> </w:t>
      </w:r>
      <w:r>
        <w:rPr>
          <w:rFonts w:hint="eastAsia"/>
        </w:rPr>
        <w:t>особенности</w:t>
      </w:r>
      <w:r>
        <w:t xml:space="preserve"> </w:t>
      </w:r>
      <w:r>
        <w:rPr>
          <w:rFonts w:hint="eastAsia"/>
        </w:rPr>
        <w:t>Жития</w:t>
      </w:r>
    </w:p>
    <w:p w14:paraId="56F54F3D" w14:textId="77777777" w:rsidR="001A2512" w:rsidRDefault="001A2512" w:rsidP="001A2512"/>
    <w:p w14:paraId="1BEDC130" w14:textId="77777777" w:rsidR="001A2512" w:rsidRDefault="001A2512" w:rsidP="001A2512">
      <w:r>
        <w:rPr>
          <w:rFonts w:hint="eastAsia"/>
        </w:rPr>
        <w:t>прп</w:t>
      </w:r>
      <w:r>
        <w:t xml:space="preserve">. </w:t>
      </w:r>
      <w:r>
        <w:rPr>
          <w:rFonts w:hint="eastAsia"/>
        </w:rPr>
        <w:t>Никиты</w:t>
      </w:r>
      <w:r>
        <w:t xml:space="preserve"> </w:t>
      </w:r>
      <w:r>
        <w:rPr>
          <w:rFonts w:hint="eastAsia"/>
        </w:rPr>
        <w:t>Столпника</w:t>
      </w:r>
    </w:p>
    <w:p w14:paraId="0B1902BE" w14:textId="77777777" w:rsidR="001A2512" w:rsidRDefault="001A2512" w:rsidP="001A2512"/>
    <w:p w14:paraId="598ADE41" w14:textId="77777777" w:rsidR="001A2512" w:rsidRDefault="001A2512" w:rsidP="001A2512">
      <w:r>
        <w:t xml:space="preserve">1.2.1. </w:t>
      </w:r>
      <w:r>
        <w:rPr>
          <w:rFonts w:hint="eastAsia"/>
        </w:rPr>
        <w:t>Проблема</w:t>
      </w:r>
      <w:r>
        <w:t xml:space="preserve"> </w:t>
      </w:r>
      <w:r>
        <w:rPr>
          <w:rFonts w:hint="eastAsia"/>
        </w:rPr>
        <w:t>первоначального</w:t>
      </w:r>
      <w:r>
        <w:t xml:space="preserve"> </w:t>
      </w:r>
      <w:r>
        <w:rPr>
          <w:rFonts w:hint="eastAsia"/>
        </w:rPr>
        <w:t>текста</w:t>
      </w:r>
      <w:r>
        <w:t xml:space="preserve"> </w:t>
      </w:r>
      <w:r>
        <w:rPr>
          <w:rFonts w:hint="eastAsia"/>
        </w:rPr>
        <w:t>Жития</w:t>
      </w:r>
      <w:r>
        <w:t xml:space="preserve"> </w:t>
      </w:r>
      <w:r>
        <w:rPr>
          <w:rFonts w:hint="eastAsia"/>
        </w:rPr>
        <w:t>и</w:t>
      </w:r>
      <w:r>
        <w:t xml:space="preserve"> </w:t>
      </w:r>
      <w:r>
        <w:rPr>
          <w:rFonts w:hint="eastAsia"/>
        </w:rPr>
        <w:t>его</w:t>
      </w:r>
      <w:r>
        <w:t xml:space="preserve"> </w:t>
      </w:r>
      <w:r>
        <w:rPr>
          <w:rFonts w:hint="eastAsia"/>
        </w:rPr>
        <w:t>взаимодействие</w:t>
      </w:r>
      <w:r>
        <w:t xml:space="preserve"> </w:t>
      </w:r>
      <w:r>
        <w:rPr>
          <w:rFonts w:hint="eastAsia"/>
        </w:rPr>
        <w:t>с</w:t>
      </w:r>
      <w:r>
        <w:t xml:space="preserve"> </w:t>
      </w:r>
      <w:r>
        <w:rPr>
          <w:rFonts w:hint="eastAsia"/>
        </w:rPr>
        <w:t>Похвальным</w:t>
      </w:r>
      <w:r>
        <w:t xml:space="preserve"> </w:t>
      </w:r>
      <w:r>
        <w:rPr>
          <w:rFonts w:hint="eastAsia"/>
        </w:rPr>
        <w:t>Словом</w:t>
      </w:r>
    </w:p>
    <w:p w14:paraId="3F7D5C66" w14:textId="77777777" w:rsidR="001A2512" w:rsidRDefault="001A2512" w:rsidP="001A2512"/>
    <w:p w14:paraId="474E8767" w14:textId="77777777" w:rsidR="001A2512" w:rsidRDefault="001A2512" w:rsidP="001A2512">
      <w:r>
        <w:t xml:space="preserve">1.2.2. </w:t>
      </w:r>
      <w:r>
        <w:rPr>
          <w:rFonts w:hint="eastAsia"/>
        </w:rPr>
        <w:t>Жанрово</w:t>
      </w:r>
      <w:r>
        <w:t>-</w:t>
      </w:r>
      <w:r>
        <w:rPr>
          <w:rFonts w:hint="eastAsia"/>
        </w:rPr>
        <w:t>стилистические</w:t>
      </w:r>
      <w:r>
        <w:t xml:space="preserve"> </w:t>
      </w:r>
      <w:r>
        <w:rPr>
          <w:rFonts w:hint="eastAsia"/>
        </w:rPr>
        <w:t>особенности</w:t>
      </w:r>
      <w:r>
        <w:t xml:space="preserve"> </w:t>
      </w:r>
      <w:r>
        <w:rPr>
          <w:rFonts w:hint="eastAsia"/>
        </w:rPr>
        <w:t>Жития</w:t>
      </w:r>
      <w:r>
        <w:t xml:space="preserve"> </w:t>
      </w:r>
      <w:r>
        <w:rPr>
          <w:rFonts w:hint="eastAsia"/>
        </w:rPr>
        <w:t>прп</w:t>
      </w:r>
      <w:r>
        <w:t xml:space="preserve">. </w:t>
      </w:r>
      <w:r>
        <w:rPr>
          <w:rFonts w:hint="eastAsia"/>
        </w:rPr>
        <w:t>Никиты</w:t>
      </w:r>
      <w:r>
        <w:t xml:space="preserve"> </w:t>
      </w:r>
      <w:r>
        <w:rPr>
          <w:rFonts w:hint="eastAsia"/>
        </w:rPr>
        <w:t>Столпника</w:t>
      </w:r>
      <w:r>
        <w:t xml:space="preserve"> </w:t>
      </w:r>
      <w:r>
        <w:rPr>
          <w:rFonts w:hint="eastAsia"/>
        </w:rPr>
        <w:t>и</w:t>
      </w:r>
      <w:r>
        <w:t xml:space="preserve"> </w:t>
      </w:r>
      <w:r>
        <w:rPr>
          <w:rFonts w:hint="eastAsia"/>
        </w:rPr>
        <w:t>Похвального</w:t>
      </w:r>
      <w:r>
        <w:t xml:space="preserve"> </w:t>
      </w:r>
      <w:r>
        <w:rPr>
          <w:rFonts w:hint="eastAsia"/>
        </w:rPr>
        <w:t>слова</w:t>
      </w:r>
      <w:r>
        <w:t xml:space="preserve"> </w:t>
      </w:r>
      <w:r>
        <w:rPr>
          <w:rFonts w:hint="eastAsia"/>
        </w:rPr>
        <w:t>святому</w:t>
      </w:r>
    </w:p>
    <w:p w14:paraId="2AAD45CC" w14:textId="77777777" w:rsidR="001A2512" w:rsidRDefault="001A2512" w:rsidP="001A2512"/>
    <w:p w14:paraId="545B729B" w14:textId="77777777" w:rsidR="001A2512" w:rsidRDefault="001A2512" w:rsidP="001A2512">
      <w:r>
        <w:lastRenderedPageBreak/>
        <w:t xml:space="preserve">1.2.3. </w:t>
      </w:r>
      <w:r>
        <w:rPr>
          <w:rFonts w:hint="eastAsia"/>
        </w:rPr>
        <w:t>Классификация</w:t>
      </w:r>
      <w:r>
        <w:t xml:space="preserve"> </w:t>
      </w:r>
      <w:r>
        <w:rPr>
          <w:rFonts w:hint="eastAsia"/>
        </w:rPr>
        <w:t>списков</w:t>
      </w:r>
      <w:r>
        <w:t xml:space="preserve"> </w:t>
      </w:r>
      <w:r>
        <w:rPr>
          <w:rFonts w:hint="eastAsia"/>
        </w:rPr>
        <w:t>Жития</w:t>
      </w:r>
      <w:r>
        <w:t xml:space="preserve"> </w:t>
      </w:r>
      <w:r>
        <w:rPr>
          <w:rFonts w:hint="eastAsia"/>
        </w:rPr>
        <w:t>прп</w:t>
      </w:r>
      <w:r>
        <w:t xml:space="preserve">. </w:t>
      </w:r>
      <w:r>
        <w:rPr>
          <w:rFonts w:hint="eastAsia"/>
        </w:rPr>
        <w:t>Никиты</w:t>
      </w:r>
      <w:r>
        <w:t xml:space="preserve"> </w:t>
      </w:r>
      <w:r>
        <w:rPr>
          <w:rFonts w:hint="eastAsia"/>
        </w:rPr>
        <w:t>Переславского</w:t>
      </w:r>
    </w:p>
    <w:p w14:paraId="534899CC" w14:textId="77777777" w:rsidR="001A2512" w:rsidRDefault="001A2512" w:rsidP="001A2512"/>
    <w:p w14:paraId="2340F9C2" w14:textId="77777777" w:rsidR="001A2512" w:rsidRDefault="001A2512" w:rsidP="001A2512">
      <w:r>
        <w:t xml:space="preserve">1.2.4. </w:t>
      </w:r>
      <w:r>
        <w:rPr>
          <w:rFonts w:hint="eastAsia"/>
        </w:rPr>
        <w:t>Текстологические</w:t>
      </w:r>
      <w:r>
        <w:t xml:space="preserve"> </w:t>
      </w:r>
      <w:r>
        <w:rPr>
          <w:rFonts w:hint="eastAsia"/>
        </w:rPr>
        <w:t>особенности</w:t>
      </w:r>
      <w:r>
        <w:t xml:space="preserve"> </w:t>
      </w:r>
      <w:r>
        <w:rPr>
          <w:rFonts w:hint="eastAsia"/>
        </w:rPr>
        <w:t>списков</w:t>
      </w:r>
      <w:r>
        <w:t xml:space="preserve"> </w:t>
      </w:r>
      <w:r>
        <w:rPr>
          <w:rFonts w:hint="eastAsia"/>
        </w:rPr>
        <w:t>Жития</w:t>
      </w:r>
      <w:r>
        <w:t xml:space="preserve"> </w:t>
      </w:r>
      <w:r>
        <w:rPr>
          <w:rFonts w:hint="eastAsia"/>
        </w:rPr>
        <w:t>Основной</w:t>
      </w:r>
      <w:r>
        <w:t xml:space="preserve"> </w:t>
      </w:r>
      <w:r>
        <w:rPr>
          <w:rFonts w:hint="eastAsia"/>
        </w:rPr>
        <w:t>редакции</w:t>
      </w:r>
      <w:r>
        <w:t xml:space="preserve">, </w:t>
      </w:r>
      <w:r>
        <w:rPr>
          <w:rFonts w:hint="eastAsia"/>
        </w:rPr>
        <w:t>вводимых</w:t>
      </w:r>
      <w:r>
        <w:t xml:space="preserve"> </w:t>
      </w:r>
      <w:r>
        <w:rPr>
          <w:rFonts w:hint="eastAsia"/>
        </w:rPr>
        <w:t>в</w:t>
      </w:r>
      <w:r>
        <w:t xml:space="preserve"> </w:t>
      </w:r>
      <w:r>
        <w:rPr>
          <w:rFonts w:hint="eastAsia"/>
        </w:rPr>
        <w:t>научный</w:t>
      </w:r>
      <w:r>
        <w:t xml:space="preserve"> </w:t>
      </w:r>
      <w:r>
        <w:rPr>
          <w:rFonts w:hint="eastAsia"/>
        </w:rPr>
        <w:t>оборот</w:t>
      </w:r>
    </w:p>
    <w:p w14:paraId="0EBA485E" w14:textId="77777777" w:rsidR="001A2512" w:rsidRDefault="001A2512" w:rsidP="001A2512"/>
    <w:p w14:paraId="1B76FD2A" w14:textId="77777777" w:rsidR="001A2512" w:rsidRDefault="001A2512" w:rsidP="001A2512">
      <w:r>
        <w:t xml:space="preserve">1.3. </w:t>
      </w:r>
      <w:r>
        <w:rPr>
          <w:rFonts w:hint="eastAsia"/>
        </w:rPr>
        <w:t>Проблема</w:t>
      </w:r>
      <w:r>
        <w:t xml:space="preserve"> </w:t>
      </w:r>
      <w:r>
        <w:rPr>
          <w:rFonts w:hint="eastAsia"/>
        </w:rPr>
        <w:t>атрибуции</w:t>
      </w:r>
      <w:r>
        <w:t xml:space="preserve"> </w:t>
      </w:r>
      <w:r>
        <w:rPr>
          <w:rFonts w:hint="eastAsia"/>
        </w:rPr>
        <w:t>повествований</w:t>
      </w:r>
      <w:r>
        <w:t xml:space="preserve"> </w:t>
      </w:r>
      <w:r>
        <w:rPr>
          <w:rFonts w:hint="eastAsia"/>
        </w:rPr>
        <w:t>о</w:t>
      </w:r>
      <w:r>
        <w:t xml:space="preserve"> </w:t>
      </w:r>
      <w:r>
        <w:rPr>
          <w:rFonts w:hint="eastAsia"/>
        </w:rPr>
        <w:t>прижизненных</w:t>
      </w:r>
      <w:r>
        <w:t xml:space="preserve"> </w:t>
      </w:r>
      <w:r>
        <w:rPr>
          <w:rFonts w:hint="eastAsia"/>
        </w:rPr>
        <w:t>и</w:t>
      </w:r>
    </w:p>
    <w:p w14:paraId="3EDB04E2" w14:textId="77777777" w:rsidR="001A2512" w:rsidRDefault="001A2512" w:rsidP="001A2512"/>
    <w:p w14:paraId="735716A8" w14:textId="77777777" w:rsidR="001A2512" w:rsidRDefault="001A2512" w:rsidP="001A2512">
      <w:r>
        <w:rPr>
          <w:rFonts w:hint="eastAsia"/>
        </w:rPr>
        <w:t>посмертных</w:t>
      </w:r>
      <w:r>
        <w:t xml:space="preserve"> </w:t>
      </w:r>
      <w:r>
        <w:rPr>
          <w:rFonts w:hint="eastAsia"/>
        </w:rPr>
        <w:t>чудесах</w:t>
      </w:r>
      <w:r>
        <w:t xml:space="preserve"> </w:t>
      </w:r>
      <w:r>
        <w:rPr>
          <w:rFonts w:hint="eastAsia"/>
        </w:rPr>
        <w:t>прп</w:t>
      </w:r>
      <w:r>
        <w:t xml:space="preserve">. </w:t>
      </w:r>
      <w:r>
        <w:rPr>
          <w:rFonts w:hint="eastAsia"/>
        </w:rPr>
        <w:t>Никиты</w:t>
      </w:r>
      <w:r>
        <w:t xml:space="preserve"> </w:t>
      </w:r>
      <w:r>
        <w:rPr>
          <w:rFonts w:hint="eastAsia"/>
        </w:rPr>
        <w:t>Переславского</w:t>
      </w:r>
    </w:p>
    <w:p w14:paraId="6F0D32F3" w14:textId="77777777" w:rsidR="001A2512" w:rsidRDefault="001A2512" w:rsidP="001A2512"/>
    <w:p w14:paraId="6868814C" w14:textId="77777777" w:rsidR="001A2512" w:rsidRDefault="001A2512" w:rsidP="001A2512">
      <w:r>
        <w:rPr>
          <w:rFonts w:hint="eastAsia"/>
        </w:rPr>
        <w:t>ГЛАВА</w:t>
      </w:r>
      <w:r>
        <w:t xml:space="preserve"> II. </w:t>
      </w:r>
      <w:r>
        <w:rPr>
          <w:rFonts w:hint="eastAsia"/>
        </w:rPr>
        <w:t>ЖИТИЕ</w:t>
      </w:r>
      <w:r>
        <w:t xml:space="preserve"> </w:t>
      </w:r>
      <w:r>
        <w:rPr>
          <w:rFonts w:hint="eastAsia"/>
        </w:rPr>
        <w:t>ПРП</w:t>
      </w:r>
      <w:r>
        <w:t xml:space="preserve">. </w:t>
      </w:r>
      <w:r>
        <w:rPr>
          <w:rFonts w:hint="eastAsia"/>
        </w:rPr>
        <w:t>САВВЫ</w:t>
      </w:r>
      <w:r>
        <w:t xml:space="preserve"> </w:t>
      </w:r>
      <w:r>
        <w:rPr>
          <w:rFonts w:hint="eastAsia"/>
        </w:rPr>
        <w:t>ВИШЕРСКОГО</w:t>
      </w:r>
      <w:r>
        <w:t xml:space="preserve"> </w:t>
      </w:r>
      <w:r>
        <w:rPr>
          <w:rFonts w:hint="eastAsia"/>
        </w:rPr>
        <w:t>НОВГОРОДСКОГО</w:t>
      </w:r>
      <w:r>
        <w:t xml:space="preserve"> </w:t>
      </w:r>
      <w:r>
        <w:rPr>
          <w:rFonts w:hint="eastAsia"/>
        </w:rPr>
        <w:t>ЧУДОТВОРЦА</w:t>
      </w:r>
      <w:r>
        <w:t xml:space="preserve"> </w:t>
      </w:r>
      <w:r>
        <w:rPr>
          <w:rFonts w:hint="eastAsia"/>
        </w:rPr>
        <w:t>В</w:t>
      </w:r>
      <w:r>
        <w:t xml:space="preserve"> </w:t>
      </w:r>
      <w:r>
        <w:rPr>
          <w:rFonts w:hint="eastAsia"/>
        </w:rPr>
        <w:t>КОНТЕКСТЕ</w:t>
      </w:r>
      <w:r>
        <w:t xml:space="preserve"> </w:t>
      </w:r>
      <w:r>
        <w:rPr>
          <w:rFonts w:hint="eastAsia"/>
        </w:rPr>
        <w:t>АГИОГРАФИЧЕСКОЙ</w:t>
      </w:r>
      <w:r>
        <w:t xml:space="preserve"> </w:t>
      </w:r>
      <w:r>
        <w:rPr>
          <w:rFonts w:hint="eastAsia"/>
        </w:rPr>
        <w:t>РУКОПИСНОЙ</w:t>
      </w:r>
    </w:p>
    <w:p w14:paraId="0C35258B" w14:textId="77777777" w:rsidR="001A2512" w:rsidRDefault="001A2512" w:rsidP="001A2512"/>
    <w:p w14:paraId="6DEDEC4E" w14:textId="77777777" w:rsidR="001A2512" w:rsidRDefault="001A2512" w:rsidP="001A2512">
      <w:r>
        <w:rPr>
          <w:rFonts w:hint="eastAsia"/>
        </w:rPr>
        <w:t>ТРАДИЦИИ</w:t>
      </w:r>
    </w:p>
    <w:p w14:paraId="5B8F6FFC" w14:textId="77777777" w:rsidR="001A2512" w:rsidRDefault="001A2512" w:rsidP="001A2512"/>
    <w:p w14:paraId="28C7F5EF" w14:textId="77777777" w:rsidR="001A2512" w:rsidRDefault="001A2512" w:rsidP="001A2512">
      <w:r>
        <w:t xml:space="preserve">2.1. </w:t>
      </w:r>
      <w:r>
        <w:rPr>
          <w:rFonts w:hint="eastAsia"/>
        </w:rPr>
        <w:t>Кодикологические</w:t>
      </w:r>
      <w:r>
        <w:t xml:space="preserve"> </w:t>
      </w:r>
      <w:r>
        <w:rPr>
          <w:rFonts w:hint="eastAsia"/>
        </w:rPr>
        <w:t>и</w:t>
      </w:r>
      <w:r>
        <w:t xml:space="preserve"> </w:t>
      </w:r>
      <w:r>
        <w:rPr>
          <w:rFonts w:hint="eastAsia"/>
        </w:rPr>
        <w:t>палеографические</w:t>
      </w:r>
      <w:r>
        <w:t xml:space="preserve"> </w:t>
      </w:r>
      <w:r>
        <w:rPr>
          <w:rFonts w:hint="eastAsia"/>
        </w:rPr>
        <w:t>особенности</w:t>
      </w:r>
      <w:r>
        <w:t xml:space="preserve"> </w:t>
      </w:r>
      <w:r>
        <w:rPr>
          <w:rFonts w:hint="eastAsia"/>
        </w:rPr>
        <w:t>списков</w:t>
      </w:r>
      <w:r>
        <w:t xml:space="preserve"> </w:t>
      </w:r>
      <w:r>
        <w:rPr>
          <w:rFonts w:hint="eastAsia"/>
        </w:rPr>
        <w:t>Жития</w:t>
      </w:r>
    </w:p>
    <w:p w14:paraId="1A328E12" w14:textId="77777777" w:rsidR="001A2512" w:rsidRDefault="001A2512" w:rsidP="001A2512"/>
    <w:p w14:paraId="2080FD84" w14:textId="77777777" w:rsidR="001A2512" w:rsidRDefault="001A2512" w:rsidP="001A2512">
      <w:r>
        <w:rPr>
          <w:rFonts w:hint="eastAsia"/>
        </w:rPr>
        <w:t>прп</w:t>
      </w:r>
      <w:r>
        <w:t xml:space="preserve">. </w:t>
      </w:r>
      <w:r>
        <w:rPr>
          <w:rFonts w:hint="eastAsia"/>
        </w:rPr>
        <w:t>Саввы</w:t>
      </w:r>
      <w:r>
        <w:t xml:space="preserve"> </w:t>
      </w:r>
      <w:r>
        <w:rPr>
          <w:rFonts w:hint="eastAsia"/>
        </w:rPr>
        <w:t>Вишерского</w:t>
      </w:r>
    </w:p>
    <w:p w14:paraId="0F8A748B" w14:textId="77777777" w:rsidR="001A2512" w:rsidRDefault="001A2512" w:rsidP="001A2512"/>
    <w:p w14:paraId="4DA5A5D4" w14:textId="77777777" w:rsidR="001A2512" w:rsidRDefault="001A2512" w:rsidP="001A2512">
      <w:r>
        <w:t xml:space="preserve">2.1.1. </w:t>
      </w:r>
      <w:r>
        <w:rPr>
          <w:rFonts w:hint="eastAsia"/>
        </w:rPr>
        <w:t>Общий</w:t>
      </w:r>
      <w:r>
        <w:t xml:space="preserve"> </w:t>
      </w:r>
      <w:r>
        <w:rPr>
          <w:rFonts w:hint="eastAsia"/>
        </w:rPr>
        <w:t>анализ</w:t>
      </w:r>
      <w:r>
        <w:t xml:space="preserve"> </w:t>
      </w:r>
      <w:r>
        <w:rPr>
          <w:rFonts w:hint="eastAsia"/>
        </w:rPr>
        <w:t>списков</w:t>
      </w:r>
      <w:r>
        <w:t xml:space="preserve"> </w:t>
      </w:r>
      <w:r>
        <w:rPr>
          <w:rFonts w:hint="eastAsia"/>
        </w:rPr>
        <w:t>по</w:t>
      </w:r>
      <w:r>
        <w:t xml:space="preserve"> </w:t>
      </w:r>
      <w:r>
        <w:rPr>
          <w:rFonts w:hint="eastAsia"/>
        </w:rPr>
        <w:t>книгохранилищам</w:t>
      </w:r>
    </w:p>
    <w:p w14:paraId="66D78BBB" w14:textId="77777777" w:rsidR="001A2512" w:rsidRDefault="001A2512" w:rsidP="001A2512"/>
    <w:p w14:paraId="76187D57" w14:textId="77777777" w:rsidR="001A2512" w:rsidRDefault="001A2512" w:rsidP="001A2512">
      <w:r>
        <w:t xml:space="preserve">2.1.2. </w:t>
      </w:r>
      <w:r>
        <w:rPr>
          <w:rFonts w:hint="eastAsia"/>
        </w:rPr>
        <w:t>Хронология</w:t>
      </w:r>
      <w:r>
        <w:t xml:space="preserve"> </w:t>
      </w:r>
      <w:r>
        <w:rPr>
          <w:rFonts w:hint="eastAsia"/>
        </w:rPr>
        <w:t>списков</w:t>
      </w:r>
    </w:p>
    <w:p w14:paraId="248D6ED7" w14:textId="77777777" w:rsidR="001A2512" w:rsidRDefault="001A2512" w:rsidP="001A2512"/>
    <w:p w14:paraId="60E1E7E0" w14:textId="77777777" w:rsidR="001A2512" w:rsidRDefault="001A2512" w:rsidP="001A2512">
      <w:r>
        <w:t xml:space="preserve">2.1.3. </w:t>
      </w:r>
      <w:r>
        <w:rPr>
          <w:rFonts w:hint="eastAsia"/>
        </w:rPr>
        <w:t>Литературный</w:t>
      </w:r>
      <w:r>
        <w:t xml:space="preserve"> </w:t>
      </w:r>
      <w:r>
        <w:rPr>
          <w:rFonts w:hint="eastAsia"/>
        </w:rPr>
        <w:t>контекст</w:t>
      </w:r>
      <w:r>
        <w:t xml:space="preserve"> </w:t>
      </w:r>
      <w:r>
        <w:rPr>
          <w:rFonts w:hint="eastAsia"/>
        </w:rPr>
        <w:t>Жития</w:t>
      </w:r>
      <w:r>
        <w:t xml:space="preserve"> </w:t>
      </w:r>
      <w:r>
        <w:rPr>
          <w:rFonts w:hint="eastAsia"/>
        </w:rPr>
        <w:t>прп</w:t>
      </w:r>
      <w:r>
        <w:t xml:space="preserve">. </w:t>
      </w:r>
      <w:r>
        <w:rPr>
          <w:rFonts w:hint="eastAsia"/>
        </w:rPr>
        <w:t>Саввы</w:t>
      </w:r>
      <w:r>
        <w:t xml:space="preserve"> </w:t>
      </w:r>
      <w:r>
        <w:rPr>
          <w:rFonts w:hint="eastAsia"/>
        </w:rPr>
        <w:t>Вишерского</w:t>
      </w:r>
      <w:r>
        <w:t xml:space="preserve"> </w:t>
      </w:r>
      <w:r>
        <w:rPr>
          <w:rFonts w:hint="eastAsia"/>
        </w:rPr>
        <w:t>и</w:t>
      </w:r>
      <w:r>
        <w:t xml:space="preserve"> </w:t>
      </w:r>
      <w:r>
        <w:rPr>
          <w:rFonts w:hint="eastAsia"/>
        </w:rPr>
        <w:t>палеографические</w:t>
      </w:r>
      <w:r>
        <w:t xml:space="preserve"> </w:t>
      </w:r>
      <w:r>
        <w:rPr>
          <w:rFonts w:hint="eastAsia"/>
        </w:rPr>
        <w:t>особенности</w:t>
      </w:r>
      <w:r>
        <w:t xml:space="preserve"> </w:t>
      </w:r>
      <w:r>
        <w:rPr>
          <w:rFonts w:hint="eastAsia"/>
        </w:rPr>
        <w:t>списков</w:t>
      </w:r>
    </w:p>
    <w:p w14:paraId="558957F0" w14:textId="77777777" w:rsidR="001A2512" w:rsidRDefault="001A2512" w:rsidP="001A2512"/>
    <w:p w14:paraId="10FF6AAE" w14:textId="77777777" w:rsidR="001A2512" w:rsidRDefault="001A2512" w:rsidP="001A2512">
      <w:r>
        <w:t xml:space="preserve">2.2. </w:t>
      </w:r>
      <w:r>
        <w:rPr>
          <w:rFonts w:hint="eastAsia"/>
        </w:rPr>
        <w:t>Текстологические</w:t>
      </w:r>
      <w:r>
        <w:t xml:space="preserve"> </w:t>
      </w:r>
      <w:r>
        <w:rPr>
          <w:rFonts w:hint="eastAsia"/>
        </w:rPr>
        <w:t>и</w:t>
      </w:r>
      <w:r>
        <w:t xml:space="preserve"> </w:t>
      </w:r>
      <w:r>
        <w:rPr>
          <w:rFonts w:hint="eastAsia"/>
        </w:rPr>
        <w:t>жанрово</w:t>
      </w:r>
      <w:r>
        <w:t>-</w:t>
      </w:r>
      <w:r>
        <w:rPr>
          <w:rFonts w:hint="eastAsia"/>
        </w:rPr>
        <w:t>стилистические</w:t>
      </w:r>
      <w:r>
        <w:t xml:space="preserve"> </w:t>
      </w:r>
      <w:r>
        <w:rPr>
          <w:rFonts w:hint="eastAsia"/>
        </w:rPr>
        <w:t>особенности</w:t>
      </w:r>
    </w:p>
    <w:p w14:paraId="31AC5C8B" w14:textId="77777777" w:rsidR="001A2512" w:rsidRDefault="001A2512" w:rsidP="001A2512"/>
    <w:p w14:paraId="3C671757" w14:textId="77777777" w:rsidR="001A2512" w:rsidRDefault="001A2512" w:rsidP="001A2512">
      <w:r>
        <w:rPr>
          <w:rFonts w:hint="eastAsia"/>
        </w:rPr>
        <w:t>Жития</w:t>
      </w:r>
      <w:r>
        <w:t xml:space="preserve"> </w:t>
      </w:r>
      <w:r>
        <w:rPr>
          <w:rFonts w:hint="eastAsia"/>
        </w:rPr>
        <w:t>прп</w:t>
      </w:r>
      <w:r>
        <w:t xml:space="preserve">. </w:t>
      </w:r>
      <w:r>
        <w:rPr>
          <w:rFonts w:hint="eastAsia"/>
        </w:rPr>
        <w:t>Саввы</w:t>
      </w:r>
      <w:r>
        <w:t xml:space="preserve"> </w:t>
      </w:r>
      <w:r>
        <w:rPr>
          <w:rFonts w:hint="eastAsia"/>
        </w:rPr>
        <w:t>Вишерского</w:t>
      </w:r>
    </w:p>
    <w:p w14:paraId="59F72C16" w14:textId="77777777" w:rsidR="001A2512" w:rsidRDefault="001A2512" w:rsidP="001A2512"/>
    <w:p w14:paraId="7A632CC4" w14:textId="77777777" w:rsidR="001A2512" w:rsidRDefault="001A2512" w:rsidP="001A2512">
      <w:r>
        <w:lastRenderedPageBreak/>
        <w:t xml:space="preserve">2.2.1. </w:t>
      </w:r>
      <w:r>
        <w:rPr>
          <w:rFonts w:hint="eastAsia"/>
        </w:rPr>
        <w:t>Классификация</w:t>
      </w:r>
      <w:r>
        <w:t xml:space="preserve"> </w:t>
      </w:r>
      <w:r>
        <w:rPr>
          <w:rFonts w:hint="eastAsia"/>
        </w:rPr>
        <w:t>списков</w:t>
      </w:r>
      <w:r>
        <w:t xml:space="preserve"> </w:t>
      </w:r>
      <w:r>
        <w:rPr>
          <w:rFonts w:hint="eastAsia"/>
        </w:rPr>
        <w:t>Жития</w:t>
      </w:r>
      <w:r>
        <w:t xml:space="preserve"> </w:t>
      </w:r>
      <w:r>
        <w:rPr>
          <w:rFonts w:hint="eastAsia"/>
        </w:rPr>
        <w:t>прп</w:t>
      </w:r>
      <w:r>
        <w:t xml:space="preserve">. </w:t>
      </w:r>
      <w:r>
        <w:rPr>
          <w:rFonts w:hint="eastAsia"/>
        </w:rPr>
        <w:t>Саввы</w:t>
      </w:r>
      <w:r>
        <w:t xml:space="preserve"> </w:t>
      </w:r>
      <w:r>
        <w:rPr>
          <w:rFonts w:hint="eastAsia"/>
        </w:rPr>
        <w:t>Вишерского</w:t>
      </w:r>
    </w:p>
    <w:p w14:paraId="49B9672B" w14:textId="77777777" w:rsidR="001A2512" w:rsidRDefault="001A2512" w:rsidP="001A2512"/>
    <w:p w14:paraId="68B7C226" w14:textId="77777777" w:rsidR="001A2512" w:rsidRDefault="001A2512" w:rsidP="001A2512">
      <w:r>
        <w:t xml:space="preserve">2.2.2. </w:t>
      </w:r>
      <w:r>
        <w:rPr>
          <w:rFonts w:hint="eastAsia"/>
        </w:rPr>
        <w:t>Текстологические</w:t>
      </w:r>
      <w:r>
        <w:t xml:space="preserve"> </w:t>
      </w:r>
      <w:r>
        <w:rPr>
          <w:rFonts w:hint="eastAsia"/>
        </w:rPr>
        <w:t>особенности</w:t>
      </w:r>
      <w:r>
        <w:t xml:space="preserve"> </w:t>
      </w:r>
      <w:r>
        <w:rPr>
          <w:rFonts w:hint="eastAsia"/>
        </w:rPr>
        <w:t>списков</w:t>
      </w:r>
      <w:r>
        <w:t xml:space="preserve"> </w:t>
      </w:r>
      <w:r>
        <w:rPr>
          <w:rFonts w:hint="eastAsia"/>
        </w:rPr>
        <w:t>Жития</w:t>
      </w:r>
      <w:r>
        <w:t xml:space="preserve"> </w:t>
      </w:r>
      <w:r>
        <w:rPr>
          <w:rFonts w:hint="eastAsia"/>
        </w:rPr>
        <w:t>Основной</w:t>
      </w:r>
      <w:r>
        <w:t xml:space="preserve"> </w:t>
      </w:r>
      <w:r>
        <w:rPr>
          <w:rFonts w:hint="eastAsia"/>
        </w:rPr>
        <w:t>редакции</w:t>
      </w:r>
      <w:r>
        <w:t xml:space="preserve">, </w:t>
      </w:r>
      <w:r>
        <w:rPr>
          <w:rFonts w:hint="eastAsia"/>
        </w:rPr>
        <w:t>вводимых</w:t>
      </w:r>
      <w:r>
        <w:t xml:space="preserve"> </w:t>
      </w:r>
      <w:r>
        <w:rPr>
          <w:rFonts w:hint="eastAsia"/>
        </w:rPr>
        <w:t>в</w:t>
      </w:r>
      <w:r>
        <w:t xml:space="preserve"> </w:t>
      </w:r>
      <w:r>
        <w:rPr>
          <w:rFonts w:hint="eastAsia"/>
        </w:rPr>
        <w:t>научный</w:t>
      </w:r>
      <w:r>
        <w:t xml:space="preserve"> </w:t>
      </w:r>
      <w:r>
        <w:rPr>
          <w:rFonts w:hint="eastAsia"/>
        </w:rPr>
        <w:t>оборот</w:t>
      </w:r>
    </w:p>
    <w:p w14:paraId="6CA00A5D" w14:textId="77777777" w:rsidR="001A2512" w:rsidRDefault="001A2512" w:rsidP="001A2512"/>
    <w:p w14:paraId="52BA7477" w14:textId="77777777" w:rsidR="001A2512" w:rsidRDefault="001A2512" w:rsidP="001A2512">
      <w:r>
        <w:t xml:space="preserve">2.2.3. </w:t>
      </w:r>
      <w:r>
        <w:rPr>
          <w:rFonts w:hint="eastAsia"/>
        </w:rPr>
        <w:t>Жанрово</w:t>
      </w:r>
      <w:r>
        <w:t>-</w:t>
      </w:r>
      <w:r>
        <w:rPr>
          <w:rFonts w:hint="eastAsia"/>
        </w:rPr>
        <w:t>стилистические</w:t>
      </w:r>
      <w:r>
        <w:t xml:space="preserve"> </w:t>
      </w:r>
      <w:r>
        <w:rPr>
          <w:rFonts w:hint="eastAsia"/>
        </w:rPr>
        <w:t>особенности</w:t>
      </w:r>
      <w:r>
        <w:t xml:space="preserve"> </w:t>
      </w:r>
      <w:r>
        <w:rPr>
          <w:rFonts w:hint="eastAsia"/>
        </w:rPr>
        <w:t>Жития</w:t>
      </w:r>
      <w:r>
        <w:t xml:space="preserve"> </w:t>
      </w:r>
      <w:r>
        <w:rPr>
          <w:rFonts w:hint="eastAsia"/>
        </w:rPr>
        <w:t>прп</w:t>
      </w:r>
      <w:r>
        <w:t xml:space="preserve">. </w:t>
      </w:r>
      <w:r>
        <w:rPr>
          <w:rFonts w:hint="eastAsia"/>
        </w:rPr>
        <w:t>Саввы</w:t>
      </w:r>
      <w:r>
        <w:t xml:space="preserve"> </w:t>
      </w:r>
      <w:r>
        <w:rPr>
          <w:rFonts w:hint="eastAsia"/>
        </w:rPr>
        <w:t>Вишерского</w:t>
      </w:r>
    </w:p>
    <w:p w14:paraId="5612DB9C" w14:textId="77777777" w:rsidR="001A2512" w:rsidRDefault="001A2512" w:rsidP="001A2512"/>
    <w:p w14:paraId="2C7FDC78" w14:textId="77777777" w:rsidR="001A2512" w:rsidRDefault="001A2512" w:rsidP="001A2512">
      <w:r>
        <w:t xml:space="preserve">2.2.4. </w:t>
      </w:r>
      <w:r>
        <w:rPr>
          <w:rFonts w:hint="eastAsia"/>
        </w:rPr>
        <w:t>Особенности</w:t>
      </w:r>
      <w:r>
        <w:t xml:space="preserve"> </w:t>
      </w:r>
      <w:r>
        <w:rPr>
          <w:rFonts w:hint="eastAsia"/>
        </w:rPr>
        <w:t>топики</w:t>
      </w:r>
      <w:r>
        <w:t xml:space="preserve"> </w:t>
      </w:r>
      <w:r>
        <w:rPr>
          <w:rFonts w:hint="eastAsia"/>
        </w:rPr>
        <w:t>разных</w:t>
      </w:r>
      <w:r>
        <w:t xml:space="preserve"> </w:t>
      </w:r>
      <w:r>
        <w:rPr>
          <w:rFonts w:hint="eastAsia"/>
        </w:rPr>
        <w:t>редакций</w:t>
      </w:r>
      <w:r>
        <w:t xml:space="preserve"> </w:t>
      </w:r>
      <w:r>
        <w:rPr>
          <w:rFonts w:hint="eastAsia"/>
        </w:rPr>
        <w:t>Жития</w:t>
      </w:r>
      <w:r>
        <w:t xml:space="preserve"> </w:t>
      </w:r>
      <w:r>
        <w:rPr>
          <w:rFonts w:hint="eastAsia"/>
        </w:rPr>
        <w:t>прп</w:t>
      </w:r>
      <w:r>
        <w:t xml:space="preserve">. </w:t>
      </w:r>
      <w:r>
        <w:rPr>
          <w:rFonts w:hint="eastAsia"/>
        </w:rPr>
        <w:t>Саввы</w:t>
      </w:r>
      <w:r>
        <w:t xml:space="preserve"> </w:t>
      </w:r>
      <w:r>
        <w:rPr>
          <w:rFonts w:hint="eastAsia"/>
        </w:rPr>
        <w:t>Вишерского</w:t>
      </w:r>
    </w:p>
    <w:p w14:paraId="4039B78B" w14:textId="77777777" w:rsidR="001A2512" w:rsidRDefault="001A2512" w:rsidP="001A2512"/>
    <w:p w14:paraId="01432212" w14:textId="77777777" w:rsidR="001A2512" w:rsidRDefault="001A2512" w:rsidP="001A2512">
      <w:r>
        <w:rPr>
          <w:rFonts w:hint="eastAsia"/>
        </w:rPr>
        <w:t>ГЛАВА</w:t>
      </w:r>
      <w:r>
        <w:t xml:space="preserve"> III. </w:t>
      </w:r>
      <w:r>
        <w:rPr>
          <w:rFonts w:hint="eastAsia"/>
        </w:rPr>
        <w:t>ЛИТЕРАТУРНАЯ</w:t>
      </w:r>
      <w:r>
        <w:t xml:space="preserve"> </w:t>
      </w:r>
      <w:r>
        <w:rPr>
          <w:rFonts w:hint="eastAsia"/>
        </w:rPr>
        <w:t>ТОПИКА</w:t>
      </w:r>
      <w:r>
        <w:t xml:space="preserve"> </w:t>
      </w:r>
      <w:r>
        <w:rPr>
          <w:rFonts w:hint="eastAsia"/>
        </w:rPr>
        <w:t>ЖИТИЙ</w:t>
      </w:r>
      <w:r>
        <w:t xml:space="preserve"> </w:t>
      </w:r>
      <w:r>
        <w:rPr>
          <w:rFonts w:hint="eastAsia"/>
        </w:rPr>
        <w:t>РУССКИХ</w:t>
      </w:r>
    </w:p>
    <w:p w14:paraId="077EC676" w14:textId="77777777" w:rsidR="001A2512" w:rsidRDefault="001A2512" w:rsidP="001A2512"/>
    <w:p w14:paraId="25906002" w14:textId="77777777" w:rsidR="001A2512" w:rsidRDefault="001A2512" w:rsidP="001A2512">
      <w:r>
        <w:rPr>
          <w:rFonts w:hint="eastAsia"/>
        </w:rPr>
        <w:t>СТОЛПНИКОВ</w:t>
      </w:r>
      <w:r>
        <w:t xml:space="preserve"> </w:t>
      </w:r>
      <w:r>
        <w:rPr>
          <w:rFonts w:hint="eastAsia"/>
        </w:rPr>
        <w:t>В</w:t>
      </w:r>
      <w:r>
        <w:t xml:space="preserve"> </w:t>
      </w:r>
      <w:r>
        <w:rPr>
          <w:rFonts w:hint="eastAsia"/>
        </w:rPr>
        <w:t>КОНТЕКСТЕ</w:t>
      </w:r>
      <w:r>
        <w:t xml:space="preserve"> </w:t>
      </w:r>
      <w:r>
        <w:rPr>
          <w:rFonts w:hint="eastAsia"/>
        </w:rPr>
        <w:t>ЖИТИЙ</w:t>
      </w:r>
      <w:r>
        <w:t xml:space="preserve"> </w:t>
      </w:r>
      <w:r>
        <w:rPr>
          <w:rFonts w:hint="eastAsia"/>
        </w:rPr>
        <w:t>ДРЕВНИХ</w:t>
      </w:r>
      <w:r>
        <w:t xml:space="preserve"> </w:t>
      </w:r>
      <w:r>
        <w:rPr>
          <w:rFonts w:hint="eastAsia"/>
        </w:rPr>
        <w:t>СТИЛИТОВ</w:t>
      </w:r>
    </w:p>
    <w:p w14:paraId="2EBFE21D" w14:textId="77777777" w:rsidR="001A2512" w:rsidRDefault="001A2512" w:rsidP="001A2512"/>
    <w:p w14:paraId="12524945" w14:textId="77777777" w:rsidR="001A2512" w:rsidRDefault="001A2512" w:rsidP="001A2512">
      <w:r>
        <w:t xml:space="preserve">3.1. </w:t>
      </w:r>
      <w:r>
        <w:rPr>
          <w:rFonts w:hint="eastAsia"/>
        </w:rPr>
        <w:t>Топика</w:t>
      </w:r>
      <w:r>
        <w:t xml:space="preserve"> </w:t>
      </w:r>
      <w:r>
        <w:rPr>
          <w:rFonts w:hint="eastAsia"/>
        </w:rPr>
        <w:t>пути</w:t>
      </w:r>
      <w:r>
        <w:t xml:space="preserve"> </w:t>
      </w:r>
      <w:r>
        <w:rPr>
          <w:rFonts w:hint="eastAsia"/>
        </w:rPr>
        <w:t>в</w:t>
      </w:r>
      <w:r>
        <w:t xml:space="preserve"> </w:t>
      </w:r>
      <w:r>
        <w:rPr>
          <w:rFonts w:hint="eastAsia"/>
        </w:rPr>
        <w:t>монастырь</w:t>
      </w:r>
    </w:p>
    <w:p w14:paraId="79D185E9" w14:textId="77777777" w:rsidR="001A2512" w:rsidRDefault="001A2512" w:rsidP="001A2512"/>
    <w:p w14:paraId="760B39C9" w14:textId="77777777" w:rsidR="001A2512" w:rsidRDefault="001A2512" w:rsidP="001A2512">
      <w:r>
        <w:t xml:space="preserve">3.2. </w:t>
      </w:r>
      <w:r>
        <w:rPr>
          <w:rFonts w:hint="eastAsia"/>
        </w:rPr>
        <w:t>Топосы</w:t>
      </w:r>
      <w:r>
        <w:t xml:space="preserve"> </w:t>
      </w:r>
      <w:r>
        <w:rPr>
          <w:rFonts w:hint="eastAsia"/>
        </w:rPr>
        <w:t>монашеской</w:t>
      </w:r>
      <w:r>
        <w:t xml:space="preserve"> </w:t>
      </w:r>
      <w:r>
        <w:rPr>
          <w:rFonts w:hint="eastAsia"/>
        </w:rPr>
        <w:t>жизни</w:t>
      </w:r>
      <w:r>
        <w:t xml:space="preserve"> </w:t>
      </w:r>
      <w:r>
        <w:rPr>
          <w:rFonts w:hint="eastAsia"/>
        </w:rPr>
        <w:t>подвижников</w:t>
      </w:r>
    </w:p>
    <w:p w14:paraId="27B4B91A" w14:textId="77777777" w:rsidR="001A2512" w:rsidRDefault="001A2512" w:rsidP="001A2512"/>
    <w:p w14:paraId="5B2DCF45" w14:textId="77777777" w:rsidR="001A2512" w:rsidRDefault="001A2512" w:rsidP="001A2512">
      <w:r>
        <w:t xml:space="preserve">3.3. </w:t>
      </w:r>
      <w:r>
        <w:rPr>
          <w:rFonts w:hint="eastAsia"/>
        </w:rPr>
        <w:t>Топосы</w:t>
      </w:r>
      <w:r>
        <w:t xml:space="preserve"> </w:t>
      </w:r>
      <w:r>
        <w:rPr>
          <w:rFonts w:hint="eastAsia"/>
        </w:rPr>
        <w:t>затворничества</w:t>
      </w:r>
    </w:p>
    <w:p w14:paraId="07756615" w14:textId="77777777" w:rsidR="001A2512" w:rsidRDefault="001A2512" w:rsidP="001A2512"/>
    <w:p w14:paraId="3DD9E934" w14:textId="77777777" w:rsidR="001A2512" w:rsidRDefault="001A2512" w:rsidP="001A2512">
      <w:r>
        <w:t xml:space="preserve">3.4. </w:t>
      </w:r>
      <w:r>
        <w:rPr>
          <w:rFonts w:hint="eastAsia"/>
        </w:rPr>
        <w:t>Топика</w:t>
      </w:r>
      <w:r>
        <w:t xml:space="preserve"> </w:t>
      </w:r>
      <w:r>
        <w:rPr>
          <w:rFonts w:hint="eastAsia"/>
        </w:rPr>
        <w:t>столпничества</w:t>
      </w:r>
    </w:p>
    <w:p w14:paraId="6BD444DB" w14:textId="77777777" w:rsidR="001A2512" w:rsidRDefault="001A2512" w:rsidP="001A2512"/>
    <w:p w14:paraId="49628503" w14:textId="77777777" w:rsidR="001A2512" w:rsidRDefault="001A2512" w:rsidP="001A2512">
      <w:r>
        <w:t xml:space="preserve">3.4.1. </w:t>
      </w:r>
      <w:r>
        <w:rPr>
          <w:rFonts w:hint="eastAsia"/>
        </w:rPr>
        <w:t>Определение</w:t>
      </w:r>
      <w:r>
        <w:t xml:space="preserve"> </w:t>
      </w:r>
      <w:r>
        <w:rPr>
          <w:rFonts w:hint="eastAsia"/>
        </w:rPr>
        <w:t>времени</w:t>
      </w:r>
      <w:r>
        <w:t xml:space="preserve"> </w:t>
      </w:r>
      <w:r>
        <w:rPr>
          <w:rFonts w:hint="eastAsia"/>
        </w:rPr>
        <w:t>пребывания</w:t>
      </w:r>
      <w:r>
        <w:t xml:space="preserve"> </w:t>
      </w:r>
      <w:r>
        <w:rPr>
          <w:rFonts w:hint="eastAsia"/>
        </w:rPr>
        <w:t>на</w:t>
      </w:r>
      <w:r>
        <w:t xml:space="preserve"> </w:t>
      </w:r>
      <w:r>
        <w:rPr>
          <w:rFonts w:hint="eastAsia"/>
        </w:rPr>
        <w:t>столпе</w:t>
      </w:r>
      <w:r>
        <w:t xml:space="preserve"> </w:t>
      </w:r>
      <w:r>
        <w:rPr>
          <w:rFonts w:hint="eastAsia"/>
        </w:rPr>
        <w:t>преподобного</w:t>
      </w:r>
      <w:r>
        <w:t xml:space="preserve"> </w:t>
      </w:r>
      <w:r>
        <w:rPr>
          <w:rFonts w:hint="eastAsia"/>
        </w:rPr>
        <w:t>Никиты</w:t>
      </w:r>
      <w:r>
        <w:t xml:space="preserve"> </w:t>
      </w:r>
      <w:r>
        <w:rPr>
          <w:rFonts w:hint="eastAsia"/>
        </w:rPr>
        <w:t>Переславского</w:t>
      </w:r>
    </w:p>
    <w:p w14:paraId="63959CE1" w14:textId="77777777" w:rsidR="001A2512" w:rsidRDefault="001A2512" w:rsidP="001A2512"/>
    <w:p w14:paraId="7DB046F1" w14:textId="77777777" w:rsidR="001A2512" w:rsidRDefault="001A2512" w:rsidP="001A2512">
      <w:r>
        <w:t xml:space="preserve">3.4.2. </w:t>
      </w:r>
      <w:r>
        <w:rPr>
          <w:rFonts w:hint="eastAsia"/>
        </w:rPr>
        <w:t>Определение</w:t>
      </w:r>
      <w:r>
        <w:t xml:space="preserve"> </w:t>
      </w:r>
      <w:r>
        <w:rPr>
          <w:rFonts w:hint="eastAsia"/>
        </w:rPr>
        <w:t>времени</w:t>
      </w:r>
      <w:r>
        <w:t xml:space="preserve"> </w:t>
      </w:r>
      <w:r>
        <w:rPr>
          <w:rFonts w:hint="eastAsia"/>
        </w:rPr>
        <w:t>пребывания</w:t>
      </w:r>
      <w:r>
        <w:t xml:space="preserve"> </w:t>
      </w:r>
      <w:r>
        <w:rPr>
          <w:rFonts w:hint="eastAsia"/>
        </w:rPr>
        <w:t>на</w:t>
      </w:r>
      <w:r>
        <w:t xml:space="preserve"> </w:t>
      </w:r>
      <w:r>
        <w:rPr>
          <w:rFonts w:hint="eastAsia"/>
        </w:rPr>
        <w:t>столпе</w:t>
      </w:r>
      <w:r>
        <w:t xml:space="preserve"> </w:t>
      </w:r>
      <w:r>
        <w:rPr>
          <w:rFonts w:hint="eastAsia"/>
        </w:rPr>
        <w:t>преподобного</w:t>
      </w:r>
      <w:r>
        <w:t xml:space="preserve"> </w:t>
      </w:r>
      <w:r>
        <w:rPr>
          <w:rFonts w:hint="eastAsia"/>
        </w:rPr>
        <w:t>Саввы</w:t>
      </w:r>
      <w:r>
        <w:t xml:space="preserve"> </w:t>
      </w:r>
      <w:r>
        <w:rPr>
          <w:rFonts w:hint="eastAsia"/>
        </w:rPr>
        <w:t>Вишерского</w:t>
      </w:r>
    </w:p>
    <w:p w14:paraId="6E9E7845" w14:textId="77777777" w:rsidR="001A2512" w:rsidRDefault="001A2512" w:rsidP="001A2512"/>
    <w:p w14:paraId="5078DE7C" w14:textId="77777777" w:rsidR="001A2512" w:rsidRDefault="001A2512" w:rsidP="001A2512">
      <w:r>
        <w:t xml:space="preserve">3.4.3. </w:t>
      </w:r>
      <w:r>
        <w:rPr>
          <w:rFonts w:hint="eastAsia"/>
        </w:rPr>
        <w:t>Преставление</w:t>
      </w:r>
      <w:r>
        <w:t xml:space="preserve"> </w:t>
      </w:r>
      <w:r>
        <w:rPr>
          <w:rFonts w:hint="eastAsia"/>
        </w:rPr>
        <w:t>столпников</w:t>
      </w:r>
    </w:p>
    <w:p w14:paraId="47FC18C8" w14:textId="77777777" w:rsidR="001A2512" w:rsidRDefault="001A2512" w:rsidP="001A2512"/>
    <w:p w14:paraId="2D4F936A" w14:textId="77777777" w:rsidR="001A2512" w:rsidRDefault="001A2512" w:rsidP="001A2512">
      <w:r>
        <w:t xml:space="preserve">3.5. </w:t>
      </w:r>
      <w:r>
        <w:rPr>
          <w:rFonts w:hint="eastAsia"/>
        </w:rPr>
        <w:t>Схема</w:t>
      </w:r>
      <w:r>
        <w:t xml:space="preserve"> </w:t>
      </w:r>
      <w:r>
        <w:rPr>
          <w:rFonts w:hint="eastAsia"/>
        </w:rPr>
        <w:t>столпнического</w:t>
      </w:r>
      <w:r>
        <w:t xml:space="preserve"> </w:t>
      </w:r>
      <w:r>
        <w:rPr>
          <w:rFonts w:hint="eastAsia"/>
        </w:rPr>
        <w:t>жития</w:t>
      </w:r>
    </w:p>
    <w:p w14:paraId="60D70C6B" w14:textId="77777777" w:rsidR="001A2512" w:rsidRDefault="001A2512" w:rsidP="001A2512"/>
    <w:p w14:paraId="35044694" w14:textId="77777777" w:rsidR="001A2512" w:rsidRDefault="001A2512" w:rsidP="001A2512">
      <w:r>
        <w:rPr>
          <w:rFonts w:hint="eastAsia"/>
        </w:rPr>
        <w:t>ЗАКЛЮЧЕНИЕ</w:t>
      </w:r>
    </w:p>
    <w:p w14:paraId="00147037" w14:textId="77777777" w:rsidR="001A2512" w:rsidRDefault="001A2512" w:rsidP="001A2512"/>
    <w:p w14:paraId="2B21964B" w14:textId="77777777" w:rsidR="001A2512" w:rsidRDefault="001A2512" w:rsidP="001A251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28F8A72" w14:textId="77777777" w:rsidR="001A2512" w:rsidRDefault="001A2512" w:rsidP="001A2512"/>
    <w:p w14:paraId="17BF1EAB" w14:textId="77777777" w:rsidR="001A2512" w:rsidRDefault="001A2512" w:rsidP="001A2512">
      <w:r>
        <w:rPr>
          <w:rFonts w:hint="eastAsia"/>
        </w:rPr>
        <w:t>СПИСОК</w:t>
      </w:r>
      <w:r>
        <w:t xml:space="preserve"> </w:t>
      </w:r>
      <w:r>
        <w:rPr>
          <w:rFonts w:hint="eastAsia"/>
        </w:rPr>
        <w:t>ЛИТЕРАТУРЫ</w:t>
      </w:r>
    </w:p>
    <w:p w14:paraId="1A084523" w14:textId="77777777" w:rsidR="001A2512" w:rsidRDefault="001A2512" w:rsidP="001A2512"/>
    <w:p w14:paraId="4A512056" w14:textId="77777777" w:rsidR="001A2512" w:rsidRDefault="001A2512" w:rsidP="001A2512">
      <w:r>
        <w:rPr>
          <w:rFonts w:hint="eastAsia"/>
        </w:rPr>
        <w:t>ПРИЛОЖЕНИЕ</w:t>
      </w:r>
      <w:r>
        <w:t xml:space="preserve"> 1. </w:t>
      </w:r>
      <w:r>
        <w:rPr>
          <w:rFonts w:hint="eastAsia"/>
        </w:rPr>
        <w:t>Стемма</w:t>
      </w:r>
      <w:r>
        <w:t xml:space="preserve"> </w:t>
      </w:r>
      <w:r>
        <w:rPr>
          <w:rFonts w:hint="eastAsia"/>
        </w:rPr>
        <w:t>редакций</w:t>
      </w:r>
      <w:r>
        <w:t xml:space="preserve"> </w:t>
      </w:r>
      <w:r>
        <w:rPr>
          <w:rFonts w:hint="eastAsia"/>
        </w:rPr>
        <w:t>Жития</w:t>
      </w:r>
      <w:r>
        <w:t xml:space="preserve"> </w:t>
      </w:r>
      <w:r>
        <w:rPr>
          <w:rFonts w:hint="eastAsia"/>
        </w:rPr>
        <w:t>преподобного</w:t>
      </w:r>
      <w:r>
        <w:t xml:space="preserve"> </w:t>
      </w:r>
      <w:r>
        <w:rPr>
          <w:rFonts w:hint="eastAsia"/>
        </w:rPr>
        <w:t>Никиты</w:t>
      </w:r>
    </w:p>
    <w:p w14:paraId="25526E2B" w14:textId="77777777" w:rsidR="001A2512" w:rsidRDefault="001A2512" w:rsidP="001A2512"/>
    <w:p w14:paraId="665922D0" w14:textId="77777777" w:rsidR="001A2512" w:rsidRDefault="001A2512" w:rsidP="001A2512">
      <w:r>
        <w:rPr>
          <w:rFonts w:hint="eastAsia"/>
        </w:rPr>
        <w:t>Переславского</w:t>
      </w:r>
    </w:p>
    <w:p w14:paraId="04997270" w14:textId="77777777" w:rsidR="001A2512" w:rsidRDefault="001A2512" w:rsidP="001A2512"/>
    <w:p w14:paraId="0DC7E33F" w14:textId="77777777" w:rsidR="001A2512" w:rsidRDefault="001A2512" w:rsidP="001A2512">
      <w:r>
        <w:rPr>
          <w:rFonts w:hint="eastAsia"/>
        </w:rPr>
        <w:t>ПРИЛОЖЕНИЕ</w:t>
      </w:r>
      <w:r>
        <w:t xml:space="preserve"> 2. </w:t>
      </w:r>
      <w:r>
        <w:rPr>
          <w:rFonts w:hint="eastAsia"/>
        </w:rPr>
        <w:t>Стемма</w:t>
      </w:r>
      <w:r>
        <w:t xml:space="preserve"> </w:t>
      </w:r>
      <w:r>
        <w:rPr>
          <w:rFonts w:hint="eastAsia"/>
        </w:rPr>
        <w:t>редакций</w:t>
      </w:r>
      <w:r>
        <w:t xml:space="preserve"> </w:t>
      </w:r>
      <w:r>
        <w:rPr>
          <w:rFonts w:hint="eastAsia"/>
        </w:rPr>
        <w:t>Жития</w:t>
      </w:r>
      <w:r>
        <w:t xml:space="preserve"> </w:t>
      </w:r>
      <w:r>
        <w:rPr>
          <w:rFonts w:hint="eastAsia"/>
        </w:rPr>
        <w:t>преподобного</w:t>
      </w:r>
      <w:r>
        <w:t xml:space="preserve"> </w:t>
      </w:r>
      <w:r>
        <w:rPr>
          <w:rFonts w:hint="eastAsia"/>
        </w:rPr>
        <w:t>Саввы</w:t>
      </w:r>
    </w:p>
    <w:p w14:paraId="48658FF9" w14:textId="77777777" w:rsidR="001A2512" w:rsidRDefault="001A2512" w:rsidP="001A2512"/>
    <w:p w14:paraId="7B51241C" w14:textId="77777777" w:rsidR="001A2512" w:rsidRDefault="001A2512" w:rsidP="001A2512">
      <w:r>
        <w:rPr>
          <w:rFonts w:hint="eastAsia"/>
        </w:rPr>
        <w:t>Вишерского</w:t>
      </w:r>
      <w:r>
        <w:t>......................................................................................................... 2</w:t>
      </w:r>
      <w:r>
        <w:rPr>
          <w:rFonts w:hint="eastAsia"/>
        </w:rPr>
        <w:t>б</w:t>
      </w:r>
      <w:r>
        <w:t>4</w:t>
      </w:r>
    </w:p>
    <w:p w14:paraId="72E35283" w14:textId="77777777" w:rsidR="001A2512" w:rsidRDefault="001A2512" w:rsidP="001A2512"/>
    <w:p w14:paraId="0F775683" w14:textId="15E14DAD" w:rsidR="001A2512" w:rsidRPr="00841755" w:rsidRDefault="001A2512" w:rsidP="001A2512">
      <w:r>
        <w:rPr>
          <w:rFonts w:hint="eastAsia"/>
        </w:rPr>
        <w:t>ПРИЛОЖЕНИЕ</w:t>
      </w:r>
      <w:r>
        <w:t xml:space="preserve"> 3. </w:t>
      </w:r>
      <w:r>
        <w:rPr>
          <w:rFonts w:hint="eastAsia"/>
        </w:rPr>
        <w:t>Рисунки</w:t>
      </w:r>
      <w:r>
        <w:t>.............................................................................. 2</w:t>
      </w:r>
      <w:r>
        <w:rPr>
          <w:rFonts w:hint="eastAsia"/>
        </w:rPr>
        <w:t>б</w:t>
      </w:r>
      <w:r>
        <w:t>5</w:t>
      </w:r>
    </w:p>
    <w:sectPr w:rsidR="001A2512" w:rsidRPr="00841755" w:rsidSect="009E21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4323" w14:textId="77777777" w:rsidR="009E2194" w:rsidRDefault="009E2194">
      <w:pPr>
        <w:spacing w:after="0" w:line="240" w:lineRule="auto"/>
      </w:pPr>
      <w:r>
        <w:separator/>
      </w:r>
    </w:p>
  </w:endnote>
  <w:endnote w:type="continuationSeparator" w:id="0">
    <w:p w14:paraId="7EFD1408" w14:textId="77777777" w:rsidR="009E2194" w:rsidRDefault="009E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74B0" w14:textId="77777777" w:rsidR="009E2194" w:rsidRDefault="009E2194"/>
    <w:p w14:paraId="5FDE2654" w14:textId="77777777" w:rsidR="009E2194" w:rsidRDefault="009E2194"/>
    <w:p w14:paraId="68714CAA" w14:textId="77777777" w:rsidR="009E2194" w:rsidRDefault="009E2194"/>
    <w:p w14:paraId="5D970D7E" w14:textId="77777777" w:rsidR="009E2194" w:rsidRDefault="009E2194"/>
    <w:p w14:paraId="06ED7EA8" w14:textId="77777777" w:rsidR="009E2194" w:rsidRDefault="009E2194"/>
    <w:p w14:paraId="6020AB60" w14:textId="77777777" w:rsidR="009E2194" w:rsidRDefault="009E2194"/>
    <w:p w14:paraId="605B727E" w14:textId="77777777" w:rsidR="009E2194" w:rsidRDefault="009E21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D49D01" wp14:editId="7597DF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FC116" w14:textId="77777777" w:rsidR="009E2194" w:rsidRDefault="009E21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49D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BFC116" w14:textId="77777777" w:rsidR="009E2194" w:rsidRDefault="009E21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4425D7" w14:textId="77777777" w:rsidR="009E2194" w:rsidRDefault="009E2194"/>
    <w:p w14:paraId="646C6951" w14:textId="77777777" w:rsidR="009E2194" w:rsidRDefault="009E2194"/>
    <w:p w14:paraId="2E113BD1" w14:textId="77777777" w:rsidR="009E2194" w:rsidRDefault="009E21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5F09DB" wp14:editId="7F09F1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DA671" w14:textId="77777777" w:rsidR="009E2194" w:rsidRDefault="009E2194"/>
                          <w:p w14:paraId="17270E20" w14:textId="77777777" w:rsidR="009E2194" w:rsidRDefault="009E21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5F09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3DA671" w14:textId="77777777" w:rsidR="009E2194" w:rsidRDefault="009E2194"/>
                    <w:p w14:paraId="17270E20" w14:textId="77777777" w:rsidR="009E2194" w:rsidRDefault="009E21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309046" w14:textId="77777777" w:rsidR="009E2194" w:rsidRDefault="009E2194"/>
    <w:p w14:paraId="701BB4FA" w14:textId="77777777" w:rsidR="009E2194" w:rsidRDefault="009E2194">
      <w:pPr>
        <w:rPr>
          <w:sz w:val="2"/>
          <w:szCs w:val="2"/>
        </w:rPr>
      </w:pPr>
    </w:p>
    <w:p w14:paraId="71FADC12" w14:textId="77777777" w:rsidR="009E2194" w:rsidRDefault="009E2194"/>
    <w:p w14:paraId="3FD9851E" w14:textId="77777777" w:rsidR="009E2194" w:rsidRDefault="009E2194">
      <w:pPr>
        <w:spacing w:after="0" w:line="240" w:lineRule="auto"/>
      </w:pPr>
    </w:p>
  </w:footnote>
  <w:footnote w:type="continuationSeparator" w:id="0">
    <w:p w14:paraId="62B7E0EC" w14:textId="77777777" w:rsidR="009E2194" w:rsidRDefault="009E2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194"/>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36545</TotalTime>
  <Pages>4</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4933</cp:revision>
  <cp:lastPrinted>2009-02-06T05:36:00Z</cp:lastPrinted>
  <dcterms:created xsi:type="dcterms:W3CDTF">2024-01-07T13:43:00Z</dcterms:created>
  <dcterms:modified xsi:type="dcterms:W3CDTF">2024-03-06T16:54:00Z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