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4EAC" w14:textId="77777777" w:rsidR="00090423" w:rsidRDefault="00090423" w:rsidP="00090423">
      <w:pPr>
        <w:pStyle w:val="afffffffffffffffffffffffffff5"/>
        <w:rPr>
          <w:rFonts w:ascii="Verdana" w:hAnsi="Verdana"/>
          <w:color w:val="000000"/>
          <w:sz w:val="21"/>
          <w:szCs w:val="21"/>
        </w:rPr>
      </w:pPr>
      <w:r>
        <w:rPr>
          <w:rFonts w:ascii="Helvetica Neue" w:hAnsi="Helvetica Neue"/>
          <w:b/>
          <w:bCs w:val="0"/>
          <w:color w:val="222222"/>
          <w:sz w:val="21"/>
          <w:szCs w:val="21"/>
        </w:rPr>
        <w:t>Косарева, Лидия Ивановна.</w:t>
      </w:r>
      <w:r>
        <w:rPr>
          <w:rFonts w:ascii="Helvetica Neue" w:hAnsi="Helvetica Neue"/>
          <w:color w:val="222222"/>
          <w:sz w:val="21"/>
          <w:szCs w:val="21"/>
        </w:rPr>
        <w:br/>
        <w:t xml:space="preserve">Многомодовые волоконно-оптические </w:t>
      </w:r>
      <w:proofErr w:type="gramStart"/>
      <w:r>
        <w:rPr>
          <w:rFonts w:ascii="Helvetica Neue" w:hAnsi="Helvetica Neue"/>
          <w:color w:val="222222"/>
          <w:sz w:val="21"/>
          <w:szCs w:val="21"/>
        </w:rPr>
        <w:t>интерферометры :</w:t>
      </w:r>
      <w:proofErr w:type="gramEnd"/>
      <w:r>
        <w:rPr>
          <w:rFonts w:ascii="Helvetica Neue" w:hAnsi="Helvetica Neue"/>
          <w:color w:val="222222"/>
          <w:sz w:val="21"/>
          <w:szCs w:val="21"/>
        </w:rPr>
        <w:t xml:space="preserve"> Статистический подход : диссертация ... кандидата физико-математических наук : 01.04.03. - Санкт-Петербург, 2000. - 138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5ED6E577" w14:textId="77777777" w:rsidR="00090423" w:rsidRDefault="00090423" w:rsidP="00090423">
      <w:pPr>
        <w:pStyle w:val="20"/>
        <w:spacing w:before="0" w:after="312"/>
        <w:rPr>
          <w:rFonts w:ascii="Arial" w:hAnsi="Arial" w:cs="Arial"/>
          <w:caps/>
          <w:color w:val="333333"/>
          <w:sz w:val="27"/>
          <w:szCs w:val="27"/>
        </w:rPr>
      </w:pPr>
    </w:p>
    <w:p w14:paraId="752DDCEB" w14:textId="77777777" w:rsidR="00090423" w:rsidRDefault="00090423" w:rsidP="0009042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Косарева, Лидия Ивановна</w:t>
      </w:r>
    </w:p>
    <w:p w14:paraId="7B8129A4"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2527659A"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Обзор литературы.</w:t>
      </w:r>
    </w:p>
    <w:p w14:paraId="73718382"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Волоконно-оптические интерферометры.</w:t>
      </w:r>
    </w:p>
    <w:p w14:paraId="64CF05C4"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Оптические методы приёма и обработки сигналов многомодовых волоконных интерферометров.</w:t>
      </w:r>
    </w:p>
    <w:p w14:paraId="751D0DA3"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Статистические модели многомодовых волоконных интерферометров.</w:t>
      </w:r>
    </w:p>
    <w:p w14:paraId="76A11375"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2.</w:t>
      </w:r>
    </w:p>
    <w:p w14:paraId="1C74696A"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Теоретический анализ многолучевых волоконных интерферометров.</w:t>
      </w:r>
    </w:p>
    <w:p w14:paraId="38FCCF5D"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Идеальный многомодовый волоконный кольцевой интерферометр бегущей волны.</w:t>
      </w:r>
    </w:p>
    <w:p w14:paraId="55AC040B"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Идеальный многомодовый волоконный </w:t>
      </w:r>
      <w:proofErr w:type="gramStart"/>
      <w:r>
        <w:rPr>
          <w:rFonts w:ascii="Arial" w:hAnsi="Arial" w:cs="Arial"/>
          <w:color w:val="333333"/>
          <w:sz w:val="21"/>
          <w:szCs w:val="21"/>
        </w:rPr>
        <w:t>интерферометр</w:t>
      </w:r>
      <w:proofErr w:type="gramEnd"/>
      <w:r>
        <w:rPr>
          <w:rFonts w:ascii="Arial" w:hAnsi="Arial" w:cs="Arial"/>
          <w:color w:val="333333"/>
          <w:sz w:val="21"/>
          <w:szCs w:val="21"/>
        </w:rPr>
        <w:t xml:space="preserve"> Фабри-Перо.</w:t>
      </w:r>
    </w:p>
    <w:p w14:paraId="4323EAFE"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Статистическая модель многолучевого волоконного интерферометра.</w:t>
      </w:r>
    </w:p>
    <w:p w14:paraId="53FAF9AC"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Обобщённая статистическая модель многолучевого волоконного интерферометра.</w:t>
      </w:r>
    </w:p>
    <w:p w14:paraId="5E492ECC"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3.</w:t>
      </w:r>
    </w:p>
    <w:p w14:paraId="389536DB"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Теоретический анализ межмодовых волоконных интерферометров</w:t>
      </w:r>
    </w:p>
    <w:p w14:paraId="4F6634DE"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Идеальный межмодовый волоконный интерферометр.</w:t>
      </w:r>
    </w:p>
    <w:p w14:paraId="1F07032A"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Статистическая модель межмодового волоконного интерферометра.</w:t>
      </w:r>
    </w:p>
    <w:p w14:paraId="6B1125EA"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Два механизма фазовой модуляции в межмодовых волоконных интерферометрах.</w:t>
      </w:r>
    </w:p>
    <w:p w14:paraId="0BE8830A"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Многоэлементный приём сигналов межмодового волоконного интерферометра: снижение фединга.</w:t>
      </w:r>
    </w:p>
    <w:p w14:paraId="71F7C203"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Шумовые характеристики межмодового волоконного интерферометра при многоэлементном приёме.</w:t>
      </w:r>
    </w:p>
    <w:p w14:paraId="48DAF3D0"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12C83CD2"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Экспериментальные исследования многомодовых ВОИ.</w:t>
      </w:r>
    </w:p>
    <w:p w14:paraId="26D1F7FE"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Экспериментальные установки и методики экспериментов.</w:t>
      </w:r>
    </w:p>
    <w:p w14:paraId="60238B7C"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Результаты экспериментальных исследований многомодовых ВОИ.</w:t>
      </w:r>
    </w:p>
    <w:p w14:paraId="4EAB0770"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Изучение корреляционных свойств сигналов интерферометра от разных воздействий.</w:t>
      </w:r>
    </w:p>
    <w:p w14:paraId="1249230A"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Статистические характеристики многомодовых волоконных интерферометров.</w:t>
      </w:r>
    </w:p>
    <w:p w14:paraId="1AD1F7D3"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Статистические параметры обобщённой модели многомодового волоконного интерферометра.</w:t>
      </w:r>
    </w:p>
    <w:p w14:paraId="041D0E2E"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Способы обработки сигналов межмодовых волоконных интерферометров при многоканальном приёме.</w:t>
      </w:r>
    </w:p>
    <w:p w14:paraId="69B5BAD9"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5.2.5. Приём сигналов межмодового волоконного интерферометра в условиях помех.</w:t>
      </w:r>
    </w:p>
    <w:p w14:paraId="7BCE0340"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Волоконно-оптические устройства на многомодовых волоконно-оптических интерферометрах.</w:t>
      </w:r>
    </w:p>
    <w:p w14:paraId="295FA816" w14:textId="77777777" w:rsidR="00090423" w:rsidRDefault="00090423" w:rsidP="00090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5.</w:t>
      </w:r>
    </w:p>
    <w:p w14:paraId="071EBB05" w14:textId="32D8A506" w:rsidR="00E67B85" w:rsidRPr="00090423" w:rsidRDefault="00E67B85" w:rsidP="00090423"/>
    <w:sectPr w:rsidR="00E67B85" w:rsidRPr="000904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07E0" w14:textId="77777777" w:rsidR="00C23935" w:rsidRDefault="00C23935">
      <w:pPr>
        <w:spacing w:after="0" w:line="240" w:lineRule="auto"/>
      </w:pPr>
      <w:r>
        <w:separator/>
      </w:r>
    </w:p>
  </w:endnote>
  <w:endnote w:type="continuationSeparator" w:id="0">
    <w:p w14:paraId="3A889947" w14:textId="77777777" w:rsidR="00C23935" w:rsidRDefault="00C2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9858" w14:textId="77777777" w:rsidR="00C23935" w:rsidRDefault="00C23935"/>
    <w:p w14:paraId="43A44029" w14:textId="77777777" w:rsidR="00C23935" w:rsidRDefault="00C23935"/>
    <w:p w14:paraId="0F3E36B8" w14:textId="77777777" w:rsidR="00C23935" w:rsidRDefault="00C23935"/>
    <w:p w14:paraId="60C5F1CE" w14:textId="77777777" w:rsidR="00C23935" w:rsidRDefault="00C23935"/>
    <w:p w14:paraId="24DA582F" w14:textId="77777777" w:rsidR="00C23935" w:rsidRDefault="00C23935"/>
    <w:p w14:paraId="6775CF93" w14:textId="77777777" w:rsidR="00C23935" w:rsidRDefault="00C23935"/>
    <w:p w14:paraId="2DA925B3" w14:textId="77777777" w:rsidR="00C23935" w:rsidRDefault="00C239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D66059" wp14:editId="5F3B31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8DA9E" w14:textId="77777777" w:rsidR="00C23935" w:rsidRDefault="00C239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D660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C8DA9E" w14:textId="77777777" w:rsidR="00C23935" w:rsidRDefault="00C239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182210" w14:textId="77777777" w:rsidR="00C23935" w:rsidRDefault="00C23935"/>
    <w:p w14:paraId="31DF9814" w14:textId="77777777" w:rsidR="00C23935" w:rsidRDefault="00C23935"/>
    <w:p w14:paraId="69DA100E" w14:textId="77777777" w:rsidR="00C23935" w:rsidRDefault="00C239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ED1FFE" wp14:editId="2FF160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D0EF4" w14:textId="77777777" w:rsidR="00C23935" w:rsidRDefault="00C23935"/>
                          <w:p w14:paraId="2C738A26" w14:textId="77777777" w:rsidR="00C23935" w:rsidRDefault="00C239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ED1F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3D0EF4" w14:textId="77777777" w:rsidR="00C23935" w:rsidRDefault="00C23935"/>
                    <w:p w14:paraId="2C738A26" w14:textId="77777777" w:rsidR="00C23935" w:rsidRDefault="00C239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A6CC4A" w14:textId="77777777" w:rsidR="00C23935" w:rsidRDefault="00C23935"/>
    <w:p w14:paraId="32F81F9B" w14:textId="77777777" w:rsidR="00C23935" w:rsidRDefault="00C23935">
      <w:pPr>
        <w:rPr>
          <w:sz w:val="2"/>
          <w:szCs w:val="2"/>
        </w:rPr>
      </w:pPr>
    </w:p>
    <w:p w14:paraId="73E1465C" w14:textId="77777777" w:rsidR="00C23935" w:rsidRDefault="00C23935"/>
    <w:p w14:paraId="24553B73" w14:textId="77777777" w:rsidR="00C23935" w:rsidRDefault="00C23935">
      <w:pPr>
        <w:spacing w:after="0" w:line="240" w:lineRule="auto"/>
      </w:pPr>
    </w:p>
  </w:footnote>
  <w:footnote w:type="continuationSeparator" w:id="0">
    <w:p w14:paraId="7804A4B4" w14:textId="77777777" w:rsidR="00C23935" w:rsidRDefault="00C23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35"/>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117506</TotalTime>
  <Pages>2</Pages>
  <Words>314</Words>
  <Characters>1791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2440</cp:revision>
  <cp:lastPrinted>2009-02-06T05:36:00Z</cp:lastPrinted>
  <dcterms:created xsi:type="dcterms:W3CDTF">2024-01-07T13:43:00Z</dcterms:created>
  <dcterms:modified xsi:type="dcterms:W3CDTF">2025-06-19T11:39:00Z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