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10BD" w14:textId="77777777" w:rsidR="000A6297" w:rsidRDefault="000A6297" w:rsidP="000A6297">
      <w:pPr>
        <w:pStyle w:val="afffffffffffffffffffffffffff5"/>
        <w:rPr>
          <w:rFonts w:ascii="Verdana" w:hAnsi="Verdana"/>
          <w:color w:val="000000"/>
          <w:sz w:val="21"/>
          <w:szCs w:val="21"/>
        </w:rPr>
      </w:pPr>
      <w:r>
        <w:rPr>
          <w:rFonts w:ascii="Helvetica" w:hAnsi="Helvetica" w:cs="Helvetica"/>
          <w:b/>
          <w:bCs w:val="0"/>
          <w:color w:val="222222"/>
          <w:sz w:val="21"/>
          <w:szCs w:val="21"/>
        </w:rPr>
        <w:t>Крыловецкая, Татьяна Алексеевна.</w:t>
      </w:r>
    </w:p>
    <w:p w14:paraId="1497F4B6" w14:textId="77777777" w:rsidR="000A6297" w:rsidRDefault="000A6297" w:rsidP="000A629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Столкновительный бета-распад ядер и проблема происхождения обойденных </w:t>
      </w:r>
      <w:proofErr w:type="gramStart"/>
      <w:r>
        <w:rPr>
          <w:rFonts w:ascii="Helvetica" w:hAnsi="Helvetica" w:cs="Helvetica"/>
          <w:caps/>
          <w:color w:val="222222"/>
          <w:sz w:val="21"/>
          <w:szCs w:val="21"/>
        </w:rPr>
        <w:t>изотопов :</w:t>
      </w:r>
      <w:proofErr w:type="gramEnd"/>
      <w:r>
        <w:rPr>
          <w:rFonts w:ascii="Helvetica" w:hAnsi="Helvetica" w:cs="Helvetica"/>
          <w:caps/>
          <w:color w:val="222222"/>
          <w:sz w:val="21"/>
          <w:szCs w:val="21"/>
        </w:rPr>
        <w:t xml:space="preserve"> диссертация ... кандидата физико-математических наук : 01.04.02. - Воронеж, 1998. - 111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49399A0" w14:textId="77777777" w:rsidR="000A6297" w:rsidRDefault="000A6297" w:rsidP="000A629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Крыловецкая, Татьяна Алексеевна</w:t>
      </w:r>
    </w:p>
    <w:p w14:paraId="4D7948BF"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0E89503"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A974D3"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Столкновительный /3-распад ядер в кулоновском поле</w:t>
      </w:r>
    </w:p>
    <w:p w14:paraId="40F3893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Дифференциальное сечение процесса столкновительного /3-распада ядер в кулоновском поле отталкивания</w:t>
      </w:r>
    </w:p>
    <w:p w14:paraId="59E4A0AE"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Полное сечение процесса СБР. Результаты расчетов</w:t>
      </w:r>
    </w:p>
    <w:p w14:paraId="32F523E7"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Сечение столкновительного </w:t>
      </w:r>
      <w:proofErr w:type="gramStart"/>
      <w:r>
        <w:rPr>
          <w:rFonts w:ascii="Arial" w:hAnsi="Arial" w:cs="Arial"/>
          <w:color w:val="333333"/>
          <w:sz w:val="21"/>
          <w:szCs w:val="21"/>
        </w:rPr>
        <w:t>/?-</w:t>
      </w:r>
      <w:proofErr w:type="gramEnd"/>
      <w:r>
        <w:rPr>
          <w:rFonts w:ascii="Arial" w:hAnsi="Arial" w:cs="Arial"/>
          <w:color w:val="333333"/>
          <w:sz w:val="21"/>
          <w:szCs w:val="21"/>
        </w:rPr>
        <w:t>распада</w:t>
      </w:r>
    </w:p>
    <w:p w14:paraId="016F35F4"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ядер в борновском приближении</w:t>
      </w:r>
    </w:p>
    <w:p w14:paraId="22758DB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Предельный случай больших зарядовых чисел столкновительного партнера при малых и промежуточных</w:t>
      </w:r>
    </w:p>
    <w:p w14:paraId="12CB32B4"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энергиях столкновения</w:t>
      </w:r>
    </w:p>
    <w:p w14:paraId="1864D45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Сечение столкновительного /3-распада в кулоновском поле притяжения</w:t>
      </w:r>
    </w:p>
    <w:p w14:paraId="6F3388A6"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Столкновительный </w:t>
      </w:r>
      <w:proofErr w:type="gramStart"/>
      <w:r>
        <w:rPr>
          <w:rFonts w:ascii="Arial" w:hAnsi="Arial" w:cs="Arial"/>
          <w:color w:val="333333"/>
          <w:sz w:val="21"/>
          <w:szCs w:val="21"/>
        </w:rPr>
        <w:t>/?-</w:t>
      </w:r>
      <w:proofErr w:type="gramEnd"/>
      <w:r>
        <w:rPr>
          <w:rFonts w:ascii="Arial" w:hAnsi="Arial" w:cs="Arial"/>
          <w:color w:val="333333"/>
          <w:sz w:val="21"/>
          <w:szCs w:val="21"/>
        </w:rPr>
        <w:t>распад стабильных ядер, стимулированный нейтронами</w:t>
      </w:r>
    </w:p>
    <w:p w14:paraId="270E4BD8"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Сечение процесса</w:t>
      </w:r>
    </w:p>
    <w:p w14:paraId="6A805F2E"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Вычисление радиальных волновых</w:t>
      </w:r>
    </w:p>
    <w:p w14:paraId="59D04D03"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функций и интегралов</w:t>
      </w:r>
    </w:p>
    <w:p w14:paraId="27275C1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расчетов сечений процесса столкновительного</w:t>
      </w:r>
    </w:p>
    <w:p w14:paraId="2C0566DB"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/^-распада, инициированного столкновениями с нейтронами</w:t>
      </w:r>
    </w:p>
    <w:p w14:paraId="66479A60"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Проблема происхождения обойденных изотопов</w:t>
      </w:r>
    </w:p>
    <w:p w14:paraId="63FA4544"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Астрофизические предпосылки</w:t>
      </w:r>
    </w:p>
    <w:p w14:paraId="13402D3A"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модели образования обойденных изотопов на основе процесса столкновительного /3-распада</w:t>
      </w:r>
    </w:p>
    <w:p w14:paraId="2013D6A6"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Столкновительная модель образования обойденных ядер в звездном веществе на квазиравновесной стадии эволюции</w:t>
      </w:r>
    </w:p>
    <w:p w14:paraId="341E6A35"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Нуклеосинтез обойденных ядер в /^-процессе, индуцированном электромагнитным излучением</w:t>
      </w:r>
    </w:p>
    <w:p w14:paraId="0DDD4D2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Образование обойденных ядер на основе /3-распада из возбужденного состояния ядра</w:t>
      </w:r>
    </w:p>
    <w:p w14:paraId="7DE64342"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Роль катастрофической стадии эволюции звезд в образовании обойденных изотопов</w:t>
      </w:r>
    </w:p>
    <w:p w14:paraId="05AF369D"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DCECD6C" w14:textId="77777777" w:rsidR="000A6297" w:rsidRDefault="000A6297" w:rsidP="000A62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0A6297" w:rsidRDefault="005E23AC" w:rsidP="000A6297"/>
    <w:sectPr w:rsidR="005E23AC" w:rsidRPr="000A62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1D96" w14:textId="77777777" w:rsidR="005A2DE0" w:rsidRDefault="005A2DE0">
      <w:pPr>
        <w:spacing w:after="0" w:line="240" w:lineRule="auto"/>
      </w:pPr>
      <w:r>
        <w:separator/>
      </w:r>
    </w:p>
  </w:endnote>
  <w:endnote w:type="continuationSeparator" w:id="0">
    <w:p w14:paraId="13F62C73" w14:textId="77777777" w:rsidR="005A2DE0" w:rsidRDefault="005A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B23B" w14:textId="77777777" w:rsidR="005A2DE0" w:rsidRDefault="005A2DE0"/>
    <w:p w14:paraId="1E2959ED" w14:textId="77777777" w:rsidR="005A2DE0" w:rsidRDefault="005A2DE0"/>
    <w:p w14:paraId="336BA06E" w14:textId="77777777" w:rsidR="005A2DE0" w:rsidRDefault="005A2DE0"/>
    <w:p w14:paraId="42F672CE" w14:textId="77777777" w:rsidR="005A2DE0" w:rsidRDefault="005A2DE0"/>
    <w:p w14:paraId="039F1052" w14:textId="77777777" w:rsidR="005A2DE0" w:rsidRDefault="005A2DE0"/>
    <w:p w14:paraId="0841D835" w14:textId="77777777" w:rsidR="005A2DE0" w:rsidRDefault="005A2DE0"/>
    <w:p w14:paraId="6110287E" w14:textId="77777777" w:rsidR="005A2DE0" w:rsidRDefault="005A2D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6C4C08" wp14:editId="69AD9E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ACB0" w14:textId="77777777" w:rsidR="005A2DE0" w:rsidRDefault="005A2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C4C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ABACB0" w14:textId="77777777" w:rsidR="005A2DE0" w:rsidRDefault="005A2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EE4F4D" w14:textId="77777777" w:rsidR="005A2DE0" w:rsidRDefault="005A2DE0"/>
    <w:p w14:paraId="28651B89" w14:textId="77777777" w:rsidR="005A2DE0" w:rsidRDefault="005A2DE0"/>
    <w:p w14:paraId="49DE1316" w14:textId="77777777" w:rsidR="005A2DE0" w:rsidRDefault="005A2D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2CAE8" wp14:editId="344EF8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1946" w14:textId="77777777" w:rsidR="005A2DE0" w:rsidRDefault="005A2DE0"/>
                          <w:p w14:paraId="2D4D404A" w14:textId="77777777" w:rsidR="005A2DE0" w:rsidRDefault="005A2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2CA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E31946" w14:textId="77777777" w:rsidR="005A2DE0" w:rsidRDefault="005A2DE0"/>
                    <w:p w14:paraId="2D4D404A" w14:textId="77777777" w:rsidR="005A2DE0" w:rsidRDefault="005A2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F154C" w14:textId="77777777" w:rsidR="005A2DE0" w:rsidRDefault="005A2DE0"/>
    <w:p w14:paraId="7730EA6F" w14:textId="77777777" w:rsidR="005A2DE0" w:rsidRDefault="005A2DE0">
      <w:pPr>
        <w:rPr>
          <w:sz w:val="2"/>
          <w:szCs w:val="2"/>
        </w:rPr>
      </w:pPr>
    </w:p>
    <w:p w14:paraId="2A9E9EC2" w14:textId="77777777" w:rsidR="005A2DE0" w:rsidRDefault="005A2DE0"/>
    <w:p w14:paraId="223D4AD3" w14:textId="77777777" w:rsidR="005A2DE0" w:rsidRDefault="005A2DE0">
      <w:pPr>
        <w:spacing w:after="0" w:line="240" w:lineRule="auto"/>
      </w:pPr>
    </w:p>
  </w:footnote>
  <w:footnote w:type="continuationSeparator" w:id="0">
    <w:p w14:paraId="12ABD2B7" w14:textId="77777777" w:rsidR="005A2DE0" w:rsidRDefault="005A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DE0"/>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148619</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4173</cp:revision>
  <cp:lastPrinted>2009-02-06T05:36:00Z</cp:lastPrinted>
  <dcterms:created xsi:type="dcterms:W3CDTF">2024-01-07T13:43:00Z</dcterms:created>
  <dcterms:modified xsi:type="dcterms:W3CDTF">2025-08-20T03:31:00Z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