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A893" w14:textId="3CE803D5" w:rsidR="00861077" w:rsidRDefault="008F76E7" w:rsidP="008F76E7">
      <w:r w:rsidRPr="008F76E7">
        <w:rPr>
          <w:rFonts w:hint="eastAsia"/>
        </w:rPr>
        <w:t>Телушкин</w:t>
      </w:r>
      <w:r w:rsidRPr="008F76E7">
        <w:t xml:space="preserve"> </w:t>
      </w:r>
      <w:r w:rsidRPr="008F76E7">
        <w:rPr>
          <w:rFonts w:hint="eastAsia"/>
        </w:rPr>
        <w:t>Андрей</w:t>
      </w:r>
      <w:r w:rsidRPr="008F76E7">
        <w:t xml:space="preserve"> </w:t>
      </w:r>
      <w:r w:rsidRPr="008F76E7">
        <w:rPr>
          <w:rFonts w:hint="eastAsia"/>
        </w:rPr>
        <w:t>Александрович</w:t>
      </w:r>
      <w:r>
        <w:t xml:space="preserve"> </w:t>
      </w:r>
      <w:r w:rsidRPr="008F76E7">
        <w:rPr>
          <w:rFonts w:hint="eastAsia"/>
        </w:rPr>
        <w:t>Развитие</w:t>
      </w:r>
      <w:r w:rsidRPr="008F76E7">
        <w:t xml:space="preserve"> </w:t>
      </w:r>
      <w:r w:rsidRPr="008F76E7">
        <w:rPr>
          <w:rFonts w:hint="eastAsia"/>
        </w:rPr>
        <w:t>торгово</w:t>
      </w:r>
      <w:r w:rsidRPr="008F76E7">
        <w:t>-</w:t>
      </w:r>
      <w:r w:rsidRPr="008F76E7">
        <w:rPr>
          <w:rFonts w:hint="eastAsia"/>
        </w:rPr>
        <w:t>экономических</w:t>
      </w:r>
      <w:r w:rsidRPr="008F76E7">
        <w:t xml:space="preserve"> </w:t>
      </w:r>
      <w:r w:rsidRPr="008F76E7">
        <w:rPr>
          <w:rFonts w:hint="eastAsia"/>
        </w:rPr>
        <w:t>отношений</w:t>
      </w:r>
      <w:r w:rsidRPr="008F76E7">
        <w:t xml:space="preserve"> </w:t>
      </w:r>
      <w:r w:rsidRPr="008F76E7">
        <w:rPr>
          <w:rFonts w:hint="eastAsia"/>
        </w:rPr>
        <w:t>Российской</w:t>
      </w:r>
      <w:r w:rsidRPr="008F76E7">
        <w:t xml:space="preserve"> </w:t>
      </w:r>
      <w:r w:rsidRPr="008F76E7">
        <w:rPr>
          <w:rFonts w:hint="eastAsia"/>
        </w:rPr>
        <w:t>Федерации</w:t>
      </w:r>
      <w:r w:rsidRPr="008F76E7">
        <w:t xml:space="preserve"> </w:t>
      </w:r>
      <w:r w:rsidRPr="008F76E7">
        <w:rPr>
          <w:rFonts w:hint="eastAsia"/>
        </w:rPr>
        <w:t>со</w:t>
      </w:r>
      <w:r w:rsidRPr="008F76E7">
        <w:t xml:space="preserve"> </w:t>
      </w:r>
      <w:r w:rsidRPr="008F76E7">
        <w:rPr>
          <w:rFonts w:hint="eastAsia"/>
        </w:rPr>
        <w:t>Словацкой</w:t>
      </w:r>
      <w:r w:rsidRPr="008F76E7">
        <w:t xml:space="preserve"> </w:t>
      </w:r>
      <w:r w:rsidRPr="008F76E7">
        <w:rPr>
          <w:rFonts w:hint="eastAsia"/>
        </w:rPr>
        <w:t>Республикой</w:t>
      </w:r>
    </w:p>
    <w:p w14:paraId="2598ED1B" w14:textId="77777777" w:rsidR="008F76E7" w:rsidRDefault="008F76E7" w:rsidP="008F76E7">
      <w:r>
        <w:rPr>
          <w:rFonts w:hint="eastAsia"/>
        </w:rPr>
        <w:t>ОГЛАВЛЕНИЕ</w:t>
      </w:r>
      <w:r>
        <w:t xml:space="preserve"> </w:t>
      </w:r>
      <w:r>
        <w:rPr>
          <w:rFonts w:hint="eastAsia"/>
        </w:rPr>
        <w:t>ДИССЕРТАЦИИ</w:t>
      </w:r>
    </w:p>
    <w:p w14:paraId="76CCD9A1" w14:textId="77777777" w:rsidR="008F76E7" w:rsidRDefault="008F76E7" w:rsidP="008F76E7">
      <w:r>
        <w:rPr>
          <w:rFonts w:hint="eastAsia"/>
        </w:rPr>
        <w:t>кандидат</w:t>
      </w:r>
      <w:r>
        <w:t xml:space="preserve"> </w:t>
      </w:r>
      <w:r>
        <w:rPr>
          <w:rFonts w:hint="eastAsia"/>
        </w:rPr>
        <w:t>наук</w:t>
      </w:r>
      <w:r>
        <w:t xml:space="preserve"> </w:t>
      </w:r>
      <w:r>
        <w:rPr>
          <w:rFonts w:hint="eastAsia"/>
        </w:rPr>
        <w:t>Телушкин</w:t>
      </w:r>
      <w:r>
        <w:t xml:space="preserve"> </w:t>
      </w:r>
      <w:r>
        <w:rPr>
          <w:rFonts w:hint="eastAsia"/>
        </w:rPr>
        <w:t>Андрей</w:t>
      </w:r>
      <w:r>
        <w:t xml:space="preserve"> </w:t>
      </w:r>
      <w:r>
        <w:rPr>
          <w:rFonts w:hint="eastAsia"/>
        </w:rPr>
        <w:t>Александрович</w:t>
      </w:r>
    </w:p>
    <w:p w14:paraId="2BC5F7DD" w14:textId="77777777" w:rsidR="008F76E7" w:rsidRDefault="008F76E7" w:rsidP="008F76E7">
      <w:r>
        <w:rPr>
          <w:rFonts w:hint="eastAsia"/>
        </w:rPr>
        <w:t>Введение</w:t>
      </w:r>
    </w:p>
    <w:p w14:paraId="64C2B538" w14:textId="77777777" w:rsidR="008F76E7" w:rsidRDefault="008F76E7" w:rsidP="008F76E7"/>
    <w:p w14:paraId="1CAF20AE" w14:textId="77777777" w:rsidR="008F76E7" w:rsidRDefault="008F76E7" w:rsidP="008F76E7">
      <w:r>
        <w:rPr>
          <w:rFonts w:hint="eastAsia"/>
        </w:rPr>
        <w:t>Глава</w:t>
      </w:r>
      <w:r>
        <w:t xml:space="preserve"> 1. </w:t>
      </w:r>
      <w:r>
        <w:rPr>
          <w:rFonts w:hint="eastAsia"/>
        </w:rPr>
        <w:t>Социально</w:t>
      </w:r>
      <w:r>
        <w:t>-</w:t>
      </w:r>
      <w:r>
        <w:rPr>
          <w:rFonts w:hint="eastAsia"/>
        </w:rPr>
        <w:t>экономическое</w:t>
      </w:r>
      <w:r>
        <w:t xml:space="preserve"> </w:t>
      </w:r>
      <w:r>
        <w:rPr>
          <w:rFonts w:hint="eastAsia"/>
        </w:rPr>
        <w:t>развитие</w:t>
      </w:r>
      <w:r>
        <w:t xml:space="preserve"> </w:t>
      </w:r>
      <w:r>
        <w:rPr>
          <w:rFonts w:hint="eastAsia"/>
        </w:rPr>
        <w:t>Чехословакии</w:t>
      </w:r>
      <w:r>
        <w:t xml:space="preserve"> - </w:t>
      </w:r>
      <w:r>
        <w:rPr>
          <w:rFonts w:hint="eastAsia"/>
        </w:rPr>
        <w:t>Словакии</w:t>
      </w:r>
      <w:r>
        <w:t xml:space="preserve"> </w:t>
      </w:r>
      <w:r>
        <w:rPr>
          <w:rFonts w:hint="eastAsia"/>
        </w:rPr>
        <w:t>во</w:t>
      </w:r>
      <w:r>
        <w:t xml:space="preserve"> </w:t>
      </w:r>
      <w:r>
        <w:rPr>
          <w:rFonts w:hint="eastAsia"/>
        </w:rPr>
        <w:t>второй</w:t>
      </w:r>
      <w:r>
        <w:t xml:space="preserve"> </w:t>
      </w:r>
      <w:r>
        <w:rPr>
          <w:rFonts w:hint="eastAsia"/>
        </w:rPr>
        <w:t>половине</w:t>
      </w:r>
      <w:r>
        <w:t xml:space="preserve"> </w:t>
      </w:r>
      <w:r>
        <w:rPr>
          <w:rFonts w:hint="eastAsia"/>
        </w:rPr>
        <w:t>ХХ</w:t>
      </w:r>
      <w:r>
        <w:t xml:space="preserve"> </w:t>
      </w:r>
      <w:r>
        <w:rPr>
          <w:rFonts w:hint="eastAsia"/>
        </w:rPr>
        <w:t>века</w:t>
      </w:r>
    </w:p>
    <w:p w14:paraId="058565F1" w14:textId="77777777" w:rsidR="008F76E7" w:rsidRDefault="008F76E7" w:rsidP="008F76E7"/>
    <w:p w14:paraId="69A480E6" w14:textId="77777777" w:rsidR="008F76E7" w:rsidRDefault="008F76E7" w:rsidP="008F76E7">
      <w:r>
        <w:t xml:space="preserve">1.1. </w:t>
      </w:r>
      <w:r>
        <w:rPr>
          <w:rFonts w:hint="eastAsia"/>
        </w:rPr>
        <w:t>Теоретические</w:t>
      </w:r>
      <w:r>
        <w:t xml:space="preserve"> </w:t>
      </w:r>
      <w:r>
        <w:rPr>
          <w:rFonts w:hint="eastAsia"/>
        </w:rPr>
        <w:t>основы</w:t>
      </w:r>
      <w:r>
        <w:t xml:space="preserve"> </w:t>
      </w:r>
      <w:r>
        <w:rPr>
          <w:rFonts w:hint="eastAsia"/>
        </w:rPr>
        <w:t>внешнеэкономической</w:t>
      </w:r>
      <w:r>
        <w:t xml:space="preserve"> </w:t>
      </w:r>
      <w:r>
        <w:rPr>
          <w:rFonts w:hint="eastAsia"/>
        </w:rPr>
        <w:t>политики</w:t>
      </w:r>
      <w:r>
        <w:t xml:space="preserve"> </w:t>
      </w:r>
      <w:r>
        <w:rPr>
          <w:rFonts w:hint="eastAsia"/>
        </w:rPr>
        <w:t>как</w:t>
      </w:r>
      <w:r>
        <w:t xml:space="preserve"> </w:t>
      </w:r>
      <w:r>
        <w:rPr>
          <w:rFonts w:hint="eastAsia"/>
        </w:rPr>
        <w:t>составной</w:t>
      </w:r>
      <w:r>
        <w:t xml:space="preserve"> </w:t>
      </w:r>
      <w:r>
        <w:rPr>
          <w:rFonts w:hint="eastAsia"/>
        </w:rPr>
        <w:t>части</w:t>
      </w:r>
      <w:r>
        <w:t xml:space="preserve"> </w:t>
      </w:r>
      <w:r>
        <w:rPr>
          <w:rFonts w:hint="eastAsia"/>
        </w:rPr>
        <w:t>общеэкономической</w:t>
      </w:r>
      <w:r>
        <w:t xml:space="preserve"> </w:t>
      </w:r>
      <w:r>
        <w:rPr>
          <w:rFonts w:hint="eastAsia"/>
        </w:rPr>
        <w:t>стратегии</w:t>
      </w:r>
      <w:r>
        <w:t xml:space="preserve"> </w:t>
      </w:r>
      <w:r>
        <w:rPr>
          <w:rFonts w:hint="eastAsia"/>
        </w:rPr>
        <w:t>развития</w:t>
      </w:r>
      <w:r>
        <w:t xml:space="preserve"> </w:t>
      </w:r>
      <w:r>
        <w:rPr>
          <w:rFonts w:hint="eastAsia"/>
        </w:rPr>
        <w:t>государства</w:t>
      </w:r>
    </w:p>
    <w:p w14:paraId="66F1FA27" w14:textId="77777777" w:rsidR="008F76E7" w:rsidRDefault="008F76E7" w:rsidP="008F76E7"/>
    <w:p w14:paraId="6C169B02" w14:textId="77777777" w:rsidR="008F76E7" w:rsidRDefault="008F76E7" w:rsidP="008F76E7">
      <w:r>
        <w:t xml:space="preserve">1.2. </w:t>
      </w:r>
      <w:r>
        <w:rPr>
          <w:rFonts w:hint="eastAsia"/>
        </w:rPr>
        <w:t>Экономическое</w:t>
      </w:r>
      <w:r>
        <w:t xml:space="preserve"> </w:t>
      </w:r>
      <w:r>
        <w:rPr>
          <w:rFonts w:hint="eastAsia"/>
        </w:rPr>
        <w:t>развитие</w:t>
      </w:r>
      <w:r>
        <w:t xml:space="preserve"> </w:t>
      </w:r>
      <w:r>
        <w:rPr>
          <w:rFonts w:hint="eastAsia"/>
        </w:rPr>
        <w:t>Чехословакии</w:t>
      </w:r>
      <w:r>
        <w:t xml:space="preserve"> </w:t>
      </w:r>
      <w:r>
        <w:rPr>
          <w:rFonts w:hint="eastAsia"/>
        </w:rPr>
        <w:t>в</w:t>
      </w:r>
      <w:r>
        <w:t xml:space="preserve"> </w:t>
      </w:r>
      <w:r>
        <w:rPr>
          <w:rFonts w:hint="eastAsia"/>
        </w:rPr>
        <w:t>рамках</w:t>
      </w:r>
      <w:r>
        <w:t xml:space="preserve"> </w:t>
      </w:r>
      <w:r>
        <w:rPr>
          <w:rFonts w:hint="eastAsia"/>
        </w:rPr>
        <w:t>СЭВ</w:t>
      </w:r>
      <w:r>
        <w:t xml:space="preserve"> </w:t>
      </w:r>
      <w:r>
        <w:rPr>
          <w:rFonts w:hint="eastAsia"/>
        </w:rPr>
        <w:t>и</w:t>
      </w:r>
      <w:r>
        <w:t xml:space="preserve"> </w:t>
      </w:r>
      <w:r>
        <w:rPr>
          <w:rFonts w:hint="eastAsia"/>
        </w:rPr>
        <w:t>взаимоотношения</w:t>
      </w:r>
      <w:r>
        <w:t xml:space="preserve"> </w:t>
      </w:r>
      <w:r>
        <w:rPr>
          <w:rFonts w:hint="eastAsia"/>
        </w:rPr>
        <w:t>с</w:t>
      </w:r>
      <w:r>
        <w:t xml:space="preserve"> </w:t>
      </w:r>
      <w:r>
        <w:rPr>
          <w:rFonts w:hint="eastAsia"/>
        </w:rPr>
        <w:t>ЕС</w:t>
      </w:r>
    </w:p>
    <w:p w14:paraId="3A458AB2" w14:textId="77777777" w:rsidR="008F76E7" w:rsidRDefault="008F76E7" w:rsidP="008F76E7"/>
    <w:p w14:paraId="18E6A8F5" w14:textId="77777777" w:rsidR="008F76E7" w:rsidRDefault="008F76E7" w:rsidP="008F76E7">
      <w:r>
        <w:t xml:space="preserve">1.3. </w:t>
      </w:r>
      <w:r>
        <w:rPr>
          <w:rFonts w:hint="eastAsia"/>
        </w:rPr>
        <w:t>Социально</w:t>
      </w:r>
      <w:r>
        <w:t>-</w:t>
      </w:r>
      <w:r>
        <w:rPr>
          <w:rFonts w:hint="eastAsia"/>
        </w:rPr>
        <w:t>экономическая</w:t>
      </w:r>
      <w:r>
        <w:t xml:space="preserve"> </w:t>
      </w:r>
      <w:r>
        <w:rPr>
          <w:rFonts w:hint="eastAsia"/>
        </w:rPr>
        <w:t>трансформация</w:t>
      </w:r>
      <w:r>
        <w:t xml:space="preserve"> </w:t>
      </w:r>
      <w:r>
        <w:rPr>
          <w:rFonts w:hint="eastAsia"/>
        </w:rPr>
        <w:t>и</w:t>
      </w:r>
      <w:r>
        <w:t xml:space="preserve"> </w:t>
      </w:r>
      <w:r>
        <w:rPr>
          <w:rFonts w:hint="eastAsia"/>
        </w:rPr>
        <w:t>приватизационные</w:t>
      </w:r>
      <w:r>
        <w:t xml:space="preserve"> </w:t>
      </w:r>
      <w:r>
        <w:rPr>
          <w:rFonts w:hint="eastAsia"/>
        </w:rPr>
        <w:t>процессы</w:t>
      </w:r>
      <w:r>
        <w:t xml:space="preserve"> </w:t>
      </w:r>
      <w:r>
        <w:rPr>
          <w:rFonts w:hint="eastAsia"/>
        </w:rPr>
        <w:t>в</w:t>
      </w:r>
      <w:r>
        <w:t xml:space="preserve"> </w:t>
      </w:r>
      <w:r>
        <w:rPr>
          <w:rFonts w:hint="eastAsia"/>
        </w:rPr>
        <w:t>Словакии</w:t>
      </w:r>
    </w:p>
    <w:p w14:paraId="63EC6DC2" w14:textId="77777777" w:rsidR="008F76E7" w:rsidRDefault="008F76E7" w:rsidP="008F76E7"/>
    <w:p w14:paraId="003B9282" w14:textId="77777777" w:rsidR="008F76E7" w:rsidRDefault="008F76E7" w:rsidP="008F76E7">
      <w:r>
        <w:t xml:space="preserve">1.4. </w:t>
      </w:r>
      <w:r>
        <w:rPr>
          <w:rFonts w:hint="eastAsia"/>
        </w:rPr>
        <w:t>Привлечение</w:t>
      </w:r>
      <w:r>
        <w:t xml:space="preserve"> </w:t>
      </w:r>
      <w:r>
        <w:rPr>
          <w:rFonts w:hint="eastAsia"/>
        </w:rPr>
        <w:t>иностранных</w:t>
      </w:r>
      <w:r>
        <w:t xml:space="preserve"> </w:t>
      </w:r>
      <w:r>
        <w:rPr>
          <w:rFonts w:hint="eastAsia"/>
        </w:rPr>
        <w:t>инвестиций</w:t>
      </w:r>
      <w:r>
        <w:t xml:space="preserve"> </w:t>
      </w:r>
      <w:r>
        <w:rPr>
          <w:rFonts w:hint="eastAsia"/>
        </w:rPr>
        <w:t>и</w:t>
      </w:r>
      <w:r>
        <w:t xml:space="preserve"> </w:t>
      </w:r>
      <w:r>
        <w:rPr>
          <w:rFonts w:hint="eastAsia"/>
        </w:rPr>
        <w:t>механизмы</w:t>
      </w:r>
      <w:r>
        <w:t xml:space="preserve"> </w:t>
      </w:r>
      <w:r>
        <w:rPr>
          <w:rFonts w:hint="eastAsia"/>
        </w:rPr>
        <w:t>государственной</w:t>
      </w:r>
      <w:r>
        <w:t xml:space="preserve"> </w:t>
      </w:r>
      <w:r>
        <w:rPr>
          <w:rFonts w:hint="eastAsia"/>
        </w:rPr>
        <w:t>поддержки</w:t>
      </w:r>
      <w:r>
        <w:t xml:space="preserve"> </w:t>
      </w:r>
      <w:r>
        <w:rPr>
          <w:rFonts w:hint="eastAsia"/>
        </w:rPr>
        <w:t>словацкой</w:t>
      </w:r>
      <w:r>
        <w:t xml:space="preserve"> </w:t>
      </w:r>
      <w:r>
        <w:rPr>
          <w:rFonts w:hint="eastAsia"/>
        </w:rPr>
        <w:t>внешней</w:t>
      </w:r>
      <w:r>
        <w:t xml:space="preserve"> </w:t>
      </w:r>
      <w:r>
        <w:rPr>
          <w:rFonts w:hint="eastAsia"/>
        </w:rPr>
        <w:t>торговли</w:t>
      </w:r>
    </w:p>
    <w:p w14:paraId="08702F57" w14:textId="77777777" w:rsidR="008F76E7" w:rsidRDefault="008F76E7" w:rsidP="008F76E7"/>
    <w:p w14:paraId="52D4D33B" w14:textId="77777777" w:rsidR="008F76E7" w:rsidRDefault="008F76E7" w:rsidP="008F76E7">
      <w:r>
        <w:rPr>
          <w:rFonts w:hint="eastAsia"/>
        </w:rPr>
        <w:t>Глава</w:t>
      </w:r>
      <w:r>
        <w:t xml:space="preserve"> 2. </w:t>
      </w:r>
      <w:r>
        <w:rPr>
          <w:rFonts w:hint="eastAsia"/>
        </w:rPr>
        <w:t>Словакия</w:t>
      </w:r>
      <w:r>
        <w:t xml:space="preserve"> </w:t>
      </w:r>
      <w:r>
        <w:rPr>
          <w:rFonts w:hint="eastAsia"/>
        </w:rPr>
        <w:t>в</w:t>
      </w:r>
      <w:r>
        <w:t xml:space="preserve"> </w:t>
      </w:r>
      <w:r>
        <w:rPr>
          <w:rFonts w:hint="eastAsia"/>
        </w:rPr>
        <w:t>рамках</w:t>
      </w:r>
      <w:r>
        <w:t xml:space="preserve"> </w:t>
      </w:r>
      <w:r>
        <w:rPr>
          <w:rFonts w:hint="eastAsia"/>
        </w:rPr>
        <w:t>торгово</w:t>
      </w:r>
      <w:r>
        <w:t xml:space="preserve"> -</w:t>
      </w:r>
      <w:r>
        <w:rPr>
          <w:rFonts w:hint="eastAsia"/>
        </w:rPr>
        <w:t>экономических</w:t>
      </w:r>
      <w:r>
        <w:t xml:space="preserve"> </w:t>
      </w:r>
      <w:r>
        <w:rPr>
          <w:rFonts w:hint="eastAsia"/>
        </w:rPr>
        <w:t>отношений</w:t>
      </w:r>
      <w:r>
        <w:t xml:space="preserve"> </w:t>
      </w:r>
      <w:r>
        <w:rPr>
          <w:rFonts w:hint="eastAsia"/>
        </w:rPr>
        <w:t>России</w:t>
      </w:r>
      <w:r>
        <w:t xml:space="preserve"> </w:t>
      </w:r>
      <w:r>
        <w:rPr>
          <w:rFonts w:hint="eastAsia"/>
        </w:rPr>
        <w:t>и</w:t>
      </w:r>
      <w:r>
        <w:t xml:space="preserve"> </w:t>
      </w:r>
      <w:r>
        <w:rPr>
          <w:rFonts w:hint="eastAsia"/>
        </w:rPr>
        <w:t>Евросоюза</w:t>
      </w:r>
    </w:p>
    <w:p w14:paraId="49B8503F" w14:textId="77777777" w:rsidR="008F76E7" w:rsidRDefault="008F76E7" w:rsidP="008F76E7"/>
    <w:p w14:paraId="3EEB58EE" w14:textId="77777777" w:rsidR="008F76E7" w:rsidRDefault="008F76E7" w:rsidP="008F76E7">
      <w:r>
        <w:t xml:space="preserve">2.1.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торгово</w:t>
      </w:r>
      <w:r>
        <w:t>-</w:t>
      </w:r>
      <w:r>
        <w:rPr>
          <w:rFonts w:hint="eastAsia"/>
        </w:rPr>
        <w:t>экономического</w:t>
      </w:r>
      <w:r>
        <w:t xml:space="preserve"> </w:t>
      </w:r>
      <w:r>
        <w:rPr>
          <w:rFonts w:hint="eastAsia"/>
        </w:rPr>
        <w:t>сотрудничества</w:t>
      </w:r>
      <w:r>
        <w:t xml:space="preserve"> </w:t>
      </w:r>
      <w:r>
        <w:rPr>
          <w:rFonts w:hint="eastAsia"/>
        </w:rPr>
        <w:t>России</w:t>
      </w:r>
      <w:r>
        <w:t xml:space="preserve"> </w:t>
      </w:r>
      <w:r>
        <w:rPr>
          <w:rFonts w:hint="eastAsia"/>
        </w:rPr>
        <w:t>и</w:t>
      </w:r>
      <w:r>
        <w:t xml:space="preserve"> </w:t>
      </w:r>
      <w:r>
        <w:rPr>
          <w:rFonts w:hint="eastAsia"/>
        </w:rPr>
        <w:t>Евросоюза</w:t>
      </w:r>
    </w:p>
    <w:p w14:paraId="65BF6658" w14:textId="77777777" w:rsidR="008F76E7" w:rsidRDefault="008F76E7" w:rsidP="008F76E7"/>
    <w:p w14:paraId="7AC62D89" w14:textId="77777777" w:rsidR="008F76E7" w:rsidRDefault="008F76E7" w:rsidP="008F76E7">
      <w:r>
        <w:t xml:space="preserve">2.2. </w:t>
      </w:r>
      <w:r>
        <w:rPr>
          <w:rFonts w:hint="eastAsia"/>
        </w:rPr>
        <w:t>Договорно</w:t>
      </w:r>
      <w:r>
        <w:t>-</w:t>
      </w:r>
      <w:r>
        <w:rPr>
          <w:rFonts w:hint="eastAsia"/>
        </w:rPr>
        <w:t>правовая</w:t>
      </w:r>
      <w:r>
        <w:t xml:space="preserve"> </w:t>
      </w:r>
      <w:r>
        <w:rPr>
          <w:rFonts w:hint="eastAsia"/>
        </w:rPr>
        <w:t>основа</w:t>
      </w:r>
      <w:r>
        <w:t xml:space="preserve"> </w:t>
      </w:r>
      <w:r>
        <w:rPr>
          <w:rFonts w:hint="eastAsia"/>
        </w:rPr>
        <w:t>торгово</w:t>
      </w:r>
      <w:r>
        <w:t>-</w:t>
      </w:r>
      <w:r>
        <w:rPr>
          <w:rFonts w:hint="eastAsia"/>
        </w:rPr>
        <w:t>экономического</w:t>
      </w:r>
      <w:r>
        <w:t xml:space="preserve"> </w:t>
      </w:r>
      <w:r>
        <w:rPr>
          <w:rFonts w:hint="eastAsia"/>
        </w:rPr>
        <w:t>сотрудничества</w:t>
      </w:r>
      <w:r>
        <w:t xml:space="preserve"> </w:t>
      </w:r>
      <w:r>
        <w:rPr>
          <w:rFonts w:hint="eastAsia"/>
        </w:rPr>
        <w:t>России</w:t>
      </w:r>
      <w:r>
        <w:t xml:space="preserve"> </w:t>
      </w:r>
      <w:r>
        <w:rPr>
          <w:rFonts w:hint="eastAsia"/>
        </w:rPr>
        <w:t>и</w:t>
      </w:r>
      <w:r>
        <w:t xml:space="preserve"> </w:t>
      </w:r>
      <w:r>
        <w:rPr>
          <w:rFonts w:hint="eastAsia"/>
        </w:rPr>
        <w:t>Евросоюза</w:t>
      </w:r>
    </w:p>
    <w:p w14:paraId="1FCDCC5E" w14:textId="77777777" w:rsidR="008F76E7" w:rsidRDefault="008F76E7" w:rsidP="008F76E7"/>
    <w:p w14:paraId="352605B2" w14:textId="77777777" w:rsidR="008F76E7" w:rsidRDefault="008F76E7" w:rsidP="008F76E7">
      <w:r>
        <w:t xml:space="preserve">2.3. </w:t>
      </w:r>
      <w:r>
        <w:rPr>
          <w:rFonts w:hint="eastAsia"/>
        </w:rPr>
        <w:t>Влияние</w:t>
      </w:r>
      <w:r>
        <w:t xml:space="preserve"> </w:t>
      </w:r>
      <w:r>
        <w:rPr>
          <w:rFonts w:hint="eastAsia"/>
        </w:rPr>
        <w:t>ограничительных</w:t>
      </w:r>
      <w:r>
        <w:t xml:space="preserve"> </w:t>
      </w:r>
      <w:r>
        <w:rPr>
          <w:rFonts w:hint="eastAsia"/>
        </w:rPr>
        <w:t>мер</w:t>
      </w:r>
      <w:r>
        <w:t xml:space="preserve"> </w:t>
      </w:r>
      <w:r>
        <w:rPr>
          <w:rFonts w:hint="eastAsia"/>
        </w:rPr>
        <w:t>на</w:t>
      </w:r>
      <w:r>
        <w:t xml:space="preserve"> </w:t>
      </w:r>
      <w:r>
        <w:rPr>
          <w:rFonts w:hint="eastAsia"/>
        </w:rPr>
        <w:t>торговое</w:t>
      </w:r>
      <w:r>
        <w:t xml:space="preserve"> </w:t>
      </w:r>
      <w:r>
        <w:rPr>
          <w:rFonts w:hint="eastAsia"/>
        </w:rPr>
        <w:t>сотрудничество</w:t>
      </w:r>
      <w:r>
        <w:t xml:space="preserve"> </w:t>
      </w:r>
      <w:r>
        <w:rPr>
          <w:rFonts w:hint="eastAsia"/>
        </w:rPr>
        <w:t>России</w:t>
      </w:r>
      <w:r>
        <w:t xml:space="preserve"> </w:t>
      </w:r>
      <w:r>
        <w:rPr>
          <w:rFonts w:hint="eastAsia"/>
        </w:rPr>
        <w:t>с</w:t>
      </w:r>
      <w:r>
        <w:t xml:space="preserve"> </w:t>
      </w:r>
      <w:r>
        <w:rPr>
          <w:rFonts w:hint="eastAsia"/>
        </w:rPr>
        <w:t>ЕС</w:t>
      </w:r>
    </w:p>
    <w:p w14:paraId="0EB54573" w14:textId="77777777" w:rsidR="008F76E7" w:rsidRDefault="008F76E7" w:rsidP="008F76E7"/>
    <w:p w14:paraId="5B3600B4" w14:textId="77777777" w:rsidR="008F76E7" w:rsidRDefault="008F76E7" w:rsidP="008F76E7">
      <w:r>
        <w:rPr>
          <w:rFonts w:hint="eastAsia"/>
        </w:rPr>
        <w:lastRenderedPageBreak/>
        <w:t>Глава</w:t>
      </w:r>
      <w:r>
        <w:t xml:space="preserve"> 3. </w:t>
      </w:r>
      <w:r>
        <w:rPr>
          <w:rFonts w:hint="eastAsia"/>
        </w:rPr>
        <w:t>Перспективы</w:t>
      </w:r>
      <w:r>
        <w:t xml:space="preserve"> </w:t>
      </w:r>
      <w:r>
        <w:rPr>
          <w:rFonts w:hint="eastAsia"/>
        </w:rPr>
        <w:t>развития</w:t>
      </w:r>
      <w:r>
        <w:t xml:space="preserve"> </w:t>
      </w:r>
      <w:r>
        <w:rPr>
          <w:rFonts w:hint="eastAsia"/>
        </w:rPr>
        <w:t>российско</w:t>
      </w:r>
      <w:r>
        <w:t>-</w:t>
      </w:r>
      <w:r>
        <w:rPr>
          <w:rFonts w:hint="eastAsia"/>
        </w:rPr>
        <w:t>словацких</w:t>
      </w:r>
      <w:r>
        <w:t xml:space="preserve"> </w:t>
      </w:r>
      <w:r>
        <w:rPr>
          <w:rFonts w:hint="eastAsia"/>
        </w:rPr>
        <w:t>торгово</w:t>
      </w:r>
      <w:r>
        <w:t>-</w:t>
      </w:r>
      <w:r>
        <w:rPr>
          <w:rFonts w:hint="eastAsia"/>
        </w:rPr>
        <w:t>экономических</w:t>
      </w:r>
      <w:r>
        <w:t xml:space="preserve"> </w:t>
      </w:r>
      <w:r>
        <w:rPr>
          <w:rFonts w:hint="eastAsia"/>
        </w:rPr>
        <w:t>отношений</w:t>
      </w:r>
    </w:p>
    <w:p w14:paraId="41C5CE82" w14:textId="77777777" w:rsidR="008F76E7" w:rsidRDefault="008F76E7" w:rsidP="008F76E7"/>
    <w:p w14:paraId="5C903840" w14:textId="77777777" w:rsidR="008F76E7" w:rsidRDefault="008F76E7" w:rsidP="008F76E7">
      <w:r>
        <w:t xml:space="preserve">3.1. </w:t>
      </w:r>
      <w:r>
        <w:rPr>
          <w:rFonts w:hint="eastAsia"/>
        </w:rPr>
        <w:t>Динамика</w:t>
      </w:r>
      <w:r>
        <w:t xml:space="preserve"> </w:t>
      </w:r>
      <w:r>
        <w:rPr>
          <w:rFonts w:hint="eastAsia"/>
        </w:rPr>
        <w:t>и</w:t>
      </w:r>
      <w:r>
        <w:t xml:space="preserve"> </w:t>
      </w:r>
      <w:r>
        <w:rPr>
          <w:rFonts w:hint="eastAsia"/>
        </w:rPr>
        <w:t>структура</w:t>
      </w:r>
      <w:r>
        <w:t xml:space="preserve"> </w:t>
      </w:r>
      <w:r>
        <w:rPr>
          <w:rFonts w:hint="eastAsia"/>
        </w:rPr>
        <w:t>двусторонних</w:t>
      </w:r>
      <w:r>
        <w:t xml:space="preserve"> </w:t>
      </w:r>
      <w:r>
        <w:rPr>
          <w:rFonts w:hint="eastAsia"/>
        </w:rPr>
        <w:t>торгово</w:t>
      </w:r>
      <w:r>
        <w:t xml:space="preserve"> -</w:t>
      </w:r>
      <w:r>
        <w:rPr>
          <w:rFonts w:hint="eastAsia"/>
        </w:rPr>
        <w:t>экономических</w:t>
      </w:r>
      <w:r>
        <w:t xml:space="preserve"> </w:t>
      </w:r>
      <w:r>
        <w:rPr>
          <w:rFonts w:hint="eastAsia"/>
        </w:rPr>
        <w:t>связей</w:t>
      </w:r>
    </w:p>
    <w:p w14:paraId="23CAE617" w14:textId="77777777" w:rsidR="008F76E7" w:rsidRDefault="008F76E7" w:rsidP="008F76E7"/>
    <w:p w14:paraId="39E9B6FB" w14:textId="77777777" w:rsidR="008F76E7" w:rsidRDefault="008F76E7" w:rsidP="008F76E7">
      <w:r>
        <w:t xml:space="preserve">3.2. </w:t>
      </w:r>
      <w:r>
        <w:rPr>
          <w:rFonts w:hint="eastAsia"/>
        </w:rPr>
        <w:t>Отраслевые</w:t>
      </w:r>
      <w:r>
        <w:t xml:space="preserve"> </w:t>
      </w:r>
      <w:r>
        <w:rPr>
          <w:rFonts w:hint="eastAsia"/>
        </w:rPr>
        <w:t>аспекты</w:t>
      </w:r>
      <w:r>
        <w:t xml:space="preserve"> </w:t>
      </w:r>
      <w:r>
        <w:rPr>
          <w:rFonts w:hint="eastAsia"/>
        </w:rPr>
        <w:t>двустороннего</w:t>
      </w:r>
      <w:r>
        <w:t xml:space="preserve"> </w:t>
      </w:r>
      <w:r>
        <w:rPr>
          <w:rFonts w:hint="eastAsia"/>
        </w:rPr>
        <w:t>экономического</w:t>
      </w:r>
      <w:r>
        <w:t xml:space="preserve"> </w:t>
      </w:r>
      <w:r>
        <w:rPr>
          <w:rFonts w:hint="eastAsia"/>
        </w:rPr>
        <w:t>сотрудничества</w:t>
      </w:r>
    </w:p>
    <w:p w14:paraId="561D7E9E" w14:textId="77777777" w:rsidR="008F76E7" w:rsidRDefault="008F76E7" w:rsidP="008F76E7"/>
    <w:p w14:paraId="448F5F85" w14:textId="77777777" w:rsidR="008F76E7" w:rsidRDefault="008F76E7" w:rsidP="008F76E7">
      <w:r>
        <w:t xml:space="preserve">3.3. </w:t>
      </w:r>
      <w:r>
        <w:rPr>
          <w:rFonts w:hint="eastAsia"/>
        </w:rPr>
        <w:t>Влияние</w:t>
      </w:r>
      <w:r>
        <w:t xml:space="preserve"> </w:t>
      </w:r>
      <w:r>
        <w:rPr>
          <w:rFonts w:hint="eastAsia"/>
        </w:rPr>
        <w:t>ограничительных</w:t>
      </w:r>
      <w:r>
        <w:t xml:space="preserve"> </w:t>
      </w:r>
      <w:r>
        <w:rPr>
          <w:rFonts w:hint="eastAsia"/>
        </w:rPr>
        <w:t>мер</w:t>
      </w:r>
      <w:r>
        <w:t xml:space="preserve"> </w:t>
      </w:r>
      <w:r>
        <w:rPr>
          <w:rFonts w:hint="eastAsia"/>
        </w:rPr>
        <w:t>в</w:t>
      </w:r>
      <w:r>
        <w:t xml:space="preserve"> </w:t>
      </w:r>
      <w:r>
        <w:rPr>
          <w:rFonts w:hint="eastAsia"/>
        </w:rPr>
        <w:t>торговле</w:t>
      </w:r>
      <w:r>
        <w:t xml:space="preserve"> </w:t>
      </w:r>
      <w:r>
        <w:rPr>
          <w:rFonts w:hint="eastAsia"/>
        </w:rPr>
        <w:t>на</w:t>
      </w:r>
      <w:r>
        <w:t xml:space="preserve"> </w:t>
      </w:r>
      <w:r>
        <w:rPr>
          <w:rFonts w:hint="eastAsia"/>
        </w:rPr>
        <w:t>двусторонние</w:t>
      </w:r>
      <w:r>
        <w:t xml:space="preserve"> </w:t>
      </w:r>
      <w:r>
        <w:rPr>
          <w:rFonts w:hint="eastAsia"/>
        </w:rPr>
        <w:t>отношения</w:t>
      </w:r>
    </w:p>
    <w:p w14:paraId="4B504F47" w14:textId="77777777" w:rsidR="008F76E7" w:rsidRDefault="008F76E7" w:rsidP="008F76E7"/>
    <w:p w14:paraId="62FE2817" w14:textId="77777777" w:rsidR="008F76E7" w:rsidRDefault="008F76E7" w:rsidP="008F76E7">
      <w:r>
        <w:t xml:space="preserve">3.4. </w:t>
      </w:r>
      <w:r>
        <w:rPr>
          <w:rFonts w:hint="eastAsia"/>
        </w:rPr>
        <w:t>Перспективные</w:t>
      </w:r>
      <w:r>
        <w:t xml:space="preserve"> </w:t>
      </w:r>
      <w:r>
        <w:rPr>
          <w:rFonts w:hint="eastAsia"/>
        </w:rPr>
        <w:t>направления</w:t>
      </w:r>
      <w:r>
        <w:t xml:space="preserve"> </w:t>
      </w:r>
      <w:r>
        <w:rPr>
          <w:rFonts w:hint="eastAsia"/>
        </w:rPr>
        <w:t>и</w:t>
      </w:r>
      <w:r>
        <w:t xml:space="preserve"> </w:t>
      </w:r>
      <w:r>
        <w:rPr>
          <w:rFonts w:hint="eastAsia"/>
        </w:rPr>
        <w:t>предложения</w:t>
      </w:r>
      <w:r>
        <w:t xml:space="preserve"> </w:t>
      </w:r>
      <w:r>
        <w:rPr>
          <w:rFonts w:hint="eastAsia"/>
        </w:rPr>
        <w:t>по</w:t>
      </w:r>
      <w:r>
        <w:t xml:space="preserve"> </w:t>
      </w:r>
      <w:r>
        <w:rPr>
          <w:rFonts w:hint="eastAsia"/>
        </w:rPr>
        <w:t>дальнейшему</w:t>
      </w:r>
      <w:r>
        <w:t xml:space="preserve"> </w:t>
      </w:r>
      <w:r>
        <w:rPr>
          <w:rFonts w:hint="eastAsia"/>
        </w:rPr>
        <w:t>развитию</w:t>
      </w:r>
      <w:r>
        <w:t xml:space="preserve"> </w:t>
      </w:r>
      <w:r>
        <w:rPr>
          <w:rFonts w:hint="eastAsia"/>
        </w:rPr>
        <w:t>двустороннего</w:t>
      </w:r>
      <w:r>
        <w:t xml:space="preserve"> </w:t>
      </w:r>
      <w:r>
        <w:rPr>
          <w:rFonts w:hint="eastAsia"/>
        </w:rPr>
        <w:t>сотрудничества</w:t>
      </w:r>
    </w:p>
    <w:p w14:paraId="4B54D744" w14:textId="77777777" w:rsidR="008F76E7" w:rsidRDefault="008F76E7" w:rsidP="008F76E7"/>
    <w:p w14:paraId="10D32E89" w14:textId="77777777" w:rsidR="008F76E7" w:rsidRDefault="008F76E7" w:rsidP="008F76E7">
      <w:r>
        <w:rPr>
          <w:rFonts w:hint="eastAsia"/>
        </w:rPr>
        <w:t>Заключение</w:t>
      </w:r>
    </w:p>
    <w:p w14:paraId="10AD07A7" w14:textId="77777777" w:rsidR="008F76E7" w:rsidRDefault="008F76E7" w:rsidP="008F76E7"/>
    <w:p w14:paraId="590B48E4" w14:textId="77777777" w:rsidR="008F76E7" w:rsidRDefault="008F76E7" w:rsidP="008F76E7">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20F827A6" w14:textId="77777777" w:rsidR="008F76E7" w:rsidRDefault="008F76E7" w:rsidP="008F76E7"/>
    <w:p w14:paraId="6B15D675" w14:textId="77777777" w:rsidR="008F76E7" w:rsidRDefault="008F76E7" w:rsidP="008F76E7">
      <w:r>
        <w:rPr>
          <w:rFonts w:hint="eastAsia"/>
        </w:rPr>
        <w:t>Приложения</w:t>
      </w:r>
    </w:p>
    <w:p w14:paraId="3FD12776" w14:textId="77777777" w:rsidR="008F76E7" w:rsidRDefault="008F76E7" w:rsidP="008F76E7"/>
    <w:p w14:paraId="77A7D125" w14:textId="55E3B581" w:rsidR="008F76E7" w:rsidRPr="008F76E7" w:rsidRDefault="008F76E7" w:rsidP="008F76E7">
      <w:r>
        <w:rPr>
          <w:rFonts w:hint="eastAsia"/>
        </w:rPr>
        <w:t>Введение</w:t>
      </w:r>
    </w:p>
    <w:sectPr w:rsidR="008F76E7" w:rsidRPr="008F76E7" w:rsidSect="006B0C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1E1A" w14:textId="77777777" w:rsidR="006B0C2D" w:rsidRDefault="006B0C2D">
      <w:pPr>
        <w:spacing w:after="0" w:line="240" w:lineRule="auto"/>
      </w:pPr>
      <w:r>
        <w:separator/>
      </w:r>
    </w:p>
  </w:endnote>
  <w:endnote w:type="continuationSeparator" w:id="0">
    <w:p w14:paraId="328DF3A4" w14:textId="77777777" w:rsidR="006B0C2D" w:rsidRDefault="006B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33F3" w14:textId="77777777" w:rsidR="006B0C2D" w:rsidRDefault="006B0C2D"/>
    <w:p w14:paraId="588B923F" w14:textId="77777777" w:rsidR="006B0C2D" w:rsidRDefault="006B0C2D"/>
    <w:p w14:paraId="7D7651BA" w14:textId="77777777" w:rsidR="006B0C2D" w:rsidRDefault="006B0C2D"/>
    <w:p w14:paraId="3F2A3A6A" w14:textId="77777777" w:rsidR="006B0C2D" w:rsidRDefault="006B0C2D"/>
    <w:p w14:paraId="520FD96F" w14:textId="77777777" w:rsidR="006B0C2D" w:rsidRDefault="006B0C2D"/>
    <w:p w14:paraId="45156ADD" w14:textId="77777777" w:rsidR="006B0C2D" w:rsidRDefault="006B0C2D"/>
    <w:p w14:paraId="61B17D92" w14:textId="77777777" w:rsidR="006B0C2D" w:rsidRDefault="006B0C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EB203C" wp14:editId="264054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A8F4" w14:textId="77777777" w:rsidR="006B0C2D" w:rsidRDefault="006B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B20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A1A8F4" w14:textId="77777777" w:rsidR="006B0C2D" w:rsidRDefault="006B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2B2958" w14:textId="77777777" w:rsidR="006B0C2D" w:rsidRDefault="006B0C2D"/>
    <w:p w14:paraId="1FDE16F9" w14:textId="77777777" w:rsidR="006B0C2D" w:rsidRDefault="006B0C2D"/>
    <w:p w14:paraId="262407A1" w14:textId="77777777" w:rsidR="006B0C2D" w:rsidRDefault="006B0C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EAD710" wp14:editId="28492C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0AA4B" w14:textId="77777777" w:rsidR="006B0C2D" w:rsidRDefault="006B0C2D"/>
                          <w:p w14:paraId="3971B904" w14:textId="77777777" w:rsidR="006B0C2D" w:rsidRDefault="006B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EAD7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60AA4B" w14:textId="77777777" w:rsidR="006B0C2D" w:rsidRDefault="006B0C2D"/>
                    <w:p w14:paraId="3971B904" w14:textId="77777777" w:rsidR="006B0C2D" w:rsidRDefault="006B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4575AB" w14:textId="77777777" w:rsidR="006B0C2D" w:rsidRDefault="006B0C2D"/>
    <w:p w14:paraId="36BFF438" w14:textId="77777777" w:rsidR="006B0C2D" w:rsidRDefault="006B0C2D">
      <w:pPr>
        <w:rPr>
          <w:sz w:val="2"/>
          <w:szCs w:val="2"/>
        </w:rPr>
      </w:pPr>
    </w:p>
    <w:p w14:paraId="7D08CCAD" w14:textId="77777777" w:rsidR="006B0C2D" w:rsidRDefault="006B0C2D"/>
    <w:p w14:paraId="55A0FBDD" w14:textId="77777777" w:rsidR="006B0C2D" w:rsidRDefault="006B0C2D">
      <w:pPr>
        <w:spacing w:after="0" w:line="240" w:lineRule="auto"/>
      </w:pPr>
    </w:p>
  </w:footnote>
  <w:footnote w:type="continuationSeparator" w:id="0">
    <w:p w14:paraId="19CAA23D" w14:textId="77777777" w:rsidR="006B0C2D" w:rsidRDefault="006B0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2D"/>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15958</TotalTime>
  <Pages>2</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2490</cp:revision>
  <cp:lastPrinted>2009-02-06T05:36:00Z</cp:lastPrinted>
  <dcterms:created xsi:type="dcterms:W3CDTF">2024-04-09T10:20:00Z</dcterms:created>
  <dcterms:modified xsi:type="dcterms:W3CDTF">2024-04-28T10:47:00Z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