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0E8D" w14:textId="6003D475" w:rsidR="002A324D" w:rsidRDefault="005E7F45" w:rsidP="005E7F45">
      <w:pPr>
        <w:rPr>
          <w:rFonts w:ascii="Times New Roman" w:eastAsia="Arial Unicode MS" w:hAnsi="Times New Roman" w:cs="Times New Roman"/>
          <w:b/>
          <w:bCs/>
          <w:color w:val="000000"/>
          <w:kern w:val="0"/>
          <w:sz w:val="28"/>
          <w:szCs w:val="28"/>
          <w:lang w:eastAsia="ru-RU" w:bidi="uk-UA"/>
        </w:rPr>
      </w:pPr>
      <w:r w:rsidRPr="005E7F45">
        <w:rPr>
          <w:rFonts w:ascii="Times New Roman" w:eastAsia="Arial Unicode MS" w:hAnsi="Times New Roman" w:cs="Times New Roman" w:hint="eastAsia"/>
          <w:b/>
          <w:bCs/>
          <w:color w:val="000000"/>
          <w:kern w:val="0"/>
          <w:sz w:val="28"/>
          <w:szCs w:val="28"/>
          <w:lang w:eastAsia="ru-RU" w:bidi="uk-UA"/>
        </w:rPr>
        <w:t>Дорохов</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Виталий</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Методы</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формирования</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программ</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капитального</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ремонта</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и</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планов</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модернизации</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объектов</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железнодорожной</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автоматики</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и</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телемеханики</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в</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условиях</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технических</w:t>
      </w:r>
      <w:r w:rsidRPr="005E7F45">
        <w:rPr>
          <w:rFonts w:ascii="Times New Roman" w:eastAsia="Arial Unicode MS" w:hAnsi="Times New Roman" w:cs="Times New Roman"/>
          <w:b/>
          <w:bCs/>
          <w:color w:val="000000"/>
          <w:kern w:val="0"/>
          <w:sz w:val="28"/>
          <w:szCs w:val="28"/>
          <w:lang w:eastAsia="ru-RU" w:bidi="uk-UA"/>
        </w:rPr>
        <w:t xml:space="preserve"> </w:t>
      </w:r>
      <w:r w:rsidRPr="005E7F45">
        <w:rPr>
          <w:rFonts w:ascii="Times New Roman" w:eastAsia="Arial Unicode MS" w:hAnsi="Times New Roman" w:cs="Times New Roman" w:hint="eastAsia"/>
          <w:b/>
          <w:bCs/>
          <w:color w:val="000000"/>
          <w:kern w:val="0"/>
          <w:sz w:val="28"/>
          <w:szCs w:val="28"/>
          <w:lang w:eastAsia="ru-RU" w:bidi="uk-UA"/>
        </w:rPr>
        <w:t>рисков</w:t>
      </w:r>
    </w:p>
    <w:p w14:paraId="548F4CA5" w14:textId="77777777" w:rsidR="005E7F45" w:rsidRDefault="005E7F45" w:rsidP="005E7F45">
      <w:r>
        <w:rPr>
          <w:rFonts w:hint="eastAsia"/>
        </w:rPr>
        <w:t>ОГЛАВЛЕНИЕ</w:t>
      </w:r>
      <w:r>
        <w:t xml:space="preserve"> </w:t>
      </w:r>
      <w:r>
        <w:rPr>
          <w:rFonts w:hint="eastAsia"/>
        </w:rPr>
        <w:t>ДИССЕРТАЦИИ</w:t>
      </w:r>
    </w:p>
    <w:p w14:paraId="187C26A4" w14:textId="77777777" w:rsidR="005E7F45" w:rsidRDefault="005E7F45" w:rsidP="005E7F45">
      <w:r>
        <w:rPr>
          <w:rFonts w:hint="eastAsia"/>
        </w:rPr>
        <w:t>кандидат</w:t>
      </w:r>
      <w:r>
        <w:t xml:space="preserve"> </w:t>
      </w:r>
      <w:r>
        <w:rPr>
          <w:rFonts w:hint="eastAsia"/>
        </w:rPr>
        <w:t>наук</w:t>
      </w:r>
      <w:r>
        <w:t xml:space="preserve"> </w:t>
      </w:r>
      <w:r>
        <w:rPr>
          <w:rFonts w:hint="eastAsia"/>
        </w:rPr>
        <w:t>Дорохов</w:t>
      </w:r>
      <w:r>
        <w:t xml:space="preserve"> </w:t>
      </w:r>
      <w:r>
        <w:rPr>
          <w:rFonts w:hint="eastAsia"/>
        </w:rPr>
        <w:t>Виталий</w:t>
      </w:r>
      <w:r>
        <w:t xml:space="preserve"> </w:t>
      </w:r>
      <w:r>
        <w:rPr>
          <w:rFonts w:hint="eastAsia"/>
        </w:rPr>
        <w:t>Сергеевич</w:t>
      </w:r>
    </w:p>
    <w:p w14:paraId="6DE32D1A" w14:textId="77777777" w:rsidR="005E7F45" w:rsidRDefault="005E7F45" w:rsidP="005E7F45">
      <w:r>
        <w:rPr>
          <w:rFonts w:hint="eastAsia"/>
        </w:rPr>
        <w:t>ВВЕДЕНИЕ</w:t>
      </w:r>
    </w:p>
    <w:p w14:paraId="3F46423F" w14:textId="77777777" w:rsidR="005E7F45" w:rsidRDefault="005E7F45" w:rsidP="005E7F45"/>
    <w:p w14:paraId="056831D9" w14:textId="77777777" w:rsidR="005E7F45" w:rsidRDefault="005E7F45" w:rsidP="005E7F45">
      <w:r>
        <w:t xml:space="preserve">1 </w:t>
      </w:r>
      <w:r>
        <w:rPr>
          <w:rFonts w:hint="eastAsia"/>
        </w:rPr>
        <w:t>ПРОИЗВОДСТВЕННЫЕ</w:t>
      </w:r>
      <w:r>
        <w:t xml:space="preserve"> </w:t>
      </w:r>
      <w:r>
        <w:rPr>
          <w:rFonts w:hint="eastAsia"/>
        </w:rPr>
        <w:t>ПРОЦЕССЫ</w:t>
      </w:r>
      <w:r>
        <w:t xml:space="preserve"> </w:t>
      </w:r>
      <w:r>
        <w:rPr>
          <w:rFonts w:hint="eastAsia"/>
        </w:rPr>
        <w:t>ЭКСПЛУАТАЦИИ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094D05D6" w14:textId="77777777" w:rsidR="005E7F45" w:rsidRDefault="005E7F45" w:rsidP="005E7F45"/>
    <w:p w14:paraId="6AE59877" w14:textId="77777777" w:rsidR="005E7F45" w:rsidRDefault="005E7F45" w:rsidP="005E7F45">
      <w:r>
        <w:t xml:space="preserve">1.1 </w:t>
      </w:r>
      <w:r>
        <w:rPr>
          <w:rFonts w:hint="eastAsia"/>
        </w:rPr>
        <w:t>Классификация</w:t>
      </w:r>
      <w:r>
        <w:t xml:space="preserve"> </w:t>
      </w:r>
      <w:r>
        <w:rPr>
          <w:rFonts w:hint="eastAsia"/>
        </w:rPr>
        <w:t>производственных</w:t>
      </w:r>
      <w:r>
        <w:t xml:space="preserve"> </w:t>
      </w:r>
      <w:r>
        <w:rPr>
          <w:rFonts w:hint="eastAsia"/>
        </w:rPr>
        <w:t>процессов</w:t>
      </w:r>
      <w:r>
        <w:t xml:space="preserve"> </w:t>
      </w:r>
      <w:r>
        <w:rPr>
          <w:rFonts w:hint="eastAsia"/>
        </w:rPr>
        <w:t>эксплуатации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0516F024" w14:textId="77777777" w:rsidR="005E7F45" w:rsidRDefault="005E7F45" w:rsidP="005E7F45"/>
    <w:p w14:paraId="5C073F90" w14:textId="77777777" w:rsidR="005E7F45" w:rsidRDefault="005E7F45" w:rsidP="005E7F45">
      <w:r>
        <w:t xml:space="preserve">1.2 </w:t>
      </w:r>
      <w:r>
        <w:rPr>
          <w:rFonts w:hint="eastAsia"/>
        </w:rPr>
        <w:t>Показатели</w:t>
      </w:r>
      <w:r>
        <w:t xml:space="preserve">, </w:t>
      </w:r>
      <w:r>
        <w:rPr>
          <w:rFonts w:hint="eastAsia"/>
        </w:rPr>
        <w:t>характеризующие</w:t>
      </w:r>
      <w:r>
        <w:t xml:space="preserve"> </w:t>
      </w:r>
      <w:r>
        <w:rPr>
          <w:rFonts w:hint="eastAsia"/>
        </w:rPr>
        <w:t>эффективность</w:t>
      </w:r>
      <w:r>
        <w:t xml:space="preserve"> </w:t>
      </w:r>
      <w:r>
        <w:rPr>
          <w:rFonts w:hint="eastAsia"/>
        </w:rPr>
        <w:t>производственных</w:t>
      </w:r>
      <w:r>
        <w:t xml:space="preserve"> </w:t>
      </w:r>
      <w:r>
        <w:rPr>
          <w:rFonts w:hint="eastAsia"/>
        </w:rPr>
        <w:t>процессов</w:t>
      </w:r>
      <w:r>
        <w:t xml:space="preserve"> </w:t>
      </w:r>
      <w:r>
        <w:rPr>
          <w:rFonts w:hint="eastAsia"/>
        </w:rPr>
        <w:t>эксплуатации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1D1E50C8" w14:textId="77777777" w:rsidR="005E7F45" w:rsidRDefault="005E7F45" w:rsidP="005E7F45"/>
    <w:p w14:paraId="2F0DB77D" w14:textId="77777777" w:rsidR="005E7F45" w:rsidRDefault="005E7F45" w:rsidP="005E7F45">
      <w:r>
        <w:t xml:space="preserve">1.3 </w:t>
      </w:r>
      <w:r>
        <w:rPr>
          <w:rFonts w:hint="eastAsia"/>
        </w:rPr>
        <w:t>Планирование</w:t>
      </w:r>
      <w:r>
        <w:t xml:space="preserve"> </w:t>
      </w:r>
      <w:r>
        <w:rPr>
          <w:rFonts w:hint="eastAsia"/>
        </w:rPr>
        <w:t>производственных</w:t>
      </w:r>
      <w:r>
        <w:t xml:space="preserve"> </w:t>
      </w:r>
      <w:r>
        <w:rPr>
          <w:rFonts w:hint="eastAsia"/>
        </w:rPr>
        <w:t>процессов</w:t>
      </w:r>
      <w:r>
        <w:t xml:space="preserve"> </w:t>
      </w:r>
      <w:r>
        <w:rPr>
          <w:rFonts w:hint="eastAsia"/>
        </w:rPr>
        <w:t>эксплуатации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3C44FE0B" w14:textId="77777777" w:rsidR="005E7F45" w:rsidRDefault="005E7F45" w:rsidP="005E7F45"/>
    <w:p w14:paraId="3DD2B859" w14:textId="77777777" w:rsidR="005E7F45" w:rsidRDefault="005E7F45" w:rsidP="005E7F45">
      <w:r>
        <w:t xml:space="preserve">1.4 </w:t>
      </w:r>
      <w:r>
        <w:rPr>
          <w:rFonts w:hint="eastAsia"/>
        </w:rPr>
        <w:t>Анализ</w:t>
      </w:r>
      <w:r>
        <w:t xml:space="preserve"> </w:t>
      </w:r>
      <w:r>
        <w:rPr>
          <w:rFonts w:hint="eastAsia"/>
        </w:rPr>
        <w:t>состояния</w:t>
      </w:r>
      <w:r>
        <w:t xml:space="preserve"> </w:t>
      </w:r>
      <w:r>
        <w:rPr>
          <w:rFonts w:hint="eastAsia"/>
        </w:rPr>
        <w:t>инфраструктуры</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57F70BB1" w14:textId="77777777" w:rsidR="005E7F45" w:rsidRDefault="005E7F45" w:rsidP="005E7F45"/>
    <w:p w14:paraId="3B886B94" w14:textId="77777777" w:rsidR="005E7F45" w:rsidRDefault="005E7F45" w:rsidP="005E7F45">
      <w:r>
        <w:t xml:space="preserve">1.5 </w:t>
      </w:r>
      <w:r>
        <w:rPr>
          <w:rFonts w:hint="eastAsia"/>
        </w:rPr>
        <w:t>Выводы</w:t>
      </w:r>
      <w:r>
        <w:t xml:space="preserve"> </w:t>
      </w:r>
      <w:r>
        <w:rPr>
          <w:rFonts w:hint="eastAsia"/>
        </w:rPr>
        <w:t>по</w:t>
      </w:r>
      <w:r>
        <w:t xml:space="preserve"> </w:t>
      </w:r>
      <w:r>
        <w:rPr>
          <w:rFonts w:hint="eastAsia"/>
        </w:rPr>
        <w:t>главе</w:t>
      </w:r>
    </w:p>
    <w:p w14:paraId="7B93E447" w14:textId="77777777" w:rsidR="005E7F45" w:rsidRDefault="005E7F45" w:rsidP="005E7F45"/>
    <w:p w14:paraId="73A97DFD" w14:textId="77777777" w:rsidR="005E7F45" w:rsidRDefault="005E7F45" w:rsidP="005E7F45">
      <w:r>
        <w:t xml:space="preserve">2 </w:t>
      </w:r>
      <w:r>
        <w:rPr>
          <w:rFonts w:hint="eastAsia"/>
        </w:rPr>
        <w:t>ПРОБЛЕМА</w:t>
      </w:r>
      <w:r>
        <w:t xml:space="preserve"> </w:t>
      </w:r>
      <w:r>
        <w:rPr>
          <w:rFonts w:hint="eastAsia"/>
        </w:rPr>
        <w:t>ОЦЕНКИ</w:t>
      </w:r>
      <w:r>
        <w:t xml:space="preserve"> </w:t>
      </w:r>
      <w:r>
        <w:rPr>
          <w:rFonts w:hint="eastAsia"/>
        </w:rPr>
        <w:t>ЭФФЕКТИВНОСТИ</w:t>
      </w:r>
      <w:r>
        <w:t xml:space="preserve"> </w:t>
      </w:r>
      <w:r>
        <w:rPr>
          <w:rFonts w:hint="eastAsia"/>
        </w:rPr>
        <w:t>ЭКСПЛУАТАЦИИ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4853390A" w14:textId="77777777" w:rsidR="005E7F45" w:rsidRDefault="005E7F45" w:rsidP="005E7F45"/>
    <w:p w14:paraId="3BBFFE4A" w14:textId="77777777" w:rsidR="005E7F45" w:rsidRDefault="005E7F45" w:rsidP="005E7F45">
      <w:r>
        <w:t xml:space="preserve">2.1 </w:t>
      </w:r>
      <w:r>
        <w:rPr>
          <w:rFonts w:hint="eastAsia"/>
        </w:rPr>
        <w:t>Состояние</w:t>
      </w:r>
      <w:r>
        <w:t xml:space="preserve"> </w:t>
      </w:r>
      <w:r>
        <w:rPr>
          <w:rFonts w:hint="eastAsia"/>
        </w:rPr>
        <w:t>вопроса</w:t>
      </w:r>
    </w:p>
    <w:p w14:paraId="4F8B2590" w14:textId="77777777" w:rsidR="005E7F45" w:rsidRDefault="005E7F45" w:rsidP="005E7F45"/>
    <w:p w14:paraId="282CE67F" w14:textId="77777777" w:rsidR="005E7F45" w:rsidRDefault="005E7F45" w:rsidP="005E7F45">
      <w:r>
        <w:t xml:space="preserve">2.2 </w:t>
      </w:r>
      <w:r>
        <w:rPr>
          <w:rFonts w:hint="eastAsia"/>
        </w:rPr>
        <w:t>Оценка</w:t>
      </w:r>
      <w:r>
        <w:t xml:space="preserve"> </w:t>
      </w:r>
      <w:r>
        <w:rPr>
          <w:rFonts w:hint="eastAsia"/>
        </w:rPr>
        <w:t>функциональной</w:t>
      </w:r>
      <w:r>
        <w:t xml:space="preserve"> </w:t>
      </w:r>
      <w:r>
        <w:rPr>
          <w:rFonts w:hint="eastAsia"/>
        </w:rPr>
        <w:t>эффективности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5D93602A" w14:textId="77777777" w:rsidR="005E7F45" w:rsidRDefault="005E7F45" w:rsidP="005E7F45"/>
    <w:p w14:paraId="79DD16C7" w14:textId="77777777" w:rsidR="005E7F45" w:rsidRDefault="005E7F45" w:rsidP="005E7F45">
      <w:r>
        <w:t xml:space="preserve">2.3 </w:t>
      </w:r>
      <w:r>
        <w:rPr>
          <w:rFonts w:hint="eastAsia"/>
        </w:rPr>
        <w:t>Определение</w:t>
      </w:r>
      <w:r>
        <w:t xml:space="preserve"> </w:t>
      </w:r>
      <w:r>
        <w:rPr>
          <w:rFonts w:hint="eastAsia"/>
        </w:rPr>
        <w:t>прогнозного</w:t>
      </w:r>
      <w:r>
        <w:t xml:space="preserve"> </w:t>
      </w:r>
      <w:r>
        <w:rPr>
          <w:rFonts w:hint="eastAsia"/>
        </w:rPr>
        <w:t>уровня</w:t>
      </w:r>
      <w:r>
        <w:t xml:space="preserve"> </w:t>
      </w:r>
      <w:r>
        <w:rPr>
          <w:rFonts w:hint="eastAsia"/>
        </w:rPr>
        <w:t>технического</w:t>
      </w:r>
      <w:r>
        <w:t xml:space="preserve"> </w:t>
      </w:r>
      <w:r>
        <w:rPr>
          <w:rFonts w:hint="eastAsia"/>
        </w:rPr>
        <w:t>риска</w:t>
      </w:r>
    </w:p>
    <w:p w14:paraId="31BFC33C" w14:textId="77777777" w:rsidR="005E7F45" w:rsidRDefault="005E7F45" w:rsidP="005E7F45"/>
    <w:p w14:paraId="24B1A0DA" w14:textId="77777777" w:rsidR="005E7F45" w:rsidRDefault="005E7F45" w:rsidP="005E7F45">
      <w:r>
        <w:t xml:space="preserve">2.4 </w:t>
      </w:r>
      <w:r>
        <w:rPr>
          <w:rFonts w:hint="eastAsia"/>
        </w:rPr>
        <w:t>Определение</w:t>
      </w:r>
      <w:r>
        <w:t xml:space="preserve"> </w:t>
      </w:r>
      <w:r>
        <w:rPr>
          <w:rFonts w:hint="eastAsia"/>
        </w:rPr>
        <w:t>стратегии</w:t>
      </w:r>
      <w:r>
        <w:t xml:space="preserve"> </w:t>
      </w:r>
      <w:r>
        <w:rPr>
          <w:rFonts w:hint="eastAsia"/>
        </w:rPr>
        <w:t>планирования</w:t>
      </w:r>
      <w:r>
        <w:t xml:space="preserve"> </w:t>
      </w:r>
      <w:r>
        <w:rPr>
          <w:rFonts w:hint="eastAsia"/>
        </w:rPr>
        <w:t>обновления</w:t>
      </w:r>
      <w:r>
        <w:t xml:space="preserve"> </w:t>
      </w:r>
      <w:r>
        <w:rPr>
          <w:rFonts w:hint="eastAsia"/>
        </w:rPr>
        <w:t>объектов</w:t>
      </w:r>
      <w:r>
        <w:t xml:space="preserve"> </w:t>
      </w:r>
      <w:r>
        <w:rPr>
          <w:rFonts w:hint="eastAsia"/>
        </w:rPr>
        <w:t>ЖАТ</w:t>
      </w:r>
    </w:p>
    <w:p w14:paraId="4D748CAF" w14:textId="77777777" w:rsidR="005E7F45" w:rsidRDefault="005E7F45" w:rsidP="005E7F45"/>
    <w:p w14:paraId="0B45E5FA" w14:textId="77777777" w:rsidR="005E7F45" w:rsidRDefault="005E7F45" w:rsidP="005E7F45">
      <w:r>
        <w:t xml:space="preserve">2.5 </w:t>
      </w:r>
      <w:r>
        <w:rPr>
          <w:rFonts w:hint="eastAsia"/>
        </w:rPr>
        <w:t>Выводы</w:t>
      </w:r>
      <w:r>
        <w:t xml:space="preserve"> </w:t>
      </w:r>
      <w:r>
        <w:rPr>
          <w:rFonts w:hint="eastAsia"/>
        </w:rPr>
        <w:t>по</w:t>
      </w:r>
      <w:r>
        <w:t xml:space="preserve"> </w:t>
      </w:r>
      <w:r>
        <w:rPr>
          <w:rFonts w:hint="eastAsia"/>
        </w:rPr>
        <w:t>главе</w:t>
      </w:r>
    </w:p>
    <w:p w14:paraId="1394577A" w14:textId="77777777" w:rsidR="005E7F45" w:rsidRDefault="005E7F45" w:rsidP="005E7F45"/>
    <w:p w14:paraId="3CECAAE1" w14:textId="77777777" w:rsidR="005E7F45" w:rsidRDefault="005E7F45" w:rsidP="005E7F45">
      <w:r>
        <w:t xml:space="preserve">3 </w:t>
      </w:r>
      <w:r>
        <w:rPr>
          <w:rFonts w:hint="eastAsia"/>
        </w:rPr>
        <w:t>МЕТОД</w:t>
      </w:r>
      <w:r>
        <w:t xml:space="preserve"> </w:t>
      </w:r>
      <w:r>
        <w:rPr>
          <w:rFonts w:hint="eastAsia"/>
        </w:rPr>
        <w:t>ФОРМИРОВАНИЯ</w:t>
      </w:r>
      <w:r>
        <w:t xml:space="preserve"> </w:t>
      </w:r>
      <w:r>
        <w:rPr>
          <w:rFonts w:hint="eastAsia"/>
        </w:rPr>
        <w:t>ПЛАНОВ</w:t>
      </w:r>
      <w:r>
        <w:t xml:space="preserve"> </w:t>
      </w:r>
      <w:r>
        <w:rPr>
          <w:rFonts w:hint="eastAsia"/>
        </w:rPr>
        <w:t>МОДЕРНИЗАЦИИ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r>
        <w:t xml:space="preserve"> </w:t>
      </w:r>
      <w:r>
        <w:rPr>
          <w:rFonts w:hint="eastAsia"/>
        </w:rPr>
        <w:t>В</w:t>
      </w:r>
      <w:r>
        <w:t xml:space="preserve"> </w:t>
      </w:r>
      <w:r>
        <w:rPr>
          <w:rFonts w:hint="eastAsia"/>
        </w:rPr>
        <w:t>УСЛОВИЯХ</w:t>
      </w:r>
      <w:r>
        <w:t xml:space="preserve"> </w:t>
      </w:r>
      <w:r>
        <w:rPr>
          <w:rFonts w:hint="eastAsia"/>
        </w:rPr>
        <w:t>ТЕХНИЧЕСКИХ</w:t>
      </w:r>
      <w:r>
        <w:t xml:space="preserve"> </w:t>
      </w:r>
      <w:r>
        <w:rPr>
          <w:rFonts w:hint="eastAsia"/>
        </w:rPr>
        <w:t>РИСКОВ</w:t>
      </w:r>
    </w:p>
    <w:p w14:paraId="5E643F1F" w14:textId="77777777" w:rsidR="005E7F45" w:rsidRDefault="005E7F45" w:rsidP="005E7F45"/>
    <w:p w14:paraId="46D669BE" w14:textId="77777777" w:rsidR="005E7F45" w:rsidRDefault="005E7F45" w:rsidP="005E7F45">
      <w:r>
        <w:t xml:space="preserve">3.1 </w:t>
      </w:r>
      <w:r>
        <w:rPr>
          <w:rFonts w:hint="eastAsia"/>
        </w:rPr>
        <w:t>Состояние</w:t>
      </w:r>
      <w:r>
        <w:t xml:space="preserve"> </w:t>
      </w:r>
      <w:r>
        <w:rPr>
          <w:rFonts w:hint="eastAsia"/>
        </w:rPr>
        <w:t>вопроса</w:t>
      </w:r>
    </w:p>
    <w:p w14:paraId="2AA383ED" w14:textId="77777777" w:rsidR="005E7F45" w:rsidRDefault="005E7F45" w:rsidP="005E7F45"/>
    <w:p w14:paraId="5E08F622" w14:textId="77777777" w:rsidR="005E7F45" w:rsidRDefault="005E7F45" w:rsidP="005E7F45">
      <w:r>
        <w:t xml:space="preserve">3.2 </w:t>
      </w:r>
      <w:r>
        <w:rPr>
          <w:rFonts w:hint="eastAsia"/>
        </w:rPr>
        <w:t>Определение</w:t>
      </w:r>
      <w:r>
        <w:t xml:space="preserve"> </w:t>
      </w:r>
      <w:r>
        <w:rPr>
          <w:rFonts w:hint="eastAsia"/>
        </w:rPr>
        <w:t>необходимости</w:t>
      </w:r>
      <w:r>
        <w:t xml:space="preserve"> </w:t>
      </w:r>
      <w:r>
        <w:rPr>
          <w:rFonts w:hint="eastAsia"/>
        </w:rPr>
        <w:t>модернизации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18D76ACB" w14:textId="77777777" w:rsidR="005E7F45" w:rsidRDefault="005E7F45" w:rsidP="005E7F45"/>
    <w:p w14:paraId="1B28AB91" w14:textId="77777777" w:rsidR="005E7F45" w:rsidRDefault="005E7F45" w:rsidP="005E7F45">
      <w:r>
        <w:t xml:space="preserve">3.3 </w:t>
      </w:r>
      <w:r>
        <w:rPr>
          <w:rFonts w:hint="eastAsia"/>
        </w:rPr>
        <w:t>Методика</w:t>
      </w:r>
      <w:r>
        <w:t xml:space="preserve"> </w:t>
      </w:r>
      <w:r>
        <w:rPr>
          <w:rFonts w:hint="eastAsia"/>
        </w:rPr>
        <w:t>ранжирования</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r>
        <w:t xml:space="preserve"> </w:t>
      </w:r>
      <w:r>
        <w:rPr>
          <w:rFonts w:hint="eastAsia"/>
        </w:rPr>
        <w:t>в</w:t>
      </w:r>
      <w:r>
        <w:t xml:space="preserve"> </w:t>
      </w:r>
      <w:r>
        <w:rPr>
          <w:rFonts w:hint="eastAsia"/>
        </w:rPr>
        <w:t>порядке</w:t>
      </w:r>
      <w:r>
        <w:t xml:space="preserve"> </w:t>
      </w:r>
      <w:r>
        <w:rPr>
          <w:rFonts w:hint="eastAsia"/>
        </w:rPr>
        <w:t>приоритета</w:t>
      </w:r>
      <w:r>
        <w:t xml:space="preserve"> </w:t>
      </w:r>
      <w:r>
        <w:rPr>
          <w:rFonts w:hint="eastAsia"/>
        </w:rPr>
        <w:t>проведения</w:t>
      </w:r>
      <w:r>
        <w:t xml:space="preserve"> </w:t>
      </w:r>
      <w:r>
        <w:rPr>
          <w:rFonts w:hint="eastAsia"/>
        </w:rPr>
        <w:t>их</w:t>
      </w:r>
      <w:r>
        <w:t xml:space="preserve"> </w:t>
      </w:r>
      <w:r>
        <w:rPr>
          <w:rFonts w:hint="eastAsia"/>
        </w:rPr>
        <w:t>модернизации</w:t>
      </w:r>
    </w:p>
    <w:p w14:paraId="024A8789" w14:textId="77777777" w:rsidR="005E7F45" w:rsidRDefault="005E7F45" w:rsidP="005E7F45"/>
    <w:p w14:paraId="003E4C8B" w14:textId="77777777" w:rsidR="005E7F45" w:rsidRDefault="005E7F45" w:rsidP="005E7F45">
      <w:r>
        <w:t xml:space="preserve">3.4 </w:t>
      </w:r>
      <w:r>
        <w:rPr>
          <w:rFonts w:hint="eastAsia"/>
        </w:rPr>
        <w:t>Выбор</w:t>
      </w:r>
      <w:r>
        <w:t xml:space="preserve"> </w:t>
      </w:r>
      <w:r>
        <w:rPr>
          <w:rFonts w:hint="eastAsia"/>
        </w:rPr>
        <w:t>варианта</w:t>
      </w:r>
      <w:r>
        <w:t xml:space="preserve"> </w:t>
      </w:r>
      <w:r>
        <w:rPr>
          <w:rFonts w:hint="eastAsia"/>
        </w:rPr>
        <w:t>модернизации</w:t>
      </w:r>
      <w:r>
        <w:t xml:space="preserve"> </w:t>
      </w:r>
      <w:r>
        <w:rPr>
          <w:rFonts w:hint="eastAsia"/>
        </w:rPr>
        <w:t>объекта</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710B25B2" w14:textId="77777777" w:rsidR="005E7F45" w:rsidRDefault="005E7F45" w:rsidP="005E7F45"/>
    <w:p w14:paraId="53B20D27" w14:textId="77777777" w:rsidR="005E7F45" w:rsidRDefault="005E7F45" w:rsidP="005E7F45">
      <w:r>
        <w:t xml:space="preserve">3.5 </w:t>
      </w:r>
      <w:r>
        <w:rPr>
          <w:rFonts w:hint="eastAsia"/>
        </w:rPr>
        <w:t>Методика</w:t>
      </w:r>
      <w:r>
        <w:t xml:space="preserve"> </w:t>
      </w:r>
      <w:r>
        <w:rPr>
          <w:rFonts w:hint="eastAsia"/>
        </w:rPr>
        <w:t>оценки</w:t>
      </w:r>
      <w:r>
        <w:t xml:space="preserve"> </w:t>
      </w:r>
      <w:r>
        <w:rPr>
          <w:rFonts w:hint="eastAsia"/>
        </w:rPr>
        <w:t>возможности</w:t>
      </w:r>
      <w:r>
        <w:t xml:space="preserve"> </w:t>
      </w:r>
      <w:r>
        <w:rPr>
          <w:rFonts w:hint="eastAsia"/>
        </w:rPr>
        <w:t>частичной</w:t>
      </w:r>
      <w:r>
        <w:t xml:space="preserve"> </w:t>
      </w:r>
      <w:r>
        <w:rPr>
          <w:rFonts w:hint="eastAsia"/>
        </w:rPr>
        <w:t>модернизации</w:t>
      </w:r>
      <w:r>
        <w:t xml:space="preserve"> </w:t>
      </w:r>
      <w:r>
        <w:rPr>
          <w:rFonts w:hint="eastAsia"/>
        </w:rPr>
        <w:t>объекта</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70AF659C" w14:textId="77777777" w:rsidR="005E7F45" w:rsidRDefault="005E7F45" w:rsidP="005E7F45"/>
    <w:p w14:paraId="13DA06B7" w14:textId="77777777" w:rsidR="005E7F45" w:rsidRDefault="005E7F45" w:rsidP="005E7F45">
      <w:r>
        <w:t xml:space="preserve">3.6 </w:t>
      </w:r>
      <w:r>
        <w:rPr>
          <w:rFonts w:hint="eastAsia"/>
        </w:rPr>
        <w:t>Определение</w:t>
      </w:r>
      <w:r>
        <w:t xml:space="preserve"> </w:t>
      </w:r>
      <w:r>
        <w:rPr>
          <w:rFonts w:hint="eastAsia"/>
        </w:rPr>
        <w:t>сравнительной</w:t>
      </w:r>
      <w:r>
        <w:t xml:space="preserve"> </w:t>
      </w:r>
      <w:r>
        <w:rPr>
          <w:rFonts w:hint="eastAsia"/>
        </w:rPr>
        <w:t>экономической</w:t>
      </w:r>
      <w:r>
        <w:t xml:space="preserve"> </w:t>
      </w:r>
      <w:r>
        <w:rPr>
          <w:rFonts w:hint="eastAsia"/>
        </w:rPr>
        <w:t>эффективности</w:t>
      </w:r>
      <w:r>
        <w:t xml:space="preserve"> </w:t>
      </w:r>
      <w:r>
        <w:rPr>
          <w:rFonts w:hint="eastAsia"/>
        </w:rPr>
        <w:t>вариантов</w:t>
      </w:r>
      <w:r>
        <w:t xml:space="preserve"> </w:t>
      </w:r>
      <w:r>
        <w:rPr>
          <w:rFonts w:hint="eastAsia"/>
        </w:rPr>
        <w:t>модернизации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2E404378" w14:textId="77777777" w:rsidR="005E7F45" w:rsidRDefault="005E7F45" w:rsidP="005E7F45"/>
    <w:p w14:paraId="726913C7" w14:textId="77777777" w:rsidR="005E7F45" w:rsidRDefault="005E7F45" w:rsidP="005E7F45">
      <w:r>
        <w:t xml:space="preserve">3.7 </w:t>
      </w:r>
      <w:r>
        <w:rPr>
          <w:rFonts w:hint="eastAsia"/>
        </w:rPr>
        <w:t>Апробация</w:t>
      </w:r>
      <w:r>
        <w:t xml:space="preserve"> </w:t>
      </w:r>
      <w:r>
        <w:rPr>
          <w:rFonts w:hint="eastAsia"/>
        </w:rPr>
        <w:t>разработанного</w:t>
      </w:r>
      <w:r>
        <w:t xml:space="preserve"> </w:t>
      </w:r>
      <w:r>
        <w:rPr>
          <w:rFonts w:hint="eastAsia"/>
        </w:rPr>
        <w:t>метода</w:t>
      </w:r>
      <w:r>
        <w:t xml:space="preserve"> </w:t>
      </w:r>
      <w:r>
        <w:rPr>
          <w:rFonts w:hint="eastAsia"/>
        </w:rPr>
        <w:t>формирования</w:t>
      </w:r>
      <w:r>
        <w:t xml:space="preserve"> </w:t>
      </w:r>
      <w:r>
        <w:rPr>
          <w:rFonts w:hint="eastAsia"/>
        </w:rPr>
        <w:t>планов</w:t>
      </w:r>
      <w:r>
        <w:t xml:space="preserve"> </w:t>
      </w:r>
      <w:r>
        <w:rPr>
          <w:rFonts w:hint="eastAsia"/>
        </w:rPr>
        <w:t>модернизации</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4428BA8B" w14:textId="77777777" w:rsidR="005E7F45" w:rsidRDefault="005E7F45" w:rsidP="005E7F45"/>
    <w:p w14:paraId="69894D12" w14:textId="77777777" w:rsidR="005E7F45" w:rsidRDefault="005E7F45" w:rsidP="005E7F45">
      <w:r>
        <w:t xml:space="preserve">3.8 </w:t>
      </w:r>
      <w:r>
        <w:rPr>
          <w:rFonts w:hint="eastAsia"/>
        </w:rPr>
        <w:t>Выводы</w:t>
      </w:r>
      <w:r>
        <w:t xml:space="preserve"> </w:t>
      </w:r>
      <w:r>
        <w:rPr>
          <w:rFonts w:hint="eastAsia"/>
        </w:rPr>
        <w:t>по</w:t>
      </w:r>
      <w:r>
        <w:t xml:space="preserve"> </w:t>
      </w:r>
      <w:r>
        <w:rPr>
          <w:rFonts w:hint="eastAsia"/>
        </w:rPr>
        <w:t>главе</w:t>
      </w:r>
    </w:p>
    <w:p w14:paraId="535E9EEE" w14:textId="77777777" w:rsidR="005E7F45" w:rsidRDefault="005E7F45" w:rsidP="005E7F45"/>
    <w:p w14:paraId="7003DFCF" w14:textId="77777777" w:rsidR="005E7F45" w:rsidRDefault="005E7F45" w:rsidP="005E7F45">
      <w:r>
        <w:t xml:space="preserve">4 </w:t>
      </w:r>
      <w:r>
        <w:rPr>
          <w:rFonts w:hint="eastAsia"/>
        </w:rPr>
        <w:t>МЕТОД</w:t>
      </w:r>
      <w:r>
        <w:t xml:space="preserve"> </w:t>
      </w:r>
      <w:r>
        <w:rPr>
          <w:rFonts w:hint="eastAsia"/>
        </w:rPr>
        <w:t>ФОРМИРОВАНИЯ</w:t>
      </w:r>
      <w:r>
        <w:t xml:space="preserve"> </w:t>
      </w:r>
      <w:r>
        <w:rPr>
          <w:rFonts w:hint="eastAsia"/>
        </w:rPr>
        <w:t>ПРОГРАММ</w:t>
      </w:r>
      <w:r>
        <w:t xml:space="preserve"> </w:t>
      </w:r>
      <w:r>
        <w:rPr>
          <w:rFonts w:hint="eastAsia"/>
        </w:rPr>
        <w:t>КАПИТАЛЬНОГО</w:t>
      </w:r>
      <w:r>
        <w:t xml:space="preserve"> </w:t>
      </w:r>
      <w:r>
        <w:rPr>
          <w:rFonts w:hint="eastAsia"/>
        </w:rPr>
        <w:t>РЕМОНТА</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r>
        <w:t xml:space="preserve"> </w:t>
      </w:r>
      <w:r>
        <w:rPr>
          <w:rFonts w:hint="eastAsia"/>
        </w:rPr>
        <w:t>В</w:t>
      </w:r>
      <w:r>
        <w:t xml:space="preserve"> </w:t>
      </w:r>
      <w:r>
        <w:rPr>
          <w:rFonts w:hint="eastAsia"/>
        </w:rPr>
        <w:t>УСЛОВИЯХ</w:t>
      </w:r>
      <w:r>
        <w:t xml:space="preserve"> </w:t>
      </w:r>
      <w:r>
        <w:rPr>
          <w:rFonts w:hint="eastAsia"/>
        </w:rPr>
        <w:t>ТЕХНИЧЕСКИХ</w:t>
      </w:r>
      <w:r>
        <w:t xml:space="preserve"> </w:t>
      </w:r>
      <w:r>
        <w:rPr>
          <w:rFonts w:hint="eastAsia"/>
        </w:rPr>
        <w:t>РИСКОВ</w:t>
      </w:r>
    </w:p>
    <w:p w14:paraId="5FADEFC0" w14:textId="77777777" w:rsidR="005E7F45" w:rsidRDefault="005E7F45" w:rsidP="005E7F45"/>
    <w:p w14:paraId="2ED373CA" w14:textId="77777777" w:rsidR="005E7F45" w:rsidRDefault="005E7F45" w:rsidP="005E7F45">
      <w:r>
        <w:t xml:space="preserve">4.1 </w:t>
      </w:r>
      <w:r>
        <w:rPr>
          <w:rFonts w:hint="eastAsia"/>
        </w:rPr>
        <w:t>Состояние</w:t>
      </w:r>
      <w:r>
        <w:t xml:space="preserve"> </w:t>
      </w:r>
      <w:r>
        <w:rPr>
          <w:rFonts w:hint="eastAsia"/>
        </w:rPr>
        <w:t>вопроса</w:t>
      </w:r>
    </w:p>
    <w:p w14:paraId="010DDA76" w14:textId="77777777" w:rsidR="005E7F45" w:rsidRDefault="005E7F45" w:rsidP="005E7F45"/>
    <w:p w14:paraId="0B829EB0" w14:textId="77777777" w:rsidR="005E7F45" w:rsidRDefault="005E7F45" w:rsidP="005E7F45">
      <w:r>
        <w:t xml:space="preserve">4.2 </w:t>
      </w:r>
      <w:r>
        <w:rPr>
          <w:rFonts w:hint="eastAsia"/>
        </w:rPr>
        <w:t>Определение</w:t>
      </w:r>
      <w:r>
        <w:t xml:space="preserve"> </w:t>
      </w:r>
      <w:r>
        <w:rPr>
          <w:rFonts w:hint="eastAsia"/>
        </w:rPr>
        <w:t>необходимости</w:t>
      </w:r>
      <w:r>
        <w:t xml:space="preserve"> </w:t>
      </w:r>
      <w:r>
        <w:rPr>
          <w:rFonts w:hint="eastAsia"/>
        </w:rPr>
        <w:t>проведения</w:t>
      </w:r>
      <w:r>
        <w:t xml:space="preserve"> </w:t>
      </w:r>
      <w:r>
        <w:rPr>
          <w:rFonts w:hint="eastAsia"/>
        </w:rPr>
        <w:t>капитального</w:t>
      </w:r>
      <w:r>
        <w:t xml:space="preserve"> </w:t>
      </w:r>
      <w:r>
        <w:rPr>
          <w:rFonts w:hint="eastAsia"/>
        </w:rPr>
        <w:t>ремонта</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2D0E73CC" w14:textId="77777777" w:rsidR="005E7F45" w:rsidRDefault="005E7F45" w:rsidP="005E7F45"/>
    <w:p w14:paraId="1E7D1E62" w14:textId="77777777" w:rsidR="005E7F45" w:rsidRDefault="005E7F45" w:rsidP="005E7F45">
      <w:r>
        <w:t xml:space="preserve">4.3 </w:t>
      </w:r>
      <w:r>
        <w:rPr>
          <w:rFonts w:hint="eastAsia"/>
        </w:rPr>
        <w:t>Методика</w:t>
      </w:r>
      <w:r>
        <w:t xml:space="preserve"> </w:t>
      </w:r>
      <w:r>
        <w:rPr>
          <w:rFonts w:hint="eastAsia"/>
        </w:rPr>
        <w:t>ранжирования</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r>
        <w:t xml:space="preserve"> </w:t>
      </w:r>
      <w:r>
        <w:rPr>
          <w:rFonts w:hint="eastAsia"/>
        </w:rPr>
        <w:t>в</w:t>
      </w:r>
      <w:r>
        <w:t xml:space="preserve"> </w:t>
      </w:r>
      <w:r>
        <w:rPr>
          <w:rFonts w:hint="eastAsia"/>
        </w:rPr>
        <w:t>порядке</w:t>
      </w:r>
      <w:r>
        <w:t xml:space="preserve"> </w:t>
      </w:r>
      <w:r>
        <w:rPr>
          <w:rFonts w:hint="eastAsia"/>
        </w:rPr>
        <w:t>приоритета</w:t>
      </w:r>
      <w:r>
        <w:t xml:space="preserve"> </w:t>
      </w:r>
      <w:r>
        <w:rPr>
          <w:rFonts w:hint="eastAsia"/>
        </w:rPr>
        <w:t>проведения</w:t>
      </w:r>
      <w:r>
        <w:t xml:space="preserve"> </w:t>
      </w:r>
      <w:r>
        <w:rPr>
          <w:rFonts w:hint="eastAsia"/>
        </w:rPr>
        <w:t>их</w:t>
      </w:r>
      <w:r>
        <w:t xml:space="preserve"> </w:t>
      </w:r>
      <w:r>
        <w:rPr>
          <w:rFonts w:hint="eastAsia"/>
        </w:rPr>
        <w:t>капитального</w:t>
      </w:r>
      <w:r>
        <w:t xml:space="preserve"> </w:t>
      </w:r>
      <w:r>
        <w:rPr>
          <w:rFonts w:hint="eastAsia"/>
        </w:rPr>
        <w:t>ремонта</w:t>
      </w:r>
    </w:p>
    <w:p w14:paraId="41035973" w14:textId="77777777" w:rsidR="005E7F45" w:rsidRDefault="005E7F45" w:rsidP="005E7F45"/>
    <w:p w14:paraId="388B69AE" w14:textId="77777777" w:rsidR="005E7F45" w:rsidRDefault="005E7F45" w:rsidP="005E7F45">
      <w:r>
        <w:t xml:space="preserve">4.4 </w:t>
      </w:r>
      <w:r>
        <w:rPr>
          <w:rFonts w:hint="eastAsia"/>
        </w:rPr>
        <w:t>Определение</w:t>
      </w:r>
      <w:r>
        <w:t xml:space="preserve"> </w:t>
      </w:r>
      <w:r>
        <w:rPr>
          <w:rFonts w:hint="eastAsia"/>
        </w:rPr>
        <w:t>объема</w:t>
      </w:r>
      <w:r>
        <w:t xml:space="preserve"> </w:t>
      </w:r>
      <w:r>
        <w:rPr>
          <w:rFonts w:hint="eastAsia"/>
        </w:rPr>
        <w:t>капитального</w:t>
      </w:r>
      <w:r>
        <w:t xml:space="preserve"> </w:t>
      </w:r>
      <w:r>
        <w:rPr>
          <w:rFonts w:hint="eastAsia"/>
        </w:rPr>
        <w:t>ремонта</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576212B9" w14:textId="77777777" w:rsidR="005E7F45" w:rsidRDefault="005E7F45" w:rsidP="005E7F45"/>
    <w:p w14:paraId="68752D3A" w14:textId="77777777" w:rsidR="005E7F45" w:rsidRDefault="005E7F45" w:rsidP="005E7F45">
      <w:r>
        <w:t xml:space="preserve">4.5 </w:t>
      </w:r>
      <w:r>
        <w:rPr>
          <w:rFonts w:hint="eastAsia"/>
        </w:rPr>
        <w:t>Оценка</w:t>
      </w:r>
      <w:r>
        <w:t xml:space="preserve"> </w:t>
      </w:r>
      <w:r>
        <w:rPr>
          <w:rFonts w:hint="eastAsia"/>
        </w:rPr>
        <w:t>результативности</w:t>
      </w:r>
      <w:r>
        <w:t xml:space="preserve"> </w:t>
      </w:r>
      <w:r>
        <w:rPr>
          <w:rFonts w:hint="eastAsia"/>
        </w:rPr>
        <w:t>планирования</w:t>
      </w:r>
      <w:r>
        <w:t xml:space="preserve"> </w:t>
      </w:r>
      <w:r>
        <w:rPr>
          <w:rFonts w:hint="eastAsia"/>
        </w:rPr>
        <w:t>и</w:t>
      </w:r>
      <w:r>
        <w:t xml:space="preserve"> </w:t>
      </w:r>
      <w:r>
        <w:rPr>
          <w:rFonts w:hint="eastAsia"/>
        </w:rPr>
        <w:t>выполнения</w:t>
      </w:r>
      <w:r>
        <w:t xml:space="preserve"> </w:t>
      </w:r>
      <w:r>
        <w:rPr>
          <w:rFonts w:hint="eastAsia"/>
        </w:rPr>
        <w:t>капитального</w:t>
      </w:r>
      <w:r>
        <w:t xml:space="preserve"> </w:t>
      </w:r>
      <w:r>
        <w:rPr>
          <w:rFonts w:hint="eastAsia"/>
        </w:rPr>
        <w:t>ремонта</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72550B18" w14:textId="77777777" w:rsidR="005E7F45" w:rsidRDefault="005E7F45" w:rsidP="005E7F45"/>
    <w:p w14:paraId="43978FAE" w14:textId="77777777" w:rsidR="005E7F45" w:rsidRDefault="005E7F45" w:rsidP="005E7F45">
      <w:r>
        <w:t xml:space="preserve">4.6 </w:t>
      </w:r>
      <w:r>
        <w:rPr>
          <w:rFonts w:hint="eastAsia"/>
        </w:rPr>
        <w:t>Апробация</w:t>
      </w:r>
      <w:r>
        <w:t xml:space="preserve"> </w:t>
      </w:r>
      <w:r>
        <w:rPr>
          <w:rFonts w:hint="eastAsia"/>
        </w:rPr>
        <w:t>разработанного</w:t>
      </w:r>
      <w:r>
        <w:t xml:space="preserve"> </w:t>
      </w:r>
      <w:r>
        <w:rPr>
          <w:rFonts w:hint="eastAsia"/>
        </w:rPr>
        <w:t>метода</w:t>
      </w:r>
      <w:r>
        <w:t xml:space="preserve"> </w:t>
      </w:r>
      <w:r>
        <w:rPr>
          <w:rFonts w:hint="eastAsia"/>
        </w:rPr>
        <w:t>формирования</w:t>
      </w:r>
      <w:r>
        <w:t xml:space="preserve"> </w:t>
      </w:r>
      <w:r>
        <w:rPr>
          <w:rFonts w:hint="eastAsia"/>
        </w:rPr>
        <w:t>программ</w:t>
      </w:r>
      <w:r>
        <w:t xml:space="preserve"> </w:t>
      </w:r>
      <w:r>
        <w:rPr>
          <w:rFonts w:hint="eastAsia"/>
        </w:rPr>
        <w:t>капитального</w:t>
      </w:r>
      <w:r>
        <w:t xml:space="preserve"> </w:t>
      </w:r>
      <w:r>
        <w:rPr>
          <w:rFonts w:hint="eastAsia"/>
        </w:rPr>
        <w:t>ремонта</w:t>
      </w:r>
      <w:r>
        <w:t xml:space="preserve"> </w:t>
      </w:r>
      <w:r>
        <w:rPr>
          <w:rFonts w:hint="eastAsia"/>
        </w:rPr>
        <w:t>объектов</w:t>
      </w:r>
      <w:r>
        <w:t xml:space="preserve"> </w:t>
      </w:r>
      <w:r>
        <w:rPr>
          <w:rFonts w:hint="eastAsia"/>
        </w:rPr>
        <w:t>железнодорожной</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286FD8B5" w14:textId="77777777" w:rsidR="005E7F45" w:rsidRDefault="005E7F45" w:rsidP="005E7F45"/>
    <w:p w14:paraId="65D97111" w14:textId="77777777" w:rsidR="005E7F45" w:rsidRDefault="005E7F45" w:rsidP="005E7F45">
      <w:r>
        <w:t xml:space="preserve">4.7 </w:t>
      </w:r>
      <w:r>
        <w:rPr>
          <w:rFonts w:hint="eastAsia"/>
        </w:rPr>
        <w:t>Выводы</w:t>
      </w:r>
      <w:r>
        <w:t xml:space="preserve"> </w:t>
      </w:r>
      <w:r>
        <w:rPr>
          <w:rFonts w:hint="eastAsia"/>
        </w:rPr>
        <w:t>по</w:t>
      </w:r>
      <w:r>
        <w:t xml:space="preserve"> </w:t>
      </w:r>
      <w:r>
        <w:rPr>
          <w:rFonts w:hint="eastAsia"/>
        </w:rPr>
        <w:t>главе</w:t>
      </w:r>
    </w:p>
    <w:p w14:paraId="61D386CB" w14:textId="77777777" w:rsidR="005E7F45" w:rsidRDefault="005E7F45" w:rsidP="005E7F45"/>
    <w:p w14:paraId="0AE70FFD" w14:textId="77777777" w:rsidR="005E7F45" w:rsidRDefault="005E7F45" w:rsidP="005E7F45">
      <w:r>
        <w:t xml:space="preserve">5 </w:t>
      </w:r>
      <w:r>
        <w:rPr>
          <w:rFonts w:hint="eastAsia"/>
        </w:rPr>
        <w:t>АВТОМАТИЗАЦИЯ</w:t>
      </w:r>
      <w:r>
        <w:t xml:space="preserve"> </w:t>
      </w:r>
      <w:r>
        <w:rPr>
          <w:rFonts w:hint="eastAsia"/>
        </w:rPr>
        <w:t>ПЛАНИРОВАНИЯ</w:t>
      </w:r>
      <w:r>
        <w:t xml:space="preserve"> </w:t>
      </w:r>
      <w:r>
        <w:rPr>
          <w:rFonts w:hint="eastAsia"/>
        </w:rPr>
        <w:t>МОДЕРНИЗАЦИИ</w:t>
      </w:r>
      <w:r>
        <w:t xml:space="preserve"> </w:t>
      </w:r>
      <w:r>
        <w:rPr>
          <w:rFonts w:hint="eastAsia"/>
        </w:rPr>
        <w:t>И</w:t>
      </w:r>
      <w:r>
        <w:t xml:space="preserve"> </w:t>
      </w:r>
      <w:r>
        <w:rPr>
          <w:rFonts w:hint="eastAsia"/>
        </w:rPr>
        <w:t>КАПИТАЛЬНОГО</w:t>
      </w:r>
      <w:r>
        <w:t xml:space="preserve"> </w:t>
      </w:r>
      <w:r>
        <w:rPr>
          <w:rFonts w:hint="eastAsia"/>
        </w:rPr>
        <w:t>РЕМОНТА</w:t>
      </w:r>
      <w:r>
        <w:t xml:space="preserve"> </w:t>
      </w:r>
      <w:r>
        <w:rPr>
          <w:rFonts w:hint="eastAsia"/>
        </w:rPr>
        <w:t>ОБЪЕКТОВ</w:t>
      </w:r>
      <w:r>
        <w:t xml:space="preserve"> </w:t>
      </w:r>
      <w:r>
        <w:rPr>
          <w:rFonts w:hint="eastAsia"/>
        </w:rPr>
        <w:t>ЖЕЛЕЗНОДОРОЖНОЙ</w:t>
      </w:r>
    </w:p>
    <w:p w14:paraId="5D5D0226" w14:textId="77777777" w:rsidR="005E7F45" w:rsidRDefault="005E7F45" w:rsidP="005E7F45"/>
    <w:p w14:paraId="54285035" w14:textId="77777777" w:rsidR="005E7F45" w:rsidRDefault="005E7F45" w:rsidP="005E7F45">
      <w:r>
        <w:rPr>
          <w:rFonts w:hint="eastAsia"/>
        </w:rPr>
        <w:t>АВТОМАТИКИ</w:t>
      </w:r>
      <w:r>
        <w:t xml:space="preserve"> </w:t>
      </w:r>
      <w:r>
        <w:rPr>
          <w:rFonts w:hint="eastAsia"/>
        </w:rPr>
        <w:t>И</w:t>
      </w:r>
      <w:r>
        <w:t xml:space="preserve"> </w:t>
      </w:r>
      <w:r>
        <w:rPr>
          <w:rFonts w:hint="eastAsia"/>
        </w:rPr>
        <w:t>ТЕЛЕМЕХАНИКИ</w:t>
      </w:r>
    </w:p>
    <w:p w14:paraId="2999EA61" w14:textId="77777777" w:rsidR="005E7F45" w:rsidRDefault="005E7F45" w:rsidP="005E7F45"/>
    <w:p w14:paraId="10C15F03" w14:textId="77777777" w:rsidR="005E7F45" w:rsidRDefault="005E7F45" w:rsidP="005E7F45">
      <w:r>
        <w:rPr>
          <w:rFonts w:hint="eastAsia"/>
        </w:rPr>
        <w:lastRenderedPageBreak/>
        <w:t>ЗАКЛЮЧЕНИЕ</w:t>
      </w:r>
    </w:p>
    <w:p w14:paraId="6566AC69" w14:textId="77777777" w:rsidR="005E7F45" w:rsidRDefault="005E7F45" w:rsidP="005E7F45"/>
    <w:p w14:paraId="2EF12C6F" w14:textId="77777777" w:rsidR="005E7F45" w:rsidRDefault="005E7F45" w:rsidP="005E7F45">
      <w:r>
        <w:rPr>
          <w:rFonts w:hint="eastAsia"/>
        </w:rPr>
        <w:t>СПИСОК</w:t>
      </w:r>
      <w:r>
        <w:t xml:space="preserve"> </w:t>
      </w:r>
      <w:r>
        <w:rPr>
          <w:rFonts w:hint="eastAsia"/>
        </w:rPr>
        <w:t>ЛИТЕРАТУРЫ</w:t>
      </w:r>
    </w:p>
    <w:p w14:paraId="75427490" w14:textId="77777777" w:rsidR="005E7F45" w:rsidRDefault="005E7F45" w:rsidP="005E7F45"/>
    <w:p w14:paraId="117EBB24" w14:textId="77777777" w:rsidR="005E7F45" w:rsidRDefault="005E7F45" w:rsidP="005E7F45">
      <w:r>
        <w:rPr>
          <w:rFonts w:hint="eastAsia"/>
        </w:rPr>
        <w:t>ПРИЛОЖЕНИЕ</w:t>
      </w:r>
      <w:r>
        <w:t xml:space="preserve"> </w:t>
      </w:r>
      <w:r>
        <w:rPr>
          <w:rFonts w:hint="eastAsia"/>
        </w:rPr>
        <w:t>А</w:t>
      </w:r>
    </w:p>
    <w:p w14:paraId="45DE0D40" w14:textId="77777777" w:rsidR="005E7F45" w:rsidRDefault="005E7F45" w:rsidP="005E7F45"/>
    <w:p w14:paraId="72AF1A6D" w14:textId="77777777" w:rsidR="005E7F45" w:rsidRDefault="005E7F45" w:rsidP="005E7F45">
      <w:r>
        <w:t>125</w:t>
      </w:r>
    </w:p>
    <w:p w14:paraId="4295C10E" w14:textId="77777777" w:rsidR="005E7F45" w:rsidRDefault="005E7F45" w:rsidP="005E7F45"/>
    <w:p w14:paraId="061C20DD" w14:textId="77777777" w:rsidR="005E7F45" w:rsidRDefault="005E7F45" w:rsidP="005E7F45">
      <w:r>
        <w:rPr>
          <w:rFonts w:hint="eastAsia"/>
        </w:rPr>
        <w:t>ПРИЛОЖЕНИЕ</w:t>
      </w:r>
      <w:r>
        <w:t xml:space="preserve"> </w:t>
      </w:r>
      <w:r>
        <w:rPr>
          <w:rFonts w:hint="eastAsia"/>
        </w:rPr>
        <w:t>Б</w:t>
      </w:r>
    </w:p>
    <w:p w14:paraId="00256B8C" w14:textId="77777777" w:rsidR="005E7F45" w:rsidRDefault="005E7F45" w:rsidP="005E7F45"/>
    <w:p w14:paraId="369B823F" w14:textId="77777777" w:rsidR="005E7F45" w:rsidRDefault="005E7F45" w:rsidP="005E7F45">
      <w:r>
        <w:rPr>
          <w:rFonts w:hint="eastAsia"/>
        </w:rPr>
        <w:t>ПРИЛОЖЕНИЕ</w:t>
      </w:r>
      <w:r>
        <w:t xml:space="preserve"> </w:t>
      </w:r>
      <w:r>
        <w:rPr>
          <w:rFonts w:hint="eastAsia"/>
        </w:rPr>
        <w:t>В</w:t>
      </w:r>
    </w:p>
    <w:p w14:paraId="06E0810F" w14:textId="77777777" w:rsidR="005E7F45" w:rsidRDefault="005E7F45" w:rsidP="005E7F45"/>
    <w:p w14:paraId="6DC3D9F6" w14:textId="77777777" w:rsidR="005E7F45" w:rsidRDefault="005E7F45" w:rsidP="005E7F45">
      <w:r>
        <w:rPr>
          <w:rFonts w:hint="eastAsia"/>
        </w:rPr>
        <w:t>ПРИЛОЖЕНИЕ</w:t>
      </w:r>
      <w:r>
        <w:t xml:space="preserve"> </w:t>
      </w:r>
      <w:r>
        <w:rPr>
          <w:rFonts w:hint="eastAsia"/>
        </w:rPr>
        <w:t>Г</w:t>
      </w:r>
    </w:p>
    <w:p w14:paraId="0D8DB771" w14:textId="77777777" w:rsidR="005E7F45" w:rsidRDefault="005E7F45" w:rsidP="005E7F45"/>
    <w:p w14:paraId="10C3344F" w14:textId="77777777" w:rsidR="005E7F45" w:rsidRDefault="005E7F45" w:rsidP="005E7F45">
      <w:r>
        <w:rPr>
          <w:rFonts w:hint="eastAsia"/>
        </w:rPr>
        <w:t>ПРИЛОЖЕНИЕ</w:t>
      </w:r>
      <w:r>
        <w:t xml:space="preserve"> </w:t>
      </w:r>
      <w:r>
        <w:rPr>
          <w:rFonts w:hint="eastAsia"/>
        </w:rPr>
        <w:t>Д</w:t>
      </w:r>
    </w:p>
    <w:p w14:paraId="2BBA6E67" w14:textId="77777777" w:rsidR="005E7F45" w:rsidRDefault="005E7F45" w:rsidP="005E7F45"/>
    <w:p w14:paraId="5BF57B77" w14:textId="2A2A25A2" w:rsidR="005E7F45" w:rsidRPr="005E7F45" w:rsidRDefault="005E7F45" w:rsidP="005E7F45">
      <w:r>
        <w:rPr>
          <w:rFonts w:hint="eastAsia"/>
        </w:rPr>
        <w:t>ПРИЛОЖЕНИЕ</w:t>
      </w:r>
      <w:r>
        <w:t xml:space="preserve"> </w:t>
      </w:r>
      <w:r>
        <w:rPr>
          <w:rFonts w:hint="eastAsia"/>
        </w:rPr>
        <w:t>Е</w:t>
      </w:r>
    </w:p>
    <w:sectPr w:rsidR="005E7F45" w:rsidRPr="005E7F45" w:rsidSect="000307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D984" w14:textId="77777777" w:rsidR="0003075A" w:rsidRDefault="0003075A">
      <w:pPr>
        <w:spacing w:after="0" w:line="240" w:lineRule="auto"/>
      </w:pPr>
      <w:r>
        <w:separator/>
      </w:r>
    </w:p>
  </w:endnote>
  <w:endnote w:type="continuationSeparator" w:id="0">
    <w:p w14:paraId="0676302C" w14:textId="77777777" w:rsidR="0003075A" w:rsidRDefault="0003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73C3" w14:textId="77777777" w:rsidR="0003075A" w:rsidRDefault="0003075A"/>
    <w:p w14:paraId="289FEE5C" w14:textId="77777777" w:rsidR="0003075A" w:rsidRDefault="0003075A"/>
    <w:p w14:paraId="1A881644" w14:textId="77777777" w:rsidR="0003075A" w:rsidRDefault="0003075A"/>
    <w:p w14:paraId="71CAF62F" w14:textId="77777777" w:rsidR="0003075A" w:rsidRDefault="0003075A"/>
    <w:p w14:paraId="12534DDB" w14:textId="77777777" w:rsidR="0003075A" w:rsidRDefault="0003075A"/>
    <w:p w14:paraId="20DE89E0" w14:textId="77777777" w:rsidR="0003075A" w:rsidRDefault="0003075A"/>
    <w:p w14:paraId="145C1C83" w14:textId="77777777" w:rsidR="0003075A" w:rsidRDefault="000307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626A42" wp14:editId="7F9356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9ADB" w14:textId="77777777" w:rsidR="0003075A" w:rsidRDefault="000307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26A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139ADB" w14:textId="77777777" w:rsidR="0003075A" w:rsidRDefault="000307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BE81AB" w14:textId="77777777" w:rsidR="0003075A" w:rsidRDefault="0003075A"/>
    <w:p w14:paraId="238139D1" w14:textId="77777777" w:rsidR="0003075A" w:rsidRDefault="0003075A"/>
    <w:p w14:paraId="2F93BF59" w14:textId="77777777" w:rsidR="0003075A" w:rsidRDefault="000307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653FAB" wp14:editId="114876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1F72F" w14:textId="77777777" w:rsidR="0003075A" w:rsidRDefault="0003075A"/>
                          <w:p w14:paraId="41B48F5B" w14:textId="77777777" w:rsidR="0003075A" w:rsidRDefault="000307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53F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41F72F" w14:textId="77777777" w:rsidR="0003075A" w:rsidRDefault="0003075A"/>
                    <w:p w14:paraId="41B48F5B" w14:textId="77777777" w:rsidR="0003075A" w:rsidRDefault="000307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208A8E" w14:textId="77777777" w:rsidR="0003075A" w:rsidRDefault="0003075A"/>
    <w:p w14:paraId="45703F87" w14:textId="77777777" w:rsidR="0003075A" w:rsidRDefault="0003075A">
      <w:pPr>
        <w:rPr>
          <w:sz w:val="2"/>
          <w:szCs w:val="2"/>
        </w:rPr>
      </w:pPr>
    </w:p>
    <w:p w14:paraId="7E4204FE" w14:textId="77777777" w:rsidR="0003075A" w:rsidRDefault="0003075A"/>
    <w:p w14:paraId="45C67424" w14:textId="77777777" w:rsidR="0003075A" w:rsidRDefault="0003075A">
      <w:pPr>
        <w:spacing w:after="0" w:line="240" w:lineRule="auto"/>
      </w:pPr>
    </w:p>
  </w:footnote>
  <w:footnote w:type="continuationSeparator" w:id="0">
    <w:p w14:paraId="3A3C2349" w14:textId="77777777" w:rsidR="0003075A" w:rsidRDefault="0003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5A"/>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21936</TotalTime>
  <Pages>4</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2825</cp:revision>
  <cp:lastPrinted>2009-02-06T05:36:00Z</cp:lastPrinted>
  <dcterms:created xsi:type="dcterms:W3CDTF">2024-01-07T13:43:00Z</dcterms:created>
  <dcterms:modified xsi:type="dcterms:W3CDTF">2024-02-11T14:13:00Z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