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9117" w14:textId="78218010" w:rsidR="00D33931" w:rsidRDefault="000C2AE6" w:rsidP="000C2AE6">
      <w:r w:rsidRPr="000C2AE6">
        <w:rPr>
          <w:rFonts w:hint="eastAsia"/>
        </w:rPr>
        <w:t>Гимади</w:t>
      </w:r>
      <w:r w:rsidRPr="000C2AE6">
        <w:t xml:space="preserve">, </w:t>
      </w:r>
      <w:r w:rsidRPr="000C2AE6">
        <w:rPr>
          <w:rFonts w:hint="eastAsia"/>
        </w:rPr>
        <w:t>Виктория</w:t>
      </w:r>
      <w:r w:rsidRPr="000C2AE6">
        <w:t xml:space="preserve"> </w:t>
      </w:r>
      <w:r w:rsidRPr="000C2AE6">
        <w:rPr>
          <w:rFonts w:hint="eastAsia"/>
        </w:rPr>
        <w:t>Ильинична</w:t>
      </w:r>
      <w:r>
        <w:t xml:space="preserve"> </w:t>
      </w:r>
      <w:r w:rsidRPr="000C2AE6">
        <w:rPr>
          <w:rFonts w:hint="eastAsia"/>
        </w:rPr>
        <w:t>Альтернативные</w:t>
      </w:r>
      <w:r w:rsidRPr="000C2AE6">
        <w:t xml:space="preserve"> </w:t>
      </w:r>
      <w:r w:rsidRPr="000C2AE6">
        <w:rPr>
          <w:rFonts w:hint="eastAsia"/>
        </w:rPr>
        <w:t>методы</w:t>
      </w:r>
      <w:r w:rsidRPr="000C2AE6">
        <w:t xml:space="preserve"> </w:t>
      </w:r>
      <w:r w:rsidRPr="000C2AE6">
        <w:rPr>
          <w:rFonts w:hint="eastAsia"/>
        </w:rPr>
        <w:t>регулирования</w:t>
      </w:r>
      <w:r w:rsidRPr="000C2AE6">
        <w:t xml:space="preserve"> </w:t>
      </w:r>
      <w:r w:rsidRPr="000C2AE6">
        <w:rPr>
          <w:rFonts w:hint="eastAsia"/>
        </w:rPr>
        <w:t>тарифов</w:t>
      </w:r>
      <w:r w:rsidRPr="000C2AE6">
        <w:t xml:space="preserve"> </w:t>
      </w:r>
      <w:r w:rsidRPr="000C2AE6">
        <w:rPr>
          <w:rFonts w:hint="eastAsia"/>
        </w:rPr>
        <w:t>в</w:t>
      </w:r>
      <w:r w:rsidRPr="000C2AE6">
        <w:t xml:space="preserve"> </w:t>
      </w:r>
      <w:r w:rsidRPr="000C2AE6">
        <w:rPr>
          <w:rFonts w:hint="eastAsia"/>
        </w:rPr>
        <w:t>сфере</w:t>
      </w:r>
      <w:r w:rsidRPr="000C2AE6">
        <w:t xml:space="preserve"> </w:t>
      </w:r>
      <w:r w:rsidRPr="000C2AE6">
        <w:rPr>
          <w:rFonts w:hint="eastAsia"/>
        </w:rPr>
        <w:t>теплоснабжения</w:t>
      </w:r>
      <w:r w:rsidRPr="000C2AE6">
        <w:t xml:space="preserve"> </w:t>
      </w:r>
      <w:r w:rsidRPr="000C2AE6">
        <w:rPr>
          <w:rFonts w:hint="eastAsia"/>
        </w:rPr>
        <w:t>в</w:t>
      </w:r>
      <w:r w:rsidRPr="000C2AE6">
        <w:t xml:space="preserve"> </w:t>
      </w:r>
      <w:r w:rsidRPr="000C2AE6">
        <w:rPr>
          <w:rFonts w:hint="eastAsia"/>
        </w:rPr>
        <w:t>России</w:t>
      </w:r>
    </w:p>
    <w:p w14:paraId="02647A3E" w14:textId="77777777" w:rsidR="000C2AE6" w:rsidRDefault="000C2AE6" w:rsidP="000C2AE6">
      <w:r>
        <w:rPr>
          <w:rFonts w:hint="eastAsia"/>
        </w:rPr>
        <w:t>ОГЛАВЛЕНИЕ</w:t>
      </w:r>
      <w:r>
        <w:t xml:space="preserve"> </w:t>
      </w:r>
      <w:r>
        <w:rPr>
          <w:rFonts w:hint="eastAsia"/>
        </w:rPr>
        <w:t>ДИССЕРТАЦИИ</w:t>
      </w:r>
    </w:p>
    <w:p w14:paraId="63B24342" w14:textId="77777777" w:rsidR="000C2AE6" w:rsidRDefault="000C2AE6" w:rsidP="000C2AE6">
      <w:r>
        <w:rPr>
          <w:rFonts w:hint="eastAsia"/>
        </w:rPr>
        <w:t>кандидат</w:t>
      </w:r>
      <w:r>
        <w:t xml:space="preserve"> </w:t>
      </w:r>
      <w:r>
        <w:rPr>
          <w:rFonts w:hint="eastAsia"/>
        </w:rPr>
        <w:t>наук</w:t>
      </w:r>
      <w:r>
        <w:t xml:space="preserve"> </w:t>
      </w:r>
      <w:r>
        <w:rPr>
          <w:rFonts w:hint="eastAsia"/>
        </w:rPr>
        <w:t>Гимади</w:t>
      </w:r>
      <w:r>
        <w:t xml:space="preserve">, </w:t>
      </w:r>
      <w:r>
        <w:rPr>
          <w:rFonts w:hint="eastAsia"/>
        </w:rPr>
        <w:t>Виктория</w:t>
      </w:r>
      <w:r>
        <w:t xml:space="preserve"> </w:t>
      </w:r>
      <w:r>
        <w:rPr>
          <w:rFonts w:hint="eastAsia"/>
        </w:rPr>
        <w:t>Ильинична</w:t>
      </w:r>
    </w:p>
    <w:p w14:paraId="48CB37A9" w14:textId="77777777" w:rsidR="000C2AE6" w:rsidRDefault="000C2AE6" w:rsidP="000C2AE6">
      <w:r>
        <w:rPr>
          <w:rFonts w:hint="eastAsia"/>
        </w:rPr>
        <w:t>Оглавление</w:t>
      </w:r>
    </w:p>
    <w:p w14:paraId="37232277" w14:textId="77777777" w:rsidR="000C2AE6" w:rsidRDefault="000C2AE6" w:rsidP="000C2AE6"/>
    <w:p w14:paraId="59EE016D" w14:textId="77777777" w:rsidR="000C2AE6" w:rsidRDefault="000C2AE6" w:rsidP="000C2AE6">
      <w:r>
        <w:rPr>
          <w:rFonts w:hint="eastAsia"/>
        </w:rPr>
        <w:t>ВВЕДЕНИЕ</w:t>
      </w:r>
    </w:p>
    <w:p w14:paraId="1AB99668" w14:textId="77777777" w:rsidR="000C2AE6" w:rsidRDefault="000C2AE6" w:rsidP="000C2AE6"/>
    <w:p w14:paraId="5CCBC528" w14:textId="77777777" w:rsidR="000C2AE6" w:rsidRDefault="000C2AE6" w:rsidP="000C2AE6">
      <w:r>
        <w:rPr>
          <w:rFonts w:hint="eastAsia"/>
        </w:rPr>
        <w:t>ГЛАВА</w:t>
      </w:r>
      <w:r>
        <w:t xml:space="preserve"> 1 </w:t>
      </w:r>
      <w:r>
        <w:rPr>
          <w:rFonts w:hint="eastAsia"/>
        </w:rPr>
        <w:t>ФАКТОРЫ</w:t>
      </w:r>
      <w:r>
        <w:t xml:space="preserve"> </w:t>
      </w:r>
      <w:r>
        <w:rPr>
          <w:rFonts w:hint="eastAsia"/>
        </w:rPr>
        <w:t>ЭФФЕКТИВНОСТИ</w:t>
      </w:r>
      <w:r>
        <w:t xml:space="preserve"> </w:t>
      </w:r>
      <w:r>
        <w:rPr>
          <w:rFonts w:hint="eastAsia"/>
        </w:rPr>
        <w:t>ТАРИФНОГО</w:t>
      </w:r>
      <w:r>
        <w:t xml:space="preserve"> </w:t>
      </w:r>
      <w:r>
        <w:rPr>
          <w:rFonts w:hint="eastAsia"/>
        </w:rPr>
        <w:t>РЕГУЛИРОВАНИЯ</w:t>
      </w:r>
      <w:r>
        <w:t xml:space="preserve"> </w:t>
      </w:r>
      <w:r>
        <w:rPr>
          <w:rFonts w:hint="eastAsia"/>
        </w:rPr>
        <w:t>В</w:t>
      </w:r>
      <w:r>
        <w:t xml:space="preserve"> </w:t>
      </w:r>
      <w:r>
        <w:rPr>
          <w:rFonts w:hint="eastAsia"/>
        </w:rPr>
        <w:t>СФЕРЕ</w:t>
      </w:r>
      <w:r>
        <w:t xml:space="preserve"> </w:t>
      </w:r>
      <w:r>
        <w:rPr>
          <w:rFonts w:hint="eastAsia"/>
        </w:rPr>
        <w:t>ТЕПЛОСНАБЖЕНИЯ</w:t>
      </w:r>
    </w:p>
    <w:p w14:paraId="10578446" w14:textId="77777777" w:rsidR="000C2AE6" w:rsidRDefault="000C2AE6" w:rsidP="000C2AE6"/>
    <w:p w14:paraId="087A24C2" w14:textId="77777777" w:rsidR="000C2AE6" w:rsidRDefault="000C2AE6" w:rsidP="000C2AE6">
      <w:r>
        <w:t xml:space="preserve">1.1 </w:t>
      </w:r>
      <w:r>
        <w:rPr>
          <w:rFonts w:hint="eastAsia"/>
        </w:rPr>
        <w:t>Причины</w:t>
      </w:r>
      <w:r>
        <w:t xml:space="preserve"> </w:t>
      </w:r>
      <w:r>
        <w:rPr>
          <w:rFonts w:hint="eastAsia"/>
        </w:rPr>
        <w:t>регулирования</w:t>
      </w:r>
      <w:r>
        <w:t xml:space="preserve"> </w:t>
      </w:r>
      <w:r>
        <w:rPr>
          <w:rFonts w:hint="eastAsia"/>
        </w:rPr>
        <w:t>тарифов</w:t>
      </w:r>
      <w:r>
        <w:t xml:space="preserve"> </w:t>
      </w:r>
      <w:r>
        <w:rPr>
          <w:rFonts w:hint="eastAsia"/>
        </w:rPr>
        <w:t>в</w:t>
      </w:r>
      <w:r>
        <w:t xml:space="preserve"> </w:t>
      </w:r>
      <w:r>
        <w:rPr>
          <w:rFonts w:hint="eastAsia"/>
        </w:rPr>
        <w:t>сфере</w:t>
      </w:r>
      <w:r>
        <w:t xml:space="preserve"> </w:t>
      </w:r>
      <w:r>
        <w:rPr>
          <w:rFonts w:hint="eastAsia"/>
        </w:rPr>
        <w:t>теплоснабжения</w:t>
      </w:r>
    </w:p>
    <w:p w14:paraId="50E0EA36" w14:textId="77777777" w:rsidR="000C2AE6" w:rsidRDefault="000C2AE6" w:rsidP="000C2AE6"/>
    <w:p w14:paraId="5F85FB3F" w14:textId="77777777" w:rsidR="000C2AE6" w:rsidRDefault="000C2AE6" w:rsidP="000C2AE6">
      <w:r>
        <w:t xml:space="preserve">1.2 </w:t>
      </w:r>
      <w:r>
        <w:rPr>
          <w:rFonts w:hint="eastAsia"/>
        </w:rPr>
        <w:t>Основные</w:t>
      </w:r>
      <w:r>
        <w:t xml:space="preserve"> </w:t>
      </w:r>
      <w:r>
        <w:rPr>
          <w:rFonts w:hint="eastAsia"/>
        </w:rPr>
        <w:t>виды</w:t>
      </w:r>
      <w:r>
        <w:t xml:space="preserve"> </w:t>
      </w:r>
      <w:r>
        <w:rPr>
          <w:rFonts w:hint="eastAsia"/>
        </w:rPr>
        <w:t>тарифного</w:t>
      </w:r>
      <w:r>
        <w:t xml:space="preserve"> </w:t>
      </w:r>
      <w:r>
        <w:rPr>
          <w:rFonts w:hint="eastAsia"/>
        </w:rPr>
        <w:t>регулирования</w:t>
      </w:r>
      <w:r>
        <w:t xml:space="preserve"> </w:t>
      </w:r>
      <w:r>
        <w:rPr>
          <w:rFonts w:hint="eastAsia"/>
        </w:rPr>
        <w:t>естественных</w:t>
      </w:r>
      <w:r>
        <w:t xml:space="preserve"> </w:t>
      </w:r>
      <w:r>
        <w:rPr>
          <w:rFonts w:hint="eastAsia"/>
        </w:rPr>
        <w:t>монополий</w:t>
      </w:r>
      <w:r>
        <w:t xml:space="preserve"> </w:t>
      </w:r>
      <w:r>
        <w:rPr>
          <w:rFonts w:hint="eastAsia"/>
        </w:rPr>
        <w:t>и</w:t>
      </w:r>
      <w:r>
        <w:t xml:space="preserve"> </w:t>
      </w:r>
      <w:r>
        <w:rPr>
          <w:rFonts w:hint="eastAsia"/>
        </w:rPr>
        <w:t>возможности</w:t>
      </w:r>
      <w:r>
        <w:t xml:space="preserve"> </w:t>
      </w:r>
      <w:r>
        <w:rPr>
          <w:rFonts w:hint="eastAsia"/>
        </w:rPr>
        <w:t>их</w:t>
      </w:r>
      <w:r>
        <w:t xml:space="preserve"> </w:t>
      </w:r>
      <w:r>
        <w:rPr>
          <w:rFonts w:hint="eastAsia"/>
        </w:rPr>
        <w:t>применения</w:t>
      </w:r>
      <w:r>
        <w:t xml:space="preserve"> </w:t>
      </w:r>
      <w:r>
        <w:rPr>
          <w:rFonts w:hint="eastAsia"/>
        </w:rPr>
        <w:t>для</w:t>
      </w:r>
      <w:r>
        <w:t xml:space="preserve"> </w:t>
      </w:r>
      <w:r>
        <w:rPr>
          <w:rFonts w:hint="eastAsia"/>
        </w:rPr>
        <w:t>сферы</w:t>
      </w:r>
      <w:r>
        <w:t xml:space="preserve"> </w:t>
      </w:r>
      <w:r>
        <w:rPr>
          <w:rFonts w:hint="eastAsia"/>
        </w:rPr>
        <w:t>теплоснабжения</w:t>
      </w:r>
    </w:p>
    <w:p w14:paraId="320493BA" w14:textId="77777777" w:rsidR="000C2AE6" w:rsidRDefault="000C2AE6" w:rsidP="000C2AE6"/>
    <w:p w14:paraId="74A4195D" w14:textId="77777777" w:rsidR="000C2AE6" w:rsidRDefault="000C2AE6" w:rsidP="000C2AE6">
      <w:r>
        <w:t xml:space="preserve">1.3 </w:t>
      </w:r>
      <w:r>
        <w:rPr>
          <w:rFonts w:hint="eastAsia"/>
        </w:rPr>
        <w:t>Эмпирическая</w:t>
      </w:r>
      <w:r>
        <w:t xml:space="preserve"> </w:t>
      </w:r>
      <w:r>
        <w:rPr>
          <w:rFonts w:hint="eastAsia"/>
        </w:rPr>
        <w:t>оценка</w:t>
      </w:r>
      <w:r>
        <w:t xml:space="preserve"> </w:t>
      </w:r>
      <w:r>
        <w:rPr>
          <w:rFonts w:hint="eastAsia"/>
        </w:rPr>
        <w:t>эффектов</w:t>
      </w:r>
      <w:r>
        <w:t xml:space="preserve"> </w:t>
      </w:r>
      <w:r>
        <w:rPr>
          <w:rFonts w:hint="eastAsia"/>
        </w:rPr>
        <w:t>применения</w:t>
      </w:r>
      <w:r>
        <w:t xml:space="preserve"> </w:t>
      </w:r>
      <w:r>
        <w:rPr>
          <w:rFonts w:hint="eastAsia"/>
        </w:rPr>
        <w:t>различных</w:t>
      </w:r>
      <w:r>
        <w:t xml:space="preserve"> </w:t>
      </w:r>
      <w:r>
        <w:rPr>
          <w:rFonts w:hint="eastAsia"/>
        </w:rPr>
        <w:t>методов</w:t>
      </w:r>
      <w:r>
        <w:t xml:space="preserve"> </w:t>
      </w:r>
      <w:r>
        <w:rPr>
          <w:rFonts w:hint="eastAsia"/>
        </w:rPr>
        <w:t>тарифного</w:t>
      </w:r>
      <w:r>
        <w:t xml:space="preserve"> </w:t>
      </w:r>
      <w:r>
        <w:rPr>
          <w:rFonts w:hint="eastAsia"/>
        </w:rPr>
        <w:t>регулирования</w:t>
      </w:r>
      <w:r>
        <w:t xml:space="preserve"> </w:t>
      </w:r>
      <w:r>
        <w:rPr>
          <w:rFonts w:hint="eastAsia"/>
        </w:rPr>
        <w:t>в</w:t>
      </w:r>
      <w:r>
        <w:t xml:space="preserve"> </w:t>
      </w:r>
      <w:r>
        <w:rPr>
          <w:rFonts w:hint="eastAsia"/>
        </w:rPr>
        <w:t>современных</w:t>
      </w:r>
      <w:r>
        <w:t xml:space="preserve"> </w:t>
      </w:r>
      <w:r>
        <w:rPr>
          <w:rFonts w:hint="eastAsia"/>
        </w:rPr>
        <w:t>исследованиях</w:t>
      </w:r>
    </w:p>
    <w:p w14:paraId="566DF9F9" w14:textId="77777777" w:rsidR="000C2AE6" w:rsidRDefault="000C2AE6" w:rsidP="000C2AE6"/>
    <w:p w14:paraId="541BA298" w14:textId="77777777" w:rsidR="000C2AE6" w:rsidRDefault="000C2AE6" w:rsidP="000C2AE6">
      <w:r>
        <w:rPr>
          <w:rFonts w:hint="eastAsia"/>
        </w:rPr>
        <w:t>ГЛАВА</w:t>
      </w:r>
      <w:r>
        <w:t xml:space="preserve"> 2 </w:t>
      </w:r>
      <w:r>
        <w:rPr>
          <w:rFonts w:hint="eastAsia"/>
        </w:rPr>
        <w:t>СОСТОЯНИЕ</w:t>
      </w:r>
      <w:r>
        <w:t xml:space="preserve"> </w:t>
      </w:r>
      <w:r>
        <w:rPr>
          <w:rFonts w:hint="eastAsia"/>
        </w:rPr>
        <w:t>СФЕРЫ</w:t>
      </w:r>
      <w:r>
        <w:t xml:space="preserve"> </w:t>
      </w:r>
      <w:r>
        <w:rPr>
          <w:rFonts w:hint="eastAsia"/>
        </w:rPr>
        <w:t>ТЕПЛОСНАБЖЕНИЯ</w:t>
      </w:r>
      <w:r>
        <w:t xml:space="preserve"> </w:t>
      </w:r>
      <w:r>
        <w:rPr>
          <w:rFonts w:hint="eastAsia"/>
        </w:rPr>
        <w:t>В</w:t>
      </w:r>
      <w:r>
        <w:t xml:space="preserve"> </w:t>
      </w:r>
      <w:r>
        <w:rPr>
          <w:rFonts w:hint="eastAsia"/>
        </w:rPr>
        <w:t>РОССИИ</w:t>
      </w:r>
      <w:r>
        <w:t xml:space="preserve"> </w:t>
      </w:r>
      <w:r>
        <w:rPr>
          <w:rFonts w:hint="eastAsia"/>
        </w:rPr>
        <w:t>И</w:t>
      </w:r>
    </w:p>
    <w:p w14:paraId="43397297" w14:textId="77777777" w:rsidR="000C2AE6" w:rsidRDefault="000C2AE6" w:rsidP="000C2AE6"/>
    <w:p w14:paraId="0DEDEEBD" w14:textId="77777777" w:rsidR="000C2AE6" w:rsidRDefault="000C2AE6" w:rsidP="000C2AE6">
      <w:r>
        <w:rPr>
          <w:rFonts w:hint="eastAsia"/>
        </w:rPr>
        <w:t>ОСНОВНЫЕ</w:t>
      </w:r>
      <w:r>
        <w:t xml:space="preserve"> </w:t>
      </w:r>
      <w:r>
        <w:rPr>
          <w:rFonts w:hint="eastAsia"/>
        </w:rPr>
        <w:t>ПРОБЛЕМЫ</w:t>
      </w:r>
      <w:r>
        <w:t xml:space="preserve"> </w:t>
      </w:r>
      <w:r>
        <w:rPr>
          <w:rFonts w:hint="eastAsia"/>
        </w:rPr>
        <w:t>ТАРИФНОГО</w:t>
      </w:r>
      <w:r>
        <w:t xml:space="preserve"> </w:t>
      </w:r>
      <w:r>
        <w:rPr>
          <w:rFonts w:hint="eastAsia"/>
        </w:rPr>
        <w:t>РЕГУЛИРОВАНИЯ</w:t>
      </w:r>
    </w:p>
    <w:p w14:paraId="7BEC8101" w14:textId="77777777" w:rsidR="000C2AE6" w:rsidRDefault="000C2AE6" w:rsidP="000C2AE6"/>
    <w:p w14:paraId="3B1DF3FB" w14:textId="77777777" w:rsidR="000C2AE6" w:rsidRDefault="000C2AE6" w:rsidP="000C2AE6">
      <w:r>
        <w:t xml:space="preserve">2.1 </w:t>
      </w:r>
      <w:r>
        <w:rPr>
          <w:rFonts w:hint="eastAsia"/>
        </w:rPr>
        <w:t>Особенности</w:t>
      </w:r>
      <w:r>
        <w:t xml:space="preserve"> </w:t>
      </w:r>
      <w:r>
        <w:rPr>
          <w:rFonts w:hint="eastAsia"/>
        </w:rPr>
        <w:t>методов</w:t>
      </w:r>
      <w:r>
        <w:t xml:space="preserve"> </w:t>
      </w:r>
      <w:r>
        <w:rPr>
          <w:rFonts w:hint="eastAsia"/>
        </w:rPr>
        <w:t>тарифного</w:t>
      </w:r>
      <w:r>
        <w:t xml:space="preserve"> </w:t>
      </w:r>
      <w:r>
        <w:rPr>
          <w:rFonts w:hint="eastAsia"/>
        </w:rPr>
        <w:t>регулирования</w:t>
      </w:r>
      <w:r>
        <w:t xml:space="preserve"> </w:t>
      </w:r>
      <w:r>
        <w:rPr>
          <w:rFonts w:hint="eastAsia"/>
        </w:rPr>
        <w:t>сферы</w:t>
      </w:r>
      <w:r>
        <w:t xml:space="preserve"> </w:t>
      </w:r>
      <w:r>
        <w:rPr>
          <w:rFonts w:hint="eastAsia"/>
        </w:rPr>
        <w:t>теплоснабжения</w:t>
      </w:r>
      <w:r>
        <w:t xml:space="preserve"> </w:t>
      </w:r>
      <w:r>
        <w:rPr>
          <w:rFonts w:hint="eastAsia"/>
        </w:rPr>
        <w:t>в</w:t>
      </w:r>
    </w:p>
    <w:p w14:paraId="0725BE53" w14:textId="77777777" w:rsidR="000C2AE6" w:rsidRDefault="000C2AE6" w:rsidP="000C2AE6"/>
    <w:p w14:paraId="4E033D55" w14:textId="77777777" w:rsidR="000C2AE6" w:rsidRDefault="000C2AE6" w:rsidP="000C2AE6">
      <w:r>
        <w:rPr>
          <w:rFonts w:hint="eastAsia"/>
        </w:rPr>
        <w:t>России</w:t>
      </w:r>
    </w:p>
    <w:p w14:paraId="6D54D525" w14:textId="77777777" w:rsidR="000C2AE6" w:rsidRDefault="000C2AE6" w:rsidP="000C2AE6"/>
    <w:p w14:paraId="6A81E287" w14:textId="77777777" w:rsidR="000C2AE6" w:rsidRDefault="000C2AE6" w:rsidP="000C2AE6">
      <w:r>
        <w:t>2.2</w:t>
      </w:r>
      <w:r>
        <w:rPr>
          <w:rFonts w:hint="eastAsia"/>
        </w:rPr>
        <w:t>Сложившиеся</w:t>
      </w:r>
      <w:r>
        <w:t xml:space="preserve"> </w:t>
      </w:r>
      <w:r>
        <w:rPr>
          <w:rFonts w:hint="eastAsia"/>
        </w:rPr>
        <w:t>проблемы</w:t>
      </w:r>
      <w:r>
        <w:t xml:space="preserve"> </w:t>
      </w:r>
      <w:r>
        <w:rPr>
          <w:rFonts w:hint="eastAsia"/>
        </w:rPr>
        <w:t>в</w:t>
      </w:r>
      <w:r>
        <w:t xml:space="preserve"> </w:t>
      </w:r>
      <w:r>
        <w:rPr>
          <w:rFonts w:hint="eastAsia"/>
        </w:rPr>
        <w:t>сфере</w:t>
      </w:r>
      <w:r>
        <w:t xml:space="preserve"> </w:t>
      </w:r>
      <w:r>
        <w:rPr>
          <w:rFonts w:hint="eastAsia"/>
        </w:rPr>
        <w:t>теплоснабжения</w:t>
      </w:r>
      <w:r>
        <w:t xml:space="preserve"> </w:t>
      </w:r>
      <w:r>
        <w:rPr>
          <w:rFonts w:hint="eastAsia"/>
        </w:rPr>
        <w:t>в</w:t>
      </w:r>
      <w:r>
        <w:t xml:space="preserve"> </w:t>
      </w:r>
      <w:r>
        <w:rPr>
          <w:rFonts w:hint="eastAsia"/>
        </w:rPr>
        <w:t>России</w:t>
      </w:r>
      <w:r>
        <w:t xml:space="preserve"> </w:t>
      </w:r>
      <w:r>
        <w:rPr>
          <w:rFonts w:hint="eastAsia"/>
        </w:rPr>
        <w:t>как</w:t>
      </w:r>
      <w:r>
        <w:t xml:space="preserve"> </w:t>
      </w:r>
      <w:r>
        <w:rPr>
          <w:rFonts w:hint="eastAsia"/>
        </w:rPr>
        <w:t>результат</w:t>
      </w:r>
    </w:p>
    <w:p w14:paraId="13DC3913" w14:textId="77777777" w:rsidR="000C2AE6" w:rsidRDefault="000C2AE6" w:rsidP="000C2AE6"/>
    <w:p w14:paraId="02865430" w14:textId="77777777" w:rsidR="000C2AE6" w:rsidRDefault="000C2AE6" w:rsidP="000C2AE6">
      <w:r>
        <w:rPr>
          <w:rFonts w:hint="eastAsia"/>
        </w:rPr>
        <w:t>действовавших</w:t>
      </w:r>
      <w:r>
        <w:t xml:space="preserve"> </w:t>
      </w:r>
      <w:r>
        <w:rPr>
          <w:rFonts w:hint="eastAsia"/>
        </w:rPr>
        <w:t>ранее</w:t>
      </w:r>
      <w:r>
        <w:t xml:space="preserve"> </w:t>
      </w:r>
      <w:r>
        <w:rPr>
          <w:rFonts w:hint="eastAsia"/>
        </w:rPr>
        <w:t>методов</w:t>
      </w:r>
      <w:r>
        <w:t xml:space="preserve"> </w:t>
      </w:r>
      <w:r>
        <w:rPr>
          <w:rFonts w:hint="eastAsia"/>
        </w:rPr>
        <w:t>тарифного</w:t>
      </w:r>
      <w:r>
        <w:t xml:space="preserve"> </w:t>
      </w:r>
      <w:r>
        <w:rPr>
          <w:rFonts w:hint="eastAsia"/>
        </w:rPr>
        <w:t>регулирования</w:t>
      </w:r>
      <w:r>
        <w:t xml:space="preserve"> </w:t>
      </w:r>
      <w:r>
        <w:rPr>
          <w:rFonts w:hint="eastAsia"/>
        </w:rPr>
        <w:t>сферы</w:t>
      </w:r>
    </w:p>
    <w:p w14:paraId="76587772" w14:textId="77777777" w:rsidR="000C2AE6" w:rsidRDefault="000C2AE6" w:rsidP="000C2AE6"/>
    <w:p w14:paraId="3AEB5198" w14:textId="77777777" w:rsidR="000C2AE6" w:rsidRDefault="000C2AE6" w:rsidP="000C2AE6">
      <w:r>
        <w:rPr>
          <w:rFonts w:hint="eastAsia"/>
        </w:rPr>
        <w:t>ГЛАВА</w:t>
      </w:r>
      <w:r>
        <w:t xml:space="preserve"> 3 </w:t>
      </w:r>
      <w:r>
        <w:rPr>
          <w:rFonts w:hint="eastAsia"/>
        </w:rPr>
        <w:t>ЭМПИРИЧЕСКИЙ</w:t>
      </w:r>
      <w:r>
        <w:t xml:space="preserve"> </w:t>
      </w:r>
      <w:r>
        <w:rPr>
          <w:rFonts w:hint="eastAsia"/>
        </w:rPr>
        <w:t>АНАЛИЗ</w:t>
      </w:r>
      <w:r>
        <w:t xml:space="preserve"> </w:t>
      </w:r>
      <w:r>
        <w:rPr>
          <w:rFonts w:hint="eastAsia"/>
        </w:rPr>
        <w:t>ВЛИЯНИЯ</w:t>
      </w:r>
      <w:r>
        <w:t xml:space="preserve"> </w:t>
      </w:r>
      <w:r>
        <w:rPr>
          <w:rFonts w:hint="eastAsia"/>
        </w:rPr>
        <w:t>ДОЛГОСРОЧНЫХ</w:t>
      </w:r>
      <w:r>
        <w:t xml:space="preserve"> </w:t>
      </w:r>
      <w:r>
        <w:rPr>
          <w:rFonts w:hint="eastAsia"/>
        </w:rPr>
        <w:t>МЕТОДОВ</w:t>
      </w:r>
      <w:r>
        <w:t xml:space="preserve"> </w:t>
      </w:r>
      <w:r>
        <w:rPr>
          <w:rFonts w:hint="eastAsia"/>
        </w:rPr>
        <w:t>ТАРИФНОГО</w:t>
      </w:r>
      <w:r>
        <w:t xml:space="preserve"> </w:t>
      </w:r>
      <w:r>
        <w:rPr>
          <w:rFonts w:hint="eastAsia"/>
        </w:rPr>
        <w:t>РЕГУЛИРОВАНИЯ</w:t>
      </w:r>
      <w:r>
        <w:t xml:space="preserve"> </w:t>
      </w:r>
      <w:r>
        <w:rPr>
          <w:rFonts w:hint="eastAsia"/>
        </w:rPr>
        <w:t>НА</w:t>
      </w:r>
      <w:r>
        <w:t xml:space="preserve"> </w:t>
      </w:r>
      <w:r>
        <w:rPr>
          <w:rFonts w:hint="eastAsia"/>
        </w:rPr>
        <w:t>ОЦЕНКУ</w:t>
      </w:r>
      <w:r>
        <w:t xml:space="preserve"> </w:t>
      </w:r>
      <w:r>
        <w:rPr>
          <w:rFonts w:hint="eastAsia"/>
        </w:rPr>
        <w:t>ОЖИДАЕМОЙ</w:t>
      </w:r>
      <w:r>
        <w:t xml:space="preserve"> </w:t>
      </w:r>
      <w:r>
        <w:rPr>
          <w:rFonts w:hint="eastAsia"/>
        </w:rPr>
        <w:t>ПРИБЫЛИ</w:t>
      </w:r>
    </w:p>
    <w:p w14:paraId="70A60477" w14:textId="77777777" w:rsidR="000C2AE6" w:rsidRDefault="000C2AE6" w:rsidP="000C2AE6"/>
    <w:p w14:paraId="2C0637AD" w14:textId="77777777" w:rsidR="000C2AE6" w:rsidRDefault="000C2AE6" w:rsidP="000C2AE6">
      <w:r>
        <w:t xml:space="preserve">3.1 </w:t>
      </w:r>
      <w:r>
        <w:rPr>
          <w:rFonts w:hint="eastAsia"/>
        </w:rPr>
        <w:t>Оценка</w:t>
      </w:r>
      <w:r>
        <w:t xml:space="preserve"> </w:t>
      </w:r>
      <w:r>
        <w:rPr>
          <w:rFonts w:hint="eastAsia"/>
        </w:rPr>
        <w:t>влияния</w:t>
      </w:r>
      <w:r>
        <w:t xml:space="preserve"> </w:t>
      </w:r>
      <w:r>
        <w:rPr>
          <w:rFonts w:hint="eastAsia"/>
        </w:rPr>
        <w:t>методов</w:t>
      </w:r>
      <w:r>
        <w:t xml:space="preserve"> </w:t>
      </w:r>
      <w:r>
        <w:rPr>
          <w:rFonts w:hint="eastAsia"/>
        </w:rPr>
        <w:t>тарифного</w:t>
      </w:r>
      <w:r>
        <w:t xml:space="preserve"> </w:t>
      </w:r>
      <w:r>
        <w:rPr>
          <w:rFonts w:hint="eastAsia"/>
        </w:rPr>
        <w:t>регулирования</w:t>
      </w:r>
      <w:r>
        <w:t xml:space="preserve"> </w:t>
      </w:r>
      <w:r>
        <w:rPr>
          <w:rFonts w:hint="eastAsia"/>
        </w:rPr>
        <w:t>на</w:t>
      </w:r>
      <w:r>
        <w:t xml:space="preserve"> </w:t>
      </w:r>
      <w:r>
        <w:rPr>
          <w:rFonts w:hint="eastAsia"/>
        </w:rPr>
        <w:t>поведение</w:t>
      </w:r>
      <w:r>
        <w:t xml:space="preserve"> </w:t>
      </w:r>
      <w:r>
        <w:rPr>
          <w:rFonts w:hint="eastAsia"/>
        </w:rPr>
        <w:t>участника</w:t>
      </w:r>
      <w:r>
        <w:t xml:space="preserve"> </w:t>
      </w:r>
      <w:r>
        <w:rPr>
          <w:rFonts w:hint="eastAsia"/>
        </w:rPr>
        <w:t>сферы</w:t>
      </w:r>
      <w:r>
        <w:t xml:space="preserve"> </w:t>
      </w:r>
      <w:r>
        <w:rPr>
          <w:rFonts w:hint="eastAsia"/>
        </w:rPr>
        <w:t>теплоснабжения</w:t>
      </w:r>
      <w:r>
        <w:t xml:space="preserve"> </w:t>
      </w:r>
      <w:r>
        <w:rPr>
          <w:rFonts w:hint="eastAsia"/>
        </w:rPr>
        <w:t>на</w:t>
      </w:r>
      <w:r>
        <w:t xml:space="preserve"> </w:t>
      </w:r>
      <w:r>
        <w:rPr>
          <w:rFonts w:hint="eastAsia"/>
        </w:rPr>
        <w:t>основе</w:t>
      </w:r>
      <w:r>
        <w:t xml:space="preserve"> </w:t>
      </w:r>
      <w:r>
        <w:rPr>
          <w:rFonts w:hint="eastAsia"/>
        </w:rPr>
        <w:t>данных</w:t>
      </w:r>
      <w:r>
        <w:t xml:space="preserve"> </w:t>
      </w:r>
      <w:r>
        <w:rPr>
          <w:rFonts w:hint="eastAsia"/>
        </w:rPr>
        <w:t>о</w:t>
      </w:r>
      <w:r>
        <w:t xml:space="preserve"> </w:t>
      </w:r>
      <w:r>
        <w:rPr>
          <w:rFonts w:hint="eastAsia"/>
        </w:rPr>
        <w:t>конкурсах</w:t>
      </w:r>
      <w:r>
        <w:t xml:space="preserve"> </w:t>
      </w:r>
      <w:r>
        <w:rPr>
          <w:rFonts w:hint="eastAsia"/>
        </w:rPr>
        <w:t>за</w:t>
      </w:r>
      <w:r>
        <w:t xml:space="preserve"> </w:t>
      </w:r>
      <w:r>
        <w:rPr>
          <w:rFonts w:hint="eastAsia"/>
        </w:rPr>
        <w:t>концессионное</w:t>
      </w:r>
      <w:r>
        <w:t xml:space="preserve"> </w:t>
      </w:r>
      <w:r>
        <w:rPr>
          <w:rFonts w:hint="eastAsia"/>
        </w:rPr>
        <w:t>соглашение</w:t>
      </w:r>
    </w:p>
    <w:p w14:paraId="0592B7CD" w14:textId="77777777" w:rsidR="000C2AE6" w:rsidRDefault="000C2AE6" w:rsidP="000C2AE6"/>
    <w:p w14:paraId="68A1DFAE" w14:textId="77777777" w:rsidR="000C2AE6" w:rsidRDefault="000C2AE6" w:rsidP="000C2AE6">
      <w:r>
        <w:t xml:space="preserve">3.2 </w:t>
      </w:r>
      <w:r>
        <w:rPr>
          <w:rFonts w:hint="eastAsia"/>
        </w:rPr>
        <w:t>Описание</w:t>
      </w:r>
      <w:r>
        <w:t xml:space="preserve"> </w:t>
      </w:r>
      <w:r>
        <w:rPr>
          <w:rFonts w:hint="eastAsia"/>
        </w:rPr>
        <w:t>модели</w:t>
      </w:r>
      <w:r>
        <w:t xml:space="preserve"> </w:t>
      </w:r>
      <w:r>
        <w:rPr>
          <w:rFonts w:hint="eastAsia"/>
        </w:rPr>
        <w:t>и</w:t>
      </w:r>
      <w:r>
        <w:t xml:space="preserve"> </w:t>
      </w:r>
      <w:r>
        <w:rPr>
          <w:rFonts w:hint="eastAsia"/>
        </w:rPr>
        <w:t>эмпирические</w:t>
      </w:r>
      <w:r>
        <w:t xml:space="preserve"> </w:t>
      </w:r>
      <w:r>
        <w:rPr>
          <w:rFonts w:hint="eastAsia"/>
        </w:rPr>
        <w:t>гипотезы</w:t>
      </w:r>
      <w:r>
        <w:t xml:space="preserve"> </w:t>
      </w:r>
      <w:r>
        <w:rPr>
          <w:rFonts w:hint="eastAsia"/>
        </w:rPr>
        <w:t>исследования</w:t>
      </w:r>
    </w:p>
    <w:p w14:paraId="250EF67F" w14:textId="77777777" w:rsidR="000C2AE6" w:rsidRDefault="000C2AE6" w:rsidP="000C2AE6"/>
    <w:p w14:paraId="4A132946" w14:textId="77777777" w:rsidR="000C2AE6" w:rsidRDefault="000C2AE6" w:rsidP="000C2AE6">
      <w:r>
        <w:t xml:space="preserve">3.3 </w:t>
      </w:r>
      <w:r>
        <w:rPr>
          <w:rFonts w:hint="eastAsia"/>
        </w:rPr>
        <w:t>Описание</w:t>
      </w:r>
      <w:r>
        <w:t xml:space="preserve"> </w:t>
      </w:r>
      <w:r>
        <w:rPr>
          <w:rFonts w:hint="eastAsia"/>
        </w:rPr>
        <w:t>базы</w:t>
      </w:r>
      <w:r>
        <w:t xml:space="preserve"> </w:t>
      </w:r>
      <w:r>
        <w:rPr>
          <w:rFonts w:hint="eastAsia"/>
        </w:rPr>
        <w:t>данных</w:t>
      </w:r>
      <w:r>
        <w:t xml:space="preserve"> </w:t>
      </w:r>
      <w:r>
        <w:rPr>
          <w:rFonts w:hint="eastAsia"/>
        </w:rPr>
        <w:t>и</w:t>
      </w:r>
      <w:r>
        <w:t xml:space="preserve"> </w:t>
      </w:r>
      <w:r>
        <w:rPr>
          <w:rFonts w:hint="eastAsia"/>
        </w:rPr>
        <w:t>переменных</w:t>
      </w:r>
    </w:p>
    <w:p w14:paraId="5C2332AD" w14:textId="77777777" w:rsidR="000C2AE6" w:rsidRDefault="000C2AE6" w:rsidP="000C2AE6"/>
    <w:p w14:paraId="4D5C054B" w14:textId="77777777" w:rsidR="000C2AE6" w:rsidRDefault="000C2AE6" w:rsidP="000C2AE6">
      <w:r>
        <w:t xml:space="preserve">2.7 </w:t>
      </w:r>
      <w:r>
        <w:rPr>
          <w:rFonts w:hint="eastAsia"/>
        </w:rPr>
        <w:t>Влияние</w:t>
      </w:r>
      <w:r>
        <w:t xml:space="preserve"> </w:t>
      </w:r>
      <w:r>
        <w:rPr>
          <w:rFonts w:hint="eastAsia"/>
        </w:rPr>
        <w:t>применения</w:t>
      </w:r>
      <w:r>
        <w:t xml:space="preserve"> </w:t>
      </w:r>
      <w:r>
        <w:rPr>
          <w:rFonts w:hint="eastAsia"/>
        </w:rPr>
        <w:t>долгосрочных</w:t>
      </w:r>
      <w:r>
        <w:t xml:space="preserve"> </w:t>
      </w:r>
      <w:r>
        <w:rPr>
          <w:rFonts w:hint="eastAsia"/>
        </w:rPr>
        <w:t>параметров</w:t>
      </w:r>
      <w:r>
        <w:t xml:space="preserve"> </w:t>
      </w:r>
      <w:r>
        <w:rPr>
          <w:rFonts w:hint="eastAsia"/>
        </w:rPr>
        <w:t>регулирования</w:t>
      </w:r>
      <w:r>
        <w:t xml:space="preserve"> </w:t>
      </w:r>
      <w:r>
        <w:rPr>
          <w:rFonts w:hint="eastAsia"/>
        </w:rPr>
        <w:t>тарифов</w:t>
      </w:r>
      <w:r>
        <w:t xml:space="preserve"> </w:t>
      </w:r>
      <w:r>
        <w:rPr>
          <w:rFonts w:hint="eastAsia"/>
        </w:rPr>
        <w:t>на</w:t>
      </w:r>
      <w:r>
        <w:t xml:space="preserve"> </w:t>
      </w:r>
      <w:r>
        <w:rPr>
          <w:rFonts w:hint="eastAsia"/>
        </w:rPr>
        <w:t>решение</w:t>
      </w:r>
      <w:r>
        <w:t xml:space="preserve"> </w:t>
      </w:r>
      <w:r>
        <w:rPr>
          <w:rFonts w:hint="eastAsia"/>
        </w:rPr>
        <w:t>потенциального</w:t>
      </w:r>
      <w:r>
        <w:t xml:space="preserve"> </w:t>
      </w:r>
      <w:r>
        <w:rPr>
          <w:rFonts w:hint="eastAsia"/>
        </w:rPr>
        <w:t>инвестора</w:t>
      </w:r>
      <w:r>
        <w:t xml:space="preserve"> </w:t>
      </w:r>
      <w:r>
        <w:rPr>
          <w:rFonts w:hint="eastAsia"/>
        </w:rPr>
        <w:t>в</w:t>
      </w:r>
      <w:r>
        <w:t xml:space="preserve"> </w:t>
      </w:r>
      <w:r>
        <w:rPr>
          <w:rFonts w:hint="eastAsia"/>
        </w:rPr>
        <w:t>сфере</w:t>
      </w:r>
      <w:r>
        <w:t xml:space="preserve"> </w:t>
      </w:r>
      <w:r>
        <w:rPr>
          <w:rFonts w:hint="eastAsia"/>
        </w:rPr>
        <w:t>теплоснабжения</w:t>
      </w:r>
    </w:p>
    <w:p w14:paraId="5E43DE0B" w14:textId="77777777" w:rsidR="000C2AE6" w:rsidRDefault="000C2AE6" w:rsidP="000C2AE6"/>
    <w:p w14:paraId="6CAA36FE" w14:textId="77777777" w:rsidR="000C2AE6" w:rsidRDefault="000C2AE6" w:rsidP="000C2AE6">
      <w:r>
        <w:rPr>
          <w:rFonts w:hint="eastAsia"/>
        </w:rPr>
        <w:t>ЗАКЛЮЧЕНИЕ</w:t>
      </w:r>
    </w:p>
    <w:p w14:paraId="590C96CC" w14:textId="77777777" w:rsidR="000C2AE6" w:rsidRDefault="000C2AE6" w:rsidP="000C2AE6"/>
    <w:p w14:paraId="472992AE" w14:textId="5301F8EF" w:rsidR="000C2AE6" w:rsidRPr="000C2AE6" w:rsidRDefault="000C2AE6" w:rsidP="000C2AE6">
      <w:r>
        <w:rPr>
          <w:rFonts w:hint="eastAsia"/>
        </w:rPr>
        <w:t>СПИСОК</w:t>
      </w:r>
      <w:r>
        <w:t xml:space="preserve"> </w:t>
      </w:r>
      <w:r>
        <w:rPr>
          <w:rFonts w:hint="eastAsia"/>
        </w:rPr>
        <w:t>ИСПОЛЬЗОВАННЫХ</w:t>
      </w:r>
      <w:r>
        <w:t xml:space="preserve"> </w:t>
      </w:r>
      <w:r>
        <w:rPr>
          <w:rFonts w:hint="eastAsia"/>
        </w:rPr>
        <w:t>ИСТОЧНИКОВ</w:t>
      </w:r>
    </w:p>
    <w:sectPr w:rsidR="000C2AE6" w:rsidRPr="000C2AE6" w:rsidSect="00190B9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9492E" w14:textId="77777777" w:rsidR="00190B96" w:rsidRDefault="00190B96">
      <w:pPr>
        <w:spacing w:after="0" w:line="240" w:lineRule="auto"/>
      </w:pPr>
      <w:r>
        <w:separator/>
      </w:r>
    </w:p>
  </w:endnote>
  <w:endnote w:type="continuationSeparator" w:id="0">
    <w:p w14:paraId="623E9148" w14:textId="77777777" w:rsidR="00190B96" w:rsidRDefault="00190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1E943" w14:textId="77777777" w:rsidR="00190B96" w:rsidRDefault="00190B96"/>
    <w:p w14:paraId="099E99F7" w14:textId="77777777" w:rsidR="00190B96" w:rsidRDefault="00190B96"/>
    <w:p w14:paraId="24855E6A" w14:textId="77777777" w:rsidR="00190B96" w:rsidRDefault="00190B96"/>
    <w:p w14:paraId="2B83DF80" w14:textId="77777777" w:rsidR="00190B96" w:rsidRDefault="00190B96"/>
    <w:p w14:paraId="7D2206EA" w14:textId="77777777" w:rsidR="00190B96" w:rsidRDefault="00190B96"/>
    <w:p w14:paraId="1D7041E9" w14:textId="77777777" w:rsidR="00190B96" w:rsidRDefault="00190B96"/>
    <w:p w14:paraId="769D47B5" w14:textId="77777777" w:rsidR="00190B96" w:rsidRDefault="00190B9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B66943" wp14:editId="5AF1249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71444" w14:textId="77777777" w:rsidR="00190B96" w:rsidRDefault="00190B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B6694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C71444" w14:textId="77777777" w:rsidR="00190B96" w:rsidRDefault="00190B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D4D036" w14:textId="77777777" w:rsidR="00190B96" w:rsidRDefault="00190B96"/>
    <w:p w14:paraId="214458FF" w14:textId="77777777" w:rsidR="00190B96" w:rsidRDefault="00190B96"/>
    <w:p w14:paraId="5616FD03" w14:textId="77777777" w:rsidR="00190B96" w:rsidRDefault="00190B9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160C1F" wp14:editId="18DBFBD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A60B2" w14:textId="77777777" w:rsidR="00190B96" w:rsidRDefault="00190B96"/>
                          <w:p w14:paraId="074C5CD7" w14:textId="77777777" w:rsidR="00190B96" w:rsidRDefault="00190B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160C1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4AA60B2" w14:textId="77777777" w:rsidR="00190B96" w:rsidRDefault="00190B96"/>
                    <w:p w14:paraId="074C5CD7" w14:textId="77777777" w:rsidR="00190B96" w:rsidRDefault="00190B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F535C7" w14:textId="77777777" w:rsidR="00190B96" w:rsidRDefault="00190B96"/>
    <w:p w14:paraId="3C1CFD64" w14:textId="77777777" w:rsidR="00190B96" w:rsidRDefault="00190B96">
      <w:pPr>
        <w:rPr>
          <w:sz w:val="2"/>
          <w:szCs w:val="2"/>
        </w:rPr>
      </w:pPr>
    </w:p>
    <w:p w14:paraId="3F31C6F6" w14:textId="77777777" w:rsidR="00190B96" w:rsidRDefault="00190B96"/>
    <w:p w14:paraId="73AA98D7" w14:textId="77777777" w:rsidR="00190B96" w:rsidRDefault="00190B96">
      <w:pPr>
        <w:spacing w:after="0" w:line="240" w:lineRule="auto"/>
      </w:pPr>
    </w:p>
  </w:footnote>
  <w:footnote w:type="continuationSeparator" w:id="0">
    <w:p w14:paraId="63CE8881" w14:textId="77777777" w:rsidR="00190B96" w:rsidRDefault="00190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96"/>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12197</TotalTime>
  <Pages>2</Pages>
  <Words>208</Words>
  <Characters>1189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1875</cp:revision>
  <cp:lastPrinted>2009-02-06T05:36:00Z</cp:lastPrinted>
  <dcterms:created xsi:type="dcterms:W3CDTF">2024-04-09T10:20:00Z</dcterms:created>
  <dcterms:modified xsi:type="dcterms:W3CDTF">2024-04-24T17:21:00Z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