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FB083"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Гущина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Алла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Евгеньевна</w:t>
      </w:r>
      <w:r w:rsidRPr="00A16DAD">
        <w:rPr>
          <w:rFonts w:ascii="Helvetica" w:hAnsi="Helvetica" w:cs="Helvetica"/>
          <w:b/>
          <w:bCs/>
          <w:color w:val="222222"/>
          <w:sz w:val="21"/>
          <w:szCs w:val="21"/>
        </w:rPr>
        <w:t>.</w:t>
      </w:r>
    </w:p>
    <w:p w14:paraId="6BD35B2B"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Изучение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протеолитической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рентгеноструктурных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исследований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 xml:space="preserve"> : </w:t>
      </w:r>
      <w:r w:rsidRPr="00A16DAD">
        <w:rPr>
          <w:rFonts w:ascii="Helvetica" w:hAnsi="Helvetica" w:cs="Helvetica" w:hint="eastAsia"/>
          <w:b/>
          <w:bCs/>
          <w:color w:val="222222"/>
          <w:sz w:val="21"/>
          <w:szCs w:val="21"/>
        </w:rPr>
        <w:t>диссертация</w:t>
      </w:r>
      <w:r w:rsidRPr="00A16DAD">
        <w:rPr>
          <w:rFonts w:ascii="Helvetica" w:hAnsi="Helvetica" w:cs="Helvetica"/>
          <w:b/>
          <w:bCs/>
          <w:color w:val="222222"/>
          <w:sz w:val="21"/>
          <w:szCs w:val="21"/>
        </w:rPr>
        <w:t xml:space="preserve"> ... </w:t>
      </w:r>
      <w:r w:rsidRPr="00A16DAD">
        <w:rPr>
          <w:rFonts w:ascii="Helvetica" w:hAnsi="Helvetica" w:cs="Helvetica" w:hint="eastAsia"/>
          <w:b/>
          <w:bCs/>
          <w:color w:val="222222"/>
          <w:sz w:val="21"/>
          <w:szCs w:val="21"/>
        </w:rPr>
        <w:t>кандидата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химических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наук</w:t>
      </w:r>
      <w:r w:rsidRPr="00A16DAD">
        <w:rPr>
          <w:rFonts w:ascii="Helvetica" w:hAnsi="Helvetica" w:cs="Helvetica"/>
          <w:b/>
          <w:bCs/>
          <w:color w:val="222222"/>
          <w:sz w:val="21"/>
          <w:szCs w:val="21"/>
        </w:rPr>
        <w:t xml:space="preserve"> : 03.00.03. - </w:t>
      </w:r>
      <w:r w:rsidRPr="00A16DAD">
        <w:rPr>
          <w:rFonts w:ascii="Helvetica" w:hAnsi="Helvetica" w:cs="Helvetica" w:hint="eastAsia"/>
          <w:b/>
          <w:bCs/>
          <w:color w:val="222222"/>
          <w:sz w:val="21"/>
          <w:szCs w:val="21"/>
        </w:rPr>
        <w:t>Москва</w:t>
      </w:r>
      <w:r w:rsidRPr="00A16DAD">
        <w:rPr>
          <w:rFonts w:ascii="Helvetica" w:hAnsi="Helvetica" w:cs="Helvetica"/>
          <w:b/>
          <w:bCs/>
          <w:color w:val="222222"/>
          <w:sz w:val="21"/>
          <w:szCs w:val="21"/>
        </w:rPr>
        <w:t xml:space="preserve">, 1984. - 148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 </w:t>
      </w:r>
      <w:r w:rsidRPr="00A16DAD">
        <w:rPr>
          <w:rFonts w:ascii="Helvetica" w:hAnsi="Helvetica" w:cs="Helvetica" w:hint="eastAsia"/>
          <w:b/>
          <w:bCs/>
          <w:color w:val="222222"/>
          <w:sz w:val="21"/>
          <w:szCs w:val="21"/>
        </w:rPr>
        <w:t>ил</w:t>
      </w:r>
      <w:r w:rsidRPr="00A16DAD">
        <w:rPr>
          <w:rFonts w:ascii="Helvetica" w:hAnsi="Helvetica" w:cs="Helvetica"/>
          <w:b/>
          <w:bCs/>
          <w:color w:val="222222"/>
          <w:sz w:val="21"/>
          <w:szCs w:val="21"/>
        </w:rPr>
        <w:t>.</w:t>
      </w:r>
    </w:p>
    <w:p w14:paraId="265D68B3"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больше</w:t>
      </w:r>
    </w:p>
    <w:p w14:paraId="68865A0A"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Цитаты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текста</w:t>
      </w:r>
      <w:r w:rsidRPr="00A16DAD">
        <w:rPr>
          <w:rFonts w:ascii="Helvetica" w:hAnsi="Helvetica" w:cs="Helvetica"/>
          <w:b/>
          <w:bCs/>
          <w:color w:val="222222"/>
          <w:sz w:val="21"/>
          <w:szCs w:val="21"/>
        </w:rPr>
        <w:t>:</w:t>
      </w:r>
    </w:p>
    <w:p w14:paraId="0539289F"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стр</w:t>
      </w:r>
      <w:r w:rsidRPr="00A16DAD">
        <w:rPr>
          <w:rFonts w:ascii="Helvetica" w:hAnsi="Helvetica" w:cs="Helvetica"/>
          <w:b/>
          <w:bCs/>
          <w:color w:val="222222"/>
          <w:sz w:val="21"/>
          <w:szCs w:val="21"/>
        </w:rPr>
        <w:t>. 1</w:t>
      </w:r>
    </w:p>
    <w:p w14:paraId="7CD82051"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7/ / /f,/ . / / ^ . </w:t>
      </w:r>
      <w:r w:rsidRPr="00A16DAD">
        <w:rPr>
          <w:rFonts w:ascii="Helvetica" w:hAnsi="Helvetica" w:cs="Helvetica" w:hint="eastAsia"/>
          <w:b/>
          <w:bCs/>
          <w:color w:val="222222"/>
          <w:sz w:val="21"/>
          <w:szCs w:val="21"/>
        </w:rPr>
        <w:t>АКАДИУШ</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НАУК</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СССР</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ИНСТИТУТ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МОЛЕКУЛЯРНОЙ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БИОЛОГИИ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правах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рукописи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ГЩН</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У</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Алла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Евгеньевна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УДК</w:t>
      </w:r>
      <w:r w:rsidRPr="00A16DAD">
        <w:rPr>
          <w:rFonts w:ascii="Helvetica" w:hAnsi="Helvetica" w:cs="Helvetica"/>
          <w:b/>
          <w:bCs/>
          <w:color w:val="222222"/>
          <w:sz w:val="21"/>
          <w:szCs w:val="21"/>
        </w:rPr>
        <w:t xml:space="preserve"> 577.152:548.737 </w:t>
      </w:r>
      <w:r w:rsidRPr="00A16DAD">
        <w:rPr>
          <w:rFonts w:ascii="Helvetica" w:hAnsi="Helvetica" w:cs="Helvetica" w:hint="eastAsia"/>
          <w:b/>
          <w:bCs/>
          <w:color w:val="222222"/>
          <w:sz w:val="21"/>
          <w:szCs w:val="21"/>
        </w:rPr>
        <w:t>ИЗУЧЕНИЕ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ПРОТЕОЛИГИЧЕСКОЙ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РЕНТГЕНОСТРУКГУРНЫХ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ИССЛЕДОВАНИЙ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 xml:space="preserve"> 03.00.03 - </w:t>
      </w:r>
      <w:r w:rsidRPr="00A16DAD">
        <w:rPr>
          <w:rFonts w:ascii="Helvetica" w:hAnsi="Helvetica" w:cs="Helvetica" w:hint="eastAsia"/>
          <w:b/>
          <w:bCs/>
          <w:color w:val="222222"/>
          <w:sz w:val="21"/>
          <w:szCs w:val="21"/>
        </w:rPr>
        <w:t>Молекулярная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биология</w:t>
      </w:r>
    </w:p>
    <w:p w14:paraId="0A5CCB59"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стр</w:t>
      </w:r>
      <w:r w:rsidRPr="00A16DAD">
        <w:rPr>
          <w:rFonts w:ascii="Helvetica" w:hAnsi="Helvetica" w:cs="Helvetica"/>
          <w:b/>
          <w:bCs/>
          <w:color w:val="222222"/>
          <w:sz w:val="21"/>
          <w:szCs w:val="21"/>
        </w:rPr>
        <w:t>. 6</w:t>
      </w:r>
    </w:p>
    <w:p w14:paraId="24F1DBFE"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рентгеноструктурные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исследования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сравнение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трехмерных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тур</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нескольких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представителей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этого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класса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ментов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также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установление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ингибирования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малыми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молекулами</w:t>
      </w:r>
      <w:r w:rsidRPr="00A16DAD">
        <w:rPr>
          <w:rFonts w:ascii="Helvetica" w:hAnsi="Helvetica" w:cs="Helvetica"/>
          <w:b/>
          <w:bCs/>
          <w:color w:val="222222"/>
          <w:sz w:val="21"/>
          <w:szCs w:val="21"/>
        </w:rPr>
        <w:t xml:space="preserve">. - 7 </w:t>
      </w:r>
      <w:r w:rsidRPr="00A16DAD">
        <w:rPr>
          <w:rFonts w:ascii="Helvetica" w:hAnsi="Helvetica" w:cs="Helvetica" w:hint="eastAsia"/>
          <w:b/>
          <w:bCs/>
          <w:color w:val="222222"/>
          <w:sz w:val="21"/>
          <w:szCs w:val="21"/>
        </w:rPr>
        <w:t>ГЛАВА</w:t>
      </w:r>
      <w:r w:rsidRPr="00A16DAD">
        <w:rPr>
          <w:rFonts w:ascii="Helvetica" w:hAnsi="Helvetica" w:cs="Helvetica"/>
          <w:b/>
          <w:bCs/>
          <w:color w:val="222222"/>
          <w:sz w:val="21"/>
          <w:szCs w:val="21"/>
        </w:rPr>
        <w:t xml:space="preserve"> I </w:t>
      </w:r>
      <w:r w:rsidRPr="00A16DAD">
        <w:rPr>
          <w:rFonts w:ascii="Helvetica" w:hAnsi="Helvetica" w:cs="Helvetica" w:hint="eastAsia"/>
          <w:b/>
          <w:bCs/>
          <w:color w:val="222222"/>
          <w:sz w:val="21"/>
          <w:szCs w:val="21"/>
        </w:rPr>
        <w:t>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МЕХАНИЗМА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ПРОТЕОЛИГМЕСКОЙ</w:t>
      </w:r>
    </w:p>
    <w:p w14:paraId="6D915DC3"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стр</w:t>
      </w:r>
      <w:r w:rsidRPr="00A16DAD">
        <w:rPr>
          <w:rFonts w:ascii="Helvetica" w:hAnsi="Helvetica" w:cs="Helvetica"/>
          <w:b/>
          <w:bCs/>
          <w:color w:val="222222"/>
          <w:sz w:val="21"/>
          <w:szCs w:val="21"/>
        </w:rPr>
        <w:t>. 42</w:t>
      </w:r>
    </w:p>
    <w:p w14:paraId="7CC6EE68"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субстрата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также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значительно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замедляет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гидролиз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Наличие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заряженной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группы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вблизи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расщепляемой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связи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влияет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его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протеолитическую</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активность</w:t>
      </w:r>
      <w:r w:rsidRPr="00A16DAD">
        <w:rPr>
          <w:rFonts w:ascii="Helvetica" w:hAnsi="Helvetica" w:cs="Helvetica"/>
          <w:b/>
          <w:bCs/>
          <w:color w:val="222222"/>
          <w:sz w:val="21"/>
          <w:szCs w:val="21"/>
        </w:rPr>
        <w:t xml:space="preserve">. 1.5. </w:t>
      </w:r>
      <w:r w:rsidRPr="00A16DAD">
        <w:rPr>
          <w:rFonts w:ascii="Helvetica" w:hAnsi="Helvetica" w:cs="Helvetica" w:hint="eastAsia"/>
          <w:b/>
          <w:bCs/>
          <w:color w:val="222222"/>
          <w:sz w:val="21"/>
          <w:szCs w:val="21"/>
        </w:rPr>
        <w:t>Рентгенеструктурные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подходы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выяснению</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механизма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действия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r w:rsidRPr="00A16DAD">
        <w:rPr>
          <w:rFonts w:ascii="Helvetica" w:hAnsi="Helvetica" w:cs="Helvetica"/>
          <w:b/>
          <w:bCs/>
          <w:color w:val="222222"/>
          <w:sz w:val="21"/>
          <w:szCs w:val="21"/>
        </w:rPr>
        <w:t xml:space="preserve">. I.5.I. </w:t>
      </w:r>
      <w:r w:rsidRPr="00A16DAD">
        <w:rPr>
          <w:rFonts w:ascii="Helvetica" w:hAnsi="Helvetica" w:cs="Helvetica" w:hint="eastAsia"/>
          <w:b/>
          <w:bCs/>
          <w:color w:val="222222"/>
          <w:sz w:val="21"/>
          <w:szCs w:val="21"/>
        </w:rPr>
        <w:t>Изучение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субстратных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взаимодействий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исследований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торами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модельных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построений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гипотетичес­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кими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субстратами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Объяснить</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различия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w:t>
      </w:r>
      <w:r w:rsidRPr="00A16DAD">
        <w:rPr>
          <w:rFonts w:ascii="Helvetica" w:hAnsi="Helvetica" w:cs="Helvetica"/>
          <w:b/>
          <w:bCs/>
          <w:color w:val="222222"/>
          <w:sz w:val="21"/>
          <w:szCs w:val="21"/>
        </w:rPr>
        <w:t>...</w:t>
      </w:r>
    </w:p>
    <w:p w14:paraId="76B513A0" w14:textId="77777777" w:rsidR="00A16DAD" w:rsidRPr="00A16DAD" w:rsidRDefault="00A16DAD" w:rsidP="00A16DAD">
      <w:pPr>
        <w:rPr>
          <w:rFonts w:ascii="Helvetica" w:hAnsi="Helvetica" w:cs="Helvetica"/>
          <w:b/>
          <w:bCs/>
          <w:color w:val="222222"/>
          <w:sz w:val="21"/>
          <w:szCs w:val="21"/>
        </w:rPr>
      </w:pPr>
    </w:p>
    <w:p w14:paraId="1BBEC71B"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Оглавление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диссертации</w:t>
      </w:r>
    </w:p>
    <w:p w14:paraId="00E91288"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lastRenderedPageBreak/>
        <w:t>кандидат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химических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наук</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Гущина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Алла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Евгеньевна</w:t>
      </w:r>
    </w:p>
    <w:p w14:paraId="087895F8"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ВВЕДЕНИЕ</w:t>
      </w:r>
      <w:r w:rsidRPr="00A16DAD">
        <w:rPr>
          <w:rFonts w:ascii="Helvetica" w:hAnsi="Helvetica" w:cs="Helvetica"/>
          <w:b/>
          <w:bCs/>
          <w:color w:val="222222"/>
          <w:sz w:val="21"/>
          <w:szCs w:val="21"/>
        </w:rPr>
        <w:t>.</w:t>
      </w:r>
    </w:p>
    <w:p w14:paraId="151E052B" w14:textId="77777777" w:rsidR="00A16DAD" w:rsidRPr="00A16DAD" w:rsidRDefault="00A16DAD" w:rsidP="00A16DAD">
      <w:pPr>
        <w:rPr>
          <w:rFonts w:ascii="Helvetica" w:hAnsi="Helvetica" w:cs="Helvetica"/>
          <w:b/>
          <w:bCs/>
          <w:color w:val="222222"/>
          <w:sz w:val="21"/>
          <w:szCs w:val="21"/>
        </w:rPr>
      </w:pPr>
    </w:p>
    <w:p w14:paraId="3BB8F8D5"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ГЛАВА</w:t>
      </w:r>
      <w:r w:rsidRPr="00A16DAD">
        <w:rPr>
          <w:rFonts w:ascii="Helvetica" w:hAnsi="Helvetica" w:cs="Helvetica"/>
          <w:b/>
          <w:bCs/>
          <w:color w:val="222222"/>
          <w:sz w:val="21"/>
          <w:szCs w:val="21"/>
        </w:rPr>
        <w:t xml:space="preserve"> I. </w:t>
      </w:r>
      <w:r w:rsidRPr="00A16DAD">
        <w:rPr>
          <w:rFonts w:ascii="Helvetica" w:hAnsi="Helvetica" w:cs="Helvetica" w:hint="eastAsia"/>
          <w:b/>
          <w:bCs/>
          <w:color w:val="222222"/>
          <w:sz w:val="21"/>
          <w:szCs w:val="21"/>
        </w:rPr>
        <w:t>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МЕХАНИЗМА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ПРОТЕОЛИСШЕСКОЙ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ЛИТЕРАТУРНЫЙ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ОБЗОР</w:t>
      </w:r>
      <w:r w:rsidRPr="00A16DAD">
        <w:rPr>
          <w:rFonts w:ascii="Helvetica" w:hAnsi="Helvetica" w:cs="Helvetica"/>
          <w:b/>
          <w:bCs/>
          <w:color w:val="222222"/>
          <w:sz w:val="21"/>
          <w:szCs w:val="21"/>
        </w:rPr>
        <w:t>)</w:t>
      </w:r>
    </w:p>
    <w:p w14:paraId="422EDA09" w14:textId="77777777" w:rsidR="00A16DAD" w:rsidRPr="00A16DAD" w:rsidRDefault="00A16DAD" w:rsidP="00A16DAD">
      <w:pPr>
        <w:rPr>
          <w:rFonts w:ascii="Helvetica" w:hAnsi="Helvetica" w:cs="Helvetica"/>
          <w:b/>
          <w:bCs/>
          <w:color w:val="222222"/>
          <w:sz w:val="21"/>
          <w:szCs w:val="21"/>
        </w:rPr>
      </w:pPr>
    </w:p>
    <w:p w14:paraId="1A6F548D"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1.1. </w:t>
      </w:r>
      <w:r w:rsidRPr="00A16DAD">
        <w:rPr>
          <w:rFonts w:ascii="Helvetica" w:hAnsi="Helvetica" w:cs="Helvetica" w:hint="eastAsia"/>
          <w:b/>
          <w:bCs/>
          <w:color w:val="222222"/>
          <w:sz w:val="21"/>
          <w:szCs w:val="21"/>
        </w:rPr>
        <w:t>Аспартатные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характеристики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различных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представителей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этого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класса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ферментов</w:t>
      </w:r>
    </w:p>
    <w:p w14:paraId="3C0B716D" w14:textId="77777777" w:rsidR="00A16DAD" w:rsidRPr="00A16DAD" w:rsidRDefault="00A16DAD" w:rsidP="00A16DAD">
      <w:pPr>
        <w:rPr>
          <w:rFonts w:ascii="Helvetica" w:hAnsi="Helvetica" w:cs="Helvetica"/>
          <w:b/>
          <w:bCs/>
          <w:color w:val="222222"/>
          <w:sz w:val="21"/>
          <w:szCs w:val="21"/>
        </w:rPr>
      </w:pPr>
    </w:p>
    <w:p w14:paraId="1E0B3206"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1.1.1. </w:t>
      </w:r>
      <w:r w:rsidRPr="00A16DAD">
        <w:rPr>
          <w:rFonts w:ascii="Helvetica" w:hAnsi="Helvetica" w:cs="Helvetica" w:hint="eastAsia"/>
          <w:b/>
          <w:bCs/>
          <w:color w:val="222222"/>
          <w:sz w:val="21"/>
          <w:szCs w:val="21"/>
        </w:rPr>
        <w:t>Аминокислотный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состав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сравнительный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анализ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первичных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w:t>
      </w:r>
    </w:p>
    <w:p w14:paraId="2E8AD856" w14:textId="77777777" w:rsidR="00A16DAD" w:rsidRPr="00A16DAD" w:rsidRDefault="00A16DAD" w:rsidP="00A16DAD">
      <w:pPr>
        <w:rPr>
          <w:rFonts w:ascii="Helvetica" w:hAnsi="Helvetica" w:cs="Helvetica"/>
          <w:b/>
          <w:bCs/>
          <w:color w:val="222222"/>
          <w:sz w:val="21"/>
          <w:szCs w:val="21"/>
        </w:rPr>
      </w:pPr>
    </w:p>
    <w:p w14:paraId="1F9A3203"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1.1.2. </w:t>
      </w:r>
      <w:r w:rsidRPr="00A16DAD">
        <w:rPr>
          <w:rFonts w:ascii="Helvetica" w:hAnsi="Helvetica" w:cs="Helvetica" w:hint="eastAsia"/>
          <w:b/>
          <w:bCs/>
          <w:color w:val="222222"/>
          <w:sz w:val="21"/>
          <w:szCs w:val="21"/>
        </w:rPr>
        <w:t>Сравнительная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характеристика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пространственных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w:t>
      </w:r>
    </w:p>
    <w:p w14:paraId="797D5D9A" w14:textId="77777777" w:rsidR="00A16DAD" w:rsidRPr="00A16DAD" w:rsidRDefault="00A16DAD" w:rsidP="00A16DAD">
      <w:pPr>
        <w:rPr>
          <w:rFonts w:ascii="Helvetica" w:hAnsi="Helvetica" w:cs="Helvetica"/>
          <w:b/>
          <w:bCs/>
          <w:color w:val="222222"/>
          <w:sz w:val="21"/>
          <w:szCs w:val="21"/>
        </w:rPr>
      </w:pPr>
    </w:p>
    <w:p w14:paraId="597CC5D8"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1.1.3. </w:t>
      </w:r>
      <w:r w:rsidRPr="00A16DAD">
        <w:rPr>
          <w:rFonts w:ascii="Helvetica" w:hAnsi="Helvetica" w:cs="Helvetica" w:hint="eastAsia"/>
          <w:b/>
          <w:bCs/>
          <w:color w:val="222222"/>
          <w:sz w:val="21"/>
          <w:szCs w:val="21"/>
        </w:rPr>
        <w:t>Некоторые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представления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об</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эволюционном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развитии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этого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класса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сведений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об</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трехмерной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структуре</w:t>
      </w:r>
    </w:p>
    <w:p w14:paraId="22BED4B3" w14:textId="77777777" w:rsidR="00A16DAD" w:rsidRPr="00A16DAD" w:rsidRDefault="00A16DAD" w:rsidP="00A16DAD">
      <w:pPr>
        <w:rPr>
          <w:rFonts w:ascii="Helvetica" w:hAnsi="Helvetica" w:cs="Helvetica"/>
          <w:b/>
          <w:bCs/>
          <w:color w:val="222222"/>
          <w:sz w:val="21"/>
          <w:szCs w:val="21"/>
        </w:rPr>
      </w:pPr>
    </w:p>
    <w:p w14:paraId="0DF299B8"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1.2. </w:t>
      </w:r>
      <w:r w:rsidRPr="00A16DAD">
        <w:rPr>
          <w:rFonts w:ascii="Helvetica" w:hAnsi="Helvetica" w:cs="Helvetica" w:hint="eastAsia"/>
          <w:b/>
          <w:bCs/>
          <w:color w:val="222222"/>
          <w:sz w:val="21"/>
          <w:szCs w:val="21"/>
        </w:rPr>
        <w:t>Общие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цредставления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строении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r w:rsidRPr="00A16DAD">
        <w:rPr>
          <w:rFonts w:ascii="Helvetica" w:hAnsi="Helvetica" w:cs="Helvetica"/>
          <w:b/>
          <w:bCs/>
          <w:color w:val="222222"/>
          <w:sz w:val="21"/>
          <w:szCs w:val="21"/>
        </w:rPr>
        <w:t>.</w:t>
      </w:r>
    </w:p>
    <w:p w14:paraId="2EFFCE49" w14:textId="77777777" w:rsidR="00A16DAD" w:rsidRPr="00A16DAD" w:rsidRDefault="00A16DAD" w:rsidP="00A16DAD">
      <w:pPr>
        <w:rPr>
          <w:rFonts w:ascii="Helvetica" w:hAnsi="Helvetica" w:cs="Helvetica"/>
          <w:b/>
          <w:bCs/>
          <w:color w:val="222222"/>
          <w:sz w:val="21"/>
          <w:szCs w:val="21"/>
        </w:rPr>
      </w:pPr>
    </w:p>
    <w:p w14:paraId="269980F7"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1.2.1. </w:t>
      </w:r>
      <w:r w:rsidRPr="00A16DAD">
        <w:rPr>
          <w:rFonts w:ascii="Helvetica" w:hAnsi="Helvetica" w:cs="Helvetica" w:hint="eastAsia"/>
          <w:b/>
          <w:bCs/>
          <w:color w:val="222222"/>
          <w:sz w:val="21"/>
          <w:szCs w:val="21"/>
        </w:rPr>
        <w:t>Специфические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ингибиторы</w:t>
      </w:r>
      <w:r w:rsidRPr="00A16DAD">
        <w:rPr>
          <w:rFonts w:ascii="Helvetica" w:hAnsi="Helvetica" w:cs="Helvetica"/>
          <w:b/>
          <w:bCs/>
          <w:color w:val="222222"/>
          <w:sz w:val="21"/>
          <w:szCs w:val="21"/>
        </w:rPr>
        <w:t>.</w:t>
      </w:r>
    </w:p>
    <w:p w14:paraId="69F55147" w14:textId="77777777" w:rsidR="00A16DAD" w:rsidRPr="00A16DAD" w:rsidRDefault="00A16DAD" w:rsidP="00A16DAD">
      <w:pPr>
        <w:rPr>
          <w:rFonts w:ascii="Helvetica" w:hAnsi="Helvetica" w:cs="Helvetica"/>
          <w:b/>
          <w:bCs/>
          <w:color w:val="222222"/>
          <w:sz w:val="21"/>
          <w:szCs w:val="21"/>
        </w:rPr>
      </w:pPr>
    </w:p>
    <w:p w14:paraId="033C10ED"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1.2.2. </w:t>
      </w:r>
      <w:r w:rsidRPr="00A16DAD">
        <w:rPr>
          <w:rFonts w:ascii="Helvetica" w:hAnsi="Helvetica" w:cs="Helvetica" w:hint="eastAsia"/>
          <w:b/>
          <w:bCs/>
          <w:color w:val="222222"/>
          <w:sz w:val="21"/>
          <w:szCs w:val="21"/>
        </w:rPr>
        <w:t>Каталитически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остатки</w:t>
      </w:r>
    </w:p>
    <w:p w14:paraId="3261F870" w14:textId="77777777" w:rsidR="00A16DAD" w:rsidRPr="00A16DAD" w:rsidRDefault="00A16DAD" w:rsidP="00A16DAD">
      <w:pPr>
        <w:rPr>
          <w:rFonts w:ascii="Helvetica" w:hAnsi="Helvetica" w:cs="Helvetica"/>
          <w:b/>
          <w:bCs/>
          <w:color w:val="222222"/>
          <w:sz w:val="21"/>
          <w:szCs w:val="21"/>
        </w:rPr>
      </w:pPr>
    </w:p>
    <w:p w14:paraId="7384BE33"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1.3. </w:t>
      </w:r>
      <w:r w:rsidRPr="00A16DAD">
        <w:rPr>
          <w:rFonts w:ascii="Helvetica" w:hAnsi="Helvetica" w:cs="Helvetica" w:hint="eastAsia"/>
          <w:b/>
          <w:bCs/>
          <w:color w:val="222222"/>
          <w:sz w:val="21"/>
          <w:szCs w:val="21"/>
        </w:rPr>
        <w:t>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особенности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изменения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протеолитж</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ческой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различных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химических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модификациях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функционально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важных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групп</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фермента</w:t>
      </w:r>
    </w:p>
    <w:p w14:paraId="46818F61" w14:textId="77777777" w:rsidR="00A16DAD" w:rsidRPr="00A16DAD" w:rsidRDefault="00A16DAD" w:rsidP="00A16DAD">
      <w:pPr>
        <w:rPr>
          <w:rFonts w:ascii="Helvetica" w:hAnsi="Helvetica" w:cs="Helvetica"/>
          <w:b/>
          <w:bCs/>
          <w:color w:val="222222"/>
          <w:sz w:val="21"/>
          <w:szCs w:val="21"/>
        </w:rPr>
      </w:pPr>
    </w:p>
    <w:p w14:paraId="736668F5"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1.4. </w:t>
      </w:r>
      <w:r w:rsidRPr="00A16DAD">
        <w:rPr>
          <w:rFonts w:ascii="Helvetica" w:hAnsi="Helvetica" w:cs="Helvetica" w:hint="eastAsia"/>
          <w:b/>
          <w:bCs/>
          <w:color w:val="222222"/>
          <w:sz w:val="21"/>
          <w:szCs w:val="21"/>
        </w:rPr>
        <w:t>Специфичность</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цротеиназ</w:t>
      </w:r>
      <w:r w:rsidRPr="00A16DAD">
        <w:rPr>
          <w:rFonts w:ascii="Helvetica" w:hAnsi="Helvetica" w:cs="Helvetica"/>
          <w:b/>
          <w:bCs/>
          <w:color w:val="222222"/>
          <w:sz w:val="21"/>
          <w:szCs w:val="21"/>
        </w:rPr>
        <w:t>.</w:t>
      </w:r>
    </w:p>
    <w:p w14:paraId="3AD56E59" w14:textId="77777777" w:rsidR="00A16DAD" w:rsidRPr="00A16DAD" w:rsidRDefault="00A16DAD" w:rsidP="00A16DAD">
      <w:pPr>
        <w:rPr>
          <w:rFonts w:ascii="Helvetica" w:hAnsi="Helvetica" w:cs="Helvetica"/>
          <w:b/>
          <w:bCs/>
          <w:color w:val="222222"/>
          <w:sz w:val="21"/>
          <w:szCs w:val="21"/>
        </w:rPr>
      </w:pPr>
    </w:p>
    <w:p w14:paraId="28F7232D"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1.5. </w:t>
      </w:r>
      <w:r w:rsidRPr="00A16DAD">
        <w:rPr>
          <w:rFonts w:ascii="Helvetica" w:hAnsi="Helvetica" w:cs="Helvetica" w:hint="eastAsia"/>
          <w:b/>
          <w:bCs/>
          <w:color w:val="222222"/>
          <w:sz w:val="21"/>
          <w:szCs w:val="21"/>
        </w:rPr>
        <w:t>Рентгеноструктурные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подходы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выяснению</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механизма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действия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p>
    <w:p w14:paraId="2C0D3CD5" w14:textId="77777777" w:rsidR="00A16DAD" w:rsidRPr="00A16DAD" w:rsidRDefault="00A16DAD" w:rsidP="00A16DAD">
      <w:pPr>
        <w:rPr>
          <w:rFonts w:ascii="Helvetica" w:hAnsi="Helvetica" w:cs="Helvetica"/>
          <w:b/>
          <w:bCs/>
          <w:color w:val="222222"/>
          <w:sz w:val="21"/>
          <w:szCs w:val="21"/>
        </w:rPr>
      </w:pPr>
    </w:p>
    <w:p w14:paraId="12E375CC"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1.5.1. </w:t>
      </w:r>
      <w:r w:rsidRPr="00A16DAD">
        <w:rPr>
          <w:rFonts w:ascii="Helvetica" w:hAnsi="Helvetica" w:cs="Helvetica" w:hint="eastAsia"/>
          <w:b/>
          <w:bCs/>
          <w:color w:val="222222"/>
          <w:sz w:val="21"/>
          <w:szCs w:val="21"/>
        </w:rPr>
        <w:t>Изучение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фермент</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субстратных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взаимодействий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основе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исследований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модельных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построений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гипотетическими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субстратами</w:t>
      </w:r>
      <w:r w:rsidRPr="00A16DAD">
        <w:rPr>
          <w:rFonts w:ascii="Helvetica" w:hAnsi="Helvetica" w:cs="Helvetica"/>
          <w:b/>
          <w:bCs/>
          <w:color w:val="222222"/>
          <w:sz w:val="21"/>
          <w:szCs w:val="21"/>
        </w:rPr>
        <w:t>.</w:t>
      </w:r>
    </w:p>
    <w:p w14:paraId="3B2AD259" w14:textId="77777777" w:rsidR="00A16DAD" w:rsidRPr="00A16DAD" w:rsidRDefault="00A16DAD" w:rsidP="00A16DAD">
      <w:pPr>
        <w:rPr>
          <w:rFonts w:ascii="Helvetica" w:hAnsi="Helvetica" w:cs="Helvetica"/>
          <w:b/>
          <w:bCs/>
          <w:color w:val="222222"/>
          <w:sz w:val="21"/>
          <w:szCs w:val="21"/>
        </w:rPr>
      </w:pPr>
    </w:p>
    <w:p w14:paraId="74D485DB"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1.5.2. </w:t>
      </w:r>
      <w:r w:rsidRPr="00A16DAD">
        <w:rPr>
          <w:rFonts w:ascii="Helvetica" w:hAnsi="Helvetica" w:cs="Helvetica" w:hint="eastAsia"/>
          <w:b/>
          <w:bCs/>
          <w:color w:val="222222"/>
          <w:sz w:val="21"/>
          <w:szCs w:val="21"/>
        </w:rPr>
        <w:t>Конформационная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подвижность</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некоторых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сегментов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молекул</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p>
    <w:p w14:paraId="1820277C" w14:textId="77777777" w:rsidR="00A16DAD" w:rsidRPr="00A16DAD" w:rsidRDefault="00A16DAD" w:rsidP="00A16DAD">
      <w:pPr>
        <w:rPr>
          <w:rFonts w:ascii="Helvetica" w:hAnsi="Helvetica" w:cs="Helvetica"/>
          <w:b/>
          <w:bCs/>
          <w:color w:val="222222"/>
          <w:sz w:val="21"/>
          <w:szCs w:val="21"/>
        </w:rPr>
      </w:pPr>
    </w:p>
    <w:p w14:paraId="24977C84"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1.5.3. </w:t>
      </w:r>
      <w:r w:rsidRPr="00A16DAD">
        <w:rPr>
          <w:rFonts w:ascii="Helvetica" w:hAnsi="Helvetica" w:cs="Helvetica" w:hint="eastAsia"/>
          <w:b/>
          <w:bCs/>
          <w:color w:val="222222"/>
          <w:sz w:val="21"/>
          <w:szCs w:val="21"/>
        </w:rPr>
        <w:t>Некоторые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представления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возможных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механизмах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действия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теиназ</w:t>
      </w:r>
      <w:r w:rsidRPr="00A16DAD">
        <w:rPr>
          <w:rFonts w:ascii="Helvetica" w:hAnsi="Helvetica" w:cs="Helvetica"/>
          <w:b/>
          <w:bCs/>
          <w:color w:val="222222"/>
          <w:sz w:val="21"/>
          <w:szCs w:val="21"/>
        </w:rPr>
        <w:t>.</w:t>
      </w:r>
    </w:p>
    <w:p w14:paraId="62909DD5" w14:textId="77777777" w:rsidR="00A16DAD" w:rsidRPr="00A16DAD" w:rsidRDefault="00A16DAD" w:rsidP="00A16DAD">
      <w:pPr>
        <w:rPr>
          <w:rFonts w:ascii="Helvetica" w:hAnsi="Helvetica" w:cs="Helvetica"/>
          <w:b/>
          <w:bCs/>
          <w:color w:val="222222"/>
          <w:sz w:val="21"/>
          <w:szCs w:val="21"/>
        </w:rPr>
      </w:pPr>
    </w:p>
    <w:p w14:paraId="6103D1F6"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ГЛАВА</w:t>
      </w:r>
      <w:r w:rsidRPr="00A16DAD">
        <w:rPr>
          <w:rFonts w:ascii="Helvetica" w:hAnsi="Helvetica" w:cs="Helvetica"/>
          <w:b/>
          <w:bCs/>
          <w:color w:val="222222"/>
          <w:sz w:val="21"/>
          <w:szCs w:val="21"/>
        </w:rPr>
        <w:t xml:space="preserve"> II. </w:t>
      </w:r>
      <w:r w:rsidRPr="00A16DAD">
        <w:rPr>
          <w:rFonts w:ascii="Helvetica" w:hAnsi="Helvetica" w:cs="Helvetica" w:hint="eastAsia"/>
          <w:b/>
          <w:bCs/>
          <w:color w:val="222222"/>
          <w:sz w:val="21"/>
          <w:szCs w:val="21"/>
        </w:rPr>
        <w:t>ЭКСПЕРИМЕНТАЛЬНАЯ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ЧАСТЬ</w:t>
      </w:r>
      <w:r w:rsidRPr="00A16DAD">
        <w:rPr>
          <w:rFonts w:ascii="Helvetica" w:hAnsi="Helvetica" w:cs="Helvetica"/>
          <w:b/>
          <w:bCs/>
          <w:color w:val="222222"/>
          <w:sz w:val="21"/>
          <w:szCs w:val="21"/>
        </w:rPr>
        <w:t>.</w:t>
      </w:r>
    </w:p>
    <w:p w14:paraId="6A9AC58C" w14:textId="77777777" w:rsidR="00A16DAD" w:rsidRPr="00A16DAD" w:rsidRDefault="00A16DAD" w:rsidP="00A16DAD">
      <w:pPr>
        <w:rPr>
          <w:rFonts w:ascii="Helvetica" w:hAnsi="Helvetica" w:cs="Helvetica"/>
          <w:b/>
          <w:bCs/>
          <w:color w:val="222222"/>
          <w:sz w:val="21"/>
          <w:szCs w:val="21"/>
        </w:rPr>
      </w:pPr>
    </w:p>
    <w:p w14:paraId="4E997D60"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2.1. </w:t>
      </w:r>
      <w:r w:rsidRPr="00A16DAD">
        <w:rPr>
          <w:rFonts w:ascii="Helvetica" w:hAnsi="Helvetica" w:cs="Helvetica" w:hint="eastAsia"/>
          <w:b/>
          <w:bCs/>
          <w:color w:val="222222"/>
          <w:sz w:val="21"/>
          <w:szCs w:val="21"/>
        </w:rPr>
        <w:t>Получение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необходимого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набора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фаз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расчета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разностных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синтезов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Фурье</w:t>
      </w:r>
    </w:p>
    <w:p w14:paraId="716BACD4" w14:textId="77777777" w:rsidR="00A16DAD" w:rsidRPr="00A16DAD" w:rsidRDefault="00A16DAD" w:rsidP="00A16DAD">
      <w:pPr>
        <w:rPr>
          <w:rFonts w:ascii="Helvetica" w:hAnsi="Helvetica" w:cs="Helvetica"/>
          <w:b/>
          <w:bCs/>
          <w:color w:val="222222"/>
          <w:sz w:val="21"/>
          <w:szCs w:val="21"/>
        </w:rPr>
      </w:pPr>
    </w:p>
    <w:p w14:paraId="4AD242DE"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2.1.1. </w:t>
      </w:r>
      <w:r w:rsidRPr="00A16DAD">
        <w:rPr>
          <w:rFonts w:ascii="Helvetica" w:hAnsi="Helvetica" w:cs="Helvetica" w:hint="eastAsia"/>
          <w:b/>
          <w:bCs/>
          <w:color w:val="222222"/>
          <w:sz w:val="21"/>
          <w:szCs w:val="21"/>
        </w:rPr>
        <w:t>Поиски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новых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тяжелоатомных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производных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w:t>
      </w:r>
    </w:p>
    <w:p w14:paraId="7F5C103E" w14:textId="77777777" w:rsidR="00A16DAD" w:rsidRPr="00A16DAD" w:rsidRDefault="00A16DAD" w:rsidP="00A16DAD">
      <w:pPr>
        <w:rPr>
          <w:rFonts w:ascii="Helvetica" w:hAnsi="Helvetica" w:cs="Helvetica"/>
          <w:b/>
          <w:bCs/>
          <w:color w:val="222222"/>
          <w:sz w:val="21"/>
          <w:szCs w:val="21"/>
        </w:rPr>
      </w:pPr>
    </w:p>
    <w:p w14:paraId="09E81350"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2.1.2. </w:t>
      </w:r>
      <w:r w:rsidRPr="00A16DAD">
        <w:rPr>
          <w:rFonts w:ascii="Helvetica" w:hAnsi="Helvetica" w:cs="Helvetica" w:hint="eastAsia"/>
          <w:b/>
          <w:bCs/>
          <w:color w:val="222222"/>
          <w:sz w:val="21"/>
          <w:szCs w:val="21"/>
        </w:rPr>
        <w:t>Получение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трехмерного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набора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рентгеновских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дифракционных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данных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производного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соединением</w:t>
      </w:r>
    </w:p>
    <w:p w14:paraId="2739900C" w14:textId="77777777" w:rsidR="00A16DAD" w:rsidRPr="00A16DAD" w:rsidRDefault="00A16DAD" w:rsidP="00A16DAD">
      <w:pPr>
        <w:rPr>
          <w:rFonts w:ascii="Helvetica" w:hAnsi="Helvetica" w:cs="Helvetica"/>
          <w:b/>
          <w:bCs/>
          <w:color w:val="222222"/>
          <w:sz w:val="21"/>
          <w:szCs w:val="21"/>
        </w:rPr>
      </w:pPr>
    </w:p>
    <w:p w14:paraId="6657E7BC"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2.1.3. </w:t>
      </w:r>
      <w:r w:rsidRPr="00A16DAD">
        <w:rPr>
          <w:rFonts w:ascii="Helvetica" w:hAnsi="Helvetica" w:cs="Helvetica" w:hint="eastAsia"/>
          <w:b/>
          <w:bCs/>
          <w:color w:val="222222"/>
          <w:sz w:val="21"/>
          <w:szCs w:val="21"/>
        </w:rPr>
        <w:t>Определение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координат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тяжелых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атомов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производного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соединением</w:t>
      </w:r>
    </w:p>
    <w:p w14:paraId="55620D28" w14:textId="77777777" w:rsidR="00A16DAD" w:rsidRPr="00A16DAD" w:rsidRDefault="00A16DAD" w:rsidP="00A16DAD">
      <w:pPr>
        <w:rPr>
          <w:rFonts w:ascii="Helvetica" w:hAnsi="Helvetica" w:cs="Helvetica"/>
          <w:b/>
          <w:bCs/>
          <w:color w:val="222222"/>
          <w:sz w:val="21"/>
          <w:szCs w:val="21"/>
        </w:rPr>
      </w:pPr>
    </w:p>
    <w:p w14:paraId="2D9FAD05"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lastRenderedPageBreak/>
        <w:t>W(vh3)A</w:t>
      </w:r>
    </w:p>
    <w:p w14:paraId="61BD6B76" w14:textId="77777777" w:rsidR="00A16DAD" w:rsidRPr="00A16DAD" w:rsidRDefault="00A16DAD" w:rsidP="00A16DAD">
      <w:pPr>
        <w:rPr>
          <w:rFonts w:ascii="Helvetica" w:hAnsi="Helvetica" w:cs="Helvetica"/>
          <w:b/>
          <w:bCs/>
          <w:color w:val="222222"/>
          <w:sz w:val="21"/>
          <w:szCs w:val="21"/>
        </w:rPr>
      </w:pPr>
    </w:p>
    <w:p w14:paraId="3AD0751E"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Финальный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синтез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Фурье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рассчитанный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фазам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полученным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методом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изоморфных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замещений</w:t>
      </w:r>
    </w:p>
    <w:p w14:paraId="6A29E546" w14:textId="77777777" w:rsidR="00A16DAD" w:rsidRPr="00A16DAD" w:rsidRDefault="00A16DAD" w:rsidP="00A16DAD">
      <w:pPr>
        <w:rPr>
          <w:rFonts w:ascii="Helvetica" w:hAnsi="Helvetica" w:cs="Helvetica"/>
          <w:b/>
          <w:bCs/>
          <w:color w:val="222222"/>
          <w:sz w:val="21"/>
          <w:szCs w:val="21"/>
        </w:rPr>
      </w:pPr>
    </w:p>
    <w:p w14:paraId="644DA56A"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2.2. </w:t>
      </w:r>
      <w:r w:rsidRPr="00A16DAD">
        <w:rPr>
          <w:rFonts w:ascii="Helvetica" w:hAnsi="Helvetica" w:cs="Helvetica" w:hint="eastAsia"/>
          <w:b/>
          <w:bCs/>
          <w:color w:val="222222"/>
          <w:sz w:val="21"/>
          <w:szCs w:val="21"/>
        </w:rPr>
        <w:t>Получение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рентгеновских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экспериментальных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данных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кристаллов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различными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w:t>
      </w:r>
    </w:p>
    <w:p w14:paraId="11CFBE6F" w14:textId="77777777" w:rsidR="00A16DAD" w:rsidRPr="00A16DAD" w:rsidRDefault="00A16DAD" w:rsidP="00A16DAD">
      <w:pPr>
        <w:rPr>
          <w:rFonts w:ascii="Helvetica" w:hAnsi="Helvetica" w:cs="Helvetica"/>
          <w:b/>
          <w:bCs/>
          <w:color w:val="222222"/>
          <w:sz w:val="21"/>
          <w:szCs w:val="21"/>
        </w:rPr>
      </w:pPr>
    </w:p>
    <w:p w14:paraId="69C96384"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2.2.1. </w:t>
      </w:r>
      <w:r w:rsidRPr="00A16DAD">
        <w:rPr>
          <w:rFonts w:ascii="Helvetica" w:hAnsi="Helvetica" w:cs="Helvetica" w:hint="eastAsia"/>
          <w:b/>
          <w:bCs/>
          <w:color w:val="222222"/>
          <w:sz w:val="21"/>
          <w:szCs w:val="21"/>
        </w:rPr>
        <w:t>Получение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соединениями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пара</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бром</w:t>
      </w:r>
      <w:r w:rsidRPr="00A16DAD">
        <w:rPr>
          <w:rFonts w:ascii="Helvetica" w:hAnsi="Helvetica" w:cs="Helvetica"/>
          <w:b/>
          <w:bCs/>
          <w:color w:val="222222"/>
          <w:sz w:val="21"/>
          <w:szCs w:val="21"/>
        </w:rPr>
        <w:t>1)</w:t>
      </w:r>
      <w:r w:rsidRPr="00A16DAD">
        <w:rPr>
          <w:rFonts w:ascii="Helvetica" w:hAnsi="Helvetica" w:cs="Helvetica" w:hint="eastAsia"/>
          <w:b/>
          <w:bCs/>
          <w:color w:val="222222"/>
          <w:sz w:val="21"/>
          <w:szCs w:val="21"/>
        </w:rPr>
        <w:t>еноцилбромидом</w:t>
      </w:r>
      <w:r w:rsidRPr="00A16DAD">
        <w:rPr>
          <w:rFonts w:ascii="Helvetica" w:hAnsi="Helvetica" w:cs="Helvetica"/>
          <w:b/>
          <w:bCs/>
          <w:color w:val="222222"/>
          <w:sz w:val="21"/>
          <w:szCs w:val="21"/>
        </w:rPr>
        <w:t>, 1,2-</w:t>
      </w:r>
      <w:r w:rsidRPr="00A16DAD">
        <w:rPr>
          <w:rFonts w:ascii="Helvetica" w:hAnsi="Helvetica" w:cs="Helvetica" w:hint="eastAsia"/>
          <w:b/>
          <w:bCs/>
          <w:color w:val="222222"/>
          <w:sz w:val="21"/>
          <w:szCs w:val="21"/>
        </w:rPr>
        <w:t>эпокси</w:t>
      </w:r>
      <w:r w:rsidRPr="00A16DAD">
        <w:rPr>
          <w:rFonts w:ascii="Helvetica" w:hAnsi="Helvetica" w:cs="Helvetica"/>
          <w:b/>
          <w:bCs/>
          <w:color w:val="222222"/>
          <w:sz w:val="21"/>
          <w:szCs w:val="21"/>
        </w:rPr>
        <w:t>-3-</w:t>
      </w:r>
      <w:r w:rsidRPr="00A16DAD">
        <w:rPr>
          <w:rFonts w:ascii="Helvetica" w:hAnsi="Helvetica" w:cs="Helvetica" w:hint="eastAsia"/>
          <w:b/>
          <w:bCs/>
          <w:color w:val="222222"/>
          <w:sz w:val="21"/>
          <w:szCs w:val="21"/>
        </w:rPr>
        <w:t>пара</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изофеноксицропаном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ЭПШ</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метиловым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эфщюм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дииод</w:t>
      </w:r>
      <w:r w:rsidRPr="00A16DAD">
        <w:rPr>
          <w:rFonts w:ascii="Helvetica" w:hAnsi="Helvetica" w:cs="Helvetica"/>
          <w:b/>
          <w:bCs/>
          <w:color w:val="222222"/>
          <w:sz w:val="21"/>
          <w:szCs w:val="21"/>
        </w:rPr>
        <w:t xml:space="preserve">- &lt;f-r </w:t>
      </w:r>
      <w:r w:rsidRPr="00A16DAD">
        <w:rPr>
          <w:rFonts w:ascii="Helvetica" w:hAnsi="Helvetica" w:cs="Helvetica" w:hint="eastAsia"/>
          <w:b/>
          <w:bCs/>
          <w:color w:val="222222"/>
          <w:sz w:val="21"/>
          <w:szCs w:val="21"/>
        </w:rPr>
        <w:t>иро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ил</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дииод</w:t>
      </w:r>
      <w:r w:rsidRPr="00A16DAD">
        <w:rPr>
          <w:rFonts w:ascii="Helvetica" w:hAnsi="Helvetica" w:cs="Helvetica"/>
          <w:b/>
          <w:bCs/>
          <w:color w:val="222222"/>
          <w:sz w:val="21"/>
          <w:szCs w:val="21"/>
        </w:rPr>
        <w:t>-- ^</w:t>
      </w:r>
      <w:r w:rsidRPr="00A16DAD">
        <w:rPr>
          <w:rFonts w:ascii="Helvetica" w:hAnsi="Helvetica" w:cs="Helvetica" w:hint="eastAsia"/>
          <w:b/>
          <w:bCs/>
          <w:color w:val="222222"/>
          <w:sz w:val="21"/>
          <w:szCs w:val="21"/>
        </w:rPr>
        <w:t>тирозина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Тир</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Тир</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ОМе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метиловым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эфиром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фенилаланил</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дииод</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иро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ина</w:t>
      </w:r>
    </w:p>
    <w:p w14:paraId="6DFBABD2" w14:textId="77777777" w:rsidR="00A16DAD" w:rsidRPr="00A16DAD" w:rsidRDefault="00A16DAD" w:rsidP="00A16DAD">
      <w:pPr>
        <w:rPr>
          <w:rFonts w:ascii="Helvetica" w:hAnsi="Helvetica" w:cs="Helvetica"/>
          <w:b/>
          <w:bCs/>
          <w:color w:val="222222"/>
          <w:sz w:val="21"/>
          <w:szCs w:val="21"/>
        </w:rPr>
      </w:pPr>
    </w:p>
    <w:p w14:paraId="6AFB9491"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Фен</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Тир</w:t>
      </w:r>
      <w:r w:rsidRPr="00A16DAD">
        <w:rPr>
          <w:rFonts w:ascii="Helvetica" w:hAnsi="Helvetica" w:cs="Helvetica"/>
          <w:b/>
          <w:bCs/>
          <w:color w:val="222222"/>
          <w:sz w:val="21"/>
          <w:szCs w:val="21"/>
        </w:rPr>
        <w:t>12-0</w:t>
      </w:r>
      <w:r w:rsidRPr="00A16DAD">
        <w:rPr>
          <w:rFonts w:ascii="Helvetica" w:hAnsi="Helvetica" w:cs="Helvetica" w:hint="eastAsia"/>
          <w:b/>
          <w:bCs/>
          <w:color w:val="222222"/>
          <w:sz w:val="21"/>
          <w:szCs w:val="21"/>
        </w:rPr>
        <w:t>Ме</w:t>
      </w:r>
      <w:r w:rsidRPr="00A16DAD">
        <w:rPr>
          <w:rFonts w:ascii="Helvetica" w:hAnsi="Helvetica" w:cs="Helvetica"/>
          <w:b/>
          <w:bCs/>
          <w:color w:val="222222"/>
          <w:sz w:val="21"/>
          <w:szCs w:val="21"/>
        </w:rPr>
        <w:t>)</w:t>
      </w:r>
    </w:p>
    <w:p w14:paraId="507F737D" w14:textId="77777777" w:rsidR="00A16DAD" w:rsidRPr="00A16DAD" w:rsidRDefault="00A16DAD" w:rsidP="00A16DAD">
      <w:pPr>
        <w:rPr>
          <w:rFonts w:ascii="Helvetica" w:hAnsi="Helvetica" w:cs="Helvetica"/>
          <w:b/>
          <w:bCs/>
          <w:color w:val="222222"/>
          <w:sz w:val="21"/>
          <w:szCs w:val="21"/>
        </w:rPr>
      </w:pPr>
    </w:p>
    <w:p w14:paraId="447E6325"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2.2.2. </w:t>
      </w:r>
      <w:r w:rsidRPr="00A16DAD">
        <w:rPr>
          <w:rFonts w:ascii="Helvetica" w:hAnsi="Helvetica" w:cs="Helvetica" w:hint="eastAsia"/>
          <w:b/>
          <w:bCs/>
          <w:color w:val="222222"/>
          <w:sz w:val="21"/>
          <w:szCs w:val="21"/>
        </w:rPr>
        <w:t>Сбор</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рентгеновских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дифракционных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данных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кристаллов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Построение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разностных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синтезов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Фурье</w:t>
      </w:r>
      <w:r w:rsidRPr="00A16DAD">
        <w:rPr>
          <w:rFonts w:ascii="Helvetica" w:hAnsi="Helvetica" w:cs="Helvetica"/>
          <w:b/>
          <w:bCs/>
          <w:color w:val="222222"/>
          <w:sz w:val="21"/>
          <w:szCs w:val="21"/>
        </w:rPr>
        <w:t>.</w:t>
      </w:r>
    </w:p>
    <w:p w14:paraId="3FAE4906" w14:textId="77777777" w:rsidR="00A16DAD" w:rsidRPr="00A16DAD" w:rsidRDefault="00A16DAD" w:rsidP="00A16DAD">
      <w:pPr>
        <w:rPr>
          <w:rFonts w:ascii="Helvetica" w:hAnsi="Helvetica" w:cs="Helvetica"/>
          <w:b/>
          <w:bCs/>
          <w:color w:val="222222"/>
          <w:sz w:val="21"/>
          <w:szCs w:val="21"/>
        </w:rPr>
      </w:pPr>
    </w:p>
    <w:p w14:paraId="1C344911"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ГЛАВА</w:t>
      </w:r>
      <w:r w:rsidRPr="00A16DAD">
        <w:rPr>
          <w:rFonts w:ascii="Helvetica" w:hAnsi="Helvetica" w:cs="Helvetica"/>
          <w:b/>
          <w:bCs/>
          <w:color w:val="222222"/>
          <w:sz w:val="21"/>
          <w:szCs w:val="21"/>
        </w:rPr>
        <w:t xml:space="preserve"> III. </w:t>
      </w:r>
      <w:r w:rsidRPr="00A16DAD">
        <w:rPr>
          <w:rFonts w:ascii="Helvetica" w:hAnsi="Helvetica" w:cs="Helvetica" w:hint="eastAsia"/>
          <w:b/>
          <w:bCs/>
          <w:color w:val="222222"/>
          <w:sz w:val="21"/>
          <w:szCs w:val="21"/>
        </w:rPr>
        <w:t>АКТИВНЫЙ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СРАВНЕНИЕ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ЕГО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ДРУГИМИ</w:t>
      </w:r>
    </w:p>
    <w:p w14:paraId="1CE3DB82" w14:textId="77777777" w:rsidR="00A16DAD" w:rsidRPr="00A16DAD" w:rsidRDefault="00A16DAD" w:rsidP="00A16DAD">
      <w:pPr>
        <w:rPr>
          <w:rFonts w:ascii="Helvetica" w:hAnsi="Helvetica" w:cs="Helvetica"/>
          <w:b/>
          <w:bCs/>
          <w:color w:val="222222"/>
          <w:sz w:val="21"/>
          <w:szCs w:val="21"/>
        </w:rPr>
      </w:pPr>
    </w:p>
    <w:p w14:paraId="6C68C4E5"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АКТИВНЫМИ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ЦЕНТРАМИ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p>
    <w:p w14:paraId="0A5667A7" w14:textId="77777777" w:rsidR="00A16DAD" w:rsidRPr="00A16DAD" w:rsidRDefault="00A16DAD" w:rsidP="00A16DAD">
      <w:pPr>
        <w:rPr>
          <w:rFonts w:ascii="Helvetica" w:hAnsi="Helvetica" w:cs="Helvetica"/>
          <w:b/>
          <w:bCs/>
          <w:color w:val="222222"/>
          <w:sz w:val="21"/>
          <w:szCs w:val="21"/>
        </w:rPr>
      </w:pPr>
    </w:p>
    <w:p w14:paraId="2FD318DB"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3.1. </w:t>
      </w:r>
      <w:r w:rsidRPr="00A16DAD">
        <w:rPr>
          <w:rFonts w:ascii="Helvetica" w:hAnsi="Helvetica" w:cs="Helvetica" w:hint="eastAsia"/>
          <w:b/>
          <w:bCs/>
          <w:color w:val="222222"/>
          <w:sz w:val="21"/>
          <w:szCs w:val="21"/>
        </w:rPr>
        <w:t>Описание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p>
    <w:p w14:paraId="506D6352" w14:textId="77777777" w:rsidR="00A16DAD" w:rsidRPr="00A16DAD" w:rsidRDefault="00A16DAD" w:rsidP="00A16DAD">
      <w:pPr>
        <w:rPr>
          <w:rFonts w:ascii="Helvetica" w:hAnsi="Helvetica" w:cs="Helvetica"/>
          <w:b/>
          <w:bCs/>
          <w:color w:val="222222"/>
          <w:sz w:val="21"/>
          <w:szCs w:val="21"/>
        </w:rPr>
      </w:pPr>
    </w:p>
    <w:p w14:paraId="0F8831DC"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3.2. </w:t>
      </w:r>
      <w:r w:rsidRPr="00A16DAD">
        <w:rPr>
          <w:rFonts w:ascii="Helvetica" w:hAnsi="Helvetica" w:cs="Helvetica" w:hint="eastAsia"/>
          <w:b/>
          <w:bCs/>
          <w:color w:val="222222"/>
          <w:sz w:val="21"/>
          <w:szCs w:val="21"/>
        </w:rPr>
        <w:t>Сравнение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цротеиназ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из</w:t>
      </w:r>
      <w:r w:rsidRPr="00A16DAD">
        <w:rPr>
          <w:rFonts w:ascii="Helvetica" w:hAnsi="Helvetica" w:cs="Helvetica"/>
          <w:b/>
          <w:bCs/>
          <w:color w:val="222222"/>
          <w:sz w:val="21"/>
          <w:szCs w:val="21"/>
        </w:rPr>
        <w:t xml:space="preserve"> Rkisopus Ch'uiensis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PeniciUum jantineiium,</w:t>
      </w:r>
    </w:p>
    <w:p w14:paraId="76ED7C11" w14:textId="77777777" w:rsidR="00A16DAD" w:rsidRPr="00A16DAD" w:rsidRDefault="00A16DAD" w:rsidP="00A16DAD">
      <w:pPr>
        <w:rPr>
          <w:rFonts w:ascii="Helvetica" w:hAnsi="Helvetica" w:cs="Helvetica"/>
          <w:b/>
          <w:bCs/>
          <w:color w:val="222222"/>
          <w:sz w:val="21"/>
          <w:szCs w:val="21"/>
        </w:rPr>
      </w:pPr>
    </w:p>
    <w:p w14:paraId="0FBD8C65"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lastRenderedPageBreak/>
        <w:t xml:space="preserve">3.3. </w:t>
      </w:r>
      <w:r w:rsidRPr="00A16DAD">
        <w:rPr>
          <w:rFonts w:ascii="Helvetica" w:hAnsi="Helvetica" w:cs="Helvetica" w:hint="eastAsia"/>
          <w:b/>
          <w:bCs/>
          <w:color w:val="222222"/>
          <w:sz w:val="21"/>
          <w:szCs w:val="21"/>
        </w:rPr>
        <w:t>Связывание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этанола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активном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центре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p>
    <w:p w14:paraId="75BFA7AD" w14:textId="77777777" w:rsidR="00A16DAD" w:rsidRPr="00A16DAD" w:rsidRDefault="00A16DAD" w:rsidP="00A16DAD">
      <w:pPr>
        <w:rPr>
          <w:rFonts w:ascii="Helvetica" w:hAnsi="Helvetica" w:cs="Helvetica"/>
          <w:b/>
          <w:bCs/>
          <w:color w:val="222222"/>
          <w:sz w:val="21"/>
          <w:szCs w:val="21"/>
        </w:rPr>
      </w:pPr>
    </w:p>
    <w:p w14:paraId="54907F66"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ГЛАВА</w:t>
      </w:r>
      <w:r w:rsidRPr="00A16DAD">
        <w:rPr>
          <w:rFonts w:ascii="Helvetica" w:hAnsi="Helvetica" w:cs="Helvetica"/>
          <w:b/>
          <w:bCs/>
          <w:color w:val="222222"/>
          <w:sz w:val="21"/>
          <w:szCs w:val="21"/>
        </w:rPr>
        <w:t xml:space="preserve"> 1</w:t>
      </w:r>
      <w:r w:rsidRPr="00A16DAD">
        <w:rPr>
          <w:rFonts w:ascii="Helvetica" w:hAnsi="Helvetica" w:cs="Helvetica" w:hint="eastAsia"/>
          <w:b/>
          <w:bCs/>
          <w:color w:val="222222"/>
          <w:sz w:val="21"/>
          <w:szCs w:val="21"/>
        </w:rPr>
        <w:t>У</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РЕНТГЕНОСТРУКТУРНЫЕ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ИССЛЕДОВАНИЯ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p>
    <w:p w14:paraId="46744718" w14:textId="77777777" w:rsidR="00A16DAD" w:rsidRPr="00A16DAD" w:rsidRDefault="00A16DAD" w:rsidP="00A16DAD">
      <w:pPr>
        <w:rPr>
          <w:rFonts w:ascii="Helvetica" w:hAnsi="Helvetica" w:cs="Helvetica"/>
          <w:b/>
          <w:bCs/>
          <w:color w:val="222222"/>
          <w:sz w:val="21"/>
          <w:szCs w:val="21"/>
        </w:rPr>
      </w:pPr>
    </w:p>
    <w:p w14:paraId="75D831CB"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w:t>
      </w:r>
    </w:p>
    <w:p w14:paraId="01FB1CEE" w14:textId="77777777" w:rsidR="00A16DAD" w:rsidRPr="00A16DAD" w:rsidRDefault="00A16DAD" w:rsidP="00A16DAD">
      <w:pPr>
        <w:rPr>
          <w:rFonts w:ascii="Helvetica" w:hAnsi="Helvetica" w:cs="Helvetica"/>
          <w:b/>
          <w:bCs/>
          <w:color w:val="222222"/>
          <w:sz w:val="21"/>
          <w:szCs w:val="21"/>
        </w:rPr>
      </w:pPr>
    </w:p>
    <w:p w14:paraId="19918465"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4.1. </w:t>
      </w:r>
      <w:r w:rsidRPr="00A16DAD">
        <w:rPr>
          <w:rFonts w:ascii="Helvetica" w:hAnsi="Helvetica" w:cs="Helvetica" w:hint="eastAsia"/>
          <w:b/>
          <w:bCs/>
          <w:color w:val="222222"/>
          <w:sz w:val="21"/>
          <w:szCs w:val="21"/>
        </w:rPr>
        <w:t>Интерпретация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разностных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синтезов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электронной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плотности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рассчитанных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фазам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полученным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методом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изоморфных</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замещений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комплексов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ингибиторами</w:t>
      </w:r>
      <w:r w:rsidRPr="00A16DAD">
        <w:rPr>
          <w:rFonts w:ascii="Helvetica" w:hAnsi="Helvetica" w:cs="Helvetica"/>
          <w:b/>
          <w:bCs/>
          <w:color w:val="222222"/>
          <w:sz w:val="21"/>
          <w:szCs w:val="21"/>
        </w:rPr>
        <w:t>.</w:t>
      </w:r>
    </w:p>
    <w:p w14:paraId="7E90D76E" w14:textId="77777777" w:rsidR="00A16DAD" w:rsidRPr="00A16DAD" w:rsidRDefault="00A16DAD" w:rsidP="00A16DAD">
      <w:pPr>
        <w:rPr>
          <w:rFonts w:ascii="Helvetica" w:hAnsi="Helvetica" w:cs="Helvetica"/>
          <w:b/>
          <w:bCs/>
          <w:color w:val="222222"/>
          <w:sz w:val="21"/>
          <w:szCs w:val="21"/>
        </w:rPr>
      </w:pPr>
    </w:p>
    <w:p w14:paraId="15A58568"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4.1.1. </w:t>
      </w:r>
      <w:r w:rsidRPr="00A16DAD">
        <w:rPr>
          <w:rFonts w:ascii="Helvetica" w:hAnsi="Helvetica" w:cs="Helvetica" w:hint="eastAsia"/>
          <w:b/>
          <w:bCs/>
          <w:color w:val="222222"/>
          <w:sz w:val="21"/>
          <w:szCs w:val="21"/>
        </w:rPr>
        <w:t>Комплексы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ЭПИП</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бром</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ено</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цилбромидом</w:t>
      </w:r>
      <w:r w:rsidRPr="00A16DAD">
        <w:rPr>
          <w:rFonts w:ascii="Helvetica" w:hAnsi="Helvetica" w:cs="Helvetica"/>
          <w:b/>
          <w:bCs/>
          <w:color w:val="222222"/>
          <w:sz w:val="21"/>
          <w:szCs w:val="21"/>
        </w:rPr>
        <w:t>, TnpIg-TnpIg-OMe.</w:t>
      </w:r>
    </w:p>
    <w:p w14:paraId="09FBB6BC" w14:textId="77777777" w:rsidR="00A16DAD" w:rsidRPr="00A16DAD" w:rsidRDefault="00A16DAD" w:rsidP="00A16DAD">
      <w:pPr>
        <w:rPr>
          <w:rFonts w:ascii="Helvetica" w:hAnsi="Helvetica" w:cs="Helvetica"/>
          <w:b/>
          <w:bCs/>
          <w:color w:val="222222"/>
          <w:sz w:val="21"/>
          <w:szCs w:val="21"/>
        </w:rPr>
      </w:pPr>
    </w:p>
    <w:p w14:paraId="189DF682"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4.1.2. </w:t>
      </w:r>
      <w:r w:rsidRPr="00A16DAD">
        <w:rPr>
          <w:rFonts w:ascii="Helvetica" w:hAnsi="Helvetica" w:cs="Helvetica" w:hint="eastAsia"/>
          <w:b/>
          <w:bCs/>
          <w:color w:val="222222"/>
          <w:sz w:val="21"/>
          <w:szCs w:val="21"/>
        </w:rPr>
        <w:t>Комплексы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Фен</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Тир</w:t>
      </w:r>
      <w:r w:rsidRPr="00A16DAD">
        <w:rPr>
          <w:rFonts w:ascii="Helvetica" w:hAnsi="Helvetica" w:cs="Helvetica"/>
          <w:b/>
          <w:bCs/>
          <w:color w:val="222222"/>
          <w:sz w:val="21"/>
          <w:szCs w:val="21"/>
        </w:rPr>
        <w:t>^-</w:t>
      </w:r>
      <w:r w:rsidRPr="00A16DAD">
        <w:rPr>
          <w:rFonts w:ascii="Helvetica" w:hAnsi="Helvetica" w:cs="Helvetica" w:hint="eastAsia"/>
          <w:b/>
          <w:bCs/>
          <w:color w:val="222222"/>
          <w:sz w:val="21"/>
          <w:szCs w:val="21"/>
        </w:rPr>
        <w:t>ОМе</w:t>
      </w:r>
    </w:p>
    <w:p w14:paraId="7F069325" w14:textId="77777777" w:rsidR="00A16DAD" w:rsidRPr="00A16DAD" w:rsidRDefault="00A16DAD" w:rsidP="00A16DAD">
      <w:pPr>
        <w:rPr>
          <w:rFonts w:ascii="Helvetica" w:hAnsi="Helvetica" w:cs="Helvetica"/>
          <w:b/>
          <w:bCs/>
          <w:color w:val="222222"/>
          <w:sz w:val="21"/>
          <w:szCs w:val="21"/>
        </w:rPr>
      </w:pPr>
    </w:p>
    <w:p w14:paraId="3A47DBF1"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4.2. </w:t>
      </w:r>
      <w:r w:rsidRPr="00A16DAD">
        <w:rPr>
          <w:rFonts w:ascii="Helvetica" w:hAnsi="Helvetica" w:cs="Helvetica" w:hint="eastAsia"/>
          <w:b/>
          <w:bCs/>
          <w:color w:val="222222"/>
          <w:sz w:val="21"/>
          <w:szCs w:val="21"/>
        </w:rPr>
        <w:t>Использование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уточненных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фаз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построения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разностного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синтеза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электронной</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плотности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уточнение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модели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ингибитора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молекуле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w:t>
      </w:r>
    </w:p>
    <w:p w14:paraId="71CD7CCC" w14:textId="77777777" w:rsidR="00A16DAD" w:rsidRPr="00A16DAD" w:rsidRDefault="00A16DAD" w:rsidP="00A16DAD">
      <w:pPr>
        <w:rPr>
          <w:rFonts w:ascii="Helvetica" w:hAnsi="Helvetica" w:cs="Helvetica"/>
          <w:b/>
          <w:bCs/>
          <w:color w:val="222222"/>
          <w:sz w:val="21"/>
          <w:szCs w:val="21"/>
        </w:rPr>
      </w:pPr>
    </w:p>
    <w:p w14:paraId="73398C8D"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hint="eastAsia"/>
          <w:b/>
          <w:bCs/>
          <w:color w:val="222222"/>
          <w:sz w:val="21"/>
          <w:szCs w:val="21"/>
        </w:rPr>
        <w:t>ГЛАВА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У</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АСПЕКТЫ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ИНГИБИРОВАНШ</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МАЛЫМИ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МОЛЕКУЛАМИ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ИЗМЕНЕНИЯ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ЕГО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КАТАЛИТИЧЕСКИХ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СВОЙСТВ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ЗАВИСИМОСТИ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ДЛИНЫ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СУБСТРАТА</w:t>
      </w:r>
      <w:r w:rsidRPr="00A16DAD">
        <w:rPr>
          <w:rFonts w:ascii="Helvetica" w:hAnsi="Helvetica" w:cs="Helvetica"/>
          <w:b/>
          <w:bCs/>
          <w:color w:val="222222"/>
          <w:sz w:val="21"/>
          <w:szCs w:val="21"/>
        </w:rPr>
        <w:t>.</w:t>
      </w:r>
    </w:p>
    <w:p w14:paraId="01D1F38A" w14:textId="77777777" w:rsidR="00A16DAD" w:rsidRPr="00A16DAD" w:rsidRDefault="00A16DAD" w:rsidP="00A16DAD">
      <w:pPr>
        <w:rPr>
          <w:rFonts w:ascii="Helvetica" w:hAnsi="Helvetica" w:cs="Helvetica"/>
          <w:b/>
          <w:bCs/>
          <w:color w:val="222222"/>
          <w:sz w:val="21"/>
          <w:szCs w:val="21"/>
        </w:rPr>
      </w:pPr>
    </w:p>
    <w:p w14:paraId="6E78A16A"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5.1. </w:t>
      </w:r>
      <w:r w:rsidRPr="00A16DAD">
        <w:rPr>
          <w:rFonts w:ascii="Helvetica" w:hAnsi="Helvetica" w:cs="Helvetica" w:hint="eastAsia"/>
          <w:b/>
          <w:bCs/>
          <w:color w:val="222222"/>
          <w:sz w:val="21"/>
          <w:szCs w:val="21"/>
        </w:rPr>
        <w:t>Ингибирувдие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свойства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этанола</w:t>
      </w:r>
      <w:r w:rsidRPr="00A16DAD">
        <w:rPr>
          <w:rFonts w:ascii="Helvetica" w:hAnsi="Helvetica" w:cs="Helvetica"/>
          <w:b/>
          <w:bCs/>
          <w:color w:val="222222"/>
          <w:sz w:val="21"/>
          <w:szCs w:val="21"/>
        </w:rPr>
        <w:t>.</w:t>
      </w:r>
    </w:p>
    <w:p w14:paraId="24D546C3" w14:textId="77777777" w:rsidR="00A16DAD" w:rsidRPr="00A16DAD" w:rsidRDefault="00A16DAD" w:rsidP="00A16DAD">
      <w:pPr>
        <w:rPr>
          <w:rFonts w:ascii="Helvetica" w:hAnsi="Helvetica" w:cs="Helvetica"/>
          <w:b/>
          <w:bCs/>
          <w:color w:val="222222"/>
          <w:sz w:val="21"/>
          <w:szCs w:val="21"/>
        </w:rPr>
      </w:pPr>
    </w:p>
    <w:p w14:paraId="25087CEF"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5.2. </w:t>
      </w:r>
      <w:r w:rsidRPr="00A16DAD">
        <w:rPr>
          <w:rFonts w:ascii="Helvetica" w:hAnsi="Helvetica" w:cs="Helvetica" w:hint="eastAsia"/>
          <w:b/>
          <w:bCs/>
          <w:color w:val="222222"/>
          <w:sz w:val="21"/>
          <w:szCs w:val="21"/>
        </w:rPr>
        <w:t>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особенности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строения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первичных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мест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связывания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аспартатных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протеиназ</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определяющие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каталитические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свойства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по</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отношению</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дипептидным</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субстратам</w:t>
      </w:r>
      <w:r w:rsidRPr="00A16DAD">
        <w:rPr>
          <w:rFonts w:ascii="Helvetica" w:hAnsi="Helvetica" w:cs="Helvetica"/>
          <w:b/>
          <w:bCs/>
          <w:color w:val="222222"/>
          <w:sz w:val="21"/>
          <w:szCs w:val="21"/>
        </w:rPr>
        <w:t>.</w:t>
      </w:r>
    </w:p>
    <w:p w14:paraId="51ADAB59" w14:textId="77777777" w:rsidR="00A16DAD" w:rsidRPr="00A16DAD" w:rsidRDefault="00A16DAD" w:rsidP="00A16DAD">
      <w:pPr>
        <w:rPr>
          <w:rFonts w:ascii="Helvetica" w:hAnsi="Helvetica" w:cs="Helvetica"/>
          <w:b/>
          <w:bCs/>
          <w:color w:val="222222"/>
          <w:sz w:val="21"/>
          <w:szCs w:val="21"/>
        </w:rPr>
      </w:pPr>
    </w:p>
    <w:p w14:paraId="0E935CF6" w14:textId="77777777" w:rsidR="00A16DAD" w:rsidRPr="00A16DAD" w:rsidRDefault="00A16DAD" w:rsidP="00A16DAD">
      <w:pPr>
        <w:rPr>
          <w:rFonts w:ascii="Helvetica" w:hAnsi="Helvetica" w:cs="Helvetica"/>
          <w:b/>
          <w:bCs/>
          <w:color w:val="222222"/>
          <w:sz w:val="21"/>
          <w:szCs w:val="21"/>
        </w:rPr>
      </w:pPr>
      <w:r w:rsidRPr="00A16DAD">
        <w:rPr>
          <w:rFonts w:ascii="Helvetica" w:hAnsi="Helvetica" w:cs="Helvetica"/>
          <w:b/>
          <w:bCs/>
          <w:color w:val="222222"/>
          <w:sz w:val="21"/>
          <w:szCs w:val="21"/>
        </w:rPr>
        <w:t xml:space="preserve">5.3. </w:t>
      </w:r>
      <w:r w:rsidRPr="00A16DAD">
        <w:rPr>
          <w:rFonts w:ascii="Helvetica" w:hAnsi="Helvetica" w:cs="Helvetica" w:hint="eastAsia"/>
          <w:b/>
          <w:bCs/>
          <w:color w:val="222222"/>
          <w:sz w:val="21"/>
          <w:szCs w:val="21"/>
        </w:rPr>
        <w:t>Структурные</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аспекты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изменения</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каталитических</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свойств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пепсина</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в</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зависимости</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от</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длины</w:t>
      </w:r>
      <w:r w:rsidRPr="00A16DAD">
        <w:rPr>
          <w:rFonts w:ascii="Helvetica" w:hAnsi="Helvetica" w:cs="Helvetica"/>
          <w:b/>
          <w:bCs/>
          <w:color w:val="222222"/>
          <w:sz w:val="21"/>
          <w:szCs w:val="21"/>
        </w:rPr>
        <w:t xml:space="preserve"> </w:t>
      </w:r>
      <w:r w:rsidRPr="00A16DAD">
        <w:rPr>
          <w:rFonts w:ascii="Helvetica" w:hAnsi="Helvetica" w:cs="Helvetica" w:hint="eastAsia"/>
          <w:b/>
          <w:bCs/>
          <w:color w:val="222222"/>
          <w:sz w:val="21"/>
          <w:szCs w:val="21"/>
        </w:rPr>
        <w:t>субстрата</w:t>
      </w:r>
    </w:p>
    <w:p w14:paraId="466204DC" w14:textId="77777777" w:rsidR="00A16DAD" w:rsidRPr="00A16DAD" w:rsidRDefault="00A16DAD" w:rsidP="00A16DAD">
      <w:pPr>
        <w:rPr>
          <w:rFonts w:ascii="Helvetica" w:hAnsi="Helvetica" w:cs="Helvetica"/>
          <w:b/>
          <w:bCs/>
          <w:color w:val="222222"/>
          <w:sz w:val="21"/>
          <w:szCs w:val="21"/>
        </w:rPr>
      </w:pPr>
    </w:p>
    <w:p w14:paraId="109CC004" w14:textId="39614E4E" w:rsidR="00484EB4" w:rsidRPr="00A16DAD" w:rsidRDefault="00A16DAD" w:rsidP="00A16DAD">
      <w:r w:rsidRPr="00A16DAD">
        <w:rPr>
          <w:rFonts w:ascii="Helvetica" w:hAnsi="Helvetica" w:cs="Helvetica" w:hint="eastAsia"/>
          <w:b/>
          <w:bCs/>
          <w:color w:val="222222"/>
          <w:sz w:val="21"/>
          <w:szCs w:val="21"/>
        </w:rPr>
        <w:t>ВЫВОДЫ</w:t>
      </w:r>
      <w:r w:rsidRPr="00A16DAD">
        <w:rPr>
          <w:rFonts w:ascii="Helvetica" w:hAnsi="Helvetica" w:cs="Helvetica"/>
          <w:b/>
          <w:bCs/>
          <w:color w:val="222222"/>
          <w:sz w:val="21"/>
          <w:szCs w:val="21"/>
        </w:rPr>
        <w:t>.</w:t>
      </w:r>
    </w:p>
    <w:sectPr w:rsidR="00484EB4" w:rsidRPr="00A16D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2C80" w14:textId="77777777" w:rsidR="009A07D7" w:rsidRDefault="009A07D7">
      <w:pPr>
        <w:spacing w:after="0" w:line="240" w:lineRule="auto"/>
      </w:pPr>
      <w:r>
        <w:separator/>
      </w:r>
    </w:p>
  </w:endnote>
  <w:endnote w:type="continuationSeparator" w:id="0">
    <w:p w14:paraId="678C4903" w14:textId="77777777" w:rsidR="009A07D7" w:rsidRDefault="009A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4DF3" w14:textId="77777777" w:rsidR="009A07D7" w:rsidRDefault="009A07D7"/>
    <w:p w14:paraId="37F12956" w14:textId="77777777" w:rsidR="009A07D7" w:rsidRDefault="009A07D7"/>
    <w:p w14:paraId="39CB9BB7" w14:textId="77777777" w:rsidR="009A07D7" w:rsidRDefault="009A07D7"/>
    <w:p w14:paraId="53217C4B" w14:textId="77777777" w:rsidR="009A07D7" w:rsidRDefault="009A07D7"/>
    <w:p w14:paraId="46AA27A8" w14:textId="77777777" w:rsidR="009A07D7" w:rsidRDefault="009A07D7"/>
    <w:p w14:paraId="08C02CC7" w14:textId="77777777" w:rsidR="009A07D7" w:rsidRDefault="009A07D7"/>
    <w:p w14:paraId="4F82927A" w14:textId="77777777" w:rsidR="009A07D7" w:rsidRDefault="009A07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5C63C" wp14:editId="7E92C8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C20D9" w14:textId="77777777" w:rsidR="009A07D7" w:rsidRDefault="009A07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5C6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CC20D9" w14:textId="77777777" w:rsidR="009A07D7" w:rsidRDefault="009A07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3A3766" w14:textId="77777777" w:rsidR="009A07D7" w:rsidRDefault="009A07D7"/>
    <w:p w14:paraId="576C1F2B" w14:textId="77777777" w:rsidR="009A07D7" w:rsidRDefault="009A07D7"/>
    <w:p w14:paraId="69F489AA" w14:textId="77777777" w:rsidR="009A07D7" w:rsidRDefault="009A07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10CBBF" wp14:editId="7F654D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F120F" w14:textId="77777777" w:rsidR="009A07D7" w:rsidRDefault="009A07D7"/>
                          <w:p w14:paraId="63748AA3" w14:textId="77777777" w:rsidR="009A07D7" w:rsidRDefault="009A07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10C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4F120F" w14:textId="77777777" w:rsidR="009A07D7" w:rsidRDefault="009A07D7"/>
                    <w:p w14:paraId="63748AA3" w14:textId="77777777" w:rsidR="009A07D7" w:rsidRDefault="009A07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521ED0" w14:textId="77777777" w:rsidR="009A07D7" w:rsidRDefault="009A07D7"/>
    <w:p w14:paraId="1A750C86" w14:textId="77777777" w:rsidR="009A07D7" w:rsidRDefault="009A07D7">
      <w:pPr>
        <w:rPr>
          <w:sz w:val="2"/>
          <w:szCs w:val="2"/>
        </w:rPr>
      </w:pPr>
    </w:p>
    <w:p w14:paraId="176E26EE" w14:textId="77777777" w:rsidR="009A07D7" w:rsidRDefault="009A07D7"/>
    <w:p w14:paraId="77D83F6A" w14:textId="77777777" w:rsidR="009A07D7" w:rsidRDefault="009A07D7">
      <w:pPr>
        <w:spacing w:after="0" w:line="240" w:lineRule="auto"/>
      </w:pPr>
    </w:p>
  </w:footnote>
  <w:footnote w:type="continuationSeparator" w:id="0">
    <w:p w14:paraId="0233FD84" w14:textId="77777777" w:rsidR="009A07D7" w:rsidRDefault="009A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7D7"/>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212926</TotalTime>
  <Pages>6</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2237</cp:revision>
  <cp:lastPrinted>2009-02-06T05:36:00Z</cp:lastPrinted>
  <dcterms:created xsi:type="dcterms:W3CDTF">2024-01-07T13:43:00Z</dcterms:created>
  <dcterms:modified xsi:type="dcterms:W3CDTF">2025-11-22T08:45:00Z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