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2655" w14:textId="6C93C812" w:rsidR="00A1211E" w:rsidRDefault="00B8036C" w:rsidP="00B8036C">
      <w:pPr>
        <w:rPr>
          <w:rFonts w:ascii="Times New Roman" w:eastAsia="Arial Unicode MS" w:hAnsi="Times New Roman" w:cs="Times New Roman"/>
          <w:b/>
          <w:bCs/>
          <w:color w:val="000000"/>
          <w:kern w:val="0"/>
          <w:sz w:val="28"/>
          <w:szCs w:val="28"/>
          <w:lang w:eastAsia="ru-RU" w:bidi="uk-UA"/>
        </w:rPr>
      </w:pPr>
      <w:r w:rsidRPr="00B8036C">
        <w:rPr>
          <w:rFonts w:ascii="Times New Roman" w:eastAsia="Arial Unicode MS" w:hAnsi="Times New Roman" w:cs="Times New Roman" w:hint="eastAsia"/>
          <w:b/>
          <w:bCs/>
          <w:color w:val="000000"/>
          <w:kern w:val="0"/>
          <w:sz w:val="28"/>
          <w:szCs w:val="28"/>
          <w:lang w:eastAsia="ru-RU" w:bidi="uk-UA"/>
        </w:rPr>
        <w:t>Гамаюнова</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Ольга</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Методика</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обоснования</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теплотехнических</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характеристик</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стеновых</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конструкций</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жилых</w:t>
      </w:r>
      <w:r w:rsidRPr="00B8036C">
        <w:rPr>
          <w:rFonts w:ascii="Times New Roman" w:eastAsia="Arial Unicode MS" w:hAnsi="Times New Roman" w:cs="Times New Roman"/>
          <w:b/>
          <w:bCs/>
          <w:color w:val="000000"/>
          <w:kern w:val="0"/>
          <w:sz w:val="28"/>
          <w:szCs w:val="28"/>
          <w:lang w:eastAsia="ru-RU" w:bidi="uk-UA"/>
        </w:rPr>
        <w:t xml:space="preserve"> </w:t>
      </w:r>
      <w:r w:rsidRPr="00B8036C">
        <w:rPr>
          <w:rFonts w:ascii="Times New Roman" w:eastAsia="Arial Unicode MS" w:hAnsi="Times New Roman" w:cs="Times New Roman" w:hint="eastAsia"/>
          <w:b/>
          <w:bCs/>
          <w:color w:val="000000"/>
          <w:kern w:val="0"/>
          <w:sz w:val="28"/>
          <w:szCs w:val="28"/>
          <w:lang w:eastAsia="ru-RU" w:bidi="uk-UA"/>
        </w:rPr>
        <w:t>зданий</w:t>
      </w:r>
    </w:p>
    <w:p w14:paraId="05B92410" w14:textId="77777777" w:rsidR="00B8036C" w:rsidRDefault="00B8036C" w:rsidP="00B8036C">
      <w:r>
        <w:rPr>
          <w:rFonts w:hint="eastAsia"/>
        </w:rPr>
        <w:t>ОГЛАВЛЕНИЕ</w:t>
      </w:r>
      <w:r>
        <w:t xml:space="preserve"> </w:t>
      </w:r>
      <w:r>
        <w:rPr>
          <w:rFonts w:hint="eastAsia"/>
        </w:rPr>
        <w:t>ДИССЕРТАЦИИ</w:t>
      </w:r>
    </w:p>
    <w:p w14:paraId="2AA91F6E" w14:textId="77777777" w:rsidR="00B8036C" w:rsidRDefault="00B8036C" w:rsidP="00B8036C">
      <w:r>
        <w:rPr>
          <w:rFonts w:hint="eastAsia"/>
        </w:rPr>
        <w:t>кандидат</w:t>
      </w:r>
      <w:r>
        <w:t xml:space="preserve"> </w:t>
      </w:r>
      <w:r>
        <w:rPr>
          <w:rFonts w:hint="eastAsia"/>
        </w:rPr>
        <w:t>наук</w:t>
      </w:r>
      <w:r>
        <w:t xml:space="preserve"> </w:t>
      </w:r>
      <w:r>
        <w:rPr>
          <w:rFonts w:hint="eastAsia"/>
        </w:rPr>
        <w:t>Гамаюнова</w:t>
      </w:r>
      <w:r>
        <w:t xml:space="preserve"> </w:t>
      </w:r>
      <w:r>
        <w:rPr>
          <w:rFonts w:hint="eastAsia"/>
        </w:rPr>
        <w:t>Ольга</w:t>
      </w:r>
      <w:r>
        <w:t xml:space="preserve"> </w:t>
      </w:r>
      <w:r>
        <w:rPr>
          <w:rFonts w:hint="eastAsia"/>
        </w:rPr>
        <w:t>Сергеевна</w:t>
      </w:r>
    </w:p>
    <w:p w14:paraId="3527797B" w14:textId="77777777" w:rsidR="00B8036C" w:rsidRDefault="00B8036C" w:rsidP="00B8036C">
      <w:r>
        <w:rPr>
          <w:rFonts w:hint="eastAsia"/>
        </w:rPr>
        <w:t>Введение</w:t>
      </w:r>
    </w:p>
    <w:p w14:paraId="466C3834" w14:textId="77777777" w:rsidR="00B8036C" w:rsidRDefault="00B8036C" w:rsidP="00B8036C"/>
    <w:p w14:paraId="40B4F889" w14:textId="77777777" w:rsidR="00B8036C" w:rsidRDefault="00B8036C" w:rsidP="00B8036C">
      <w:r>
        <w:rPr>
          <w:rFonts w:hint="eastAsia"/>
        </w:rPr>
        <w:t>Глава</w:t>
      </w:r>
      <w:r>
        <w:t xml:space="preserve"> 1. </w:t>
      </w:r>
      <w:r>
        <w:rPr>
          <w:rFonts w:hint="eastAsia"/>
        </w:rPr>
        <w:t>Обзор</w:t>
      </w:r>
      <w:r>
        <w:t xml:space="preserve"> </w:t>
      </w:r>
      <w:r>
        <w:rPr>
          <w:rFonts w:hint="eastAsia"/>
        </w:rPr>
        <w:t>научных</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обоснования</w:t>
      </w:r>
      <w:r>
        <w:t xml:space="preserve"> </w:t>
      </w:r>
      <w:r>
        <w:rPr>
          <w:rFonts w:hint="eastAsia"/>
        </w:rPr>
        <w:t>характеристик</w:t>
      </w:r>
      <w:r>
        <w:t xml:space="preserve"> </w:t>
      </w:r>
      <w:r>
        <w:rPr>
          <w:rFonts w:hint="eastAsia"/>
        </w:rPr>
        <w:t>стеновых</w:t>
      </w:r>
      <w:r>
        <w:t xml:space="preserve"> </w:t>
      </w:r>
      <w:r>
        <w:rPr>
          <w:rFonts w:hint="eastAsia"/>
        </w:rPr>
        <w:t>конструкций</w:t>
      </w:r>
    </w:p>
    <w:p w14:paraId="79AF6AD8" w14:textId="77777777" w:rsidR="00B8036C" w:rsidRDefault="00B8036C" w:rsidP="00B8036C"/>
    <w:p w14:paraId="59A2E0D2" w14:textId="77777777" w:rsidR="00B8036C" w:rsidRDefault="00B8036C" w:rsidP="00B8036C">
      <w:r>
        <w:t xml:space="preserve">1.1 </w:t>
      </w:r>
      <w:r>
        <w:rPr>
          <w:rFonts w:hint="eastAsia"/>
        </w:rPr>
        <w:t>Обзор</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методических</w:t>
      </w:r>
      <w:r>
        <w:t xml:space="preserve"> </w:t>
      </w:r>
      <w:r>
        <w:rPr>
          <w:rFonts w:hint="eastAsia"/>
        </w:rPr>
        <w:t>разработок</w:t>
      </w:r>
    </w:p>
    <w:p w14:paraId="5897B7F9" w14:textId="77777777" w:rsidR="00B8036C" w:rsidRDefault="00B8036C" w:rsidP="00B8036C"/>
    <w:p w14:paraId="4F79A392" w14:textId="77777777" w:rsidR="00B8036C" w:rsidRDefault="00B8036C" w:rsidP="00B8036C">
      <w:r>
        <w:t xml:space="preserve">1.2 </w:t>
      </w:r>
      <w:r>
        <w:rPr>
          <w:rFonts w:hint="eastAsia"/>
        </w:rPr>
        <w:t>Обзор</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инструментальных</w:t>
      </w:r>
      <w:r>
        <w:t xml:space="preserve"> </w:t>
      </w:r>
      <w:r>
        <w:rPr>
          <w:rFonts w:hint="eastAsia"/>
        </w:rPr>
        <w:t>средств</w:t>
      </w:r>
    </w:p>
    <w:p w14:paraId="08850942" w14:textId="77777777" w:rsidR="00B8036C" w:rsidRDefault="00B8036C" w:rsidP="00B8036C"/>
    <w:p w14:paraId="72C0EE0F" w14:textId="77777777" w:rsidR="00B8036C" w:rsidRDefault="00B8036C" w:rsidP="00B8036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E79A16B" w14:textId="77777777" w:rsidR="00B8036C" w:rsidRDefault="00B8036C" w:rsidP="00B8036C"/>
    <w:p w14:paraId="4B327C55" w14:textId="77777777" w:rsidR="00B8036C" w:rsidRDefault="00B8036C" w:rsidP="00B8036C">
      <w:r>
        <w:rPr>
          <w:rFonts w:hint="eastAsia"/>
        </w:rPr>
        <w:t>Глава</w:t>
      </w:r>
      <w:r>
        <w:t xml:space="preserve"> 2. </w:t>
      </w:r>
      <w:r>
        <w:rPr>
          <w:rFonts w:hint="eastAsia"/>
        </w:rPr>
        <w:t>Влияние</w:t>
      </w:r>
      <w:r>
        <w:t xml:space="preserve"> </w:t>
      </w:r>
      <w:r>
        <w:rPr>
          <w:rFonts w:hint="eastAsia"/>
        </w:rPr>
        <w:t>характеристик</w:t>
      </w:r>
      <w:r>
        <w:t xml:space="preserve"> </w:t>
      </w:r>
      <w:r>
        <w:rPr>
          <w:rFonts w:hint="eastAsia"/>
        </w:rPr>
        <w:t>конструктивных</w:t>
      </w:r>
      <w:r>
        <w:t xml:space="preserve"> </w:t>
      </w:r>
      <w:r>
        <w:rPr>
          <w:rFonts w:hint="eastAsia"/>
        </w:rPr>
        <w:t>решений</w:t>
      </w:r>
      <w:r>
        <w:t xml:space="preserve"> </w:t>
      </w:r>
      <w:r>
        <w:rPr>
          <w:rFonts w:hint="eastAsia"/>
        </w:rPr>
        <w:t>в</w:t>
      </w:r>
      <w:r>
        <w:t xml:space="preserve"> </w:t>
      </w:r>
      <w:r>
        <w:rPr>
          <w:rFonts w:hint="eastAsia"/>
        </w:rPr>
        <w:t>области</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стеновой</w:t>
      </w:r>
      <w:r>
        <w:t xml:space="preserve"> </w:t>
      </w:r>
      <w:r>
        <w:rPr>
          <w:rFonts w:hint="eastAsia"/>
        </w:rPr>
        <w:t>конструкции</w:t>
      </w:r>
      <w:r>
        <w:t xml:space="preserve"> </w:t>
      </w:r>
      <w:r>
        <w:rPr>
          <w:rFonts w:hint="eastAsia"/>
        </w:rPr>
        <w:t>на</w:t>
      </w:r>
      <w:r>
        <w:t xml:space="preserve"> </w:t>
      </w:r>
      <w:r>
        <w:rPr>
          <w:rFonts w:hint="eastAsia"/>
        </w:rPr>
        <w:t>ее</w:t>
      </w:r>
      <w:r>
        <w:t xml:space="preserve"> </w:t>
      </w:r>
      <w:r>
        <w:rPr>
          <w:rFonts w:hint="eastAsia"/>
        </w:rPr>
        <w:t>теплотехнические</w:t>
      </w:r>
      <w:r>
        <w:t xml:space="preserve"> </w:t>
      </w:r>
      <w:r>
        <w:rPr>
          <w:rFonts w:hint="eastAsia"/>
        </w:rPr>
        <w:t>показатели</w:t>
      </w:r>
    </w:p>
    <w:p w14:paraId="6AD8A976" w14:textId="77777777" w:rsidR="00B8036C" w:rsidRDefault="00B8036C" w:rsidP="00B8036C"/>
    <w:p w14:paraId="14E9F2E1" w14:textId="77777777" w:rsidR="00B8036C" w:rsidRDefault="00B8036C" w:rsidP="00B8036C">
      <w:r>
        <w:t xml:space="preserve">2.1 </w:t>
      </w:r>
      <w:r>
        <w:rPr>
          <w:rFonts w:hint="eastAsia"/>
        </w:rPr>
        <w:t>Математическое</w:t>
      </w:r>
      <w:r>
        <w:t xml:space="preserve"> </w:t>
      </w:r>
      <w:r>
        <w:rPr>
          <w:rFonts w:hint="eastAsia"/>
        </w:rPr>
        <w:t>описание</w:t>
      </w:r>
      <w:r>
        <w:t xml:space="preserve"> </w:t>
      </w:r>
      <w:r>
        <w:rPr>
          <w:rFonts w:hint="eastAsia"/>
        </w:rPr>
        <w:t>стеновой</w:t>
      </w:r>
      <w:r>
        <w:t xml:space="preserve"> </w:t>
      </w:r>
      <w:r>
        <w:rPr>
          <w:rFonts w:hint="eastAsia"/>
        </w:rPr>
        <w:t>конструкции</w:t>
      </w:r>
    </w:p>
    <w:p w14:paraId="6E176180" w14:textId="77777777" w:rsidR="00B8036C" w:rsidRDefault="00B8036C" w:rsidP="00B8036C"/>
    <w:p w14:paraId="12045B72" w14:textId="77777777" w:rsidR="00B8036C" w:rsidRDefault="00B8036C" w:rsidP="00B8036C">
      <w:r>
        <w:t xml:space="preserve">2.2 </w:t>
      </w:r>
      <w:r>
        <w:rPr>
          <w:rFonts w:hint="eastAsia"/>
        </w:rPr>
        <w:t>Влияние</w:t>
      </w:r>
      <w:r>
        <w:t xml:space="preserve"> </w:t>
      </w:r>
      <w:r>
        <w:rPr>
          <w:rFonts w:hint="eastAsia"/>
        </w:rPr>
        <w:t>расположения</w:t>
      </w:r>
      <w:r>
        <w:t xml:space="preserve"> </w:t>
      </w:r>
      <w:r>
        <w:rPr>
          <w:rFonts w:hint="eastAsia"/>
        </w:rPr>
        <w:t>слоя</w:t>
      </w:r>
      <w:r>
        <w:t xml:space="preserve"> </w:t>
      </w:r>
      <w:r>
        <w:rPr>
          <w:rFonts w:hint="eastAsia"/>
        </w:rPr>
        <w:t>теплоизоляционного</w:t>
      </w:r>
      <w:r>
        <w:t xml:space="preserve"> </w:t>
      </w:r>
      <w:r>
        <w:rPr>
          <w:rFonts w:hint="eastAsia"/>
        </w:rPr>
        <w:t>материала</w:t>
      </w:r>
      <w:r>
        <w:t xml:space="preserve"> </w:t>
      </w:r>
      <w:r>
        <w:rPr>
          <w:rFonts w:hint="eastAsia"/>
        </w:rPr>
        <w:t>в</w:t>
      </w:r>
      <w:r>
        <w:t xml:space="preserve"> </w:t>
      </w:r>
      <w:r>
        <w:rPr>
          <w:rFonts w:hint="eastAsia"/>
        </w:rPr>
        <w:t>общей</w:t>
      </w:r>
      <w:r>
        <w:t xml:space="preserve"> </w:t>
      </w:r>
      <w:r>
        <w:rPr>
          <w:rFonts w:hint="eastAsia"/>
        </w:rPr>
        <w:t>последовательности</w:t>
      </w:r>
      <w:r>
        <w:t xml:space="preserve"> </w:t>
      </w:r>
      <w:r>
        <w:rPr>
          <w:rFonts w:hint="eastAsia"/>
        </w:rPr>
        <w:t>слоев</w:t>
      </w:r>
      <w:r>
        <w:t xml:space="preserve"> </w:t>
      </w:r>
      <w:r>
        <w:rPr>
          <w:rFonts w:hint="eastAsia"/>
        </w:rPr>
        <w:t>стеновой</w:t>
      </w:r>
      <w:r>
        <w:t xml:space="preserve"> </w:t>
      </w:r>
      <w:r>
        <w:rPr>
          <w:rFonts w:hint="eastAsia"/>
        </w:rPr>
        <w:t>конструкции</w:t>
      </w:r>
      <w:r>
        <w:t xml:space="preserve"> </w:t>
      </w:r>
      <w:r>
        <w:rPr>
          <w:rFonts w:hint="eastAsia"/>
        </w:rPr>
        <w:t>на</w:t>
      </w:r>
      <w:r>
        <w:t xml:space="preserve"> </w:t>
      </w:r>
      <w:r>
        <w:rPr>
          <w:rFonts w:hint="eastAsia"/>
        </w:rPr>
        <w:t>ее</w:t>
      </w:r>
      <w:r>
        <w:t xml:space="preserve"> </w:t>
      </w:r>
      <w:r>
        <w:rPr>
          <w:rFonts w:hint="eastAsia"/>
        </w:rPr>
        <w:t>теплотехнические</w:t>
      </w:r>
      <w:r>
        <w:t xml:space="preserve"> </w:t>
      </w:r>
      <w:r>
        <w:rPr>
          <w:rFonts w:hint="eastAsia"/>
        </w:rPr>
        <w:t>характеристики</w:t>
      </w:r>
    </w:p>
    <w:p w14:paraId="4C34E647" w14:textId="77777777" w:rsidR="00B8036C" w:rsidRDefault="00B8036C" w:rsidP="00B8036C"/>
    <w:p w14:paraId="2472FEAC" w14:textId="77777777" w:rsidR="00B8036C" w:rsidRDefault="00B8036C" w:rsidP="00B8036C">
      <w:r>
        <w:t xml:space="preserve">2.3 </w:t>
      </w:r>
      <w:r>
        <w:rPr>
          <w:rFonts w:hint="eastAsia"/>
        </w:rPr>
        <w:t>Влияние</w:t>
      </w:r>
      <w:r>
        <w:t xml:space="preserve"> </w:t>
      </w:r>
      <w:r>
        <w:rPr>
          <w:rFonts w:hint="eastAsia"/>
        </w:rPr>
        <w:t>толщины</w:t>
      </w:r>
      <w:r>
        <w:t xml:space="preserve"> </w:t>
      </w:r>
      <w:r>
        <w:rPr>
          <w:rFonts w:hint="eastAsia"/>
        </w:rPr>
        <w:t>и</w:t>
      </w:r>
      <w:r>
        <w:t xml:space="preserve"> </w:t>
      </w:r>
      <w:r>
        <w:rPr>
          <w:rFonts w:hint="eastAsia"/>
        </w:rPr>
        <w:t>теплопроводности</w:t>
      </w:r>
      <w:r>
        <w:t xml:space="preserve"> </w:t>
      </w:r>
      <w:r>
        <w:rPr>
          <w:rFonts w:hint="eastAsia"/>
        </w:rPr>
        <w:t>слоев</w:t>
      </w:r>
      <w:r>
        <w:t xml:space="preserve"> </w:t>
      </w:r>
      <w:r>
        <w:rPr>
          <w:rFonts w:hint="eastAsia"/>
        </w:rPr>
        <w:t>в</w:t>
      </w:r>
      <w:r>
        <w:t xml:space="preserve"> </w:t>
      </w:r>
      <w:r>
        <w:rPr>
          <w:rFonts w:hint="eastAsia"/>
        </w:rPr>
        <w:t>составе</w:t>
      </w:r>
      <w:r>
        <w:t xml:space="preserve"> </w:t>
      </w:r>
      <w:r>
        <w:rPr>
          <w:rFonts w:hint="eastAsia"/>
        </w:rPr>
        <w:t>стеновой</w:t>
      </w:r>
      <w:r>
        <w:t xml:space="preserve"> </w:t>
      </w:r>
      <w:r>
        <w:rPr>
          <w:rFonts w:hint="eastAsia"/>
        </w:rPr>
        <w:t>конструкции</w:t>
      </w:r>
      <w:r>
        <w:t xml:space="preserve"> </w:t>
      </w:r>
      <w:r>
        <w:rPr>
          <w:rFonts w:hint="eastAsia"/>
        </w:rPr>
        <w:t>на</w:t>
      </w:r>
      <w:r>
        <w:t xml:space="preserve"> </w:t>
      </w:r>
      <w:r>
        <w:rPr>
          <w:rFonts w:hint="eastAsia"/>
        </w:rPr>
        <w:t>ее</w:t>
      </w:r>
      <w:r>
        <w:t xml:space="preserve"> </w:t>
      </w:r>
      <w:r>
        <w:rPr>
          <w:rFonts w:hint="eastAsia"/>
        </w:rPr>
        <w:t>теплотехнические</w:t>
      </w:r>
      <w:r>
        <w:t xml:space="preserve"> </w:t>
      </w:r>
      <w:r>
        <w:rPr>
          <w:rFonts w:hint="eastAsia"/>
        </w:rPr>
        <w:t>характеристики</w:t>
      </w:r>
    </w:p>
    <w:p w14:paraId="6AA0CDE5" w14:textId="77777777" w:rsidR="00B8036C" w:rsidRDefault="00B8036C" w:rsidP="00B8036C"/>
    <w:p w14:paraId="3607B9FC" w14:textId="77777777" w:rsidR="00B8036C" w:rsidRDefault="00B8036C" w:rsidP="00B8036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176D2AF" w14:textId="77777777" w:rsidR="00B8036C" w:rsidRDefault="00B8036C" w:rsidP="00B8036C"/>
    <w:p w14:paraId="267D711F" w14:textId="77777777" w:rsidR="00B8036C" w:rsidRDefault="00B8036C" w:rsidP="00B8036C">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обоснования</w:t>
      </w:r>
      <w:r>
        <w:t xml:space="preserve"> </w:t>
      </w:r>
      <w:r>
        <w:rPr>
          <w:rFonts w:hint="eastAsia"/>
        </w:rPr>
        <w:t>теплотехнических</w:t>
      </w:r>
      <w:r>
        <w:t xml:space="preserve"> </w:t>
      </w:r>
      <w:r>
        <w:rPr>
          <w:rFonts w:hint="eastAsia"/>
        </w:rPr>
        <w:t>характеристик</w:t>
      </w:r>
      <w:r>
        <w:t xml:space="preserve"> </w:t>
      </w:r>
      <w:r>
        <w:rPr>
          <w:rFonts w:hint="eastAsia"/>
        </w:rPr>
        <w:t>стеновых</w:t>
      </w:r>
      <w:r>
        <w:t xml:space="preserve"> </w:t>
      </w:r>
      <w:r>
        <w:rPr>
          <w:rFonts w:hint="eastAsia"/>
        </w:rPr>
        <w:t>конструкций</w:t>
      </w:r>
      <w:r>
        <w:t xml:space="preserve"> </w:t>
      </w:r>
      <w:r>
        <w:rPr>
          <w:rFonts w:hint="eastAsia"/>
        </w:rPr>
        <w:t>жилых</w:t>
      </w:r>
      <w:r>
        <w:t xml:space="preserve"> </w:t>
      </w:r>
      <w:r>
        <w:rPr>
          <w:rFonts w:hint="eastAsia"/>
        </w:rPr>
        <w:t>зданий</w:t>
      </w:r>
    </w:p>
    <w:p w14:paraId="35697B2B" w14:textId="77777777" w:rsidR="00B8036C" w:rsidRDefault="00B8036C" w:rsidP="00B8036C"/>
    <w:p w14:paraId="2AA6F059" w14:textId="77777777" w:rsidR="00B8036C" w:rsidRDefault="00B8036C" w:rsidP="00B8036C">
      <w:r>
        <w:t xml:space="preserve">3.1 </w:t>
      </w:r>
      <w:r>
        <w:rPr>
          <w:rFonts w:hint="eastAsia"/>
        </w:rPr>
        <w:t>Аналитические</w:t>
      </w:r>
      <w:r>
        <w:t xml:space="preserve"> </w:t>
      </w:r>
      <w:r>
        <w:rPr>
          <w:rFonts w:hint="eastAsia"/>
        </w:rPr>
        <w:t>модели</w:t>
      </w:r>
      <w:r>
        <w:t xml:space="preserve"> </w:t>
      </w:r>
      <w:r>
        <w:rPr>
          <w:rFonts w:hint="eastAsia"/>
        </w:rPr>
        <w:t>зависимости</w:t>
      </w:r>
      <w:r>
        <w:t xml:space="preserve"> </w:t>
      </w:r>
      <w:r>
        <w:rPr>
          <w:rFonts w:hint="eastAsia"/>
        </w:rPr>
        <w:t>стоимости</w:t>
      </w:r>
      <w:r>
        <w:t xml:space="preserve"> </w:t>
      </w:r>
      <w:r>
        <w:rPr>
          <w:rFonts w:hint="eastAsia"/>
        </w:rPr>
        <w:t>теплоизоляционного</w:t>
      </w:r>
      <w:r>
        <w:t xml:space="preserve"> </w:t>
      </w:r>
      <w:r>
        <w:rPr>
          <w:rFonts w:hint="eastAsia"/>
        </w:rPr>
        <w:t>материала</w:t>
      </w:r>
      <w:r>
        <w:t xml:space="preserve"> </w:t>
      </w:r>
      <w:r>
        <w:rPr>
          <w:rFonts w:hint="eastAsia"/>
        </w:rPr>
        <w:t>от</w:t>
      </w:r>
      <w:r>
        <w:t xml:space="preserve"> </w:t>
      </w:r>
      <w:r>
        <w:rPr>
          <w:rFonts w:hint="eastAsia"/>
        </w:rPr>
        <w:t>его</w:t>
      </w:r>
      <w:r>
        <w:t xml:space="preserve"> </w:t>
      </w:r>
      <w:r>
        <w:rPr>
          <w:rFonts w:hint="eastAsia"/>
        </w:rPr>
        <w:t>технических</w:t>
      </w:r>
      <w:r>
        <w:t xml:space="preserve"> </w:t>
      </w:r>
      <w:r>
        <w:rPr>
          <w:rFonts w:hint="eastAsia"/>
        </w:rPr>
        <w:t>характеристик</w:t>
      </w:r>
    </w:p>
    <w:p w14:paraId="615F43FF" w14:textId="77777777" w:rsidR="00B8036C" w:rsidRDefault="00B8036C" w:rsidP="00B8036C"/>
    <w:p w14:paraId="1EC07A49" w14:textId="77777777" w:rsidR="00B8036C" w:rsidRDefault="00B8036C" w:rsidP="00B8036C">
      <w:r>
        <w:t xml:space="preserve">3.2 </w:t>
      </w:r>
      <w:r>
        <w:rPr>
          <w:rFonts w:hint="eastAsia"/>
        </w:rPr>
        <w:t>Оптимизационная</w:t>
      </w:r>
      <w:r>
        <w:t xml:space="preserve"> </w:t>
      </w:r>
      <w:r>
        <w:rPr>
          <w:rFonts w:hint="eastAsia"/>
        </w:rPr>
        <w:t>модель</w:t>
      </w:r>
      <w:r>
        <w:t xml:space="preserve"> </w:t>
      </w:r>
      <w:r>
        <w:rPr>
          <w:rFonts w:hint="eastAsia"/>
        </w:rPr>
        <w:t>обоснования</w:t>
      </w:r>
      <w:r>
        <w:t xml:space="preserve"> </w:t>
      </w:r>
      <w:r>
        <w:rPr>
          <w:rFonts w:hint="eastAsia"/>
        </w:rPr>
        <w:t>характеристик</w:t>
      </w:r>
      <w:r>
        <w:t xml:space="preserve"> </w:t>
      </w:r>
      <w:r>
        <w:rPr>
          <w:rFonts w:hint="eastAsia"/>
        </w:rPr>
        <w:t>теплоизоляционного</w:t>
      </w:r>
      <w:r>
        <w:t xml:space="preserve"> </w:t>
      </w:r>
      <w:r>
        <w:rPr>
          <w:rFonts w:hint="eastAsia"/>
        </w:rPr>
        <w:t>материала</w:t>
      </w:r>
      <w:r>
        <w:t xml:space="preserve"> </w:t>
      </w:r>
      <w:r>
        <w:rPr>
          <w:rFonts w:hint="eastAsia"/>
        </w:rPr>
        <w:t>в</w:t>
      </w:r>
      <w:r>
        <w:t xml:space="preserve"> </w:t>
      </w:r>
      <w:r>
        <w:rPr>
          <w:rFonts w:hint="eastAsia"/>
        </w:rPr>
        <w:t>составе</w:t>
      </w:r>
      <w:r>
        <w:t xml:space="preserve"> </w:t>
      </w:r>
      <w:r>
        <w:rPr>
          <w:rFonts w:hint="eastAsia"/>
        </w:rPr>
        <w:t>стеновой</w:t>
      </w:r>
      <w:r>
        <w:t xml:space="preserve"> </w:t>
      </w:r>
      <w:r>
        <w:rPr>
          <w:rFonts w:hint="eastAsia"/>
        </w:rPr>
        <w:t>конструкции</w:t>
      </w:r>
    </w:p>
    <w:p w14:paraId="59200488" w14:textId="77777777" w:rsidR="00B8036C" w:rsidRDefault="00B8036C" w:rsidP="00B8036C"/>
    <w:p w14:paraId="3C5AB038" w14:textId="77777777" w:rsidR="00B8036C" w:rsidRDefault="00B8036C" w:rsidP="00B8036C">
      <w:r>
        <w:t xml:space="preserve">3.3 </w:t>
      </w:r>
      <w:r>
        <w:rPr>
          <w:rFonts w:hint="eastAsia"/>
        </w:rPr>
        <w:t>Описание</w:t>
      </w:r>
      <w:r>
        <w:t xml:space="preserve"> </w:t>
      </w:r>
      <w:r>
        <w:rPr>
          <w:rFonts w:hint="eastAsia"/>
        </w:rPr>
        <w:t>методики</w:t>
      </w:r>
      <w:r>
        <w:t xml:space="preserve"> </w:t>
      </w:r>
      <w:r>
        <w:rPr>
          <w:rFonts w:hint="eastAsia"/>
        </w:rPr>
        <w:t>обоснования</w:t>
      </w:r>
      <w:r>
        <w:t xml:space="preserve"> </w:t>
      </w:r>
      <w:r>
        <w:rPr>
          <w:rFonts w:hint="eastAsia"/>
        </w:rPr>
        <w:t>теплотехнических</w:t>
      </w:r>
      <w:r>
        <w:t xml:space="preserve"> </w:t>
      </w:r>
      <w:r>
        <w:rPr>
          <w:rFonts w:hint="eastAsia"/>
        </w:rPr>
        <w:t>характеристик</w:t>
      </w:r>
      <w:r>
        <w:t xml:space="preserve"> </w:t>
      </w:r>
      <w:r>
        <w:rPr>
          <w:rFonts w:hint="eastAsia"/>
        </w:rPr>
        <w:t>стеновых</w:t>
      </w:r>
      <w:r>
        <w:t xml:space="preserve"> </w:t>
      </w:r>
      <w:r>
        <w:rPr>
          <w:rFonts w:hint="eastAsia"/>
        </w:rPr>
        <w:t>конструкций</w:t>
      </w:r>
      <w:r>
        <w:t xml:space="preserve"> </w:t>
      </w:r>
      <w:r>
        <w:rPr>
          <w:rFonts w:hint="eastAsia"/>
        </w:rPr>
        <w:t>жилых</w:t>
      </w:r>
      <w:r>
        <w:t xml:space="preserve"> </w:t>
      </w:r>
      <w:r>
        <w:rPr>
          <w:rFonts w:hint="eastAsia"/>
        </w:rPr>
        <w:t>зданий</w:t>
      </w:r>
    </w:p>
    <w:p w14:paraId="7E2733E0" w14:textId="77777777" w:rsidR="00B8036C" w:rsidRDefault="00B8036C" w:rsidP="00B8036C"/>
    <w:p w14:paraId="40FE08EB" w14:textId="77777777" w:rsidR="00B8036C" w:rsidRDefault="00B8036C" w:rsidP="00B8036C">
      <w:r>
        <w:t xml:space="preserve">3.4 </w:t>
      </w:r>
      <w:r>
        <w:rPr>
          <w:rFonts w:hint="eastAsia"/>
        </w:rPr>
        <w:t>Реализация</w:t>
      </w:r>
      <w:r>
        <w:t xml:space="preserve"> </w:t>
      </w:r>
      <w:r>
        <w:rPr>
          <w:rFonts w:hint="eastAsia"/>
        </w:rPr>
        <w:t>разработанной</w:t>
      </w:r>
      <w:r>
        <w:t xml:space="preserve"> </w:t>
      </w:r>
      <w:r>
        <w:rPr>
          <w:rFonts w:hint="eastAsia"/>
        </w:rPr>
        <w:t>методики</w:t>
      </w:r>
      <w:r>
        <w:t xml:space="preserve"> </w:t>
      </w:r>
      <w:r>
        <w:rPr>
          <w:rFonts w:hint="eastAsia"/>
        </w:rPr>
        <w:t>на</w:t>
      </w:r>
      <w:r>
        <w:t xml:space="preserve"> </w:t>
      </w:r>
      <w:r>
        <w:rPr>
          <w:rFonts w:hint="eastAsia"/>
        </w:rPr>
        <w:t>практическом</w:t>
      </w:r>
      <w:r>
        <w:t xml:space="preserve"> </w:t>
      </w:r>
      <w:r>
        <w:rPr>
          <w:rFonts w:hint="eastAsia"/>
        </w:rPr>
        <w:t>примере</w:t>
      </w:r>
    </w:p>
    <w:p w14:paraId="6CA8F29D" w14:textId="77777777" w:rsidR="00B8036C" w:rsidRDefault="00B8036C" w:rsidP="00B8036C"/>
    <w:p w14:paraId="287069AC" w14:textId="77777777" w:rsidR="00B8036C" w:rsidRDefault="00B8036C" w:rsidP="00B8036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B92B00A" w14:textId="77777777" w:rsidR="00B8036C" w:rsidRDefault="00B8036C" w:rsidP="00B8036C"/>
    <w:p w14:paraId="4578778E" w14:textId="77777777" w:rsidR="00B8036C" w:rsidRDefault="00B8036C" w:rsidP="00B8036C">
      <w:r>
        <w:rPr>
          <w:rFonts w:hint="eastAsia"/>
        </w:rPr>
        <w:t>Заключение</w:t>
      </w:r>
    </w:p>
    <w:p w14:paraId="398F493E" w14:textId="77777777" w:rsidR="00B8036C" w:rsidRDefault="00B8036C" w:rsidP="00B8036C"/>
    <w:p w14:paraId="48F9B460" w14:textId="77777777" w:rsidR="00B8036C" w:rsidRDefault="00B8036C" w:rsidP="00B8036C">
      <w:r>
        <w:rPr>
          <w:rFonts w:hint="eastAsia"/>
        </w:rPr>
        <w:t>Список</w:t>
      </w:r>
      <w:r>
        <w:t xml:space="preserve"> </w:t>
      </w:r>
      <w:r>
        <w:rPr>
          <w:rFonts w:hint="eastAsia"/>
        </w:rPr>
        <w:t>литературы</w:t>
      </w:r>
    </w:p>
    <w:p w14:paraId="2E89B373" w14:textId="77777777" w:rsidR="00B8036C" w:rsidRDefault="00B8036C" w:rsidP="00B8036C"/>
    <w:p w14:paraId="73B5FDD1" w14:textId="77777777" w:rsidR="00B8036C" w:rsidRDefault="00B8036C" w:rsidP="00B8036C">
      <w:r>
        <w:rPr>
          <w:rFonts w:hint="eastAsia"/>
        </w:rPr>
        <w:t>Приложение</w:t>
      </w:r>
      <w:r>
        <w:t xml:space="preserve"> </w:t>
      </w:r>
      <w:r>
        <w:rPr>
          <w:rFonts w:hint="eastAsia"/>
        </w:rPr>
        <w:t>А</w:t>
      </w:r>
      <w:r>
        <w:t xml:space="preserve">. </w:t>
      </w:r>
      <w:r>
        <w:rPr>
          <w:rFonts w:hint="eastAsia"/>
        </w:rPr>
        <w:t>Общие</w:t>
      </w:r>
      <w:r>
        <w:t xml:space="preserve">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характеристики</w:t>
      </w:r>
      <w:r>
        <w:t xml:space="preserve">, </w:t>
      </w:r>
      <w:r>
        <w:rPr>
          <w:rFonts w:hint="eastAsia"/>
        </w:rPr>
        <w:t>используемые</w:t>
      </w:r>
      <w:r>
        <w:t xml:space="preserve"> </w:t>
      </w:r>
      <w:r>
        <w:rPr>
          <w:rFonts w:hint="eastAsia"/>
        </w:rPr>
        <w:t>в</w:t>
      </w:r>
    </w:p>
    <w:p w14:paraId="27D7403A" w14:textId="77777777" w:rsidR="00B8036C" w:rsidRDefault="00B8036C" w:rsidP="00B8036C"/>
    <w:p w14:paraId="07C7A9F2" w14:textId="77777777" w:rsidR="00B8036C" w:rsidRDefault="00B8036C" w:rsidP="00B8036C">
      <w:r>
        <w:rPr>
          <w:rFonts w:hint="eastAsia"/>
        </w:rPr>
        <w:t>базовой</w:t>
      </w:r>
      <w:r>
        <w:t xml:space="preserve"> </w:t>
      </w:r>
      <w:r>
        <w:rPr>
          <w:rFonts w:hint="eastAsia"/>
        </w:rPr>
        <w:t>и</w:t>
      </w:r>
      <w:r>
        <w:t xml:space="preserve"> </w:t>
      </w:r>
      <w:r>
        <w:rPr>
          <w:rFonts w:hint="eastAsia"/>
        </w:rPr>
        <w:t>модифицированной</w:t>
      </w:r>
      <w:r>
        <w:t xml:space="preserve"> </w:t>
      </w:r>
      <w:r>
        <w:rPr>
          <w:rFonts w:hint="eastAsia"/>
        </w:rPr>
        <w:t>аналитических</w:t>
      </w:r>
      <w:r>
        <w:t xml:space="preserve"> </w:t>
      </w:r>
      <w:r>
        <w:rPr>
          <w:rFonts w:hint="eastAsia"/>
        </w:rPr>
        <w:t>моделях</w:t>
      </w:r>
    </w:p>
    <w:p w14:paraId="11CF5739" w14:textId="77777777" w:rsidR="00B8036C" w:rsidRDefault="00B8036C" w:rsidP="00B8036C"/>
    <w:p w14:paraId="5A51E2EC" w14:textId="77777777" w:rsidR="00B8036C" w:rsidRDefault="00B8036C" w:rsidP="00B8036C">
      <w:r>
        <w:rPr>
          <w:rFonts w:hint="eastAsia"/>
        </w:rPr>
        <w:t>Приложение</w:t>
      </w:r>
      <w:r>
        <w:t xml:space="preserve"> </w:t>
      </w:r>
      <w:r>
        <w:rPr>
          <w:rFonts w:hint="eastAsia"/>
        </w:rPr>
        <w:t>Б</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реализации</w:t>
      </w:r>
      <w:r>
        <w:t xml:space="preserve"> </w:t>
      </w:r>
      <w:r>
        <w:rPr>
          <w:rFonts w:hint="eastAsia"/>
        </w:rPr>
        <w:t>методики</w:t>
      </w:r>
    </w:p>
    <w:p w14:paraId="127B60F0" w14:textId="77777777" w:rsidR="00B8036C" w:rsidRDefault="00B8036C" w:rsidP="00B8036C"/>
    <w:p w14:paraId="22428B91" w14:textId="77777777" w:rsidR="00B8036C" w:rsidRDefault="00B8036C" w:rsidP="00B8036C">
      <w:r>
        <w:rPr>
          <w:rFonts w:hint="eastAsia"/>
        </w:rPr>
        <w:lastRenderedPageBreak/>
        <w:t>Приложение</w:t>
      </w:r>
      <w:r>
        <w:t xml:space="preserve"> </w:t>
      </w:r>
      <w:r>
        <w:rPr>
          <w:rFonts w:hint="eastAsia"/>
        </w:rPr>
        <w:t>В</w:t>
      </w:r>
      <w:r>
        <w:t xml:space="preserve">. </w:t>
      </w:r>
      <w:r>
        <w:rPr>
          <w:rFonts w:hint="eastAsia"/>
        </w:rPr>
        <w:t>Общий</w:t>
      </w:r>
      <w:r>
        <w:t xml:space="preserve"> </w:t>
      </w:r>
      <w:r>
        <w:rPr>
          <w:rFonts w:hint="eastAsia"/>
        </w:rPr>
        <w:t>вид</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Базовая</w:t>
      </w:r>
      <w:r>
        <w:t xml:space="preserve"> </w:t>
      </w:r>
      <w:r>
        <w:rPr>
          <w:rFonts w:hint="eastAsia"/>
        </w:rPr>
        <w:t>аналитическая</w:t>
      </w:r>
      <w:r>
        <w:t xml:space="preserve"> </w:t>
      </w:r>
      <w:r>
        <w:rPr>
          <w:rFonts w:hint="eastAsia"/>
        </w:rPr>
        <w:t>модель</w:t>
      </w:r>
      <w:r>
        <w:rPr>
          <w:rFonts w:hint="eastAsia"/>
        </w:rPr>
        <w:t>»</w:t>
      </w:r>
      <w:r>
        <w:t xml:space="preserve"> </w:t>
      </w:r>
      <w:r>
        <w:rPr>
          <w:rFonts w:hint="eastAsia"/>
        </w:rPr>
        <w:t>в</w:t>
      </w:r>
    </w:p>
    <w:p w14:paraId="6DF0EBE0" w14:textId="77777777" w:rsidR="00B8036C" w:rsidRDefault="00B8036C" w:rsidP="00B8036C"/>
    <w:p w14:paraId="4E95E50A" w14:textId="77777777" w:rsidR="00B8036C" w:rsidRDefault="00B8036C" w:rsidP="00B8036C">
      <w:r>
        <w:rPr>
          <w:rFonts w:hint="eastAsia"/>
        </w:rPr>
        <w:t>книге</w:t>
      </w:r>
      <w:r>
        <w:t xml:space="preserve"> Microsoft Excel</w:t>
      </w:r>
    </w:p>
    <w:p w14:paraId="6780836D" w14:textId="77777777" w:rsidR="00B8036C" w:rsidRDefault="00B8036C" w:rsidP="00B8036C"/>
    <w:p w14:paraId="483EE1C9" w14:textId="77777777" w:rsidR="00B8036C" w:rsidRDefault="00B8036C" w:rsidP="00B8036C">
      <w:r>
        <w:rPr>
          <w:rFonts w:hint="eastAsia"/>
        </w:rPr>
        <w:t>Приложение</w:t>
      </w:r>
      <w:r>
        <w:t xml:space="preserve"> </w:t>
      </w:r>
      <w:r>
        <w:rPr>
          <w:rFonts w:hint="eastAsia"/>
        </w:rPr>
        <w:t>Г</w:t>
      </w:r>
      <w:r>
        <w:t xml:space="preserve">. </w:t>
      </w:r>
      <w:r>
        <w:rPr>
          <w:rFonts w:hint="eastAsia"/>
        </w:rPr>
        <w:t>Принципы</w:t>
      </w:r>
      <w:r>
        <w:t xml:space="preserve"> </w:t>
      </w:r>
      <w:r>
        <w:rPr>
          <w:rFonts w:hint="eastAsia"/>
        </w:rPr>
        <w:t>заполнения</w:t>
      </w:r>
      <w:r>
        <w:t xml:space="preserve"> </w:t>
      </w:r>
      <w:r>
        <w:rPr>
          <w:rFonts w:hint="eastAsia"/>
        </w:rPr>
        <w:t>ячеек</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Базовая</w:t>
      </w:r>
    </w:p>
    <w:p w14:paraId="2F68B928" w14:textId="77777777" w:rsidR="00B8036C" w:rsidRDefault="00B8036C" w:rsidP="00B8036C"/>
    <w:p w14:paraId="5F9404E7" w14:textId="77777777" w:rsidR="00B8036C" w:rsidRDefault="00B8036C" w:rsidP="00B8036C">
      <w:r>
        <w:rPr>
          <w:rFonts w:hint="eastAsia"/>
        </w:rPr>
        <w:t>аналитическая</w:t>
      </w:r>
      <w:r>
        <w:t xml:space="preserve"> </w:t>
      </w:r>
      <w:r>
        <w:rPr>
          <w:rFonts w:hint="eastAsia"/>
        </w:rPr>
        <w:t>модель</w:t>
      </w:r>
      <w:r>
        <w:rPr>
          <w:rFonts w:hint="eastAsia"/>
        </w:rPr>
        <w:t>»</w:t>
      </w:r>
      <w:r>
        <w:t xml:space="preserve"> </w:t>
      </w:r>
      <w:r>
        <w:rPr>
          <w:rFonts w:hint="eastAsia"/>
        </w:rPr>
        <w:t>в</w:t>
      </w:r>
      <w:r>
        <w:t xml:space="preserve"> </w:t>
      </w:r>
      <w:r>
        <w:rPr>
          <w:rFonts w:hint="eastAsia"/>
        </w:rPr>
        <w:t>книге</w:t>
      </w:r>
      <w:r>
        <w:t xml:space="preserve"> Microsoft Excel</w:t>
      </w:r>
    </w:p>
    <w:p w14:paraId="4C8CF5CC" w14:textId="77777777" w:rsidR="00B8036C" w:rsidRDefault="00B8036C" w:rsidP="00B8036C"/>
    <w:p w14:paraId="56BE71D1" w14:textId="77777777" w:rsidR="00B8036C" w:rsidRDefault="00B8036C" w:rsidP="00B8036C">
      <w:r>
        <w:rPr>
          <w:rFonts w:hint="eastAsia"/>
        </w:rPr>
        <w:t>Приложение</w:t>
      </w:r>
      <w:r>
        <w:t xml:space="preserve"> </w:t>
      </w:r>
      <w:r>
        <w:rPr>
          <w:rFonts w:hint="eastAsia"/>
        </w:rPr>
        <w:t>Д</w:t>
      </w:r>
      <w:r>
        <w:t xml:space="preserve">. </w:t>
      </w:r>
      <w:r>
        <w:rPr>
          <w:rFonts w:hint="eastAsia"/>
        </w:rPr>
        <w:t>Общий</w:t>
      </w:r>
      <w:r>
        <w:t xml:space="preserve"> </w:t>
      </w:r>
      <w:r>
        <w:rPr>
          <w:rFonts w:hint="eastAsia"/>
        </w:rPr>
        <w:t>вид</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Модифицир</w:t>
      </w:r>
      <w:r>
        <w:t xml:space="preserve">. </w:t>
      </w:r>
      <w:r>
        <w:rPr>
          <w:rFonts w:hint="eastAsia"/>
        </w:rPr>
        <w:t>аналитическая</w:t>
      </w:r>
      <w:r>
        <w:t xml:space="preserve"> </w:t>
      </w:r>
      <w:r>
        <w:rPr>
          <w:rFonts w:hint="eastAsia"/>
        </w:rPr>
        <w:t>модель</w:t>
      </w:r>
      <w:r>
        <w:rPr>
          <w:rFonts w:hint="eastAsia"/>
        </w:rPr>
        <w:t>»</w:t>
      </w:r>
    </w:p>
    <w:p w14:paraId="63214F8B" w14:textId="77777777" w:rsidR="00B8036C" w:rsidRDefault="00B8036C" w:rsidP="00B8036C"/>
    <w:p w14:paraId="0FF56190" w14:textId="77777777" w:rsidR="00B8036C" w:rsidRDefault="00B8036C" w:rsidP="00B8036C">
      <w:r>
        <w:rPr>
          <w:rFonts w:hint="eastAsia"/>
        </w:rPr>
        <w:t>в</w:t>
      </w:r>
      <w:r>
        <w:t xml:space="preserve"> </w:t>
      </w:r>
      <w:r>
        <w:rPr>
          <w:rFonts w:hint="eastAsia"/>
        </w:rPr>
        <w:t>книге</w:t>
      </w:r>
      <w:r>
        <w:t xml:space="preserve"> Microsoft Excel</w:t>
      </w:r>
    </w:p>
    <w:p w14:paraId="53AC9186" w14:textId="77777777" w:rsidR="00B8036C" w:rsidRDefault="00B8036C" w:rsidP="00B8036C"/>
    <w:p w14:paraId="1E57B512" w14:textId="77777777" w:rsidR="00B8036C" w:rsidRDefault="00B8036C" w:rsidP="00B8036C">
      <w:r>
        <w:rPr>
          <w:rFonts w:hint="eastAsia"/>
        </w:rPr>
        <w:t>Приложение</w:t>
      </w:r>
      <w:r>
        <w:t xml:space="preserve"> </w:t>
      </w:r>
      <w:r>
        <w:rPr>
          <w:rFonts w:hint="eastAsia"/>
        </w:rPr>
        <w:t>Е</w:t>
      </w:r>
      <w:r>
        <w:t xml:space="preserve">. </w:t>
      </w:r>
      <w:r>
        <w:rPr>
          <w:rFonts w:hint="eastAsia"/>
        </w:rPr>
        <w:t>Принципы</w:t>
      </w:r>
      <w:r>
        <w:t xml:space="preserve"> </w:t>
      </w:r>
      <w:r>
        <w:rPr>
          <w:rFonts w:hint="eastAsia"/>
        </w:rPr>
        <w:t>заполнения</w:t>
      </w:r>
      <w:r>
        <w:t xml:space="preserve"> </w:t>
      </w:r>
      <w:r>
        <w:rPr>
          <w:rFonts w:hint="eastAsia"/>
        </w:rPr>
        <w:t>ячеек</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Модифицир</w:t>
      </w:r>
      <w:r>
        <w:t>.</w:t>
      </w:r>
    </w:p>
    <w:p w14:paraId="25CA42E4" w14:textId="77777777" w:rsidR="00B8036C" w:rsidRDefault="00B8036C" w:rsidP="00B8036C"/>
    <w:p w14:paraId="5B74E604" w14:textId="77777777" w:rsidR="00B8036C" w:rsidRDefault="00B8036C" w:rsidP="00B8036C">
      <w:r>
        <w:rPr>
          <w:rFonts w:hint="eastAsia"/>
        </w:rPr>
        <w:t>аналитическая</w:t>
      </w:r>
      <w:r>
        <w:t xml:space="preserve"> </w:t>
      </w:r>
      <w:r>
        <w:rPr>
          <w:rFonts w:hint="eastAsia"/>
        </w:rPr>
        <w:t>модель</w:t>
      </w:r>
      <w:r>
        <w:rPr>
          <w:rFonts w:hint="eastAsia"/>
        </w:rPr>
        <w:t>»</w:t>
      </w:r>
      <w:r>
        <w:t xml:space="preserve"> </w:t>
      </w:r>
      <w:r>
        <w:rPr>
          <w:rFonts w:hint="eastAsia"/>
        </w:rPr>
        <w:t>в</w:t>
      </w:r>
      <w:r>
        <w:t xml:space="preserve"> </w:t>
      </w:r>
      <w:r>
        <w:rPr>
          <w:rFonts w:hint="eastAsia"/>
        </w:rPr>
        <w:t>книге</w:t>
      </w:r>
      <w:r>
        <w:t xml:space="preserve"> Microsoft Excel</w:t>
      </w:r>
    </w:p>
    <w:p w14:paraId="2EA90258" w14:textId="77777777" w:rsidR="00B8036C" w:rsidRDefault="00B8036C" w:rsidP="00B8036C"/>
    <w:p w14:paraId="24CBAA1C" w14:textId="77777777" w:rsidR="00B8036C" w:rsidRDefault="00B8036C" w:rsidP="00B8036C">
      <w:r>
        <w:rPr>
          <w:rFonts w:hint="eastAsia"/>
        </w:rPr>
        <w:t>Приложение</w:t>
      </w:r>
      <w:r>
        <w:t xml:space="preserve"> </w:t>
      </w:r>
      <w:r>
        <w:rPr>
          <w:rFonts w:hint="eastAsia"/>
        </w:rPr>
        <w:t>Ж</w:t>
      </w:r>
      <w:r>
        <w:t xml:space="preserve">. </w:t>
      </w:r>
      <w:r>
        <w:rPr>
          <w:rFonts w:hint="eastAsia"/>
        </w:rPr>
        <w:t>Общий</w:t>
      </w:r>
      <w:r>
        <w:t xml:space="preserve"> </w:t>
      </w:r>
      <w:r>
        <w:rPr>
          <w:rFonts w:hint="eastAsia"/>
        </w:rPr>
        <w:t>вид</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Оптимизационная</w:t>
      </w:r>
      <w:r>
        <w:t xml:space="preserve"> </w:t>
      </w:r>
      <w:r>
        <w:rPr>
          <w:rFonts w:hint="eastAsia"/>
        </w:rPr>
        <w:t>модель</w:t>
      </w:r>
      <w:r>
        <w:rPr>
          <w:rFonts w:hint="eastAsia"/>
        </w:rPr>
        <w:t>»</w:t>
      </w:r>
      <w:r>
        <w:t xml:space="preserve"> </w:t>
      </w:r>
      <w:r>
        <w:rPr>
          <w:rFonts w:hint="eastAsia"/>
        </w:rPr>
        <w:t>в</w:t>
      </w:r>
      <w:r>
        <w:t xml:space="preserve"> </w:t>
      </w:r>
      <w:r>
        <w:rPr>
          <w:rFonts w:hint="eastAsia"/>
        </w:rPr>
        <w:t>книге</w:t>
      </w:r>
    </w:p>
    <w:p w14:paraId="3449BA3B" w14:textId="77777777" w:rsidR="00B8036C" w:rsidRDefault="00B8036C" w:rsidP="00B8036C"/>
    <w:p w14:paraId="0B7A3CE8" w14:textId="77777777" w:rsidR="00B8036C" w:rsidRDefault="00B8036C" w:rsidP="00B8036C">
      <w:r>
        <w:t>Microsoft Excel</w:t>
      </w:r>
    </w:p>
    <w:p w14:paraId="6B7F5118" w14:textId="77777777" w:rsidR="00B8036C" w:rsidRDefault="00B8036C" w:rsidP="00B8036C"/>
    <w:p w14:paraId="0E56E422" w14:textId="77777777" w:rsidR="00B8036C" w:rsidRDefault="00B8036C" w:rsidP="00B8036C">
      <w:r>
        <w:rPr>
          <w:rFonts w:hint="eastAsia"/>
        </w:rPr>
        <w:t>Приложение</w:t>
      </w:r>
      <w:r>
        <w:t xml:space="preserve"> </w:t>
      </w:r>
      <w:r>
        <w:rPr>
          <w:rFonts w:hint="eastAsia"/>
        </w:rPr>
        <w:t>И</w:t>
      </w:r>
      <w:r>
        <w:t xml:space="preserve">. </w:t>
      </w:r>
      <w:r>
        <w:rPr>
          <w:rFonts w:hint="eastAsia"/>
        </w:rPr>
        <w:t>Принципы</w:t>
      </w:r>
      <w:r>
        <w:t xml:space="preserve"> </w:t>
      </w:r>
      <w:r>
        <w:rPr>
          <w:rFonts w:hint="eastAsia"/>
        </w:rPr>
        <w:t>заполнения</w:t>
      </w:r>
      <w:r>
        <w:t xml:space="preserve"> </w:t>
      </w:r>
      <w:r>
        <w:rPr>
          <w:rFonts w:hint="eastAsia"/>
        </w:rPr>
        <w:t>ячеек</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Оптимизационная</w:t>
      </w:r>
    </w:p>
    <w:p w14:paraId="367A9ABC" w14:textId="77777777" w:rsidR="00B8036C" w:rsidRDefault="00B8036C" w:rsidP="00B8036C"/>
    <w:p w14:paraId="188EE27C" w14:textId="77777777" w:rsidR="00B8036C" w:rsidRDefault="00B8036C" w:rsidP="00B8036C">
      <w:r>
        <w:rPr>
          <w:rFonts w:hint="eastAsia"/>
        </w:rPr>
        <w:t>модель</w:t>
      </w:r>
      <w:r>
        <w:rPr>
          <w:rFonts w:hint="eastAsia"/>
        </w:rPr>
        <w:t>»</w:t>
      </w:r>
      <w:r>
        <w:t xml:space="preserve"> </w:t>
      </w:r>
      <w:r>
        <w:rPr>
          <w:rFonts w:hint="eastAsia"/>
        </w:rPr>
        <w:t>в</w:t>
      </w:r>
      <w:r>
        <w:t xml:space="preserve"> </w:t>
      </w:r>
      <w:r>
        <w:rPr>
          <w:rFonts w:hint="eastAsia"/>
        </w:rPr>
        <w:t>книге</w:t>
      </w:r>
      <w:r>
        <w:t xml:space="preserve"> Microsoft Excel</w:t>
      </w:r>
    </w:p>
    <w:p w14:paraId="3C936DC3" w14:textId="77777777" w:rsidR="00B8036C" w:rsidRDefault="00B8036C" w:rsidP="00B8036C"/>
    <w:p w14:paraId="7EE6ACF3" w14:textId="77777777" w:rsidR="00B8036C" w:rsidRDefault="00B8036C" w:rsidP="00B8036C">
      <w:r>
        <w:rPr>
          <w:rFonts w:hint="eastAsia"/>
        </w:rPr>
        <w:t>Приложение</w:t>
      </w:r>
      <w:r>
        <w:t xml:space="preserve"> </w:t>
      </w:r>
      <w:r>
        <w:rPr>
          <w:rFonts w:hint="eastAsia"/>
        </w:rPr>
        <w:t>К</w:t>
      </w:r>
      <w:r>
        <w:t xml:space="preserve">. </w:t>
      </w:r>
      <w:r>
        <w:rPr>
          <w:rFonts w:hint="eastAsia"/>
        </w:rPr>
        <w:t>Параметры</w:t>
      </w:r>
      <w:r>
        <w:t xml:space="preserve"> </w:t>
      </w:r>
      <w:r>
        <w:rPr>
          <w:rFonts w:hint="eastAsia"/>
        </w:rPr>
        <w:t>вычислительного</w:t>
      </w:r>
      <w:r>
        <w:t xml:space="preserve"> </w:t>
      </w:r>
      <w:r>
        <w:rPr>
          <w:rFonts w:hint="eastAsia"/>
        </w:rPr>
        <w:t>алгоритма</w:t>
      </w:r>
      <w:r>
        <w:t xml:space="preserve">, </w:t>
      </w:r>
      <w:r>
        <w:rPr>
          <w:rFonts w:hint="eastAsia"/>
        </w:rPr>
        <w:t>реализуемого</w:t>
      </w:r>
      <w:r>
        <w:t xml:space="preserve"> </w:t>
      </w:r>
      <w:r>
        <w:rPr>
          <w:rFonts w:hint="eastAsia"/>
        </w:rPr>
        <w:t>в</w:t>
      </w:r>
      <w:r>
        <w:t xml:space="preserve"> </w:t>
      </w:r>
      <w:r>
        <w:rPr>
          <w:rFonts w:hint="eastAsia"/>
        </w:rPr>
        <w:t>рамках</w:t>
      </w:r>
      <w:r>
        <w:t xml:space="preserve"> </w:t>
      </w:r>
      <w:r>
        <w:rPr>
          <w:rFonts w:hint="eastAsia"/>
        </w:rPr>
        <w:t>надстройки</w:t>
      </w:r>
      <w:r>
        <w:t xml:space="preserve"> </w:t>
      </w:r>
      <w:r>
        <w:rPr>
          <w:rFonts w:hint="eastAsia"/>
        </w:rPr>
        <w:t>«</w:t>
      </w:r>
      <w:r>
        <w:rPr>
          <w:rFonts w:hint="eastAsia"/>
        </w:rPr>
        <w:t>Поиск</w:t>
      </w:r>
      <w:r>
        <w:t xml:space="preserve"> </w:t>
      </w:r>
      <w:r>
        <w:rPr>
          <w:rFonts w:hint="eastAsia"/>
        </w:rPr>
        <w:t>решения</w:t>
      </w:r>
      <w:r>
        <w:rPr>
          <w:rFonts w:hint="eastAsia"/>
        </w:rPr>
        <w:t>»</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задачи</w:t>
      </w:r>
      <w:r>
        <w:t xml:space="preserve"> (</w:t>
      </w:r>
      <w:r>
        <w:rPr>
          <w:rFonts w:hint="eastAsia"/>
        </w:rPr>
        <w:t>лист</w:t>
      </w:r>
    </w:p>
    <w:p w14:paraId="7285E1AE" w14:textId="77777777" w:rsidR="00B8036C" w:rsidRDefault="00B8036C" w:rsidP="00B8036C"/>
    <w:p w14:paraId="152FD6B6" w14:textId="77777777" w:rsidR="00B8036C" w:rsidRDefault="00B8036C" w:rsidP="00B8036C">
      <w:r>
        <w:rPr>
          <w:rFonts w:hint="eastAsia"/>
        </w:rPr>
        <w:lastRenderedPageBreak/>
        <w:t>«</w:t>
      </w:r>
      <w:r>
        <w:rPr>
          <w:rFonts w:hint="eastAsia"/>
        </w:rPr>
        <w:t>Оптимизационная</w:t>
      </w:r>
      <w:r>
        <w:t xml:space="preserve"> </w:t>
      </w:r>
      <w:r>
        <w:rPr>
          <w:rFonts w:hint="eastAsia"/>
        </w:rPr>
        <w:t>модель</w:t>
      </w:r>
      <w:r>
        <w:rPr>
          <w:rFonts w:hint="eastAsia"/>
        </w:rPr>
        <w:t>»</w:t>
      </w:r>
      <w:r>
        <w:t>)</w:t>
      </w:r>
    </w:p>
    <w:p w14:paraId="674CB964" w14:textId="77777777" w:rsidR="00B8036C" w:rsidRDefault="00B8036C" w:rsidP="00B8036C"/>
    <w:p w14:paraId="057110CA" w14:textId="77777777" w:rsidR="00B8036C" w:rsidRDefault="00B8036C" w:rsidP="00B8036C">
      <w:r>
        <w:rPr>
          <w:rFonts w:hint="eastAsia"/>
        </w:rPr>
        <w:t>Приложение</w:t>
      </w:r>
      <w:r>
        <w:t xml:space="preserve"> </w:t>
      </w:r>
      <w:r>
        <w:rPr>
          <w:rFonts w:hint="eastAsia"/>
        </w:rPr>
        <w:t>Л</w:t>
      </w:r>
      <w:r>
        <w:t xml:space="preserve">. </w:t>
      </w:r>
      <w:r>
        <w:rPr>
          <w:rFonts w:hint="eastAsia"/>
        </w:rPr>
        <w:t>Общий</w:t>
      </w:r>
      <w:r>
        <w:t xml:space="preserve"> </w:t>
      </w:r>
      <w:r>
        <w:rPr>
          <w:rFonts w:hint="eastAsia"/>
        </w:rPr>
        <w:t>вид</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Обоснование</w:t>
      </w:r>
      <w:r>
        <w:t xml:space="preserve"> </w:t>
      </w:r>
      <w:r>
        <w:rPr>
          <w:rFonts w:hint="eastAsia"/>
        </w:rPr>
        <w:t>образца</w:t>
      </w:r>
      <w:r>
        <w:t xml:space="preserve"> </w:t>
      </w:r>
      <w:r>
        <w:rPr>
          <w:rFonts w:hint="eastAsia"/>
        </w:rPr>
        <w:t>утеплителя</w:t>
      </w:r>
      <w:r>
        <w:rPr>
          <w:rFonts w:hint="eastAsia"/>
        </w:rPr>
        <w:t>»</w:t>
      </w:r>
      <w:r>
        <w:t xml:space="preserve"> </w:t>
      </w:r>
      <w:r>
        <w:rPr>
          <w:rFonts w:hint="eastAsia"/>
        </w:rPr>
        <w:t>в</w:t>
      </w:r>
    </w:p>
    <w:p w14:paraId="5D9DD898" w14:textId="77777777" w:rsidR="00B8036C" w:rsidRDefault="00B8036C" w:rsidP="00B8036C"/>
    <w:p w14:paraId="0B8B1670" w14:textId="77777777" w:rsidR="00B8036C" w:rsidRDefault="00B8036C" w:rsidP="00B8036C">
      <w:r>
        <w:rPr>
          <w:rFonts w:hint="eastAsia"/>
        </w:rPr>
        <w:t>книге</w:t>
      </w:r>
      <w:r>
        <w:t xml:space="preserve"> Microsoft Excel</w:t>
      </w:r>
    </w:p>
    <w:p w14:paraId="71E88AA5" w14:textId="77777777" w:rsidR="00B8036C" w:rsidRDefault="00B8036C" w:rsidP="00B8036C"/>
    <w:p w14:paraId="011BD27B" w14:textId="77777777" w:rsidR="00B8036C" w:rsidRDefault="00B8036C" w:rsidP="00B8036C">
      <w:r>
        <w:rPr>
          <w:rFonts w:hint="eastAsia"/>
        </w:rPr>
        <w:t>Приложение</w:t>
      </w:r>
      <w:r>
        <w:t xml:space="preserve"> </w:t>
      </w:r>
      <w:r>
        <w:rPr>
          <w:rFonts w:hint="eastAsia"/>
        </w:rPr>
        <w:t>М</w:t>
      </w:r>
      <w:r>
        <w:t xml:space="preserve">. </w:t>
      </w:r>
      <w:r>
        <w:rPr>
          <w:rFonts w:hint="eastAsia"/>
        </w:rPr>
        <w:t>Принципы</w:t>
      </w:r>
      <w:r>
        <w:t xml:space="preserve"> </w:t>
      </w:r>
      <w:r>
        <w:rPr>
          <w:rFonts w:hint="eastAsia"/>
        </w:rPr>
        <w:t>заполнения</w:t>
      </w:r>
      <w:r>
        <w:t xml:space="preserve"> </w:t>
      </w:r>
      <w:r>
        <w:rPr>
          <w:rFonts w:hint="eastAsia"/>
        </w:rPr>
        <w:t>ячеек</w:t>
      </w:r>
      <w:r>
        <w:t xml:space="preserve"> </w:t>
      </w:r>
      <w:r>
        <w:rPr>
          <w:rFonts w:hint="eastAsia"/>
        </w:rPr>
        <w:t>рабочего</w:t>
      </w:r>
      <w:r>
        <w:t xml:space="preserve"> </w:t>
      </w:r>
      <w:r>
        <w:rPr>
          <w:rFonts w:hint="eastAsia"/>
        </w:rPr>
        <w:t>листа</w:t>
      </w:r>
      <w:r>
        <w:t xml:space="preserve"> </w:t>
      </w:r>
      <w:r>
        <w:rPr>
          <w:rFonts w:hint="eastAsia"/>
        </w:rPr>
        <w:t>«</w:t>
      </w:r>
      <w:r>
        <w:rPr>
          <w:rFonts w:hint="eastAsia"/>
        </w:rPr>
        <w:t>Обоснование</w:t>
      </w:r>
    </w:p>
    <w:p w14:paraId="236679F3" w14:textId="77777777" w:rsidR="00B8036C" w:rsidRDefault="00B8036C" w:rsidP="00B8036C"/>
    <w:p w14:paraId="2D611AC6" w14:textId="77777777" w:rsidR="00B8036C" w:rsidRDefault="00B8036C" w:rsidP="00B8036C">
      <w:r>
        <w:rPr>
          <w:rFonts w:hint="eastAsia"/>
        </w:rPr>
        <w:t>образца</w:t>
      </w:r>
      <w:r>
        <w:t xml:space="preserve"> </w:t>
      </w:r>
      <w:r>
        <w:rPr>
          <w:rFonts w:hint="eastAsia"/>
        </w:rPr>
        <w:t>утеплителя</w:t>
      </w:r>
      <w:r>
        <w:rPr>
          <w:rFonts w:hint="eastAsia"/>
        </w:rPr>
        <w:t>»</w:t>
      </w:r>
      <w:r>
        <w:t xml:space="preserve"> </w:t>
      </w:r>
      <w:r>
        <w:rPr>
          <w:rFonts w:hint="eastAsia"/>
        </w:rPr>
        <w:t>в</w:t>
      </w:r>
      <w:r>
        <w:t xml:space="preserve"> </w:t>
      </w:r>
      <w:r>
        <w:rPr>
          <w:rFonts w:hint="eastAsia"/>
        </w:rPr>
        <w:t>книге</w:t>
      </w:r>
      <w:r>
        <w:t xml:space="preserve"> Microsoft Excel</w:t>
      </w:r>
    </w:p>
    <w:p w14:paraId="014CE574" w14:textId="77777777" w:rsidR="00B8036C" w:rsidRDefault="00B8036C" w:rsidP="00B8036C"/>
    <w:p w14:paraId="55486045" w14:textId="7E0B41DB" w:rsidR="00B8036C" w:rsidRPr="00B8036C" w:rsidRDefault="00B8036C" w:rsidP="00B8036C">
      <w:r>
        <w:rPr>
          <w:rFonts w:hint="eastAsia"/>
        </w:rPr>
        <w:t>Приложение</w:t>
      </w:r>
      <w:r>
        <w:t xml:space="preserve"> </w:t>
      </w:r>
      <w:r>
        <w:rPr>
          <w:rFonts w:hint="eastAsia"/>
        </w:rPr>
        <w:t>Н</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кандидатской</w:t>
      </w:r>
      <w:r>
        <w:t xml:space="preserve"> </w:t>
      </w:r>
      <w:r>
        <w:rPr>
          <w:rFonts w:hint="eastAsia"/>
        </w:rPr>
        <w:t>диссертации</w:t>
      </w:r>
    </w:p>
    <w:sectPr w:rsidR="00B8036C" w:rsidRPr="00B8036C" w:rsidSect="007640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90DD" w14:textId="77777777" w:rsidR="007640C7" w:rsidRDefault="007640C7">
      <w:pPr>
        <w:spacing w:after="0" w:line="240" w:lineRule="auto"/>
      </w:pPr>
      <w:r>
        <w:separator/>
      </w:r>
    </w:p>
  </w:endnote>
  <w:endnote w:type="continuationSeparator" w:id="0">
    <w:p w14:paraId="7713BEF9" w14:textId="77777777" w:rsidR="007640C7" w:rsidRDefault="0076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AA00" w14:textId="77777777" w:rsidR="007640C7" w:rsidRDefault="007640C7"/>
    <w:p w14:paraId="7B56B636" w14:textId="77777777" w:rsidR="007640C7" w:rsidRDefault="007640C7"/>
    <w:p w14:paraId="48992B41" w14:textId="77777777" w:rsidR="007640C7" w:rsidRDefault="007640C7"/>
    <w:p w14:paraId="371D3D59" w14:textId="77777777" w:rsidR="007640C7" w:rsidRDefault="007640C7"/>
    <w:p w14:paraId="77C745E9" w14:textId="77777777" w:rsidR="007640C7" w:rsidRDefault="007640C7"/>
    <w:p w14:paraId="32D1FFE5" w14:textId="77777777" w:rsidR="007640C7" w:rsidRDefault="007640C7"/>
    <w:p w14:paraId="3D52BE98" w14:textId="77777777" w:rsidR="007640C7" w:rsidRDefault="007640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C2D1A" wp14:editId="175B2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BD8E" w14:textId="77777777" w:rsidR="007640C7" w:rsidRDefault="007640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C2D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8FBD8E" w14:textId="77777777" w:rsidR="007640C7" w:rsidRDefault="007640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66B539" w14:textId="77777777" w:rsidR="007640C7" w:rsidRDefault="007640C7"/>
    <w:p w14:paraId="414303AE" w14:textId="77777777" w:rsidR="007640C7" w:rsidRDefault="007640C7"/>
    <w:p w14:paraId="42F0F7FD" w14:textId="77777777" w:rsidR="007640C7" w:rsidRDefault="007640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99C4DB" wp14:editId="0C21C3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8DD3F" w14:textId="77777777" w:rsidR="007640C7" w:rsidRDefault="007640C7"/>
                          <w:p w14:paraId="30AC6D4A" w14:textId="77777777" w:rsidR="007640C7" w:rsidRDefault="007640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9C4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D8DD3F" w14:textId="77777777" w:rsidR="007640C7" w:rsidRDefault="007640C7"/>
                    <w:p w14:paraId="30AC6D4A" w14:textId="77777777" w:rsidR="007640C7" w:rsidRDefault="007640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66D38" w14:textId="77777777" w:rsidR="007640C7" w:rsidRDefault="007640C7"/>
    <w:p w14:paraId="4178BBAF" w14:textId="77777777" w:rsidR="007640C7" w:rsidRDefault="007640C7">
      <w:pPr>
        <w:rPr>
          <w:sz w:val="2"/>
          <w:szCs w:val="2"/>
        </w:rPr>
      </w:pPr>
    </w:p>
    <w:p w14:paraId="4FC50735" w14:textId="77777777" w:rsidR="007640C7" w:rsidRDefault="007640C7"/>
    <w:p w14:paraId="54B265E7" w14:textId="77777777" w:rsidR="007640C7" w:rsidRDefault="007640C7">
      <w:pPr>
        <w:spacing w:after="0" w:line="240" w:lineRule="auto"/>
      </w:pPr>
    </w:p>
  </w:footnote>
  <w:footnote w:type="continuationSeparator" w:id="0">
    <w:p w14:paraId="23C3512F" w14:textId="77777777" w:rsidR="007640C7" w:rsidRDefault="0076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0C7"/>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17317</TotalTime>
  <Pages>4</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2114</cp:revision>
  <cp:lastPrinted>2009-02-06T05:36:00Z</cp:lastPrinted>
  <dcterms:created xsi:type="dcterms:W3CDTF">2024-01-07T13:43:00Z</dcterms:created>
  <dcterms:modified xsi:type="dcterms:W3CDTF">2024-02-06T14:15:00Z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