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ФЕДЕРАЛЬНОЕ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ГОСУДАРСТВЕННОЕ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БЮДЖЕТНОЕ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ОБРАЗОВАТЕЛЬНОЕ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УЧРЕЖДЕНИЕ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ВЫСШЕГО</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ОБРАЗОВАНИЯ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«МОСКОВСКИЙ</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ГОСУДАРСТВЕННЫЙ</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ПСИХОЛОГО</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hint="eastAsia"/>
          <w:kern w:val="0"/>
          <w:sz w:val="28"/>
          <w:szCs w:val="28"/>
          <w:lang w:eastAsia="ru-RU"/>
        </w:rPr>
        <w:t>ПЕДАГОГИЧЕСКИЙ</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УНИВЕРСИТЕТ»</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На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правах</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рукописи</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ПЕРЕПРАВИНА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Юлия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Олеговна</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СУДЕБНО</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hint="eastAsia"/>
          <w:kern w:val="0"/>
          <w:sz w:val="28"/>
          <w:szCs w:val="28"/>
          <w:lang w:eastAsia="ru-RU"/>
        </w:rPr>
        <w:t>ПСИХОЛОГИЧЕСКИЕ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ЭКСПЕРТНЫЕ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КРИТЕРИИ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СПОСОБНОСТИ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ГРАЖДАНИНА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К</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СОВЕРШЕНИЮ</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СДЕЛКИ</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Специальность</w:t>
      </w:r>
      <w:r w:rsidRPr="00100A1A">
        <w:rPr>
          <w:rFonts w:ascii="Times New Roman" w:eastAsia="Times New Roman" w:hAnsi="Times New Roman" w:cs="Times New Roman"/>
          <w:kern w:val="0"/>
          <w:sz w:val="28"/>
          <w:szCs w:val="28"/>
          <w:lang w:eastAsia="ru-RU"/>
        </w:rPr>
        <w:t xml:space="preserve"> 19.00.06 - </w:t>
      </w:r>
      <w:r w:rsidRPr="00100A1A">
        <w:rPr>
          <w:rFonts w:ascii="Times New Roman" w:eastAsia="Times New Roman" w:hAnsi="Times New Roman" w:cs="Times New Roman" w:hint="eastAsia"/>
          <w:kern w:val="0"/>
          <w:sz w:val="28"/>
          <w:szCs w:val="28"/>
          <w:lang w:eastAsia="ru-RU"/>
        </w:rPr>
        <w:t>Юридическая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психология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психологические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науки</w:t>
      </w:r>
      <w:r w:rsidRPr="00100A1A">
        <w:rPr>
          <w:rFonts w:ascii="Times New Roman" w:eastAsia="Times New Roman" w:hAnsi="Times New Roman" w:cs="Times New Roman"/>
          <w:kern w:val="0"/>
          <w:sz w:val="28"/>
          <w:szCs w:val="28"/>
          <w:lang w:eastAsia="ru-RU"/>
        </w:rPr>
        <w:t>)</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ДИССЕРТАЦИЯ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на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соискание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ученой</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степени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кандидата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психологических</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наук</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Научный</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руководитель</w:t>
      </w:r>
      <w:r w:rsidRPr="00100A1A">
        <w:rPr>
          <w:rFonts w:ascii="Times New Roman" w:eastAsia="Times New Roman" w:hAnsi="Times New Roman" w:cs="Times New Roman"/>
          <w:kern w:val="0"/>
          <w:sz w:val="28"/>
          <w:szCs w:val="28"/>
          <w:lang w:eastAsia="ru-RU"/>
        </w:rPr>
        <w:t>:</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доктор</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психологических</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наук</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профессор</w:t>
      </w:r>
      <w:r w:rsidRPr="00100A1A">
        <w:rPr>
          <w:rFonts w:ascii="Times New Roman" w:eastAsia="Times New Roman" w:hAnsi="Times New Roman" w:cs="Times New Roman"/>
          <w:kern w:val="0"/>
          <w:sz w:val="28"/>
          <w:szCs w:val="28"/>
          <w:lang w:eastAsia="ru-RU"/>
        </w:rPr>
        <w:t xml:space="preserve"> </w:t>
      </w:r>
      <w:proofErr w:type="spellStart"/>
      <w:r w:rsidRPr="00100A1A">
        <w:rPr>
          <w:rFonts w:ascii="Times New Roman" w:eastAsia="Times New Roman" w:hAnsi="Times New Roman" w:cs="Times New Roman" w:hint="eastAsia"/>
          <w:kern w:val="0"/>
          <w:sz w:val="28"/>
          <w:szCs w:val="28"/>
          <w:lang w:eastAsia="ru-RU"/>
        </w:rPr>
        <w:t>Сафуанов</w:t>
      </w:r>
      <w:proofErr w:type="spellEnd"/>
      <w:r w:rsidRPr="00100A1A">
        <w:rPr>
          <w:rFonts w:ascii="Times New Roman" w:eastAsia="Times New Roman" w:hAnsi="Times New Roman" w:cs="Times New Roman"/>
          <w:kern w:val="0"/>
          <w:sz w:val="28"/>
          <w:szCs w:val="28"/>
          <w:lang w:eastAsia="ru-RU"/>
        </w:rPr>
        <w:t xml:space="preserve"> </w:t>
      </w:r>
      <w:proofErr w:type="spellStart"/>
      <w:r w:rsidRPr="00100A1A">
        <w:rPr>
          <w:rFonts w:ascii="Times New Roman" w:eastAsia="Times New Roman" w:hAnsi="Times New Roman" w:cs="Times New Roman" w:hint="eastAsia"/>
          <w:kern w:val="0"/>
          <w:sz w:val="28"/>
          <w:szCs w:val="28"/>
          <w:lang w:eastAsia="ru-RU"/>
        </w:rPr>
        <w:t>Фарит</w:t>
      </w:r>
      <w:proofErr w:type="spellEnd"/>
      <w:r w:rsidRPr="00100A1A">
        <w:rPr>
          <w:rFonts w:ascii="Times New Roman" w:eastAsia="Times New Roman" w:hAnsi="Times New Roman" w:cs="Times New Roman"/>
          <w:kern w:val="0"/>
          <w:sz w:val="28"/>
          <w:szCs w:val="28"/>
          <w:lang w:eastAsia="ru-RU"/>
        </w:rPr>
        <w:t xml:space="preserve"> </w:t>
      </w:r>
      <w:proofErr w:type="spellStart"/>
      <w:r w:rsidRPr="00100A1A">
        <w:rPr>
          <w:rFonts w:ascii="Times New Roman" w:eastAsia="Times New Roman" w:hAnsi="Times New Roman" w:cs="Times New Roman" w:hint="eastAsia"/>
          <w:kern w:val="0"/>
          <w:sz w:val="28"/>
          <w:szCs w:val="28"/>
          <w:lang w:eastAsia="ru-RU"/>
        </w:rPr>
        <w:t>Суфиянович</w:t>
      </w:r>
      <w:proofErr w:type="spellEnd"/>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Москва</w:t>
      </w:r>
      <w:r w:rsidRPr="00100A1A">
        <w:rPr>
          <w:rFonts w:ascii="Times New Roman" w:eastAsia="Times New Roman" w:hAnsi="Times New Roman" w:cs="Times New Roman"/>
          <w:kern w:val="0"/>
          <w:sz w:val="28"/>
          <w:szCs w:val="28"/>
          <w:lang w:eastAsia="ru-RU"/>
        </w:rPr>
        <w:t xml:space="preserve"> - 2022</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 xml:space="preserve"> </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2</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ОГЛАВЛЕНИЕ</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ВВЕДЕНИЕ</w:t>
      </w:r>
      <w:r w:rsidRPr="00100A1A">
        <w:rPr>
          <w:rFonts w:ascii="Times New Roman" w:eastAsia="Times New Roman" w:hAnsi="Times New Roman" w:cs="Times New Roman"/>
          <w:kern w:val="0"/>
          <w:sz w:val="28"/>
          <w:szCs w:val="28"/>
          <w:lang w:eastAsia="ru-RU"/>
        </w:rPr>
        <w:tab/>
        <w:t>4</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Глава</w:t>
      </w:r>
      <w:r w:rsidRPr="00100A1A">
        <w:rPr>
          <w:rFonts w:ascii="Times New Roman" w:eastAsia="Times New Roman" w:hAnsi="Times New Roman" w:cs="Times New Roman"/>
          <w:kern w:val="0"/>
          <w:sz w:val="28"/>
          <w:szCs w:val="28"/>
          <w:lang w:eastAsia="ru-RU"/>
        </w:rPr>
        <w:t xml:space="preserve"> 1. </w:t>
      </w:r>
      <w:r w:rsidRPr="00100A1A">
        <w:rPr>
          <w:rFonts w:ascii="Times New Roman" w:eastAsia="Times New Roman" w:hAnsi="Times New Roman" w:cs="Times New Roman" w:hint="eastAsia"/>
          <w:kern w:val="0"/>
          <w:sz w:val="28"/>
          <w:szCs w:val="28"/>
          <w:lang w:eastAsia="ru-RU"/>
        </w:rPr>
        <w:t>ТЕОРЕТИКО</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hint="eastAsia"/>
          <w:kern w:val="0"/>
          <w:sz w:val="28"/>
          <w:szCs w:val="28"/>
          <w:lang w:eastAsia="ru-RU"/>
        </w:rPr>
        <w:t>МЕТОДОЛОГИЧЕСКИЕ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ОСНОВЫ</w:t>
      </w:r>
      <w:r w:rsidRPr="00100A1A">
        <w:rPr>
          <w:rFonts w:ascii="Times New Roman" w:eastAsia="Times New Roman" w:hAnsi="Times New Roman" w:cs="Times New Roman"/>
          <w:kern w:val="0"/>
          <w:sz w:val="28"/>
          <w:szCs w:val="28"/>
          <w:lang w:eastAsia="ru-RU"/>
        </w:rPr>
        <w:t xml:space="preserve"> </w:t>
      </w:r>
      <w:proofErr w:type="gramStart"/>
      <w:r w:rsidRPr="00100A1A">
        <w:rPr>
          <w:rFonts w:ascii="Times New Roman" w:eastAsia="Times New Roman" w:hAnsi="Times New Roman" w:cs="Times New Roman" w:hint="eastAsia"/>
          <w:kern w:val="0"/>
          <w:sz w:val="28"/>
          <w:szCs w:val="28"/>
          <w:lang w:eastAsia="ru-RU"/>
        </w:rPr>
        <w:t>ИССЛЕДОВАНИЯ</w:t>
      </w:r>
      <w:r w:rsidRPr="00100A1A">
        <w:rPr>
          <w:rFonts w:ascii="Times New Roman" w:eastAsia="Times New Roman" w:hAnsi="Times New Roman" w:cs="Times New Roman"/>
          <w:kern w:val="0"/>
          <w:sz w:val="28"/>
          <w:szCs w:val="28"/>
          <w:lang w:eastAsia="ru-RU"/>
        </w:rPr>
        <w:t xml:space="preserve"> .</w:t>
      </w:r>
      <w:proofErr w:type="gramEnd"/>
      <w:r w:rsidRPr="00100A1A">
        <w:rPr>
          <w:rFonts w:ascii="Times New Roman" w:eastAsia="Times New Roman" w:hAnsi="Times New Roman" w:cs="Times New Roman"/>
          <w:kern w:val="0"/>
          <w:sz w:val="28"/>
          <w:szCs w:val="28"/>
          <w:lang w:eastAsia="ru-RU"/>
        </w:rPr>
        <w:t xml:space="preserve"> 14</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1.1.</w:t>
      </w:r>
      <w:r w:rsidRPr="00100A1A">
        <w:rPr>
          <w:rFonts w:ascii="Times New Roman" w:eastAsia="Times New Roman" w:hAnsi="Times New Roman" w:cs="Times New Roman"/>
          <w:kern w:val="0"/>
          <w:sz w:val="28"/>
          <w:szCs w:val="28"/>
          <w:lang w:eastAsia="ru-RU"/>
        </w:rPr>
        <w:tab/>
        <w:t xml:space="preserve"> </w:t>
      </w:r>
      <w:r w:rsidRPr="00100A1A">
        <w:rPr>
          <w:rFonts w:ascii="Times New Roman" w:eastAsia="Times New Roman" w:hAnsi="Times New Roman" w:cs="Times New Roman" w:hint="eastAsia"/>
          <w:kern w:val="0"/>
          <w:sz w:val="28"/>
          <w:szCs w:val="28"/>
          <w:lang w:eastAsia="ru-RU"/>
        </w:rPr>
        <w:t>Психологические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подходы</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к</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исследованию</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процесса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принятия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решений</w:t>
      </w:r>
      <w:r w:rsidRPr="00100A1A">
        <w:rPr>
          <w:rFonts w:ascii="Times New Roman" w:eastAsia="Times New Roman" w:hAnsi="Times New Roman" w:cs="Times New Roman"/>
          <w:kern w:val="0"/>
          <w:sz w:val="28"/>
          <w:szCs w:val="28"/>
          <w:lang w:eastAsia="ru-RU"/>
        </w:rPr>
        <w:t>... 14</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1.2.</w:t>
      </w:r>
      <w:r w:rsidRPr="00100A1A">
        <w:rPr>
          <w:rFonts w:ascii="Times New Roman" w:eastAsia="Times New Roman" w:hAnsi="Times New Roman" w:cs="Times New Roman"/>
          <w:kern w:val="0"/>
          <w:sz w:val="28"/>
          <w:szCs w:val="28"/>
          <w:lang w:eastAsia="ru-RU"/>
        </w:rPr>
        <w:tab/>
        <w:t xml:space="preserve"> </w:t>
      </w:r>
      <w:r w:rsidRPr="00100A1A">
        <w:rPr>
          <w:rFonts w:ascii="Times New Roman" w:eastAsia="Times New Roman" w:hAnsi="Times New Roman" w:cs="Times New Roman" w:hint="eastAsia"/>
          <w:kern w:val="0"/>
          <w:sz w:val="28"/>
          <w:szCs w:val="28"/>
          <w:lang w:eastAsia="ru-RU"/>
        </w:rPr>
        <w:t>Психологические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подходы</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к</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исследованию</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саморегуляции</w:t>
      </w:r>
      <w:r w:rsidRPr="00100A1A">
        <w:rPr>
          <w:rFonts w:ascii="Times New Roman" w:eastAsia="Times New Roman" w:hAnsi="Times New Roman" w:cs="Times New Roman"/>
          <w:kern w:val="0"/>
          <w:sz w:val="28"/>
          <w:szCs w:val="28"/>
          <w:lang w:eastAsia="ru-RU"/>
        </w:rPr>
        <w:tab/>
        <w:t>19</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1.3.</w:t>
      </w:r>
      <w:r w:rsidRPr="00100A1A">
        <w:rPr>
          <w:rFonts w:ascii="Times New Roman" w:eastAsia="Times New Roman" w:hAnsi="Times New Roman" w:cs="Times New Roman"/>
          <w:kern w:val="0"/>
          <w:sz w:val="28"/>
          <w:szCs w:val="28"/>
          <w:lang w:eastAsia="ru-RU"/>
        </w:rPr>
        <w:tab/>
        <w:t xml:space="preserve"> </w:t>
      </w:r>
      <w:r w:rsidRPr="00100A1A">
        <w:rPr>
          <w:rFonts w:ascii="Times New Roman" w:eastAsia="Times New Roman" w:hAnsi="Times New Roman" w:cs="Times New Roman" w:hint="eastAsia"/>
          <w:kern w:val="0"/>
          <w:sz w:val="28"/>
          <w:szCs w:val="28"/>
          <w:lang w:eastAsia="ru-RU"/>
        </w:rPr>
        <w:t>Исследование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феноменов</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«воля»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«порок</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воли»</w:t>
      </w:r>
      <w:r w:rsidRPr="00100A1A">
        <w:rPr>
          <w:rFonts w:ascii="Times New Roman" w:eastAsia="Times New Roman" w:hAnsi="Times New Roman" w:cs="Times New Roman"/>
          <w:kern w:val="0"/>
          <w:sz w:val="28"/>
          <w:szCs w:val="28"/>
          <w:lang w:eastAsia="ru-RU"/>
        </w:rPr>
        <w:tab/>
        <w:t>26</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1.4.</w:t>
      </w:r>
      <w:r w:rsidRPr="00100A1A">
        <w:rPr>
          <w:rFonts w:ascii="Times New Roman" w:eastAsia="Times New Roman" w:hAnsi="Times New Roman" w:cs="Times New Roman"/>
          <w:kern w:val="0"/>
          <w:sz w:val="28"/>
          <w:szCs w:val="28"/>
          <w:lang w:eastAsia="ru-RU"/>
        </w:rPr>
        <w:tab/>
        <w:t xml:space="preserve"> </w:t>
      </w:r>
      <w:r w:rsidRPr="00100A1A">
        <w:rPr>
          <w:rFonts w:ascii="Times New Roman" w:eastAsia="Times New Roman" w:hAnsi="Times New Roman" w:cs="Times New Roman" w:hint="eastAsia"/>
          <w:kern w:val="0"/>
          <w:sz w:val="28"/>
          <w:szCs w:val="28"/>
          <w:lang w:eastAsia="ru-RU"/>
        </w:rPr>
        <w:t>Отечественные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подходы</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к</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изучению</w:t>
      </w:r>
      <w:r w:rsidRPr="00100A1A">
        <w:rPr>
          <w:rFonts w:ascii="Times New Roman" w:eastAsia="Times New Roman" w:hAnsi="Times New Roman" w:cs="Times New Roman"/>
          <w:kern w:val="0"/>
          <w:sz w:val="28"/>
          <w:szCs w:val="28"/>
          <w:lang w:eastAsia="ru-RU"/>
        </w:rPr>
        <w:t xml:space="preserve"> </w:t>
      </w:r>
      <w:proofErr w:type="spellStart"/>
      <w:r w:rsidRPr="00100A1A">
        <w:rPr>
          <w:rFonts w:ascii="Times New Roman" w:eastAsia="Times New Roman" w:hAnsi="Times New Roman" w:cs="Times New Roman" w:hint="eastAsia"/>
          <w:kern w:val="0"/>
          <w:sz w:val="28"/>
          <w:szCs w:val="28"/>
          <w:lang w:eastAsia="ru-RU"/>
        </w:rPr>
        <w:t>сделкоспособности</w:t>
      </w:r>
      <w:proofErr w:type="spellEnd"/>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ограниченной</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дееспособности</w:t>
      </w:r>
      <w:r w:rsidRPr="00100A1A">
        <w:rPr>
          <w:rFonts w:ascii="Times New Roman" w:eastAsia="Times New Roman" w:hAnsi="Times New Roman" w:cs="Times New Roman"/>
          <w:kern w:val="0"/>
          <w:sz w:val="28"/>
          <w:szCs w:val="28"/>
          <w:lang w:eastAsia="ru-RU"/>
        </w:rPr>
        <w:tab/>
        <w:t>38</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 xml:space="preserve">1.6. </w:t>
      </w:r>
      <w:r w:rsidRPr="00100A1A">
        <w:rPr>
          <w:rFonts w:ascii="Times New Roman" w:eastAsia="Times New Roman" w:hAnsi="Times New Roman" w:cs="Times New Roman" w:hint="eastAsia"/>
          <w:kern w:val="0"/>
          <w:sz w:val="28"/>
          <w:szCs w:val="28"/>
          <w:lang w:eastAsia="ru-RU"/>
        </w:rPr>
        <w:t>Психологические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аспекты</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позднего</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возраста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в</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судебно</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hint="eastAsia"/>
          <w:kern w:val="0"/>
          <w:sz w:val="28"/>
          <w:szCs w:val="28"/>
          <w:lang w:eastAsia="ru-RU"/>
        </w:rPr>
        <w:t>экспертной</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оценке</w:t>
      </w:r>
      <w:r w:rsidRPr="00100A1A">
        <w:rPr>
          <w:rFonts w:ascii="Times New Roman" w:eastAsia="Times New Roman" w:hAnsi="Times New Roman" w:cs="Times New Roman"/>
          <w:kern w:val="0"/>
          <w:sz w:val="28"/>
          <w:szCs w:val="28"/>
          <w:lang w:eastAsia="ru-RU"/>
        </w:rPr>
        <w:t xml:space="preserve">   61</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Резюме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по</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главе</w:t>
      </w:r>
      <w:r w:rsidRPr="00100A1A">
        <w:rPr>
          <w:rFonts w:ascii="Times New Roman" w:eastAsia="Times New Roman" w:hAnsi="Times New Roman" w:cs="Times New Roman"/>
          <w:kern w:val="0"/>
          <w:sz w:val="28"/>
          <w:szCs w:val="28"/>
          <w:lang w:eastAsia="ru-RU"/>
        </w:rPr>
        <w:t xml:space="preserve"> 1</w:t>
      </w:r>
      <w:r w:rsidRPr="00100A1A">
        <w:rPr>
          <w:rFonts w:ascii="Times New Roman" w:eastAsia="Times New Roman" w:hAnsi="Times New Roman" w:cs="Times New Roman"/>
          <w:kern w:val="0"/>
          <w:sz w:val="28"/>
          <w:szCs w:val="28"/>
          <w:lang w:eastAsia="ru-RU"/>
        </w:rPr>
        <w:tab/>
        <w:t>66</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Глава</w:t>
      </w:r>
      <w:r w:rsidRPr="00100A1A">
        <w:rPr>
          <w:rFonts w:ascii="Times New Roman" w:eastAsia="Times New Roman" w:hAnsi="Times New Roman" w:cs="Times New Roman"/>
          <w:kern w:val="0"/>
          <w:sz w:val="28"/>
          <w:szCs w:val="28"/>
          <w:lang w:eastAsia="ru-RU"/>
        </w:rPr>
        <w:t xml:space="preserve"> 2. </w:t>
      </w:r>
      <w:r w:rsidRPr="00100A1A">
        <w:rPr>
          <w:rFonts w:ascii="Times New Roman" w:eastAsia="Times New Roman" w:hAnsi="Times New Roman" w:cs="Times New Roman" w:hint="eastAsia"/>
          <w:kern w:val="0"/>
          <w:sz w:val="28"/>
          <w:szCs w:val="28"/>
          <w:lang w:eastAsia="ru-RU"/>
        </w:rPr>
        <w:t>ИССЛЕДОВАНИЕ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ПСИХОЛОГИЧЕСКИХ</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КРИТЕРИЕВ</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ОЦЕНКИ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СДЕЛКОСПОСОБНОСТИ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ОГРАНИЧЕННОЙ</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ДЕЕСПОСОБНОСТИ</w:t>
      </w:r>
      <w:r w:rsidRPr="00100A1A">
        <w:rPr>
          <w:rFonts w:ascii="Times New Roman" w:eastAsia="Times New Roman" w:hAnsi="Times New Roman" w:cs="Times New Roman"/>
          <w:kern w:val="0"/>
          <w:sz w:val="28"/>
          <w:szCs w:val="28"/>
          <w:lang w:eastAsia="ru-RU"/>
        </w:rPr>
        <w:tab/>
        <w:t>69</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2.1</w:t>
      </w:r>
      <w:r w:rsidRPr="00100A1A">
        <w:rPr>
          <w:rFonts w:ascii="Times New Roman" w:eastAsia="Times New Roman" w:hAnsi="Times New Roman" w:cs="Times New Roman"/>
          <w:kern w:val="0"/>
          <w:sz w:val="28"/>
          <w:szCs w:val="28"/>
          <w:lang w:eastAsia="ru-RU"/>
        </w:rPr>
        <w:tab/>
        <w:t xml:space="preserve">. </w:t>
      </w:r>
      <w:r w:rsidRPr="00100A1A">
        <w:rPr>
          <w:rFonts w:ascii="Times New Roman" w:eastAsia="Times New Roman" w:hAnsi="Times New Roman" w:cs="Times New Roman" w:hint="eastAsia"/>
          <w:kern w:val="0"/>
          <w:sz w:val="28"/>
          <w:szCs w:val="28"/>
          <w:lang w:eastAsia="ru-RU"/>
        </w:rPr>
        <w:t>Материал</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методы</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дизайн</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исследования</w:t>
      </w:r>
      <w:r w:rsidRPr="00100A1A">
        <w:rPr>
          <w:rFonts w:ascii="Times New Roman" w:eastAsia="Times New Roman" w:hAnsi="Times New Roman" w:cs="Times New Roman"/>
          <w:kern w:val="0"/>
          <w:sz w:val="28"/>
          <w:szCs w:val="28"/>
          <w:lang w:eastAsia="ru-RU"/>
        </w:rPr>
        <w:tab/>
        <w:t>69</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lastRenderedPageBreak/>
        <w:t>2.2</w:t>
      </w:r>
      <w:r w:rsidRPr="00100A1A">
        <w:rPr>
          <w:rFonts w:ascii="Times New Roman" w:eastAsia="Times New Roman" w:hAnsi="Times New Roman" w:cs="Times New Roman"/>
          <w:kern w:val="0"/>
          <w:sz w:val="28"/>
          <w:szCs w:val="28"/>
          <w:lang w:eastAsia="ru-RU"/>
        </w:rPr>
        <w:tab/>
        <w:t xml:space="preserve">. </w:t>
      </w:r>
      <w:r w:rsidRPr="00100A1A">
        <w:rPr>
          <w:rFonts w:ascii="Times New Roman" w:eastAsia="Times New Roman" w:hAnsi="Times New Roman" w:cs="Times New Roman" w:hint="eastAsia"/>
          <w:kern w:val="0"/>
          <w:sz w:val="28"/>
          <w:szCs w:val="28"/>
          <w:lang w:eastAsia="ru-RU"/>
        </w:rPr>
        <w:t>Результаты</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исследования</w:t>
      </w:r>
      <w:r w:rsidRPr="00100A1A">
        <w:rPr>
          <w:rFonts w:ascii="Times New Roman" w:eastAsia="Times New Roman" w:hAnsi="Times New Roman" w:cs="Times New Roman"/>
          <w:kern w:val="0"/>
          <w:sz w:val="28"/>
          <w:szCs w:val="28"/>
          <w:lang w:eastAsia="ru-RU"/>
        </w:rPr>
        <w:tab/>
        <w:t>74</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2.2.1.</w:t>
      </w:r>
      <w:r w:rsidRPr="00100A1A">
        <w:rPr>
          <w:rFonts w:ascii="Times New Roman" w:eastAsia="Times New Roman" w:hAnsi="Times New Roman" w:cs="Times New Roman"/>
          <w:kern w:val="0"/>
          <w:sz w:val="28"/>
          <w:szCs w:val="28"/>
          <w:lang w:eastAsia="ru-RU"/>
        </w:rPr>
        <w:tab/>
        <w:t xml:space="preserve"> </w:t>
      </w:r>
      <w:r w:rsidRPr="00100A1A">
        <w:rPr>
          <w:rFonts w:ascii="Times New Roman" w:eastAsia="Times New Roman" w:hAnsi="Times New Roman" w:cs="Times New Roman" w:hint="eastAsia"/>
          <w:kern w:val="0"/>
          <w:sz w:val="28"/>
          <w:szCs w:val="28"/>
          <w:lang w:eastAsia="ru-RU"/>
        </w:rPr>
        <w:t>Нейропсихологические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особенности</w:t>
      </w:r>
      <w:r w:rsidRPr="00100A1A">
        <w:rPr>
          <w:rFonts w:ascii="Times New Roman" w:eastAsia="Times New Roman" w:hAnsi="Times New Roman" w:cs="Times New Roman"/>
          <w:kern w:val="0"/>
          <w:sz w:val="28"/>
          <w:szCs w:val="28"/>
          <w:lang w:eastAsia="ru-RU"/>
        </w:rPr>
        <w:tab/>
        <w:t>74</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2.2.2.</w:t>
      </w:r>
      <w:r w:rsidRPr="00100A1A">
        <w:rPr>
          <w:rFonts w:ascii="Times New Roman" w:eastAsia="Times New Roman" w:hAnsi="Times New Roman" w:cs="Times New Roman"/>
          <w:kern w:val="0"/>
          <w:sz w:val="28"/>
          <w:szCs w:val="28"/>
          <w:lang w:eastAsia="ru-RU"/>
        </w:rPr>
        <w:tab/>
        <w:t xml:space="preserve"> </w:t>
      </w:r>
      <w:r w:rsidRPr="00100A1A">
        <w:rPr>
          <w:rFonts w:ascii="Times New Roman" w:eastAsia="Times New Roman" w:hAnsi="Times New Roman" w:cs="Times New Roman" w:hint="eastAsia"/>
          <w:kern w:val="0"/>
          <w:sz w:val="28"/>
          <w:szCs w:val="28"/>
          <w:lang w:eastAsia="ru-RU"/>
        </w:rPr>
        <w:t>Нейропсихологические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особенности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у</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лиц</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позднего</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возраста</w:t>
      </w:r>
      <w:r w:rsidRPr="00100A1A">
        <w:rPr>
          <w:rFonts w:ascii="Times New Roman" w:eastAsia="Times New Roman" w:hAnsi="Times New Roman" w:cs="Times New Roman"/>
          <w:kern w:val="0"/>
          <w:sz w:val="28"/>
          <w:szCs w:val="28"/>
          <w:lang w:eastAsia="ru-RU"/>
        </w:rPr>
        <w:tab/>
        <w:t>77</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2.2.3.</w:t>
      </w:r>
      <w:r w:rsidRPr="00100A1A">
        <w:rPr>
          <w:rFonts w:ascii="Times New Roman" w:eastAsia="Times New Roman" w:hAnsi="Times New Roman" w:cs="Times New Roman"/>
          <w:kern w:val="0"/>
          <w:sz w:val="28"/>
          <w:szCs w:val="28"/>
          <w:lang w:eastAsia="ru-RU"/>
        </w:rPr>
        <w:tab/>
        <w:t xml:space="preserve"> </w:t>
      </w:r>
      <w:r w:rsidRPr="00100A1A">
        <w:rPr>
          <w:rFonts w:ascii="Times New Roman" w:eastAsia="Times New Roman" w:hAnsi="Times New Roman" w:cs="Times New Roman" w:hint="eastAsia"/>
          <w:kern w:val="0"/>
          <w:sz w:val="28"/>
          <w:szCs w:val="28"/>
          <w:lang w:eastAsia="ru-RU"/>
        </w:rPr>
        <w:t>Особенности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процесса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принятия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решений</w:t>
      </w:r>
      <w:r w:rsidRPr="00100A1A">
        <w:rPr>
          <w:rFonts w:ascii="Times New Roman" w:eastAsia="Times New Roman" w:hAnsi="Times New Roman" w:cs="Times New Roman"/>
          <w:kern w:val="0"/>
          <w:sz w:val="28"/>
          <w:szCs w:val="28"/>
          <w:lang w:eastAsia="ru-RU"/>
        </w:rPr>
        <w:tab/>
        <w:t>80</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2.2.4.</w:t>
      </w:r>
      <w:r w:rsidRPr="00100A1A">
        <w:rPr>
          <w:rFonts w:ascii="Times New Roman" w:eastAsia="Times New Roman" w:hAnsi="Times New Roman" w:cs="Times New Roman"/>
          <w:kern w:val="0"/>
          <w:sz w:val="28"/>
          <w:szCs w:val="28"/>
          <w:lang w:eastAsia="ru-RU"/>
        </w:rPr>
        <w:tab/>
        <w:t xml:space="preserve"> </w:t>
      </w:r>
      <w:r w:rsidRPr="00100A1A">
        <w:rPr>
          <w:rFonts w:ascii="Times New Roman" w:eastAsia="Times New Roman" w:hAnsi="Times New Roman" w:cs="Times New Roman" w:hint="eastAsia"/>
          <w:kern w:val="0"/>
          <w:sz w:val="28"/>
          <w:szCs w:val="28"/>
          <w:lang w:eastAsia="ru-RU"/>
        </w:rPr>
        <w:t>Ограничение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дееспособности</w:t>
      </w:r>
      <w:r w:rsidRPr="00100A1A">
        <w:rPr>
          <w:rFonts w:ascii="Times New Roman" w:eastAsia="Times New Roman" w:hAnsi="Times New Roman" w:cs="Times New Roman"/>
          <w:kern w:val="0"/>
          <w:sz w:val="28"/>
          <w:szCs w:val="28"/>
          <w:lang w:eastAsia="ru-RU"/>
        </w:rPr>
        <w:t xml:space="preserve"> - </w:t>
      </w:r>
      <w:r w:rsidRPr="00100A1A">
        <w:rPr>
          <w:rFonts w:ascii="Times New Roman" w:eastAsia="Times New Roman" w:hAnsi="Times New Roman" w:cs="Times New Roman" w:hint="eastAsia"/>
          <w:kern w:val="0"/>
          <w:sz w:val="28"/>
          <w:szCs w:val="28"/>
          <w:lang w:eastAsia="ru-RU"/>
        </w:rPr>
        <w:t>теоретическая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практическая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разработка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вопроса</w:t>
      </w:r>
      <w:r w:rsidRPr="00100A1A">
        <w:rPr>
          <w:rFonts w:ascii="Times New Roman" w:eastAsia="Times New Roman" w:hAnsi="Times New Roman" w:cs="Times New Roman"/>
          <w:kern w:val="0"/>
          <w:sz w:val="28"/>
          <w:szCs w:val="28"/>
          <w:lang w:eastAsia="ru-RU"/>
        </w:rPr>
        <w:tab/>
        <w:t>84</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2.2.5.</w:t>
      </w:r>
      <w:r w:rsidRPr="00100A1A">
        <w:rPr>
          <w:rFonts w:ascii="Times New Roman" w:eastAsia="Times New Roman" w:hAnsi="Times New Roman" w:cs="Times New Roman"/>
          <w:kern w:val="0"/>
          <w:sz w:val="28"/>
          <w:szCs w:val="28"/>
          <w:lang w:eastAsia="ru-RU"/>
        </w:rPr>
        <w:tab/>
        <w:t xml:space="preserve"> </w:t>
      </w:r>
      <w:r w:rsidRPr="00100A1A">
        <w:rPr>
          <w:rFonts w:ascii="Times New Roman" w:eastAsia="Times New Roman" w:hAnsi="Times New Roman" w:cs="Times New Roman" w:hint="eastAsia"/>
          <w:kern w:val="0"/>
          <w:sz w:val="28"/>
          <w:szCs w:val="28"/>
          <w:lang w:eastAsia="ru-RU"/>
        </w:rPr>
        <w:t>Познавательные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индивидуально</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hint="eastAsia"/>
          <w:kern w:val="0"/>
          <w:sz w:val="28"/>
          <w:szCs w:val="28"/>
          <w:lang w:eastAsia="ru-RU"/>
        </w:rPr>
        <w:t>психологические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w:t>
      </w:r>
      <w:r w:rsidRPr="00100A1A">
        <w:rPr>
          <w:rFonts w:ascii="Times New Roman" w:eastAsia="Times New Roman" w:hAnsi="Times New Roman" w:cs="Times New Roman"/>
          <w:kern w:val="0"/>
          <w:sz w:val="28"/>
          <w:szCs w:val="28"/>
          <w:lang w:eastAsia="ru-RU"/>
        </w:rPr>
        <w:t xml:space="preserve"> </w:t>
      </w:r>
      <w:proofErr w:type="spellStart"/>
      <w:r w:rsidRPr="00100A1A">
        <w:rPr>
          <w:rFonts w:ascii="Times New Roman" w:eastAsia="Times New Roman" w:hAnsi="Times New Roman" w:cs="Times New Roman" w:hint="eastAsia"/>
          <w:kern w:val="0"/>
          <w:sz w:val="28"/>
          <w:szCs w:val="28"/>
          <w:lang w:eastAsia="ru-RU"/>
        </w:rPr>
        <w:t>социально¬психологические</w:t>
      </w:r>
      <w:proofErr w:type="spellEnd"/>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особенности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kern w:val="0"/>
          <w:sz w:val="28"/>
          <w:szCs w:val="28"/>
          <w:lang w:eastAsia="ru-RU"/>
        </w:rPr>
        <w:tab/>
        <w:t xml:space="preserve"> 89</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 xml:space="preserve">2.3. </w:t>
      </w:r>
      <w:r w:rsidRPr="00100A1A">
        <w:rPr>
          <w:rFonts w:ascii="Times New Roman" w:eastAsia="Times New Roman" w:hAnsi="Times New Roman" w:cs="Times New Roman" w:hint="eastAsia"/>
          <w:kern w:val="0"/>
          <w:sz w:val="28"/>
          <w:szCs w:val="28"/>
          <w:lang w:eastAsia="ru-RU"/>
        </w:rPr>
        <w:t>Обсуждение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результатов</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основного</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исследования</w:t>
      </w:r>
      <w:r w:rsidRPr="00100A1A">
        <w:rPr>
          <w:rFonts w:ascii="Times New Roman" w:eastAsia="Times New Roman" w:hAnsi="Times New Roman" w:cs="Times New Roman"/>
          <w:kern w:val="0"/>
          <w:sz w:val="28"/>
          <w:szCs w:val="28"/>
          <w:lang w:eastAsia="ru-RU"/>
        </w:rPr>
        <w:tab/>
        <w:t>110</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Резюме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по</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главе</w:t>
      </w:r>
      <w:r w:rsidRPr="00100A1A">
        <w:rPr>
          <w:rFonts w:ascii="Times New Roman" w:eastAsia="Times New Roman" w:hAnsi="Times New Roman" w:cs="Times New Roman"/>
          <w:kern w:val="0"/>
          <w:sz w:val="28"/>
          <w:szCs w:val="28"/>
          <w:lang w:eastAsia="ru-RU"/>
        </w:rPr>
        <w:t xml:space="preserve"> 2</w:t>
      </w:r>
      <w:r w:rsidRPr="00100A1A">
        <w:rPr>
          <w:rFonts w:ascii="Times New Roman" w:eastAsia="Times New Roman" w:hAnsi="Times New Roman" w:cs="Times New Roman"/>
          <w:kern w:val="0"/>
          <w:sz w:val="28"/>
          <w:szCs w:val="28"/>
          <w:lang w:eastAsia="ru-RU"/>
        </w:rPr>
        <w:tab/>
        <w:t>115</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ВЫВОДЫ</w:t>
      </w:r>
      <w:r w:rsidRPr="00100A1A">
        <w:rPr>
          <w:rFonts w:ascii="Times New Roman" w:eastAsia="Times New Roman" w:hAnsi="Times New Roman" w:cs="Times New Roman"/>
          <w:kern w:val="0"/>
          <w:sz w:val="28"/>
          <w:szCs w:val="28"/>
          <w:lang w:eastAsia="ru-RU"/>
        </w:rPr>
        <w:tab/>
        <w:t>119</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 xml:space="preserve"> </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3</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ЗАКЛЮЧЕНИЕ</w:t>
      </w:r>
      <w:r w:rsidRPr="00100A1A">
        <w:rPr>
          <w:rFonts w:ascii="Times New Roman" w:eastAsia="Times New Roman" w:hAnsi="Times New Roman" w:cs="Times New Roman"/>
          <w:kern w:val="0"/>
          <w:sz w:val="28"/>
          <w:szCs w:val="28"/>
          <w:lang w:eastAsia="ru-RU"/>
        </w:rPr>
        <w:tab/>
        <w:t>122</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СПИСОК</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ЛИТЕРАТУРЫ</w:t>
      </w:r>
      <w:r w:rsidRPr="00100A1A">
        <w:rPr>
          <w:rFonts w:ascii="Times New Roman" w:eastAsia="Times New Roman" w:hAnsi="Times New Roman" w:cs="Times New Roman"/>
          <w:kern w:val="0"/>
          <w:sz w:val="28"/>
          <w:szCs w:val="28"/>
          <w:lang w:eastAsia="ru-RU"/>
        </w:rPr>
        <w:tab/>
        <w:t>126</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ПРИЛОЖЕНИЯ</w:t>
      </w:r>
      <w:r w:rsidRPr="00100A1A">
        <w:rPr>
          <w:rFonts w:ascii="Times New Roman" w:eastAsia="Times New Roman" w:hAnsi="Times New Roman" w:cs="Times New Roman"/>
          <w:kern w:val="0"/>
          <w:sz w:val="28"/>
          <w:szCs w:val="28"/>
          <w:lang w:eastAsia="ru-RU"/>
        </w:rPr>
        <w:tab/>
        <w:t>139</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ПРИЛОЖЕНИЕ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А</w:t>
      </w:r>
      <w:r w:rsidRPr="00100A1A">
        <w:rPr>
          <w:rFonts w:ascii="Times New Roman" w:eastAsia="Times New Roman" w:hAnsi="Times New Roman" w:cs="Times New Roman"/>
          <w:kern w:val="0"/>
          <w:sz w:val="28"/>
          <w:szCs w:val="28"/>
          <w:lang w:eastAsia="ru-RU"/>
        </w:rPr>
        <w:tab/>
        <w:t>139</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Статистическое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сравнение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групп</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по</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параметрам</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принятия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решений</w:t>
      </w:r>
      <w:r w:rsidRPr="00100A1A">
        <w:rPr>
          <w:rFonts w:ascii="Times New Roman" w:eastAsia="Times New Roman" w:hAnsi="Times New Roman" w:cs="Times New Roman"/>
          <w:kern w:val="0"/>
          <w:sz w:val="28"/>
          <w:szCs w:val="28"/>
          <w:lang w:eastAsia="ru-RU"/>
        </w:rPr>
        <w:tab/>
        <w:t>139</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hint="eastAsia"/>
          <w:kern w:val="0"/>
          <w:sz w:val="28"/>
          <w:szCs w:val="28"/>
          <w:lang w:eastAsia="ru-RU"/>
        </w:rPr>
        <w:t>глава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«Особенности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процесса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принятия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решений»</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kern w:val="0"/>
          <w:sz w:val="28"/>
          <w:szCs w:val="28"/>
          <w:lang w:eastAsia="ru-RU"/>
        </w:rPr>
        <w:tab/>
        <w:t>139</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ПРИЛОЖЕНИЕ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Б</w:t>
      </w:r>
      <w:r w:rsidRPr="00100A1A">
        <w:rPr>
          <w:rFonts w:ascii="Times New Roman" w:eastAsia="Times New Roman" w:hAnsi="Times New Roman" w:cs="Times New Roman"/>
          <w:kern w:val="0"/>
          <w:sz w:val="28"/>
          <w:szCs w:val="28"/>
          <w:lang w:eastAsia="ru-RU"/>
        </w:rPr>
        <w:tab/>
        <w:t>145</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Статическое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сравнение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индивидуально</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hint="eastAsia"/>
          <w:kern w:val="0"/>
          <w:sz w:val="28"/>
          <w:szCs w:val="28"/>
          <w:lang w:eastAsia="ru-RU"/>
        </w:rPr>
        <w:t>психологических</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особенностей</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между</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группами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по</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ограничению</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дееспособности</w:t>
      </w:r>
      <w:r w:rsidRPr="00100A1A">
        <w:rPr>
          <w:rFonts w:ascii="Times New Roman" w:eastAsia="Times New Roman" w:hAnsi="Times New Roman" w:cs="Times New Roman"/>
          <w:kern w:val="0"/>
          <w:sz w:val="28"/>
          <w:szCs w:val="28"/>
          <w:lang w:eastAsia="ru-RU"/>
        </w:rPr>
        <w:t xml:space="preserve">, </w:t>
      </w:r>
      <w:proofErr w:type="spellStart"/>
      <w:r w:rsidRPr="00100A1A">
        <w:rPr>
          <w:rFonts w:ascii="Times New Roman" w:eastAsia="Times New Roman" w:hAnsi="Times New Roman" w:cs="Times New Roman" w:hint="eastAsia"/>
          <w:kern w:val="0"/>
          <w:sz w:val="28"/>
          <w:szCs w:val="28"/>
          <w:lang w:eastAsia="ru-RU"/>
        </w:rPr>
        <w:t>не</w:t>
      </w:r>
      <w:r w:rsidRPr="00100A1A">
        <w:rPr>
          <w:rFonts w:ascii="Times New Roman" w:eastAsia="Times New Roman" w:hAnsi="Times New Roman" w:cs="Times New Roman"/>
          <w:kern w:val="0"/>
          <w:sz w:val="28"/>
          <w:szCs w:val="28"/>
          <w:lang w:eastAsia="ru-RU"/>
        </w:rPr>
        <w:t>-</w:t>
      </w:r>
      <w:proofErr w:type="spellEnd"/>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дееспособности</w:t>
      </w:r>
      <w:r w:rsidRPr="00100A1A">
        <w:rPr>
          <w:rFonts w:ascii="Times New Roman" w:eastAsia="Times New Roman" w:hAnsi="Times New Roman" w:cs="Times New Roman"/>
          <w:kern w:val="0"/>
          <w:sz w:val="28"/>
          <w:szCs w:val="28"/>
          <w:lang w:eastAsia="ru-RU"/>
        </w:rPr>
        <w:t xml:space="preserve">, </w:t>
      </w:r>
      <w:proofErr w:type="spellStart"/>
      <w:r w:rsidRPr="00100A1A">
        <w:rPr>
          <w:rFonts w:ascii="Times New Roman" w:eastAsia="Times New Roman" w:hAnsi="Times New Roman" w:cs="Times New Roman" w:hint="eastAsia"/>
          <w:kern w:val="0"/>
          <w:sz w:val="28"/>
          <w:szCs w:val="28"/>
          <w:lang w:eastAsia="ru-RU"/>
        </w:rPr>
        <w:t>не</w:t>
      </w:r>
      <w:r w:rsidRPr="00100A1A">
        <w:rPr>
          <w:rFonts w:ascii="Times New Roman" w:eastAsia="Times New Roman" w:hAnsi="Times New Roman" w:cs="Times New Roman"/>
          <w:kern w:val="0"/>
          <w:sz w:val="28"/>
          <w:szCs w:val="28"/>
          <w:lang w:eastAsia="ru-RU"/>
        </w:rPr>
        <w:t>-</w:t>
      </w:r>
      <w:proofErr w:type="spellEnd"/>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w:t>
      </w:r>
      <w:r w:rsidRPr="00100A1A">
        <w:rPr>
          <w:rFonts w:ascii="Times New Roman" w:eastAsia="Times New Roman" w:hAnsi="Times New Roman" w:cs="Times New Roman"/>
          <w:kern w:val="0"/>
          <w:sz w:val="28"/>
          <w:szCs w:val="28"/>
          <w:lang w:eastAsia="ru-RU"/>
        </w:rPr>
        <w:t xml:space="preserve"> </w:t>
      </w:r>
      <w:proofErr w:type="spellStart"/>
      <w:r w:rsidRPr="00100A1A">
        <w:rPr>
          <w:rFonts w:ascii="Times New Roman" w:eastAsia="Times New Roman" w:hAnsi="Times New Roman" w:cs="Times New Roman" w:hint="eastAsia"/>
          <w:kern w:val="0"/>
          <w:sz w:val="28"/>
          <w:szCs w:val="28"/>
          <w:lang w:eastAsia="ru-RU"/>
        </w:rPr>
        <w:t>сделкоспособности</w:t>
      </w:r>
      <w:proofErr w:type="spellEnd"/>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глава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«Ограничение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дееспособности</w:t>
      </w:r>
      <w:r w:rsidRPr="00100A1A">
        <w:rPr>
          <w:rFonts w:ascii="Times New Roman" w:eastAsia="Times New Roman" w:hAnsi="Times New Roman" w:cs="Times New Roman"/>
          <w:kern w:val="0"/>
          <w:sz w:val="28"/>
          <w:szCs w:val="28"/>
          <w:lang w:eastAsia="ru-RU"/>
        </w:rPr>
        <w:t xml:space="preserve"> - </w:t>
      </w:r>
      <w:r w:rsidRPr="00100A1A">
        <w:rPr>
          <w:rFonts w:ascii="Times New Roman" w:eastAsia="Times New Roman" w:hAnsi="Times New Roman" w:cs="Times New Roman" w:hint="eastAsia"/>
          <w:kern w:val="0"/>
          <w:sz w:val="28"/>
          <w:szCs w:val="28"/>
          <w:lang w:eastAsia="ru-RU"/>
        </w:rPr>
        <w:t>теоретическая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практическая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разработка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вопроса»</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kern w:val="0"/>
          <w:sz w:val="28"/>
          <w:szCs w:val="28"/>
          <w:lang w:eastAsia="ru-RU"/>
        </w:rPr>
        <w:tab/>
        <w:t>145</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ПРИЛОЖЕНИЕ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В</w:t>
      </w:r>
      <w:r w:rsidRPr="00100A1A">
        <w:rPr>
          <w:rFonts w:ascii="Times New Roman" w:eastAsia="Times New Roman" w:hAnsi="Times New Roman" w:cs="Times New Roman"/>
          <w:kern w:val="0"/>
          <w:sz w:val="28"/>
          <w:szCs w:val="28"/>
          <w:lang w:eastAsia="ru-RU"/>
        </w:rPr>
        <w:tab/>
        <w:t>157</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Познавательные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индивидуально</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hint="eastAsia"/>
          <w:kern w:val="0"/>
          <w:sz w:val="28"/>
          <w:szCs w:val="28"/>
          <w:lang w:eastAsia="ru-RU"/>
        </w:rPr>
        <w:t>психологические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социально</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hint="eastAsia"/>
          <w:kern w:val="0"/>
          <w:sz w:val="28"/>
          <w:szCs w:val="28"/>
          <w:lang w:eastAsia="ru-RU"/>
        </w:rPr>
        <w:t>психологические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особенности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перечень</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признаков</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глава</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«Познавательные</w:t>
      </w:r>
      <w:r w:rsidRPr="00100A1A">
        <w:rPr>
          <w:rFonts w:ascii="Times New Roman" w:eastAsia="Times New Roman" w:hAnsi="Times New Roman" w:cs="Times New Roman"/>
          <w:kern w:val="0"/>
          <w:sz w:val="28"/>
          <w:szCs w:val="28"/>
          <w:lang w:eastAsia="ru-RU"/>
        </w:rPr>
        <w:t xml:space="preserve">, </w:t>
      </w:r>
      <w:proofErr w:type="spellStart"/>
      <w:r w:rsidRPr="00100A1A">
        <w:rPr>
          <w:rFonts w:ascii="Times New Roman" w:eastAsia="Times New Roman" w:hAnsi="Times New Roman" w:cs="Times New Roman" w:hint="eastAsia"/>
          <w:kern w:val="0"/>
          <w:sz w:val="28"/>
          <w:szCs w:val="28"/>
          <w:lang w:eastAsia="ru-RU"/>
        </w:rPr>
        <w:t>индивидуально¬психологические</w:t>
      </w:r>
      <w:proofErr w:type="spellEnd"/>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социально</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hint="eastAsia"/>
          <w:kern w:val="0"/>
          <w:sz w:val="28"/>
          <w:szCs w:val="28"/>
          <w:lang w:eastAsia="ru-RU"/>
        </w:rPr>
        <w:t>психологические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особенности»</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kern w:val="0"/>
          <w:sz w:val="28"/>
          <w:szCs w:val="28"/>
          <w:lang w:eastAsia="ru-RU"/>
        </w:rPr>
        <w:tab/>
        <w:t>157</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ПРИЛОЖЕНИЕ</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Г</w:t>
      </w:r>
      <w:r w:rsidRPr="00100A1A">
        <w:rPr>
          <w:rFonts w:ascii="Times New Roman" w:eastAsia="Times New Roman" w:hAnsi="Times New Roman" w:cs="Times New Roman"/>
          <w:kern w:val="0"/>
          <w:sz w:val="28"/>
          <w:szCs w:val="28"/>
          <w:lang w:eastAsia="ru-RU"/>
        </w:rPr>
        <w:tab/>
        <w:t>168</w:t>
      </w:r>
    </w:p>
    <w:p w:rsidR="00100A1A" w:rsidRPr="00100A1A" w:rsidRDefault="00100A1A" w:rsidP="00100A1A">
      <w:pPr>
        <w:rPr>
          <w:rFonts w:ascii="Times New Roman" w:eastAsia="Times New Roman" w:hAnsi="Times New Roman" w:cs="Times New Roman"/>
          <w:kern w:val="0"/>
          <w:sz w:val="28"/>
          <w:szCs w:val="28"/>
          <w:lang w:eastAsia="ru-RU"/>
        </w:rPr>
      </w:pPr>
      <w:r w:rsidRPr="00100A1A">
        <w:rPr>
          <w:rFonts w:ascii="Times New Roman" w:eastAsia="Times New Roman" w:hAnsi="Times New Roman" w:cs="Times New Roman" w:hint="eastAsia"/>
          <w:kern w:val="0"/>
          <w:sz w:val="28"/>
          <w:szCs w:val="28"/>
          <w:lang w:eastAsia="ru-RU"/>
        </w:rPr>
        <w:t>Текст</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методики</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«Мельбурнский</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опросник</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принятия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решений»</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русскоязычная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lastRenderedPageBreak/>
        <w:t>адаптация</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Корниловой</w:t>
      </w:r>
      <w:r w:rsidRPr="00100A1A">
        <w:rPr>
          <w:rFonts w:ascii="Times New Roman" w:eastAsia="Times New Roman" w:hAnsi="Times New Roman" w:cs="Times New Roman"/>
          <w:kern w:val="0"/>
          <w:sz w:val="28"/>
          <w:szCs w:val="28"/>
          <w:lang w:eastAsia="ru-RU"/>
        </w:rPr>
        <w:t xml:space="preserve"> </w:t>
      </w:r>
      <w:r w:rsidRPr="00100A1A">
        <w:rPr>
          <w:rFonts w:ascii="Times New Roman" w:eastAsia="Times New Roman" w:hAnsi="Times New Roman" w:cs="Times New Roman" w:hint="eastAsia"/>
          <w:kern w:val="0"/>
          <w:sz w:val="28"/>
          <w:szCs w:val="28"/>
          <w:lang w:eastAsia="ru-RU"/>
        </w:rPr>
        <w:t>Т</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hint="eastAsia"/>
          <w:kern w:val="0"/>
          <w:sz w:val="28"/>
          <w:szCs w:val="28"/>
          <w:lang w:eastAsia="ru-RU"/>
        </w:rPr>
        <w:t>В</w:t>
      </w:r>
      <w:r w:rsidRPr="00100A1A">
        <w:rPr>
          <w:rFonts w:ascii="Times New Roman" w:eastAsia="Times New Roman" w:hAnsi="Times New Roman" w:cs="Times New Roman"/>
          <w:kern w:val="0"/>
          <w:sz w:val="28"/>
          <w:szCs w:val="28"/>
          <w:lang w:eastAsia="ru-RU"/>
        </w:rPr>
        <w:t>.)</w:t>
      </w:r>
      <w:r w:rsidRPr="00100A1A">
        <w:rPr>
          <w:rFonts w:ascii="Times New Roman" w:eastAsia="Times New Roman" w:hAnsi="Times New Roman" w:cs="Times New Roman"/>
          <w:kern w:val="0"/>
          <w:sz w:val="28"/>
          <w:szCs w:val="28"/>
          <w:lang w:eastAsia="ru-RU"/>
        </w:rPr>
        <w:tab/>
        <w:t>168</w:t>
      </w:r>
    </w:p>
    <w:p w:rsidR="00AC6119" w:rsidRDefault="00AC6119" w:rsidP="00100A1A"/>
    <w:p w:rsidR="00100A1A" w:rsidRDefault="00100A1A" w:rsidP="00100A1A"/>
    <w:p w:rsidR="00100A1A" w:rsidRDefault="00100A1A" w:rsidP="00100A1A"/>
    <w:p w:rsidR="00100A1A" w:rsidRDefault="00100A1A" w:rsidP="00100A1A">
      <w:r>
        <w:rPr>
          <w:rFonts w:hint="eastAsia"/>
        </w:rPr>
        <w:t>ЗАКЛЮЧЕНИЕ</w:t>
      </w:r>
    </w:p>
    <w:p w:rsidR="00100A1A" w:rsidRDefault="00100A1A" w:rsidP="00100A1A">
      <w:r>
        <w:rPr>
          <w:rFonts w:hint="eastAsia"/>
        </w:rPr>
        <w:t>Разработка</w:t>
      </w:r>
      <w:r>
        <w:t></w:t>
      </w:r>
      <w:r>
        <w:rPr>
          <w:rFonts w:hint="eastAsia"/>
        </w:rPr>
        <w:t>критериев</w:t>
      </w:r>
      <w:r>
        <w:t></w:t>
      </w:r>
      <w:r>
        <w:rPr>
          <w:rFonts w:hint="eastAsia"/>
        </w:rPr>
        <w:t>судебно</w:t>
      </w:r>
      <w:r>
        <w:t></w:t>
      </w:r>
      <w:r>
        <w:rPr>
          <w:rFonts w:hint="eastAsia"/>
        </w:rPr>
        <w:t>психологической</w:t>
      </w:r>
      <w:r>
        <w:t></w:t>
      </w:r>
      <w:r>
        <w:rPr>
          <w:rFonts w:hint="eastAsia"/>
        </w:rPr>
        <w:t>оценки</w:t>
      </w:r>
      <w:r>
        <w:t></w:t>
      </w:r>
      <w:r>
        <w:rPr>
          <w:rFonts w:hint="eastAsia"/>
        </w:rPr>
        <w:t>сделкоспособности</w:t>
      </w:r>
      <w:r>
        <w:t></w:t>
      </w:r>
      <w:r>
        <w:t></w:t>
      </w:r>
      <w:r>
        <w:rPr>
          <w:rFonts w:hint="eastAsia"/>
        </w:rPr>
        <w:t>которая</w:t>
      </w:r>
      <w:r>
        <w:t></w:t>
      </w:r>
      <w:r>
        <w:rPr>
          <w:rFonts w:hint="eastAsia"/>
        </w:rPr>
        <w:t>была</w:t>
      </w:r>
      <w:r>
        <w:t></w:t>
      </w:r>
      <w:r>
        <w:rPr>
          <w:rFonts w:hint="eastAsia"/>
        </w:rPr>
        <w:t>проведена</w:t>
      </w:r>
      <w:r>
        <w:t></w:t>
      </w:r>
      <w:r>
        <w:rPr>
          <w:rFonts w:hint="eastAsia"/>
        </w:rPr>
        <w:t>в</w:t>
      </w:r>
      <w:r>
        <w:t></w:t>
      </w:r>
      <w:r>
        <w:rPr>
          <w:rFonts w:hint="eastAsia"/>
        </w:rPr>
        <w:t>рамках</w:t>
      </w:r>
      <w:r>
        <w:t></w:t>
      </w:r>
      <w:r>
        <w:rPr>
          <w:rFonts w:hint="eastAsia"/>
        </w:rPr>
        <w:t>судебно</w:t>
      </w:r>
      <w:r>
        <w:t></w:t>
      </w:r>
      <w:r>
        <w:rPr>
          <w:rFonts w:hint="eastAsia"/>
        </w:rPr>
        <w:t>психиатрических</w:t>
      </w:r>
      <w:r>
        <w:t></w:t>
      </w:r>
      <w:r>
        <w:t></w:t>
      </w:r>
      <w:r>
        <w:rPr>
          <w:rFonts w:hint="eastAsia"/>
        </w:rPr>
        <w:t>СПЭ</w:t>
      </w:r>
      <w:r>
        <w:t></w:t>
      </w:r>
      <w:r>
        <w:t></w:t>
      </w:r>
      <w:r>
        <w:rPr>
          <w:rFonts w:hint="eastAsia"/>
        </w:rPr>
        <w:t>и</w:t>
      </w:r>
      <w:r>
        <w:t></w:t>
      </w:r>
      <w:r>
        <w:rPr>
          <w:rFonts w:hint="eastAsia"/>
        </w:rPr>
        <w:t>комплексных</w:t>
      </w:r>
      <w:r>
        <w:t></w:t>
      </w:r>
      <w:r>
        <w:rPr>
          <w:rFonts w:hint="eastAsia"/>
        </w:rPr>
        <w:t>судебных</w:t>
      </w:r>
      <w:r>
        <w:t></w:t>
      </w:r>
      <w:r>
        <w:rPr>
          <w:rFonts w:hint="eastAsia"/>
        </w:rPr>
        <w:t>психолого</w:t>
      </w:r>
      <w:r>
        <w:t></w:t>
      </w:r>
      <w:r>
        <w:rPr>
          <w:rFonts w:hint="eastAsia"/>
        </w:rPr>
        <w:t>психиатрических</w:t>
      </w:r>
      <w:r>
        <w:t></w:t>
      </w:r>
      <w:r>
        <w:rPr>
          <w:rFonts w:hint="eastAsia"/>
        </w:rPr>
        <w:t>экспертиз</w:t>
      </w:r>
      <w:r>
        <w:t></w:t>
      </w:r>
      <w:r>
        <w:t></w:t>
      </w:r>
      <w:r>
        <w:rPr>
          <w:rFonts w:hint="eastAsia"/>
        </w:rPr>
        <w:t>КСППЭ</w:t>
      </w:r>
      <w:r>
        <w:t></w:t>
      </w:r>
      <w:r>
        <w:t></w:t>
      </w:r>
      <w:r>
        <w:rPr>
          <w:rFonts w:hint="eastAsia"/>
        </w:rPr>
        <w:t>в</w:t>
      </w:r>
      <w:r>
        <w:t></w:t>
      </w:r>
      <w:r>
        <w:rPr>
          <w:rFonts w:hint="eastAsia"/>
        </w:rPr>
        <w:t>гражданском</w:t>
      </w:r>
      <w:r>
        <w:t></w:t>
      </w:r>
      <w:r>
        <w:rPr>
          <w:rFonts w:hint="eastAsia"/>
        </w:rPr>
        <w:t>судопроизводстве</w:t>
      </w:r>
      <w:r>
        <w:t></w:t>
      </w:r>
      <w:r>
        <w:t></w:t>
      </w:r>
      <w:r>
        <w:rPr>
          <w:rFonts w:hint="eastAsia"/>
        </w:rPr>
        <w:t>связанных</w:t>
      </w:r>
      <w:r>
        <w:t></w:t>
      </w:r>
      <w:r>
        <w:rPr>
          <w:rFonts w:hint="eastAsia"/>
        </w:rPr>
        <w:t>с</w:t>
      </w:r>
      <w:r>
        <w:t></w:t>
      </w:r>
      <w:r>
        <w:rPr>
          <w:rFonts w:hint="eastAsia"/>
        </w:rPr>
        <w:t>признанием</w:t>
      </w:r>
      <w:r>
        <w:t></w:t>
      </w:r>
      <w:r>
        <w:rPr>
          <w:rFonts w:hint="eastAsia"/>
        </w:rPr>
        <w:t>недействительными</w:t>
      </w:r>
      <w:r>
        <w:t></w:t>
      </w:r>
      <w:r>
        <w:rPr>
          <w:rFonts w:hint="eastAsia"/>
        </w:rPr>
        <w:t>сделок</w:t>
      </w:r>
      <w:r>
        <w:t></w:t>
      </w:r>
      <w:r>
        <w:rPr>
          <w:rFonts w:hint="eastAsia"/>
        </w:rPr>
        <w:t>с</w:t>
      </w:r>
      <w:r>
        <w:t></w:t>
      </w:r>
      <w:r>
        <w:t></w:t>
      </w:r>
      <w:r>
        <w:rPr>
          <w:rFonts w:hint="eastAsia"/>
        </w:rPr>
        <w:t>пороком</w:t>
      </w:r>
      <w:r>
        <w:t></w:t>
      </w:r>
      <w:r>
        <w:rPr>
          <w:rFonts w:hint="eastAsia"/>
        </w:rPr>
        <w:t>воли</w:t>
      </w:r>
      <w:r>
        <w:t></w:t>
      </w:r>
      <w:r>
        <w:t></w:t>
      </w:r>
      <w:r>
        <w:t></w:t>
      </w:r>
      <w:r>
        <w:rPr>
          <w:rFonts w:hint="eastAsia"/>
        </w:rPr>
        <w:t>является</w:t>
      </w:r>
      <w:r>
        <w:t></w:t>
      </w:r>
      <w:r>
        <w:rPr>
          <w:rFonts w:hint="eastAsia"/>
        </w:rPr>
        <w:t>актуальной</w:t>
      </w:r>
      <w:r>
        <w:t></w:t>
      </w:r>
      <w:r>
        <w:t></w:t>
      </w:r>
      <w:r>
        <w:rPr>
          <w:rFonts w:hint="eastAsia"/>
        </w:rPr>
        <w:t>однако</w:t>
      </w:r>
      <w:r>
        <w:t></w:t>
      </w:r>
      <w:r>
        <w:t></w:t>
      </w:r>
      <w:r>
        <w:rPr>
          <w:rFonts w:hint="eastAsia"/>
        </w:rPr>
        <w:t>несмотря</w:t>
      </w:r>
      <w:r>
        <w:t></w:t>
      </w:r>
      <w:r>
        <w:rPr>
          <w:rFonts w:hint="eastAsia"/>
        </w:rPr>
        <w:t>на</w:t>
      </w:r>
      <w:r>
        <w:t></w:t>
      </w:r>
      <w:r>
        <w:rPr>
          <w:rFonts w:hint="eastAsia"/>
        </w:rPr>
        <w:t>ряд</w:t>
      </w:r>
      <w:r>
        <w:t></w:t>
      </w:r>
      <w:r>
        <w:rPr>
          <w:rFonts w:hint="eastAsia"/>
        </w:rPr>
        <w:t>клинико</w:t>
      </w:r>
      <w:r>
        <w:t></w:t>
      </w:r>
      <w:r>
        <w:t></w:t>
      </w:r>
      <w:r>
        <w:t></w:t>
      </w:r>
      <w:r>
        <w:rPr>
          <w:rFonts w:hint="eastAsia"/>
        </w:rPr>
        <w:t>психологических</w:t>
      </w:r>
      <w:r>
        <w:t></w:t>
      </w:r>
      <w:r>
        <w:rPr>
          <w:rFonts w:hint="eastAsia"/>
        </w:rPr>
        <w:t>исследований</w:t>
      </w:r>
      <w:r>
        <w:t></w:t>
      </w:r>
      <w:r>
        <w:t></w:t>
      </w:r>
      <w:r>
        <w:rPr>
          <w:rFonts w:hint="eastAsia"/>
        </w:rPr>
        <w:t>тема</w:t>
      </w:r>
      <w:r>
        <w:t></w:t>
      </w:r>
      <w:r>
        <w:rPr>
          <w:rFonts w:hint="eastAsia"/>
        </w:rPr>
        <w:t>оставалась</w:t>
      </w:r>
      <w:r>
        <w:t></w:t>
      </w:r>
      <w:r>
        <w:rPr>
          <w:rFonts w:hint="eastAsia"/>
        </w:rPr>
        <w:t>открытой</w:t>
      </w:r>
      <w:r>
        <w:t></w:t>
      </w:r>
      <w:r>
        <w:rPr>
          <w:rFonts w:hint="eastAsia"/>
        </w:rPr>
        <w:t>и</w:t>
      </w:r>
      <w:r>
        <w:t></w:t>
      </w:r>
      <w:r>
        <w:rPr>
          <w:rFonts w:hint="eastAsia"/>
        </w:rPr>
        <w:t>обсуждаемой</w:t>
      </w:r>
      <w:r>
        <w:t></w:t>
      </w:r>
    </w:p>
    <w:p w:rsidR="00100A1A" w:rsidRDefault="00100A1A" w:rsidP="00100A1A">
      <w:r>
        <w:rPr>
          <w:rFonts w:hint="eastAsia"/>
        </w:rPr>
        <w:t>В</w:t>
      </w:r>
      <w:r>
        <w:t></w:t>
      </w:r>
      <w:r>
        <w:rPr>
          <w:rFonts w:hint="eastAsia"/>
        </w:rPr>
        <w:t>данной</w:t>
      </w:r>
      <w:r>
        <w:t></w:t>
      </w:r>
      <w:r>
        <w:rPr>
          <w:rFonts w:hint="eastAsia"/>
        </w:rPr>
        <w:t>работе</w:t>
      </w:r>
      <w:r>
        <w:t></w:t>
      </w:r>
      <w:r>
        <w:rPr>
          <w:rFonts w:hint="eastAsia"/>
        </w:rPr>
        <w:t>проблема</w:t>
      </w:r>
      <w:r>
        <w:t></w:t>
      </w:r>
      <w:r>
        <w:rPr>
          <w:rFonts w:hint="eastAsia"/>
        </w:rPr>
        <w:t>выделения</w:t>
      </w:r>
      <w:r>
        <w:t></w:t>
      </w:r>
      <w:r>
        <w:rPr>
          <w:rFonts w:hint="eastAsia"/>
        </w:rPr>
        <w:t>патопсихологических</w:t>
      </w:r>
      <w:r>
        <w:t></w:t>
      </w:r>
      <w:r>
        <w:rPr>
          <w:rFonts w:hint="eastAsia"/>
        </w:rPr>
        <w:t>симптомокомплексов</w:t>
      </w:r>
      <w:r>
        <w:t></w:t>
      </w:r>
      <w:r>
        <w:t></w:t>
      </w:r>
      <w:r>
        <w:rPr>
          <w:rFonts w:hint="eastAsia"/>
        </w:rPr>
        <w:t>которые</w:t>
      </w:r>
      <w:r>
        <w:t></w:t>
      </w:r>
      <w:r>
        <w:rPr>
          <w:rFonts w:hint="eastAsia"/>
        </w:rPr>
        <w:t>могут</w:t>
      </w:r>
      <w:r>
        <w:t></w:t>
      </w:r>
      <w:r>
        <w:rPr>
          <w:rFonts w:hint="eastAsia"/>
        </w:rPr>
        <w:t>определять</w:t>
      </w:r>
      <w:r>
        <w:t></w:t>
      </w:r>
      <w:r>
        <w:rPr>
          <w:rFonts w:hint="eastAsia"/>
        </w:rPr>
        <w:t>способность</w:t>
      </w:r>
      <w:r>
        <w:t></w:t>
      </w:r>
      <w:r>
        <w:rPr>
          <w:rFonts w:hint="eastAsia"/>
        </w:rPr>
        <w:t>к</w:t>
      </w:r>
      <w:r>
        <w:t></w:t>
      </w:r>
      <w:r>
        <w:rPr>
          <w:rFonts w:hint="eastAsia"/>
        </w:rPr>
        <w:t>совершению</w:t>
      </w:r>
      <w:r>
        <w:t></w:t>
      </w:r>
      <w:r>
        <w:rPr>
          <w:rFonts w:hint="eastAsia"/>
        </w:rPr>
        <w:t>сделки</w:t>
      </w:r>
      <w:r>
        <w:t></w:t>
      </w:r>
      <w:r>
        <w:t></w:t>
      </w:r>
      <w:r>
        <w:rPr>
          <w:rFonts w:hint="eastAsia"/>
        </w:rPr>
        <w:t>поставлена</w:t>
      </w:r>
      <w:r>
        <w:t></w:t>
      </w:r>
      <w:r>
        <w:rPr>
          <w:rFonts w:hint="eastAsia"/>
        </w:rPr>
        <w:t>шире</w:t>
      </w:r>
      <w:r>
        <w:t></w:t>
      </w:r>
      <w:r>
        <w:t></w:t>
      </w:r>
      <w:r>
        <w:rPr>
          <w:rFonts w:hint="eastAsia"/>
        </w:rPr>
        <w:t>чем</w:t>
      </w:r>
      <w:r>
        <w:t></w:t>
      </w:r>
      <w:r>
        <w:rPr>
          <w:rFonts w:hint="eastAsia"/>
        </w:rPr>
        <w:t>в</w:t>
      </w:r>
      <w:r>
        <w:t></w:t>
      </w:r>
      <w:r>
        <w:rPr>
          <w:rFonts w:hint="eastAsia"/>
        </w:rPr>
        <w:t>проведенных</w:t>
      </w:r>
      <w:r>
        <w:t></w:t>
      </w:r>
      <w:r>
        <w:rPr>
          <w:rFonts w:hint="eastAsia"/>
        </w:rPr>
        <w:t>до</w:t>
      </w:r>
      <w:r>
        <w:t></w:t>
      </w:r>
      <w:r>
        <w:rPr>
          <w:rFonts w:hint="eastAsia"/>
        </w:rPr>
        <w:t>этого</w:t>
      </w:r>
      <w:r>
        <w:t></w:t>
      </w:r>
      <w:r>
        <w:rPr>
          <w:rFonts w:hint="eastAsia"/>
        </w:rPr>
        <w:t>исследованиях</w:t>
      </w:r>
      <w:r>
        <w:t></w:t>
      </w:r>
      <w:r>
        <w:rPr>
          <w:rFonts w:hint="eastAsia"/>
        </w:rPr>
        <w:t>других</w:t>
      </w:r>
      <w:r>
        <w:t></w:t>
      </w:r>
      <w:r>
        <w:rPr>
          <w:rFonts w:hint="eastAsia"/>
        </w:rPr>
        <w:t>авторов</w:t>
      </w:r>
      <w:r>
        <w:t></w:t>
      </w:r>
      <w:r>
        <w:t></w:t>
      </w:r>
      <w:r>
        <w:rPr>
          <w:rFonts w:hint="eastAsia"/>
        </w:rPr>
        <w:t>Она</w:t>
      </w:r>
      <w:r>
        <w:t></w:t>
      </w:r>
      <w:r>
        <w:rPr>
          <w:rFonts w:hint="eastAsia"/>
        </w:rPr>
        <w:t>включает</w:t>
      </w:r>
      <w:r>
        <w:t></w:t>
      </w:r>
      <w:r>
        <w:rPr>
          <w:rFonts w:hint="eastAsia"/>
        </w:rPr>
        <w:t>диагностику</w:t>
      </w:r>
      <w:r>
        <w:t></w:t>
      </w:r>
      <w:r>
        <w:rPr>
          <w:rFonts w:hint="eastAsia"/>
        </w:rPr>
        <w:t>сделкоспособности</w:t>
      </w:r>
      <w:r>
        <w:t></w:t>
      </w:r>
      <w:r>
        <w:rPr>
          <w:rFonts w:hint="eastAsia"/>
        </w:rPr>
        <w:t>не</w:t>
      </w:r>
      <w:r>
        <w:t></w:t>
      </w:r>
      <w:r>
        <w:rPr>
          <w:rFonts w:hint="eastAsia"/>
        </w:rPr>
        <w:t>только</w:t>
      </w:r>
      <w:r>
        <w:t></w:t>
      </w:r>
      <w:r>
        <w:rPr>
          <w:rFonts w:hint="eastAsia"/>
        </w:rPr>
        <w:t>у</w:t>
      </w:r>
      <w:r>
        <w:t></w:t>
      </w:r>
      <w:r>
        <w:rPr>
          <w:rFonts w:hint="eastAsia"/>
        </w:rPr>
        <w:t>лиц</w:t>
      </w:r>
      <w:r>
        <w:t></w:t>
      </w:r>
      <w:r>
        <w:t></w:t>
      </w:r>
      <w:r>
        <w:rPr>
          <w:rFonts w:hint="eastAsia"/>
        </w:rPr>
        <w:t>оспаривающих</w:t>
      </w:r>
      <w:r>
        <w:t></w:t>
      </w:r>
      <w:r>
        <w:rPr>
          <w:rFonts w:hint="eastAsia"/>
        </w:rPr>
        <w:t>сделки</w:t>
      </w:r>
      <w:r>
        <w:t></w:t>
      </w:r>
      <w:r>
        <w:t></w:t>
      </w:r>
      <w:r>
        <w:rPr>
          <w:rFonts w:hint="eastAsia"/>
        </w:rPr>
        <w:t>совершенные</w:t>
      </w:r>
      <w:r>
        <w:t></w:t>
      </w:r>
      <w:r>
        <w:rPr>
          <w:rFonts w:hint="eastAsia"/>
        </w:rPr>
        <w:t>в</w:t>
      </w:r>
      <w:r>
        <w:t></w:t>
      </w:r>
      <w:r>
        <w:rPr>
          <w:rFonts w:hint="eastAsia"/>
        </w:rPr>
        <w:t>прошлом</w:t>
      </w:r>
      <w:r>
        <w:t></w:t>
      </w:r>
      <w:r>
        <w:t></w:t>
      </w:r>
      <w:r>
        <w:rPr>
          <w:rFonts w:hint="eastAsia"/>
        </w:rPr>
        <w:t>в</w:t>
      </w:r>
      <w:r>
        <w:t></w:t>
      </w:r>
      <w:r>
        <w:rPr>
          <w:rFonts w:hint="eastAsia"/>
        </w:rPr>
        <w:t>соответствии</w:t>
      </w:r>
      <w:r>
        <w:t></w:t>
      </w:r>
      <w:r>
        <w:rPr>
          <w:rFonts w:hint="eastAsia"/>
        </w:rPr>
        <w:t>со</w:t>
      </w:r>
      <w:r>
        <w:t></w:t>
      </w:r>
      <w:r>
        <w:rPr>
          <w:rFonts w:hint="eastAsia"/>
        </w:rPr>
        <w:t>ст</w:t>
      </w:r>
      <w:r>
        <w:t></w:t>
      </w:r>
      <w:r>
        <w:t></w:t>
      </w:r>
      <w:r>
        <w:t></w:t>
      </w:r>
      <w:r>
        <w:t></w:t>
      </w:r>
      <w:r>
        <w:t></w:t>
      </w:r>
      <w:r>
        <w:t></w:t>
      </w:r>
      <w:r>
        <w:rPr>
          <w:rFonts w:hint="eastAsia"/>
        </w:rPr>
        <w:t>ГК</w:t>
      </w:r>
      <w:r>
        <w:t></w:t>
      </w:r>
      <w:r>
        <w:rPr>
          <w:rFonts w:hint="eastAsia"/>
        </w:rPr>
        <w:t>РФ</w:t>
      </w:r>
      <w:r>
        <w:t></w:t>
      </w:r>
      <w:r>
        <w:t></w:t>
      </w:r>
      <w:r>
        <w:t></w:t>
      </w:r>
      <w:r>
        <w:rPr>
          <w:rFonts w:hint="eastAsia"/>
        </w:rPr>
        <w:t>но</w:t>
      </w:r>
      <w:r>
        <w:t></w:t>
      </w:r>
      <w:r>
        <w:rPr>
          <w:rFonts w:hint="eastAsia"/>
        </w:rPr>
        <w:t>и</w:t>
      </w:r>
      <w:r>
        <w:t></w:t>
      </w:r>
      <w:r>
        <w:rPr>
          <w:rFonts w:hint="eastAsia"/>
        </w:rPr>
        <w:t>у</w:t>
      </w:r>
      <w:r>
        <w:t></w:t>
      </w:r>
      <w:r>
        <w:rPr>
          <w:rFonts w:hint="eastAsia"/>
        </w:rPr>
        <w:t>лиц</w:t>
      </w:r>
      <w:r>
        <w:t></w:t>
      </w:r>
      <w:r>
        <w:t></w:t>
      </w:r>
      <w:r>
        <w:rPr>
          <w:rFonts w:hint="eastAsia"/>
        </w:rPr>
        <w:t>которые</w:t>
      </w:r>
      <w:r>
        <w:t></w:t>
      </w:r>
      <w:r>
        <w:rPr>
          <w:rFonts w:hint="eastAsia"/>
        </w:rPr>
        <w:t>были</w:t>
      </w:r>
      <w:r>
        <w:t></w:t>
      </w:r>
      <w:r>
        <w:rPr>
          <w:rFonts w:hint="eastAsia"/>
        </w:rPr>
        <w:t>признаны</w:t>
      </w:r>
      <w:r>
        <w:t></w:t>
      </w:r>
      <w:r>
        <w:rPr>
          <w:rFonts w:hint="eastAsia"/>
        </w:rPr>
        <w:t>ранее</w:t>
      </w:r>
      <w:r>
        <w:t></w:t>
      </w:r>
      <w:r>
        <w:rPr>
          <w:rFonts w:hint="eastAsia"/>
        </w:rPr>
        <w:t>недееспособными</w:t>
      </w:r>
      <w:r>
        <w:t></w:t>
      </w:r>
      <w:r>
        <w:rPr>
          <w:rFonts w:hint="eastAsia"/>
        </w:rPr>
        <w:t>и</w:t>
      </w:r>
      <w:r>
        <w:t></w:t>
      </w:r>
      <w:r>
        <w:rPr>
          <w:rFonts w:hint="eastAsia"/>
        </w:rPr>
        <w:t>проходят</w:t>
      </w:r>
      <w:r>
        <w:t></w:t>
      </w:r>
      <w:r>
        <w:rPr>
          <w:rFonts w:hint="eastAsia"/>
        </w:rPr>
        <w:t>процесс</w:t>
      </w:r>
      <w:r>
        <w:t></w:t>
      </w:r>
      <w:r>
        <w:rPr>
          <w:rFonts w:hint="eastAsia"/>
        </w:rPr>
        <w:t>ограничения</w:t>
      </w:r>
      <w:r>
        <w:t></w:t>
      </w:r>
      <w:r>
        <w:rPr>
          <w:rFonts w:hint="eastAsia"/>
        </w:rPr>
        <w:t>дееспособности</w:t>
      </w:r>
      <w:r>
        <w:t></w:t>
      </w:r>
      <w:r>
        <w:rPr>
          <w:rFonts w:hint="eastAsia"/>
        </w:rPr>
        <w:t>вследствие</w:t>
      </w:r>
      <w:r>
        <w:t></w:t>
      </w:r>
      <w:r>
        <w:rPr>
          <w:rFonts w:hint="eastAsia"/>
        </w:rPr>
        <w:t>психического</w:t>
      </w:r>
      <w:r>
        <w:t></w:t>
      </w:r>
      <w:r>
        <w:rPr>
          <w:rFonts w:hint="eastAsia"/>
        </w:rPr>
        <w:t>расстройства</w:t>
      </w:r>
      <w:r>
        <w:t></w:t>
      </w:r>
      <w:r>
        <w:t></w:t>
      </w:r>
      <w:r>
        <w:rPr>
          <w:rFonts w:hint="eastAsia"/>
        </w:rPr>
        <w:t>п</w:t>
      </w:r>
      <w:r>
        <w:t></w:t>
      </w:r>
      <w:r>
        <w:t></w:t>
      </w:r>
      <w:r>
        <w:t></w:t>
      </w:r>
      <w:r>
        <w:t></w:t>
      </w:r>
      <w:r>
        <w:rPr>
          <w:rFonts w:hint="eastAsia"/>
        </w:rPr>
        <w:t>ст</w:t>
      </w:r>
      <w:r>
        <w:t></w:t>
      </w:r>
      <w:r>
        <w:t></w:t>
      </w:r>
      <w:r>
        <w:t></w:t>
      </w:r>
      <w:r>
        <w:t></w:t>
      </w:r>
      <w:r>
        <w:t></w:t>
      </w:r>
      <w:r>
        <w:rPr>
          <w:rFonts w:hint="eastAsia"/>
        </w:rPr>
        <w:t>ГК</w:t>
      </w:r>
      <w:r>
        <w:t></w:t>
      </w:r>
      <w:r>
        <w:rPr>
          <w:rFonts w:hint="eastAsia"/>
        </w:rPr>
        <w:t>РФ</w:t>
      </w:r>
      <w:r>
        <w:t></w:t>
      </w:r>
      <w:r>
        <w:t></w:t>
      </w:r>
      <w:r>
        <w:rPr>
          <w:rFonts w:hint="eastAsia"/>
        </w:rPr>
        <w:t>в</w:t>
      </w:r>
      <w:r>
        <w:t></w:t>
      </w:r>
      <w:r>
        <w:rPr>
          <w:rFonts w:hint="eastAsia"/>
        </w:rPr>
        <w:t>суде</w:t>
      </w:r>
      <w:r>
        <w:t></w:t>
      </w:r>
      <w:r>
        <w:rPr>
          <w:rFonts w:hint="eastAsia"/>
        </w:rPr>
        <w:t>с</w:t>
      </w:r>
      <w:r>
        <w:t></w:t>
      </w:r>
      <w:r>
        <w:rPr>
          <w:rFonts w:hint="eastAsia"/>
        </w:rPr>
        <w:t>целью</w:t>
      </w:r>
      <w:r>
        <w:t></w:t>
      </w:r>
      <w:r>
        <w:rPr>
          <w:rFonts w:hint="eastAsia"/>
        </w:rPr>
        <w:t>повышения</w:t>
      </w:r>
      <w:r>
        <w:t></w:t>
      </w:r>
      <w:r>
        <w:rPr>
          <w:rFonts w:hint="eastAsia"/>
        </w:rPr>
        <w:t>их</w:t>
      </w:r>
      <w:r>
        <w:t></w:t>
      </w:r>
      <w:r>
        <w:rPr>
          <w:rFonts w:hint="eastAsia"/>
        </w:rPr>
        <w:t>гражданско</w:t>
      </w:r>
      <w:r>
        <w:t></w:t>
      </w:r>
      <w:r>
        <w:t></w:t>
      </w:r>
      <w:r>
        <w:rPr>
          <w:rFonts w:hint="eastAsia"/>
        </w:rPr>
        <w:t>правовой</w:t>
      </w:r>
      <w:r>
        <w:t></w:t>
      </w:r>
      <w:r>
        <w:rPr>
          <w:rFonts w:hint="eastAsia"/>
        </w:rPr>
        <w:t>статуса</w:t>
      </w:r>
      <w:r>
        <w:t></w:t>
      </w:r>
      <w:r>
        <w:t></w:t>
      </w:r>
      <w:r>
        <w:rPr>
          <w:rFonts w:hint="eastAsia"/>
        </w:rPr>
        <w:t>Другое</w:t>
      </w:r>
      <w:r>
        <w:t></w:t>
      </w:r>
      <w:r>
        <w:rPr>
          <w:rFonts w:hint="eastAsia"/>
        </w:rPr>
        <w:t>нововведение</w:t>
      </w:r>
      <w:r>
        <w:t></w:t>
      </w:r>
      <w:r>
        <w:rPr>
          <w:rFonts w:hint="eastAsia"/>
        </w:rPr>
        <w:t>заключается</w:t>
      </w:r>
      <w:r>
        <w:t></w:t>
      </w:r>
      <w:r>
        <w:rPr>
          <w:rFonts w:hint="eastAsia"/>
        </w:rPr>
        <w:t>в</w:t>
      </w:r>
      <w:r>
        <w:t></w:t>
      </w:r>
      <w:r>
        <w:rPr>
          <w:rFonts w:hint="eastAsia"/>
        </w:rPr>
        <w:t>том</w:t>
      </w:r>
      <w:r>
        <w:t></w:t>
      </w:r>
      <w:r>
        <w:t></w:t>
      </w:r>
      <w:r>
        <w:rPr>
          <w:rFonts w:hint="eastAsia"/>
        </w:rPr>
        <w:t>что</w:t>
      </w:r>
      <w:r>
        <w:t></w:t>
      </w:r>
      <w:r>
        <w:rPr>
          <w:rFonts w:hint="eastAsia"/>
        </w:rPr>
        <w:t>состав</w:t>
      </w:r>
      <w:r>
        <w:t></w:t>
      </w:r>
      <w:r>
        <w:rPr>
          <w:rFonts w:hint="eastAsia"/>
        </w:rPr>
        <w:t>выделяемых</w:t>
      </w:r>
      <w:r>
        <w:t></w:t>
      </w:r>
      <w:r>
        <w:rPr>
          <w:rFonts w:hint="eastAsia"/>
        </w:rPr>
        <w:t>патопсихологических</w:t>
      </w:r>
      <w:r>
        <w:t></w:t>
      </w:r>
      <w:r>
        <w:rPr>
          <w:rFonts w:hint="eastAsia"/>
        </w:rPr>
        <w:t>симптомокомплексов</w:t>
      </w:r>
      <w:r>
        <w:t></w:t>
      </w:r>
      <w:r>
        <w:rPr>
          <w:rFonts w:hint="eastAsia"/>
        </w:rPr>
        <w:t>включает</w:t>
      </w:r>
      <w:r>
        <w:t></w:t>
      </w:r>
      <w:r>
        <w:rPr>
          <w:rFonts w:hint="eastAsia"/>
        </w:rPr>
        <w:t>в</w:t>
      </w:r>
      <w:r>
        <w:t></w:t>
      </w:r>
      <w:r>
        <w:rPr>
          <w:rFonts w:hint="eastAsia"/>
        </w:rPr>
        <w:t>себя</w:t>
      </w:r>
      <w:r>
        <w:t></w:t>
      </w:r>
      <w:r>
        <w:rPr>
          <w:rFonts w:hint="eastAsia"/>
        </w:rPr>
        <w:t>не</w:t>
      </w:r>
      <w:r>
        <w:t></w:t>
      </w:r>
      <w:r>
        <w:rPr>
          <w:rFonts w:hint="eastAsia"/>
        </w:rPr>
        <w:t>только</w:t>
      </w:r>
      <w:r>
        <w:t></w:t>
      </w:r>
      <w:r>
        <w:rPr>
          <w:rFonts w:hint="eastAsia"/>
        </w:rPr>
        <w:t>нарушения</w:t>
      </w:r>
      <w:r>
        <w:t></w:t>
      </w:r>
      <w:r>
        <w:rPr>
          <w:rFonts w:hint="eastAsia"/>
        </w:rPr>
        <w:t>и</w:t>
      </w:r>
      <w:r>
        <w:t></w:t>
      </w:r>
      <w:r>
        <w:rPr>
          <w:rFonts w:hint="eastAsia"/>
        </w:rPr>
        <w:t>особенности</w:t>
      </w:r>
      <w:r>
        <w:t></w:t>
      </w:r>
      <w:r>
        <w:rPr>
          <w:rFonts w:hint="eastAsia"/>
        </w:rPr>
        <w:t>познавательной</w:t>
      </w:r>
      <w:r>
        <w:t></w:t>
      </w:r>
      <w:r>
        <w:rPr>
          <w:rFonts w:hint="eastAsia"/>
        </w:rPr>
        <w:t>деятельности</w:t>
      </w:r>
      <w:r>
        <w:t></w:t>
      </w:r>
      <w:r>
        <w:rPr>
          <w:rFonts w:hint="eastAsia"/>
        </w:rPr>
        <w:t>лиц</w:t>
      </w:r>
      <w:r>
        <w:t></w:t>
      </w:r>
      <w:r>
        <w:t></w:t>
      </w:r>
      <w:r>
        <w:rPr>
          <w:rFonts w:hint="eastAsia"/>
        </w:rPr>
        <w:t>подвергшихся</w:t>
      </w:r>
      <w:r>
        <w:t></w:t>
      </w:r>
      <w:r>
        <w:rPr>
          <w:rFonts w:hint="eastAsia"/>
        </w:rPr>
        <w:t>судебной</w:t>
      </w:r>
      <w:r>
        <w:t></w:t>
      </w:r>
      <w:r>
        <w:rPr>
          <w:rFonts w:hint="eastAsia"/>
        </w:rPr>
        <w:t>экспертизе</w:t>
      </w:r>
      <w:r>
        <w:t></w:t>
      </w:r>
      <w:r>
        <w:t></w:t>
      </w:r>
      <w:r>
        <w:rPr>
          <w:rFonts w:hint="eastAsia"/>
        </w:rPr>
        <w:t>но</w:t>
      </w:r>
      <w:r>
        <w:t></w:t>
      </w:r>
      <w:r>
        <w:rPr>
          <w:rFonts w:hint="eastAsia"/>
        </w:rPr>
        <w:t>и</w:t>
      </w:r>
      <w:r>
        <w:t></w:t>
      </w:r>
      <w:r>
        <w:rPr>
          <w:rFonts w:hint="eastAsia"/>
        </w:rPr>
        <w:t>индивидуально</w:t>
      </w:r>
      <w:r>
        <w:t></w:t>
      </w:r>
      <w:r>
        <w:rPr>
          <w:rFonts w:hint="eastAsia"/>
        </w:rPr>
        <w:t>психологические</w:t>
      </w:r>
      <w:r>
        <w:t></w:t>
      </w:r>
      <w:r>
        <w:rPr>
          <w:rFonts w:hint="eastAsia"/>
        </w:rPr>
        <w:t>особенности</w:t>
      </w:r>
      <w:r>
        <w:t></w:t>
      </w:r>
      <w:r>
        <w:rPr>
          <w:rFonts w:hint="eastAsia"/>
        </w:rPr>
        <w:t>и</w:t>
      </w:r>
      <w:r>
        <w:t></w:t>
      </w:r>
      <w:r>
        <w:rPr>
          <w:rFonts w:hint="eastAsia"/>
        </w:rPr>
        <w:t>аспекты</w:t>
      </w:r>
      <w:r>
        <w:t></w:t>
      </w:r>
      <w:r>
        <w:rPr>
          <w:rFonts w:hint="eastAsia"/>
        </w:rPr>
        <w:t>социализации</w:t>
      </w:r>
      <w:r>
        <w:t></w:t>
      </w:r>
      <w:r>
        <w:t></w:t>
      </w:r>
      <w:r>
        <w:rPr>
          <w:rFonts w:hint="eastAsia"/>
        </w:rPr>
        <w:t>Такой</w:t>
      </w:r>
      <w:r>
        <w:t></w:t>
      </w:r>
      <w:r>
        <w:rPr>
          <w:rFonts w:hint="eastAsia"/>
        </w:rPr>
        <w:t>подход</w:t>
      </w:r>
      <w:r>
        <w:t></w:t>
      </w:r>
      <w:r>
        <w:rPr>
          <w:rFonts w:hint="eastAsia"/>
        </w:rPr>
        <w:t>позволяет</w:t>
      </w:r>
      <w:r>
        <w:t></w:t>
      </w:r>
      <w:r>
        <w:rPr>
          <w:rFonts w:hint="eastAsia"/>
        </w:rPr>
        <w:t>более</w:t>
      </w:r>
      <w:r>
        <w:t></w:t>
      </w:r>
      <w:r>
        <w:rPr>
          <w:rFonts w:hint="eastAsia"/>
        </w:rPr>
        <w:t>полно</w:t>
      </w:r>
      <w:r>
        <w:t></w:t>
      </w:r>
      <w:r>
        <w:rPr>
          <w:rFonts w:hint="eastAsia"/>
        </w:rPr>
        <w:t>раскрыть</w:t>
      </w:r>
      <w:r>
        <w:t></w:t>
      </w:r>
      <w:r>
        <w:rPr>
          <w:rFonts w:hint="eastAsia"/>
        </w:rPr>
        <w:t>психологическое</w:t>
      </w:r>
      <w:r>
        <w:t></w:t>
      </w:r>
      <w:r>
        <w:rPr>
          <w:rFonts w:hint="eastAsia"/>
        </w:rPr>
        <w:t>содержание</w:t>
      </w:r>
      <w:r>
        <w:t></w:t>
      </w:r>
      <w:r>
        <w:rPr>
          <w:rFonts w:hint="eastAsia"/>
        </w:rPr>
        <w:t>юридического</w:t>
      </w:r>
      <w:r>
        <w:t></w:t>
      </w:r>
      <w:r>
        <w:rPr>
          <w:rFonts w:hint="eastAsia"/>
        </w:rPr>
        <w:t>критерия</w:t>
      </w:r>
      <w:r>
        <w:t></w:t>
      </w:r>
      <w:r>
        <w:rPr>
          <w:rFonts w:hint="eastAsia"/>
        </w:rPr>
        <w:t>способности</w:t>
      </w:r>
      <w:r>
        <w:t></w:t>
      </w:r>
      <w:r>
        <w:rPr>
          <w:rFonts w:hint="eastAsia"/>
        </w:rPr>
        <w:t>дееспособных</w:t>
      </w:r>
      <w:r>
        <w:t></w:t>
      </w:r>
      <w:r>
        <w:rPr>
          <w:rFonts w:hint="eastAsia"/>
        </w:rPr>
        <w:t>и</w:t>
      </w:r>
      <w:r>
        <w:t></w:t>
      </w:r>
      <w:r>
        <w:rPr>
          <w:rFonts w:hint="eastAsia"/>
        </w:rPr>
        <w:t>ограниченно</w:t>
      </w:r>
      <w:r>
        <w:t></w:t>
      </w:r>
      <w:r>
        <w:rPr>
          <w:rFonts w:hint="eastAsia"/>
        </w:rPr>
        <w:t>дееспособных</w:t>
      </w:r>
      <w:r>
        <w:t></w:t>
      </w:r>
      <w:r>
        <w:rPr>
          <w:rFonts w:hint="eastAsia"/>
        </w:rPr>
        <w:t>лиц</w:t>
      </w:r>
      <w:r>
        <w:t></w:t>
      </w:r>
      <w:r>
        <w:rPr>
          <w:rFonts w:hint="eastAsia"/>
        </w:rPr>
        <w:t>к</w:t>
      </w:r>
      <w:r>
        <w:t></w:t>
      </w:r>
      <w:r>
        <w:rPr>
          <w:rFonts w:hint="eastAsia"/>
        </w:rPr>
        <w:t>совершению</w:t>
      </w:r>
      <w:r>
        <w:t></w:t>
      </w:r>
      <w:r>
        <w:rPr>
          <w:rFonts w:hint="eastAsia"/>
        </w:rPr>
        <w:t>сделки</w:t>
      </w:r>
      <w:r>
        <w:t></w:t>
      </w:r>
      <w:r>
        <w:t></w:t>
      </w:r>
      <w:r>
        <w:rPr>
          <w:rFonts w:hint="eastAsia"/>
        </w:rPr>
        <w:t>А</w:t>
      </w:r>
      <w:r>
        <w:t></w:t>
      </w:r>
      <w:r>
        <w:rPr>
          <w:rFonts w:hint="eastAsia"/>
        </w:rPr>
        <w:t>также</w:t>
      </w:r>
      <w:r>
        <w:t></w:t>
      </w:r>
      <w:r>
        <w:rPr>
          <w:rFonts w:hint="eastAsia"/>
        </w:rPr>
        <w:t>подчеркивает</w:t>
      </w:r>
      <w:r>
        <w:t></w:t>
      </w:r>
      <w:r>
        <w:rPr>
          <w:rFonts w:hint="eastAsia"/>
        </w:rPr>
        <w:t>важность</w:t>
      </w:r>
      <w:r>
        <w:t></w:t>
      </w:r>
      <w:r>
        <w:rPr>
          <w:rFonts w:hint="eastAsia"/>
        </w:rPr>
        <w:t>вопроса</w:t>
      </w:r>
      <w:r>
        <w:t></w:t>
      </w:r>
      <w:r>
        <w:rPr>
          <w:rFonts w:hint="eastAsia"/>
        </w:rPr>
        <w:t>социальной</w:t>
      </w:r>
      <w:r>
        <w:t></w:t>
      </w:r>
      <w:r>
        <w:rPr>
          <w:rFonts w:hint="eastAsia"/>
        </w:rPr>
        <w:t>адаптации</w:t>
      </w:r>
      <w:r>
        <w:t></w:t>
      </w:r>
      <w:r>
        <w:rPr>
          <w:rFonts w:hint="eastAsia"/>
        </w:rPr>
        <w:t>и</w:t>
      </w:r>
      <w:r>
        <w:t></w:t>
      </w:r>
      <w:r>
        <w:rPr>
          <w:rFonts w:hint="eastAsia"/>
        </w:rPr>
        <w:t>внешнего</w:t>
      </w:r>
      <w:r>
        <w:t></w:t>
      </w:r>
      <w:r>
        <w:rPr>
          <w:rFonts w:hint="eastAsia"/>
        </w:rPr>
        <w:t>контроля</w:t>
      </w:r>
      <w:r>
        <w:t></w:t>
      </w:r>
      <w:r>
        <w:rPr>
          <w:rFonts w:hint="eastAsia"/>
        </w:rPr>
        <w:t>для</w:t>
      </w:r>
      <w:r>
        <w:t></w:t>
      </w:r>
      <w:r>
        <w:rPr>
          <w:rFonts w:hint="eastAsia"/>
        </w:rPr>
        <w:t>таких</w:t>
      </w:r>
      <w:r>
        <w:t></w:t>
      </w:r>
      <w:r>
        <w:rPr>
          <w:rFonts w:hint="eastAsia"/>
        </w:rPr>
        <w:t>лиц</w:t>
      </w:r>
      <w:r>
        <w:t></w:t>
      </w:r>
      <w:r>
        <w:t></w:t>
      </w:r>
      <w:r>
        <w:rPr>
          <w:rFonts w:hint="eastAsia"/>
        </w:rPr>
        <w:t>В</w:t>
      </w:r>
      <w:r>
        <w:t></w:t>
      </w:r>
      <w:r>
        <w:rPr>
          <w:rFonts w:hint="eastAsia"/>
        </w:rPr>
        <w:t>работе</w:t>
      </w:r>
      <w:r>
        <w:t></w:t>
      </w:r>
      <w:r>
        <w:rPr>
          <w:rFonts w:hint="eastAsia"/>
        </w:rPr>
        <w:t>выделены</w:t>
      </w:r>
      <w:r>
        <w:t></w:t>
      </w:r>
      <w:r>
        <w:rPr>
          <w:rFonts w:hint="eastAsia"/>
        </w:rPr>
        <w:t>две</w:t>
      </w:r>
      <w:r>
        <w:t></w:t>
      </w:r>
      <w:r>
        <w:rPr>
          <w:rFonts w:hint="eastAsia"/>
        </w:rPr>
        <w:t>группы</w:t>
      </w:r>
      <w:r>
        <w:t></w:t>
      </w:r>
      <w:r>
        <w:rPr>
          <w:rFonts w:hint="eastAsia"/>
        </w:rPr>
        <w:t>показателей</w:t>
      </w:r>
      <w:r>
        <w:t></w:t>
      </w:r>
      <w:r>
        <w:t></w:t>
      </w:r>
      <w:r>
        <w:rPr>
          <w:rFonts w:hint="eastAsia"/>
        </w:rPr>
        <w:t>характерных</w:t>
      </w:r>
      <w:r>
        <w:t></w:t>
      </w:r>
      <w:r>
        <w:rPr>
          <w:rFonts w:hint="eastAsia"/>
        </w:rPr>
        <w:t>для</w:t>
      </w:r>
      <w:r>
        <w:t></w:t>
      </w:r>
      <w:r>
        <w:rPr>
          <w:rFonts w:hint="eastAsia"/>
        </w:rPr>
        <w:t>подэкспертных</w:t>
      </w:r>
      <w:r>
        <w:t></w:t>
      </w:r>
      <w:r>
        <w:t></w:t>
      </w:r>
      <w:r>
        <w:rPr>
          <w:rFonts w:hint="eastAsia"/>
        </w:rPr>
        <w:t>которые</w:t>
      </w:r>
      <w:r>
        <w:t></w:t>
      </w:r>
      <w:r>
        <w:rPr>
          <w:rFonts w:hint="eastAsia"/>
        </w:rPr>
        <w:t>не</w:t>
      </w:r>
      <w:r>
        <w:t></w:t>
      </w:r>
      <w:r>
        <w:rPr>
          <w:rFonts w:hint="eastAsia"/>
        </w:rPr>
        <w:t>могли</w:t>
      </w:r>
      <w:r>
        <w:t></w:t>
      </w:r>
      <w:r>
        <w:rPr>
          <w:rFonts w:hint="eastAsia"/>
        </w:rPr>
        <w:t>понимать</w:t>
      </w:r>
      <w:r>
        <w:t></w:t>
      </w:r>
      <w:r>
        <w:rPr>
          <w:rFonts w:hint="eastAsia"/>
        </w:rPr>
        <w:t>значение</w:t>
      </w:r>
      <w:r>
        <w:t></w:t>
      </w:r>
      <w:r>
        <w:rPr>
          <w:rFonts w:hint="eastAsia"/>
        </w:rPr>
        <w:t>своих</w:t>
      </w:r>
      <w:r>
        <w:t></w:t>
      </w:r>
      <w:r>
        <w:rPr>
          <w:rFonts w:hint="eastAsia"/>
        </w:rPr>
        <w:t>действий</w:t>
      </w:r>
      <w:r>
        <w:t></w:t>
      </w:r>
      <w:r>
        <w:rPr>
          <w:rFonts w:hint="eastAsia"/>
        </w:rPr>
        <w:t>или</w:t>
      </w:r>
      <w:r>
        <w:t></w:t>
      </w:r>
      <w:r>
        <w:rPr>
          <w:rFonts w:hint="eastAsia"/>
        </w:rPr>
        <w:t>руководить</w:t>
      </w:r>
      <w:r>
        <w:t></w:t>
      </w:r>
      <w:r>
        <w:rPr>
          <w:rFonts w:hint="eastAsia"/>
        </w:rPr>
        <w:t>ими</w:t>
      </w:r>
      <w:r>
        <w:t></w:t>
      </w:r>
      <w:r>
        <w:rPr>
          <w:rFonts w:hint="eastAsia"/>
        </w:rPr>
        <w:t>при</w:t>
      </w:r>
      <w:r>
        <w:t></w:t>
      </w:r>
      <w:r>
        <w:rPr>
          <w:rFonts w:hint="eastAsia"/>
        </w:rPr>
        <w:t>совершении</w:t>
      </w:r>
      <w:r>
        <w:t></w:t>
      </w:r>
      <w:r>
        <w:rPr>
          <w:rFonts w:hint="eastAsia"/>
        </w:rPr>
        <w:t>сделки</w:t>
      </w:r>
      <w:r>
        <w:t></w:t>
      </w:r>
      <w:r>
        <w:t></w:t>
      </w:r>
      <w:r>
        <w:rPr>
          <w:rFonts w:hint="eastAsia"/>
        </w:rPr>
        <w:t>Установлены</w:t>
      </w:r>
      <w:r>
        <w:t></w:t>
      </w:r>
      <w:r>
        <w:rPr>
          <w:rFonts w:hint="eastAsia"/>
        </w:rPr>
        <w:t>также</w:t>
      </w:r>
      <w:r>
        <w:t></w:t>
      </w:r>
      <w:r>
        <w:rPr>
          <w:rFonts w:hint="eastAsia"/>
        </w:rPr>
        <w:t>типичные</w:t>
      </w:r>
      <w:r>
        <w:t></w:t>
      </w:r>
      <w:r>
        <w:rPr>
          <w:rFonts w:hint="eastAsia"/>
        </w:rPr>
        <w:t>комплексы</w:t>
      </w:r>
      <w:r>
        <w:t></w:t>
      </w:r>
      <w:r>
        <w:rPr>
          <w:rFonts w:hint="eastAsia"/>
        </w:rPr>
        <w:t>личностных</w:t>
      </w:r>
      <w:r>
        <w:t></w:t>
      </w:r>
      <w:r>
        <w:rPr>
          <w:rFonts w:hint="eastAsia"/>
        </w:rPr>
        <w:t>особенностей</w:t>
      </w:r>
      <w:r>
        <w:t></w:t>
      </w:r>
      <w:r>
        <w:rPr>
          <w:rFonts w:hint="eastAsia"/>
        </w:rPr>
        <w:t>и</w:t>
      </w:r>
      <w:r>
        <w:t></w:t>
      </w:r>
      <w:r>
        <w:rPr>
          <w:rFonts w:hint="eastAsia"/>
        </w:rPr>
        <w:t>признаков</w:t>
      </w:r>
      <w:r>
        <w:t></w:t>
      </w:r>
      <w:r>
        <w:rPr>
          <w:rFonts w:hint="eastAsia"/>
        </w:rPr>
        <w:t>социального</w:t>
      </w:r>
      <w:r>
        <w:t></w:t>
      </w:r>
      <w:r>
        <w:rPr>
          <w:rFonts w:hint="eastAsia"/>
        </w:rPr>
        <w:t>функционирования</w:t>
      </w:r>
      <w:r>
        <w:t></w:t>
      </w:r>
      <w:r>
        <w:t></w:t>
      </w:r>
      <w:r>
        <w:rPr>
          <w:rFonts w:hint="eastAsia"/>
        </w:rPr>
        <w:t>свойственных</w:t>
      </w:r>
      <w:r>
        <w:t></w:t>
      </w:r>
      <w:r>
        <w:rPr>
          <w:rFonts w:hint="eastAsia"/>
        </w:rPr>
        <w:t>гражданам</w:t>
      </w:r>
      <w:r>
        <w:t></w:t>
      </w:r>
      <w:r>
        <w:t></w:t>
      </w:r>
      <w:r>
        <w:rPr>
          <w:rFonts w:hint="eastAsia"/>
        </w:rPr>
        <w:t>которые</w:t>
      </w:r>
      <w:r>
        <w:t></w:t>
      </w:r>
      <w:r>
        <w:rPr>
          <w:rFonts w:hint="eastAsia"/>
        </w:rPr>
        <w:t>могут</w:t>
      </w:r>
      <w:r>
        <w:t></w:t>
      </w:r>
      <w:r>
        <w:rPr>
          <w:rFonts w:hint="eastAsia"/>
        </w:rPr>
        <w:t>понимать</w:t>
      </w:r>
      <w:r>
        <w:t></w:t>
      </w:r>
      <w:r>
        <w:rPr>
          <w:rFonts w:hint="eastAsia"/>
        </w:rPr>
        <w:t>значение</w:t>
      </w:r>
      <w:r>
        <w:t></w:t>
      </w:r>
      <w:r>
        <w:rPr>
          <w:rFonts w:hint="eastAsia"/>
        </w:rPr>
        <w:t>своих</w:t>
      </w:r>
      <w:r>
        <w:t></w:t>
      </w:r>
      <w:r>
        <w:rPr>
          <w:rFonts w:hint="eastAsia"/>
        </w:rPr>
        <w:t>действий</w:t>
      </w:r>
      <w:r>
        <w:t></w:t>
      </w:r>
      <w:r>
        <w:rPr>
          <w:rFonts w:hint="eastAsia"/>
        </w:rPr>
        <w:t>или</w:t>
      </w:r>
      <w:r>
        <w:t></w:t>
      </w:r>
      <w:r>
        <w:rPr>
          <w:rFonts w:hint="eastAsia"/>
        </w:rPr>
        <w:t>руководить</w:t>
      </w:r>
      <w:r>
        <w:t></w:t>
      </w:r>
      <w:r>
        <w:rPr>
          <w:rFonts w:hint="eastAsia"/>
        </w:rPr>
        <w:t>ими</w:t>
      </w:r>
      <w:r>
        <w:t></w:t>
      </w:r>
      <w:r>
        <w:rPr>
          <w:rFonts w:hint="eastAsia"/>
        </w:rPr>
        <w:t>лишь</w:t>
      </w:r>
      <w:r>
        <w:t></w:t>
      </w:r>
      <w:r>
        <w:rPr>
          <w:rFonts w:hint="eastAsia"/>
        </w:rPr>
        <w:t>при</w:t>
      </w:r>
      <w:r>
        <w:t></w:t>
      </w:r>
      <w:r>
        <w:rPr>
          <w:rFonts w:hint="eastAsia"/>
        </w:rPr>
        <w:t>помощи</w:t>
      </w:r>
      <w:r>
        <w:t></w:t>
      </w:r>
      <w:r>
        <w:rPr>
          <w:rFonts w:hint="eastAsia"/>
        </w:rPr>
        <w:t>других</w:t>
      </w:r>
      <w:r>
        <w:t></w:t>
      </w:r>
      <w:r>
        <w:rPr>
          <w:rFonts w:hint="eastAsia"/>
        </w:rPr>
        <w:t>лиц</w:t>
      </w:r>
      <w:r>
        <w:t></w:t>
      </w:r>
    </w:p>
    <w:p w:rsidR="00100A1A" w:rsidRDefault="00100A1A" w:rsidP="00100A1A">
      <w:r>
        <w:t></w:t>
      </w:r>
    </w:p>
    <w:p w:rsidR="00100A1A" w:rsidRDefault="00100A1A" w:rsidP="00100A1A">
      <w:r>
        <w:lastRenderedPageBreak/>
        <w:t></w:t>
      </w:r>
      <w:r>
        <w:t></w:t>
      </w:r>
      <w:r>
        <w:t></w:t>
      </w:r>
    </w:p>
    <w:p w:rsidR="00100A1A" w:rsidRDefault="00100A1A" w:rsidP="00100A1A">
      <w:r>
        <w:rPr>
          <w:rFonts w:hint="eastAsia"/>
        </w:rPr>
        <w:t>Таким</w:t>
      </w:r>
      <w:r>
        <w:t></w:t>
      </w:r>
      <w:r>
        <w:rPr>
          <w:rFonts w:hint="eastAsia"/>
        </w:rPr>
        <w:t>образом</w:t>
      </w:r>
      <w:r>
        <w:t></w:t>
      </w:r>
      <w:r>
        <w:t></w:t>
      </w:r>
      <w:r>
        <w:rPr>
          <w:rFonts w:hint="eastAsia"/>
        </w:rPr>
        <w:t>данная</w:t>
      </w:r>
      <w:r>
        <w:t></w:t>
      </w:r>
      <w:r>
        <w:rPr>
          <w:rFonts w:hint="eastAsia"/>
        </w:rPr>
        <w:t>работа</w:t>
      </w:r>
      <w:r>
        <w:t></w:t>
      </w:r>
      <w:r>
        <w:rPr>
          <w:rFonts w:hint="eastAsia"/>
        </w:rPr>
        <w:t>показывает</w:t>
      </w:r>
      <w:r>
        <w:t></w:t>
      </w:r>
      <w:r>
        <w:rPr>
          <w:rFonts w:hint="eastAsia"/>
        </w:rPr>
        <w:t>новые</w:t>
      </w:r>
      <w:r>
        <w:t></w:t>
      </w:r>
      <w:r>
        <w:rPr>
          <w:rFonts w:hint="eastAsia"/>
        </w:rPr>
        <w:t>возможности</w:t>
      </w:r>
      <w:r>
        <w:t></w:t>
      </w:r>
      <w:r>
        <w:rPr>
          <w:rFonts w:hint="eastAsia"/>
        </w:rPr>
        <w:t>применения</w:t>
      </w:r>
      <w:r>
        <w:t></w:t>
      </w:r>
      <w:r>
        <w:rPr>
          <w:rFonts w:hint="eastAsia"/>
        </w:rPr>
        <w:t>патопсихологического</w:t>
      </w:r>
      <w:r>
        <w:t></w:t>
      </w:r>
      <w:r>
        <w:rPr>
          <w:rFonts w:hint="eastAsia"/>
        </w:rPr>
        <w:t>исследования</w:t>
      </w:r>
      <w:r>
        <w:t></w:t>
      </w:r>
      <w:r>
        <w:rPr>
          <w:rFonts w:hint="eastAsia"/>
        </w:rPr>
        <w:t>для</w:t>
      </w:r>
      <w:r>
        <w:t></w:t>
      </w:r>
      <w:r>
        <w:rPr>
          <w:rFonts w:hint="eastAsia"/>
        </w:rPr>
        <w:t>судебно</w:t>
      </w:r>
      <w:r>
        <w:t></w:t>
      </w:r>
      <w:r>
        <w:rPr>
          <w:rFonts w:hint="eastAsia"/>
        </w:rPr>
        <w:t>экспертной</w:t>
      </w:r>
      <w:r>
        <w:t></w:t>
      </w:r>
      <w:r>
        <w:rPr>
          <w:rFonts w:hint="eastAsia"/>
        </w:rPr>
        <w:t>оценки</w:t>
      </w:r>
      <w:r>
        <w:t></w:t>
      </w:r>
      <w:r>
        <w:rPr>
          <w:rFonts w:hint="eastAsia"/>
        </w:rPr>
        <w:t>сделкоспособности</w:t>
      </w:r>
      <w:r>
        <w:t></w:t>
      </w:r>
      <w:r>
        <w:rPr>
          <w:rFonts w:hint="eastAsia"/>
        </w:rPr>
        <w:t>и</w:t>
      </w:r>
      <w:r>
        <w:t></w:t>
      </w:r>
      <w:r>
        <w:rPr>
          <w:rFonts w:hint="eastAsia"/>
        </w:rPr>
        <w:t>ограниченной</w:t>
      </w:r>
      <w:r>
        <w:t></w:t>
      </w:r>
      <w:r>
        <w:rPr>
          <w:rFonts w:hint="eastAsia"/>
        </w:rPr>
        <w:t>дееспособности</w:t>
      </w:r>
      <w:r>
        <w:t></w:t>
      </w:r>
      <w:r>
        <w:rPr>
          <w:rFonts w:hint="eastAsia"/>
        </w:rPr>
        <w:t>в</w:t>
      </w:r>
      <w:r>
        <w:t></w:t>
      </w:r>
      <w:r>
        <w:rPr>
          <w:rFonts w:hint="eastAsia"/>
        </w:rPr>
        <w:t>виде</w:t>
      </w:r>
      <w:r>
        <w:t></w:t>
      </w:r>
      <w:r>
        <w:rPr>
          <w:rFonts w:hint="eastAsia"/>
        </w:rPr>
        <w:t>выделения</w:t>
      </w:r>
      <w:r>
        <w:t></w:t>
      </w:r>
      <w:r>
        <w:rPr>
          <w:rFonts w:hint="eastAsia"/>
        </w:rPr>
        <w:t>познавательных</w:t>
      </w:r>
      <w:r>
        <w:t></w:t>
      </w:r>
      <w:r>
        <w:t></w:t>
      </w:r>
      <w:r>
        <w:rPr>
          <w:rFonts w:hint="eastAsia"/>
        </w:rPr>
        <w:t>личностных</w:t>
      </w:r>
      <w:r>
        <w:t></w:t>
      </w:r>
      <w:r>
        <w:rPr>
          <w:rFonts w:hint="eastAsia"/>
        </w:rPr>
        <w:t>и</w:t>
      </w:r>
      <w:r>
        <w:t></w:t>
      </w:r>
      <w:r>
        <w:rPr>
          <w:rFonts w:hint="eastAsia"/>
        </w:rPr>
        <w:t>социально</w:t>
      </w:r>
      <w:r>
        <w:t></w:t>
      </w:r>
      <w:r>
        <w:rPr>
          <w:rFonts w:hint="eastAsia"/>
        </w:rPr>
        <w:t>психологических</w:t>
      </w:r>
      <w:r>
        <w:t></w:t>
      </w:r>
      <w:r>
        <w:rPr>
          <w:rFonts w:hint="eastAsia"/>
        </w:rPr>
        <w:t>показателей</w:t>
      </w:r>
      <w:r>
        <w:t></w:t>
      </w:r>
      <w:r>
        <w:rPr>
          <w:rFonts w:hint="eastAsia"/>
        </w:rPr>
        <w:t>как</w:t>
      </w:r>
      <w:r>
        <w:t></w:t>
      </w:r>
      <w:r>
        <w:rPr>
          <w:rFonts w:hint="eastAsia"/>
        </w:rPr>
        <w:t>системы</w:t>
      </w:r>
      <w:r>
        <w:t></w:t>
      </w:r>
      <w:r>
        <w:rPr>
          <w:rFonts w:hint="eastAsia"/>
        </w:rPr>
        <w:t>психологических</w:t>
      </w:r>
      <w:r>
        <w:t></w:t>
      </w:r>
      <w:r>
        <w:rPr>
          <w:rFonts w:hint="eastAsia"/>
        </w:rPr>
        <w:t>критериев</w:t>
      </w:r>
      <w:r>
        <w:t></w:t>
      </w:r>
    </w:p>
    <w:p w:rsidR="00100A1A" w:rsidRDefault="00100A1A" w:rsidP="00100A1A">
      <w:r>
        <w:rPr>
          <w:rFonts w:hint="eastAsia"/>
        </w:rPr>
        <w:t>В</w:t>
      </w:r>
      <w:r>
        <w:t></w:t>
      </w:r>
      <w:r>
        <w:rPr>
          <w:rFonts w:hint="eastAsia"/>
        </w:rPr>
        <w:t>данной</w:t>
      </w:r>
      <w:r>
        <w:t></w:t>
      </w:r>
      <w:r>
        <w:rPr>
          <w:rFonts w:hint="eastAsia"/>
        </w:rPr>
        <w:t>работе</w:t>
      </w:r>
      <w:r>
        <w:t></w:t>
      </w:r>
      <w:r>
        <w:rPr>
          <w:rFonts w:hint="eastAsia"/>
        </w:rPr>
        <w:t>рассмотрен</w:t>
      </w:r>
      <w:r>
        <w:t></w:t>
      </w:r>
      <w:r>
        <w:rPr>
          <w:rFonts w:hint="eastAsia"/>
        </w:rPr>
        <w:t>процесс</w:t>
      </w:r>
      <w:r>
        <w:t></w:t>
      </w:r>
      <w:r>
        <w:rPr>
          <w:rFonts w:hint="eastAsia"/>
        </w:rPr>
        <w:t>принятия</w:t>
      </w:r>
      <w:r>
        <w:t></w:t>
      </w:r>
      <w:r>
        <w:rPr>
          <w:rFonts w:hint="eastAsia"/>
        </w:rPr>
        <w:t>решения</w:t>
      </w:r>
      <w:r>
        <w:t></w:t>
      </w:r>
      <w:r>
        <w:rPr>
          <w:rFonts w:hint="eastAsia"/>
        </w:rPr>
        <w:t>как</w:t>
      </w:r>
      <w:r>
        <w:t></w:t>
      </w:r>
      <w:r>
        <w:rPr>
          <w:rFonts w:hint="eastAsia"/>
        </w:rPr>
        <w:t>теоретически</w:t>
      </w:r>
      <w:r>
        <w:t></w:t>
      </w:r>
      <w:r>
        <w:t></w:t>
      </w:r>
      <w:r>
        <w:rPr>
          <w:rFonts w:hint="eastAsia"/>
        </w:rPr>
        <w:t>так</w:t>
      </w:r>
      <w:r>
        <w:t></w:t>
      </w:r>
      <w:r>
        <w:rPr>
          <w:rFonts w:hint="eastAsia"/>
        </w:rPr>
        <w:t>и</w:t>
      </w:r>
      <w:r>
        <w:t></w:t>
      </w:r>
      <w:r>
        <w:rPr>
          <w:rFonts w:hint="eastAsia"/>
        </w:rPr>
        <w:t>эмпирически</w:t>
      </w:r>
      <w:r>
        <w:t></w:t>
      </w:r>
    </w:p>
    <w:p w:rsidR="00100A1A" w:rsidRDefault="00100A1A" w:rsidP="00100A1A">
      <w:r>
        <w:rPr>
          <w:rFonts w:hint="eastAsia"/>
        </w:rPr>
        <w:t>Теоретический</w:t>
      </w:r>
      <w:r>
        <w:t></w:t>
      </w:r>
      <w:r>
        <w:rPr>
          <w:rFonts w:hint="eastAsia"/>
        </w:rPr>
        <w:t>анализ</w:t>
      </w:r>
      <w:r>
        <w:t></w:t>
      </w:r>
      <w:r>
        <w:rPr>
          <w:rFonts w:hint="eastAsia"/>
        </w:rPr>
        <w:t>проблемы</w:t>
      </w:r>
      <w:r>
        <w:t></w:t>
      </w:r>
      <w:r>
        <w:rPr>
          <w:rFonts w:hint="eastAsia"/>
        </w:rPr>
        <w:t>принятия</w:t>
      </w:r>
      <w:r>
        <w:t></w:t>
      </w:r>
      <w:r>
        <w:rPr>
          <w:rFonts w:hint="eastAsia"/>
        </w:rPr>
        <w:t>решений</w:t>
      </w:r>
      <w:r>
        <w:t></w:t>
      </w:r>
      <w:r>
        <w:t></w:t>
      </w:r>
      <w:r>
        <w:rPr>
          <w:rFonts w:hint="eastAsia"/>
        </w:rPr>
        <w:t>саморегуляции</w:t>
      </w:r>
      <w:r>
        <w:t></w:t>
      </w:r>
      <w:r>
        <w:t></w:t>
      </w:r>
      <w:r>
        <w:rPr>
          <w:rFonts w:hint="eastAsia"/>
        </w:rPr>
        <w:t>воли</w:t>
      </w:r>
      <w:r>
        <w:t></w:t>
      </w:r>
      <w:r>
        <w:t></w:t>
      </w:r>
      <w:r>
        <w:rPr>
          <w:rFonts w:hint="eastAsia"/>
        </w:rPr>
        <w:t>мотивации</w:t>
      </w:r>
      <w:r>
        <w:t></w:t>
      </w:r>
      <w:r>
        <w:t></w:t>
      </w:r>
      <w:r>
        <w:rPr>
          <w:rFonts w:hint="eastAsia"/>
        </w:rPr>
        <w:t>позволил</w:t>
      </w:r>
      <w:r>
        <w:t></w:t>
      </w:r>
      <w:r>
        <w:rPr>
          <w:rFonts w:hint="eastAsia"/>
        </w:rPr>
        <w:t>нам</w:t>
      </w:r>
      <w:r>
        <w:t></w:t>
      </w:r>
      <w:r>
        <w:rPr>
          <w:rFonts w:hint="eastAsia"/>
        </w:rPr>
        <w:t>конкретизировать</w:t>
      </w:r>
      <w:r>
        <w:t></w:t>
      </w:r>
      <w:r>
        <w:rPr>
          <w:rFonts w:hint="eastAsia"/>
        </w:rPr>
        <w:t>этапы</w:t>
      </w:r>
      <w:r>
        <w:t></w:t>
      </w:r>
      <w:r>
        <w:rPr>
          <w:rFonts w:hint="eastAsia"/>
        </w:rPr>
        <w:t>принятия</w:t>
      </w:r>
      <w:r>
        <w:t></w:t>
      </w:r>
      <w:r>
        <w:rPr>
          <w:rFonts w:hint="eastAsia"/>
        </w:rPr>
        <w:t>решения</w:t>
      </w:r>
      <w:r>
        <w:t></w:t>
      </w:r>
      <w:r>
        <w:rPr>
          <w:rFonts w:hint="eastAsia"/>
        </w:rPr>
        <w:t>в</w:t>
      </w:r>
      <w:r>
        <w:t></w:t>
      </w:r>
      <w:r>
        <w:rPr>
          <w:rFonts w:hint="eastAsia"/>
        </w:rPr>
        <w:t>соотношении</w:t>
      </w:r>
      <w:r>
        <w:t></w:t>
      </w:r>
      <w:r>
        <w:rPr>
          <w:rFonts w:hint="eastAsia"/>
        </w:rPr>
        <w:t>с</w:t>
      </w:r>
      <w:r>
        <w:t></w:t>
      </w:r>
      <w:r>
        <w:rPr>
          <w:rFonts w:hint="eastAsia"/>
        </w:rPr>
        <w:t>осознанной</w:t>
      </w:r>
      <w:r>
        <w:t></w:t>
      </w:r>
      <w:r>
        <w:rPr>
          <w:rFonts w:hint="eastAsia"/>
        </w:rPr>
        <w:t>регуляцией</w:t>
      </w:r>
      <w:r>
        <w:t></w:t>
      </w:r>
      <w:r>
        <w:rPr>
          <w:rFonts w:hint="eastAsia"/>
        </w:rPr>
        <w:t>для</w:t>
      </w:r>
      <w:r>
        <w:t></w:t>
      </w:r>
      <w:r>
        <w:rPr>
          <w:rFonts w:hint="eastAsia"/>
        </w:rPr>
        <w:t>оценки</w:t>
      </w:r>
      <w:r>
        <w:t></w:t>
      </w:r>
      <w:r>
        <w:rPr>
          <w:rFonts w:hint="eastAsia"/>
        </w:rPr>
        <w:t>способности</w:t>
      </w:r>
      <w:r>
        <w:t></w:t>
      </w:r>
      <w:r>
        <w:rPr>
          <w:rFonts w:hint="eastAsia"/>
        </w:rPr>
        <w:t>к</w:t>
      </w:r>
      <w:r>
        <w:t></w:t>
      </w:r>
      <w:r>
        <w:rPr>
          <w:rFonts w:hint="eastAsia"/>
        </w:rPr>
        <w:t>совершению</w:t>
      </w:r>
      <w:r>
        <w:t></w:t>
      </w:r>
      <w:r>
        <w:rPr>
          <w:rFonts w:hint="eastAsia"/>
        </w:rPr>
        <w:t>сделки</w:t>
      </w:r>
      <w:r>
        <w:t></w:t>
      </w:r>
      <w:r>
        <w:rPr>
          <w:rFonts w:hint="eastAsia"/>
        </w:rPr>
        <w:t>совершения</w:t>
      </w:r>
      <w:r>
        <w:t></w:t>
      </w:r>
      <w:r>
        <w:rPr>
          <w:rFonts w:hint="eastAsia"/>
        </w:rPr>
        <w:t>сделки</w:t>
      </w:r>
      <w:r>
        <w:t></w:t>
      </w:r>
      <w:r>
        <w:rPr>
          <w:rFonts w:hint="eastAsia"/>
        </w:rPr>
        <w:t>и</w:t>
      </w:r>
      <w:r>
        <w:t></w:t>
      </w:r>
      <w:r>
        <w:rPr>
          <w:rFonts w:hint="eastAsia"/>
        </w:rPr>
        <w:t>регуляции</w:t>
      </w:r>
      <w:r>
        <w:t></w:t>
      </w:r>
      <w:r>
        <w:rPr>
          <w:rFonts w:hint="eastAsia"/>
        </w:rPr>
        <w:t>действий</w:t>
      </w:r>
      <w:r>
        <w:t></w:t>
      </w:r>
      <w:r>
        <w:t></w:t>
      </w:r>
      <w:r>
        <w:rPr>
          <w:rFonts w:hint="eastAsia"/>
        </w:rPr>
        <w:t>описанные</w:t>
      </w:r>
      <w:r>
        <w:t></w:t>
      </w:r>
      <w:r>
        <w:rPr>
          <w:rFonts w:hint="eastAsia"/>
        </w:rPr>
        <w:t>Ф</w:t>
      </w:r>
      <w:r>
        <w:t></w:t>
      </w:r>
      <w:r>
        <w:rPr>
          <w:rFonts w:hint="eastAsia"/>
        </w:rPr>
        <w:t>С</w:t>
      </w:r>
      <w:r>
        <w:t></w:t>
      </w:r>
      <w:r>
        <w:t></w:t>
      </w:r>
      <w:r>
        <w:rPr>
          <w:rFonts w:hint="eastAsia"/>
        </w:rPr>
        <w:t>Сафуановым</w:t>
      </w:r>
      <w:r>
        <w:t></w:t>
      </w:r>
      <w:r>
        <w:t></w:t>
      </w:r>
      <w:r>
        <w:t></w:t>
      </w:r>
      <w:r>
        <w:t></w:t>
      </w:r>
      <w:r>
        <w:t></w:t>
      </w:r>
      <w:r>
        <w:t></w:t>
      </w:r>
      <w:r>
        <w:t></w:t>
      </w:r>
      <w:r>
        <w:t></w:t>
      </w:r>
    </w:p>
    <w:p w:rsidR="00100A1A" w:rsidRDefault="00100A1A" w:rsidP="00100A1A">
      <w:r>
        <w:rPr>
          <w:rFonts w:hint="eastAsia"/>
        </w:rPr>
        <w:t>Согласно</w:t>
      </w:r>
      <w:r>
        <w:t></w:t>
      </w:r>
      <w:r>
        <w:rPr>
          <w:rFonts w:hint="eastAsia"/>
        </w:rPr>
        <w:t>методологии</w:t>
      </w:r>
      <w:r>
        <w:t></w:t>
      </w:r>
      <w:r>
        <w:rPr>
          <w:rFonts w:hint="eastAsia"/>
        </w:rPr>
        <w:t>судебно</w:t>
      </w:r>
      <w:r>
        <w:t></w:t>
      </w:r>
      <w:r>
        <w:rPr>
          <w:rFonts w:hint="eastAsia"/>
        </w:rPr>
        <w:t>экспертной</w:t>
      </w:r>
      <w:r>
        <w:t></w:t>
      </w:r>
      <w:r>
        <w:rPr>
          <w:rFonts w:hint="eastAsia"/>
        </w:rPr>
        <w:t>оценки</w:t>
      </w:r>
      <w:r>
        <w:t></w:t>
      </w:r>
      <w:r>
        <w:rPr>
          <w:rFonts w:hint="eastAsia"/>
        </w:rPr>
        <w:t>сделкоспособности</w:t>
      </w:r>
      <w:r>
        <w:t></w:t>
      </w:r>
      <w:r>
        <w:t></w:t>
      </w:r>
      <w:r>
        <w:rPr>
          <w:rFonts w:hint="eastAsia"/>
        </w:rPr>
        <w:t>определенное</w:t>
      </w:r>
      <w:r>
        <w:t></w:t>
      </w:r>
      <w:r>
        <w:rPr>
          <w:rFonts w:hint="eastAsia"/>
        </w:rPr>
        <w:t>намерение</w:t>
      </w:r>
      <w:r>
        <w:t></w:t>
      </w:r>
      <w:r>
        <w:rPr>
          <w:rFonts w:hint="eastAsia"/>
        </w:rPr>
        <w:t>мотивирует</w:t>
      </w:r>
      <w:r>
        <w:t></w:t>
      </w:r>
      <w:r>
        <w:rPr>
          <w:rFonts w:hint="eastAsia"/>
        </w:rPr>
        <w:t>принятие</w:t>
      </w:r>
      <w:r>
        <w:t></w:t>
      </w:r>
      <w:r>
        <w:rPr>
          <w:rFonts w:hint="eastAsia"/>
        </w:rPr>
        <w:t>конкретного</w:t>
      </w:r>
      <w:r>
        <w:t></w:t>
      </w:r>
      <w:r>
        <w:rPr>
          <w:rFonts w:hint="eastAsia"/>
        </w:rPr>
        <w:t>решения</w:t>
      </w:r>
      <w:r>
        <w:t></w:t>
      </w:r>
      <w:r>
        <w:t></w:t>
      </w:r>
      <w:r>
        <w:rPr>
          <w:rFonts w:hint="eastAsia"/>
        </w:rPr>
        <w:t>что</w:t>
      </w:r>
      <w:r>
        <w:t></w:t>
      </w:r>
      <w:r>
        <w:rPr>
          <w:rFonts w:hint="eastAsia"/>
        </w:rPr>
        <w:t>инициирует</w:t>
      </w:r>
      <w:r>
        <w:t></w:t>
      </w:r>
      <w:r>
        <w:rPr>
          <w:rFonts w:hint="eastAsia"/>
        </w:rPr>
        <w:t>дальнейшие</w:t>
      </w:r>
      <w:r>
        <w:t></w:t>
      </w:r>
      <w:r>
        <w:rPr>
          <w:rFonts w:hint="eastAsia"/>
        </w:rPr>
        <w:t>действия</w:t>
      </w:r>
      <w:r>
        <w:t></w:t>
      </w:r>
      <w:r>
        <w:rPr>
          <w:rFonts w:hint="eastAsia"/>
        </w:rPr>
        <w:t>по</w:t>
      </w:r>
      <w:r>
        <w:t></w:t>
      </w:r>
      <w:r>
        <w:rPr>
          <w:rFonts w:hint="eastAsia"/>
        </w:rPr>
        <w:t>осуществлению</w:t>
      </w:r>
      <w:r>
        <w:t></w:t>
      </w:r>
      <w:r>
        <w:rPr>
          <w:rFonts w:hint="eastAsia"/>
        </w:rPr>
        <w:t>сделки</w:t>
      </w:r>
      <w:r>
        <w:t></w:t>
      </w:r>
      <w:r>
        <w:t></w:t>
      </w:r>
      <w:r>
        <w:rPr>
          <w:rFonts w:hint="eastAsia"/>
        </w:rPr>
        <w:t>Было</w:t>
      </w:r>
      <w:r>
        <w:t></w:t>
      </w:r>
      <w:r>
        <w:rPr>
          <w:rFonts w:hint="eastAsia"/>
        </w:rPr>
        <w:t>показано</w:t>
      </w:r>
      <w:r>
        <w:t></w:t>
      </w:r>
      <w:r>
        <w:t></w:t>
      </w:r>
      <w:r>
        <w:rPr>
          <w:rFonts w:hint="eastAsia"/>
        </w:rPr>
        <w:t>что</w:t>
      </w:r>
      <w:r>
        <w:t></w:t>
      </w:r>
      <w:r>
        <w:rPr>
          <w:rFonts w:hint="eastAsia"/>
        </w:rPr>
        <w:t>решение</w:t>
      </w:r>
      <w:r>
        <w:t></w:t>
      </w:r>
      <w:r>
        <w:rPr>
          <w:rFonts w:hint="eastAsia"/>
        </w:rPr>
        <w:t>можно</w:t>
      </w:r>
      <w:r>
        <w:t></w:t>
      </w:r>
      <w:r>
        <w:rPr>
          <w:rFonts w:hint="eastAsia"/>
        </w:rPr>
        <w:t>рассматривать</w:t>
      </w:r>
      <w:r>
        <w:t></w:t>
      </w:r>
      <w:r>
        <w:rPr>
          <w:rFonts w:hint="eastAsia"/>
        </w:rPr>
        <w:t>как</w:t>
      </w:r>
      <w:r>
        <w:t></w:t>
      </w:r>
      <w:r>
        <w:rPr>
          <w:rFonts w:hint="eastAsia"/>
        </w:rPr>
        <w:t>процесс</w:t>
      </w:r>
      <w:r>
        <w:t></w:t>
      </w:r>
      <w:r>
        <w:rPr>
          <w:rFonts w:hint="eastAsia"/>
        </w:rPr>
        <w:t>и</w:t>
      </w:r>
      <w:r>
        <w:t></w:t>
      </w:r>
      <w:r>
        <w:rPr>
          <w:rFonts w:hint="eastAsia"/>
        </w:rPr>
        <w:t>как</w:t>
      </w:r>
      <w:r>
        <w:t></w:t>
      </w:r>
      <w:r>
        <w:rPr>
          <w:rFonts w:hint="eastAsia"/>
        </w:rPr>
        <w:t>сформированное</w:t>
      </w:r>
      <w:r>
        <w:t></w:t>
      </w:r>
      <w:r>
        <w:rPr>
          <w:rFonts w:hint="eastAsia"/>
        </w:rPr>
        <w:t>намерение</w:t>
      </w:r>
      <w:r>
        <w:t></w:t>
      </w:r>
      <w:r>
        <w:t></w:t>
      </w:r>
      <w:r>
        <w:rPr>
          <w:rFonts w:hint="eastAsia"/>
        </w:rPr>
        <w:t>окончательный</w:t>
      </w:r>
      <w:r>
        <w:t></w:t>
      </w:r>
      <w:r>
        <w:rPr>
          <w:rFonts w:hint="eastAsia"/>
        </w:rPr>
        <w:t>результат</w:t>
      </w:r>
      <w:r>
        <w:t></w:t>
      </w:r>
      <w:r>
        <w:rPr>
          <w:rFonts w:hint="eastAsia"/>
        </w:rPr>
        <w:t>выбора</w:t>
      </w:r>
      <w:r>
        <w:t></w:t>
      </w:r>
      <w:r>
        <w:t></w:t>
      </w:r>
      <w:r>
        <w:rPr>
          <w:rFonts w:hint="eastAsia"/>
        </w:rPr>
        <w:t>принимающий</w:t>
      </w:r>
      <w:r>
        <w:t></w:t>
      </w:r>
      <w:r>
        <w:rPr>
          <w:rFonts w:hint="eastAsia"/>
        </w:rPr>
        <w:t>решение</w:t>
      </w:r>
      <w:r>
        <w:t></w:t>
      </w:r>
      <w:r>
        <w:rPr>
          <w:rFonts w:hint="eastAsia"/>
        </w:rPr>
        <w:t>субъект</w:t>
      </w:r>
      <w:r>
        <w:t></w:t>
      </w:r>
      <w:r>
        <w:t></w:t>
      </w:r>
      <w:r>
        <w:t></w:t>
      </w:r>
      <w:r>
        <w:rPr>
          <w:rFonts w:hint="eastAsia"/>
        </w:rPr>
        <w:t>не</w:t>
      </w:r>
      <w:r>
        <w:t></w:t>
      </w:r>
      <w:r>
        <w:rPr>
          <w:rFonts w:hint="eastAsia"/>
        </w:rPr>
        <w:t>единственный</w:t>
      </w:r>
      <w:r>
        <w:t></w:t>
      </w:r>
      <w:r>
        <w:rPr>
          <w:rFonts w:hint="eastAsia"/>
        </w:rPr>
        <w:t>участник</w:t>
      </w:r>
      <w:r>
        <w:t></w:t>
      </w:r>
      <w:r>
        <w:rPr>
          <w:rFonts w:hint="eastAsia"/>
        </w:rPr>
        <w:t>процесса</w:t>
      </w:r>
      <w:r>
        <w:t></w:t>
      </w:r>
      <w:r>
        <w:t></w:t>
      </w:r>
      <w:r>
        <w:rPr>
          <w:rFonts w:hint="eastAsia"/>
        </w:rPr>
        <w:t>в</w:t>
      </w:r>
      <w:r>
        <w:t></w:t>
      </w:r>
      <w:r>
        <w:rPr>
          <w:rFonts w:hint="eastAsia"/>
        </w:rPr>
        <w:t>принятии</w:t>
      </w:r>
      <w:r>
        <w:t></w:t>
      </w:r>
      <w:r>
        <w:rPr>
          <w:rFonts w:hint="eastAsia"/>
        </w:rPr>
        <w:t>решения</w:t>
      </w:r>
      <w:r>
        <w:t></w:t>
      </w:r>
      <w:r>
        <w:rPr>
          <w:rFonts w:hint="eastAsia"/>
        </w:rPr>
        <w:t>важным</w:t>
      </w:r>
      <w:r>
        <w:t></w:t>
      </w:r>
      <w:r>
        <w:rPr>
          <w:rFonts w:hint="eastAsia"/>
        </w:rPr>
        <w:t>является</w:t>
      </w:r>
      <w:r>
        <w:t></w:t>
      </w:r>
      <w:r>
        <w:rPr>
          <w:rFonts w:hint="eastAsia"/>
        </w:rPr>
        <w:t>понимание</w:t>
      </w:r>
      <w:r>
        <w:t></w:t>
      </w:r>
      <w:r>
        <w:rPr>
          <w:rFonts w:hint="eastAsia"/>
        </w:rPr>
        <w:t>риска</w:t>
      </w:r>
      <w:r>
        <w:t></w:t>
      </w:r>
      <w:r>
        <w:t></w:t>
      </w:r>
      <w:r>
        <w:rPr>
          <w:rFonts w:hint="eastAsia"/>
        </w:rPr>
        <w:t>оценивание</w:t>
      </w:r>
      <w:r>
        <w:t></w:t>
      </w:r>
      <w:r>
        <w:rPr>
          <w:rFonts w:hint="eastAsia"/>
        </w:rPr>
        <w:t>значимости</w:t>
      </w:r>
      <w:r>
        <w:t></w:t>
      </w:r>
      <w:r>
        <w:rPr>
          <w:rFonts w:hint="eastAsia"/>
        </w:rPr>
        <w:t>потерь</w:t>
      </w:r>
      <w:r>
        <w:t></w:t>
      </w:r>
      <w:r>
        <w:t></w:t>
      </w:r>
      <w:r>
        <w:rPr>
          <w:rFonts w:hint="eastAsia"/>
        </w:rPr>
        <w:t>а</w:t>
      </w:r>
      <w:r>
        <w:t></w:t>
      </w:r>
      <w:r>
        <w:rPr>
          <w:rFonts w:hint="eastAsia"/>
        </w:rPr>
        <w:t>также</w:t>
      </w:r>
      <w:r>
        <w:t></w:t>
      </w:r>
      <w:r>
        <w:rPr>
          <w:rFonts w:hint="eastAsia"/>
        </w:rPr>
        <w:t>информационный</w:t>
      </w:r>
      <w:r>
        <w:t></w:t>
      </w:r>
      <w:r>
        <w:rPr>
          <w:rFonts w:hint="eastAsia"/>
        </w:rPr>
        <w:t>характер</w:t>
      </w:r>
      <w:r>
        <w:t></w:t>
      </w:r>
      <w:r>
        <w:rPr>
          <w:rFonts w:hint="eastAsia"/>
        </w:rPr>
        <w:t>ситуации</w:t>
      </w:r>
      <w:r>
        <w:t></w:t>
      </w:r>
      <w:r>
        <w:rPr>
          <w:rFonts w:hint="eastAsia"/>
        </w:rPr>
        <w:t>неопределенности</w:t>
      </w:r>
      <w:r>
        <w:t></w:t>
      </w:r>
      <w:r>
        <w:t></w:t>
      </w:r>
      <w:r>
        <w:rPr>
          <w:rFonts w:hint="eastAsia"/>
        </w:rPr>
        <w:t>Специфика</w:t>
      </w:r>
      <w:r>
        <w:t></w:t>
      </w:r>
      <w:r>
        <w:rPr>
          <w:rFonts w:hint="eastAsia"/>
        </w:rPr>
        <w:t>осознанной</w:t>
      </w:r>
      <w:r>
        <w:t></w:t>
      </w:r>
      <w:r>
        <w:rPr>
          <w:rFonts w:hint="eastAsia"/>
        </w:rPr>
        <w:t>регуляции</w:t>
      </w:r>
      <w:r>
        <w:t></w:t>
      </w:r>
      <w:r>
        <w:rPr>
          <w:rFonts w:hint="eastAsia"/>
        </w:rPr>
        <w:t>в</w:t>
      </w:r>
      <w:r>
        <w:t></w:t>
      </w:r>
      <w:r>
        <w:rPr>
          <w:rFonts w:hint="eastAsia"/>
        </w:rPr>
        <w:t>виде</w:t>
      </w:r>
      <w:r>
        <w:t></w:t>
      </w:r>
      <w:r>
        <w:rPr>
          <w:rFonts w:hint="eastAsia"/>
        </w:rPr>
        <w:t>индивидуально</w:t>
      </w:r>
      <w:r>
        <w:t></w:t>
      </w:r>
      <w:r>
        <w:rPr>
          <w:rFonts w:hint="eastAsia"/>
        </w:rPr>
        <w:t>психологических</w:t>
      </w:r>
      <w:r>
        <w:t></w:t>
      </w:r>
      <w:r>
        <w:rPr>
          <w:rFonts w:hint="eastAsia"/>
        </w:rPr>
        <w:t>особенностей</w:t>
      </w:r>
      <w:r>
        <w:t></w:t>
      </w:r>
      <w:r>
        <w:rPr>
          <w:rFonts w:hint="eastAsia"/>
        </w:rPr>
        <w:t>и</w:t>
      </w:r>
      <w:r>
        <w:t></w:t>
      </w:r>
      <w:r>
        <w:rPr>
          <w:rFonts w:hint="eastAsia"/>
        </w:rPr>
        <w:t>познавательной</w:t>
      </w:r>
      <w:r>
        <w:t></w:t>
      </w:r>
      <w:r>
        <w:rPr>
          <w:rFonts w:hint="eastAsia"/>
        </w:rPr>
        <w:t>деятельности</w:t>
      </w:r>
      <w:r>
        <w:t></w:t>
      </w:r>
      <w:r>
        <w:rPr>
          <w:rFonts w:hint="eastAsia"/>
        </w:rPr>
        <w:t>испытуемых</w:t>
      </w:r>
      <w:r>
        <w:t></w:t>
      </w:r>
      <w:r>
        <w:rPr>
          <w:rFonts w:hint="eastAsia"/>
        </w:rPr>
        <w:t>характеризует</w:t>
      </w:r>
      <w:r>
        <w:t></w:t>
      </w:r>
      <w:r>
        <w:rPr>
          <w:rFonts w:hint="eastAsia"/>
        </w:rPr>
        <w:t>их</w:t>
      </w:r>
      <w:r>
        <w:t></w:t>
      </w:r>
      <w:r>
        <w:rPr>
          <w:rFonts w:hint="eastAsia"/>
        </w:rPr>
        <w:t>особенности</w:t>
      </w:r>
      <w:r>
        <w:t></w:t>
      </w:r>
      <w:r>
        <w:rPr>
          <w:rFonts w:hint="eastAsia"/>
        </w:rPr>
        <w:t>принятия</w:t>
      </w:r>
      <w:r>
        <w:t></w:t>
      </w:r>
      <w:r>
        <w:rPr>
          <w:rFonts w:hint="eastAsia"/>
        </w:rPr>
        <w:t>решений</w:t>
      </w:r>
      <w:r>
        <w:t></w:t>
      </w:r>
      <w:r>
        <w:rPr>
          <w:rFonts w:hint="eastAsia"/>
        </w:rPr>
        <w:t>при</w:t>
      </w:r>
      <w:r>
        <w:t></w:t>
      </w:r>
      <w:r>
        <w:rPr>
          <w:rFonts w:hint="eastAsia"/>
        </w:rPr>
        <w:t>совершении</w:t>
      </w:r>
      <w:r>
        <w:t></w:t>
      </w:r>
      <w:r>
        <w:rPr>
          <w:rFonts w:hint="eastAsia"/>
        </w:rPr>
        <w:t>сделки</w:t>
      </w:r>
      <w:r>
        <w:t></w:t>
      </w:r>
      <w:r>
        <w:t></w:t>
      </w:r>
      <w:r>
        <w:rPr>
          <w:rFonts w:hint="eastAsia"/>
        </w:rPr>
        <w:t>Однако</w:t>
      </w:r>
      <w:r>
        <w:t></w:t>
      </w:r>
      <w:r>
        <w:rPr>
          <w:rFonts w:hint="eastAsia"/>
        </w:rPr>
        <w:t>общим</w:t>
      </w:r>
      <w:r>
        <w:t></w:t>
      </w:r>
      <w:r>
        <w:rPr>
          <w:rFonts w:hint="eastAsia"/>
        </w:rPr>
        <w:t>признаком</w:t>
      </w:r>
      <w:r>
        <w:t></w:t>
      </w:r>
      <w:r>
        <w:rPr>
          <w:rFonts w:hint="eastAsia"/>
        </w:rPr>
        <w:t>для</w:t>
      </w:r>
      <w:r>
        <w:t></w:t>
      </w:r>
      <w:r>
        <w:rPr>
          <w:rFonts w:hint="eastAsia"/>
        </w:rPr>
        <w:t>них</w:t>
      </w:r>
      <w:r>
        <w:t></w:t>
      </w:r>
      <w:r>
        <w:rPr>
          <w:rFonts w:hint="eastAsia"/>
        </w:rPr>
        <w:t>является</w:t>
      </w:r>
      <w:r>
        <w:t></w:t>
      </w:r>
      <w:r>
        <w:rPr>
          <w:rFonts w:hint="eastAsia"/>
        </w:rPr>
        <w:t>то</w:t>
      </w:r>
      <w:r>
        <w:t></w:t>
      </w:r>
      <w:r>
        <w:t></w:t>
      </w:r>
      <w:r>
        <w:rPr>
          <w:rFonts w:hint="eastAsia"/>
        </w:rPr>
        <w:t>что</w:t>
      </w:r>
      <w:r>
        <w:t></w:t>
      </w:r>
      <w:r>
        <w:rPr>
          <w:rFonts w:hint="eastAsia"/>
        </w:rPr>
        <w:t>такие</w:t>
      </w:r>
      <w:r>
        <w:t></w:t>
      </w:r>
      <w:r>
        <w:rPr>
          <w:rFonts w:hint="eastAsia"/>
        </w:rPr>
        <w:t>лица</w:t>
      </w:r>
      <w:r>
        <w:t></w:t>
      </w:r>
      <w:r>
        <w:rPr>
          <w:rFonts w:hint="eastAsia"/>
        </w:rPr>
        <w:t>испытывают</w:t>
      </w:r>
      <w:r>
        <w:t></w:t>
      </w:r>
      <w:r>
        <w:rPr>
          <w:rFonts w:hint="eastAsia"/>
        </w:rPr>
        <w:t>трудности</w:t>
      </w:r>
      <w:r>
        <w:t></w:t>
      </w:r>
      <w:r>
        <w:rPr>
          <w:rFonts w:hint="eastAsia"/>
        </w:rPr>
        <w:t>дать</w:t>
      </w:r>
      <w:r>
        <w:t></w:t>
      </w:r>
      <w:r>
        <w:rPr>
          <w:rFonts w:hint="eastAsia"/>
        </w:rPr>
        <w:t>определение</w:t>
      </w:r>
      <w:r>
        <w:t></w:t>
      </w:r>
      <w:r>
        <w:rPr>
          <w:rFonts w:hint="eastAsia"/>
        </w:rPr>
        <w:t>понятию</w:t>
      </w:r>
      <w:r>
        <w:t></w:t>
      </w:r>
      <w:r>
        <w:t></w:t>
      </w:r>
      <w:r>
        <w:rPr>
          <w:rFonts w:hint="eastAsia"/>
        </w:rPr>
        <w:t>принятие</w:t>
      </w:r>
      <w:r>
        <w:t></w:t>
      </w:r>
      <w:r>
        <w:rPr>
          <w:rFonts w:hint="eastAsia"/>
        </w:rPr>
        <w:t>решений</w:t>
      </w:r>
      <w:r>
        <w:t></w:t>
      </w:r>
      <w:r>
        <w:t></w:t>
      </w:r>
      <w:r>
        <w:t></w:t>
      </w:r>
      <w:r>
        <w:rPr>
          <w:rFonts w:hint="eastAsia"/>
        </w:rPr>
        <w:t>характеризуют</w:t>
      </w:r>
      <w:r>
        <w:t></w:t>
      </w:r>
      <w:r>
        <w:rPr>
          <w:rFonts w:hint="eastAsia"/>
        </w:rPr>
        <w:t>его</w:t>
      </w:r>
      <w:r>
        <w:t></w:t>
      </w:r>
      <w:r>
        <w:rPr>
          <w:rFonts w:hint="eastAsia"/>
        </w:rPr>
        <w:t>малосодержательно</w:t>
      </w:r>
      <w:r>
        <w:t></w:t>
      </w:r>
      <w:r>
        <w:t></w:t>
      </w:r>
      <w:r>
        <w:rPr>
          <w:rFonts w:hint="eastAsia"/>
        </w:rPr>
        <w:t>семантически</w:t>
      </w:r>
      <w:r>
        <w:t></w:t>
      </w:r>
      <w:r>
        <w:t></w:t>
      </w:r>
      <w:r>
        <w:rPr>
          <w:rFonts w:hint="eastAsia"/>
        </w:rPr>
        <w:t>в</w:t>
      </w:r>
      <w:r>
        <w:t></w:t>
      </w:r>
      <w:r>
        <w:rPr>
          <w:rFonts w:hint="eastAsia"/>
        </w:rPr>
        <w:t>смысловом</w:t>
      </w:r>
      <w:r>
        <w:t></w:t>
      </w:r>
      <w:r>
        <w:rPr>
          <w:rFonts w:hint="eastAsia"/>
        </w:rPr>
        <w:t>понимании</w:t>
      </w:r>
      <w:r>
        <w:t></w:t>
      </w:r>
      <w:r>
        <w:t></w:t>
      </w:r>
      <w:r>
        <w:rPr>
          <w:rFonts w:hint="eastAsia"/>
        </w:rPr>
        <w:t>не</w:t>
      </w:r>
      <w:r>
        <w:t></w:t>
      </w:r>
      <w:r>
        <w:rPr>
          <w:rFonts w:hint="eastAsia"/>
        </w:rPr>
        <w:t>насыщено</w:t>
      </w:r>
      <w:r>
        <w:t></w:t>
      </w:r>
      <w:r>
        <w:t></w:t>
      </w:r>
      <w:r>
        <w:rPr>
          <w:rFonts w:hint="eastAsia"/>
        </w:rPr>
        <w:t>не</w:t>
      </w:r>
      <w:r>
        <w:t></w:t>
      </w:r>
      <w:r>
        <w:rPr>
          <w:rFonts w:hint="eastAsia"/>
        </w:rPr>
        <w:t>могут</w:t>
      </w:r>
      <w:r>
        <w:t></w:t>
      </w:r>
      <w:r>
        <w:rPr>
          <w:rFonts w:hint="eastAsia"/>
        </w:rPr>
        <w:t>в</w:t>
      </w:r>
      <w:r>
        <w:t></w:t>
      </w:r>
      <w:r>
        <w:rPr>
          <w:rFonts w:hint="eastAsia"/>
        </w:rPr>
        <w:t>большинстве</w:t>
      </w:r>
      <w:r>
        <w:t></w:t>
      </w:r>
      <w:r>
        <w:rPr>
          <w:rFonts w:hint="eastAsia"/>
        </w:rPr>
        <w:t>случаев</w:t>
      </w:r>
      <w:r>
        <w:t></w:t>
      </w:r>
      <w:r>
        <w:rPr>
          <w:rFonts w:hint="eastAsia"/>
        </w:rPr>
        <w:t>привести</w:t>
      </w:r>
      <w:r>
        <w:t></w:t>
      </w:r>
      <w:r>
        <w:rPr>
          <w:rFonts w:hint="eastAsia"/>
        </w:rPr>
        <w:t>конкретные</w:t>
      </w:r>
      <w:r>
        <w:t></w:t>
      </w:r>
      <w:r>
        <w:rPr>
          <w:rFonts w:hint="eastAsia"/>
        </w:rPr>
        <w:t>примеры</w:t>
      </w:r>
      <w:r>
        <w:t></w:t>
      </w:r>
      <w:r>
        <w:t></w:t>
      </w:r>
      <w:r>
        <w:rPr>
          <w:rFonts w:hint="eastAsia"/>
        </w:rPr>
        <w:t>Опыт</w:t>
      </w:r>
      <w:r>
        <w:t></w:t>
      </w:r>
      <w:r>
        <w:rPr>
          <w:rFonts w:hint="eastAsia"/>
        </w:rPr>
        <w:t>применения</w:t>
      </w:r>
      <w:r>
        <w:t></w:t>
      </w:r>
      <w:r>
        <w:rPr>
          <w:rFonts w:hint="eastAsia"/>
        </w:rPr>
        <w:t>Мельбурнского</w:t>
      </w:r>
      <w:r>
        <w:t></w:t>
      </w:r>
      <w:r>
        <w:rPr>
          <w:rFonts w:hint="eastAsia"/>
        </w:rPr>
        <w:t>опросника</w:t>
      </w:r>
      <w:r>
        <w:t></w:t>
      </w:r>
      <w:r>
        <w:rPr>
          <w:rFonts w:hint="eastAsia"/>
        </w:rPr>
        <w:t>принятия</w:t>
      </w:r>
      <w:r>
        <w:t></w:t>
      </w:r>
      <w:r>
        <w:rPr>
          <w:rFonts w:hint="eastAsia"/>
        </w:rPr>
        <w:t>решений</w:t>
      </w:r>
      <w:r>
        <w:t></w:t>
      </w:r>
      <w:r>
        <w:rPr>
          <w:rFonts w:hint="eastAsia"/>
        </w:rPr>
        <w:t>показал</w:t>
      </w:r>
      <w:r>
        <w:t></w:t>
      </w:r>
      <w:r>
        <w:t></w:t>
      </w:r>
      <w:r>
        <w:rPr>
          <w:rFonts w:hint="eastAsia"/>
        </w:rPr>
        <w:t>что</w:t>
      </w:r>
      <w:r>
        <w:t></w:t>
      </w:r>
      <w:r>
        <w:rPr>
          <w:rFonts w:hint="eastAsia"/>
        </w:rPr>
        <w:t>полученные</w:t>
      </w:r>
      <w:r>
        <w:t></w:t>
      </w:r>
      <w:r>
        <w:rPr>
          <w:rFonts w:hint="eastAsia"/>
        </w:rPr>
        <w:t>по</w:t>
      </w:r>
      <w:r>
        <w:t></w:t>
      </w:r>
      <w:r>
        <w:rPr>
          <w:rFonts w:hint="eastAsia"/>
        </w:rPr>
        <w:t>методике</w:t>
      </w:r>
      <w:r>
        <w:t></w:t>
      </w:r>
      <w:r>
        <w:rPr>
          <w:rFonts w:hint="eastAsia"/>
        </w:rPr>
        <w:t>данные</w:t>
      </w:r>
      <w:r>
        <w:t></w:t>
      </w:r>
      <w:r>
        <w:rPr>
          <w:rFonts w:hint="eastAsia"/>
        </w:rPr>
        <w:t>способны</w:t>
      </w:r>
      <w:r>
        <w:t></w:t>
      </w:r>
      <w:r>
        <w:rPr>
          <w:rFonts w:hint="eastAsia"/>
        </w:rPr>
        <w:t>охарактеризовать</w:t>
      </w:r>
      <w:r>
        <w:t></w:t>
      </w:r>
      <w:r>
        <w:rPr>
          <w:rFonts w:hint="eastAsia"/>
        </w:rPr>
        <w:t>специфику</w:t>
      </w:r>
      <w:r>
        <w:t></w:t>
      </w:r>
      <w:r>
        <w:rPr>
          <w:rFonts w:hint="eastAsia"/>
        </w:rPr>
        <w:t>процесса</w:t>
      </w:r>
      <w:r>
        <w:t></w:t>
      </w:r>
      <w:r>
        <w:rPr>
          <w:rFonts w:hint="eastAsia"/>
        </w:rPr>
        <w:t>принятия</w:t>
      </w:r>
      <w:r>
        <w:t></w:t>
      </w:r>
      <w:r>
        <w:rPr>
          <w:rFonts w:hint="eastAsia"/>
        </w:rPr>
        <w:t>решений</w:t>
      </w:r>
      <w:r>
        <w:t></w:t>
      </w:r>
      <w:r>
        <w:rPr>
          <w:rFonts w:hint="eastAsia"/>
        </w:rPr>
        <w:t>у</w:t>
      </w:r>
      <w:r>
        <w:t></w:t>
      </w:r>
      <w:r>
        <w:rPr>
          <w:rFonts w:hint="eastAsia"/>
        </w:rPr>
        <w:t>лиц</w:t>
      </w:r>
      <w:r>
        <w:t></w:t>
      </w:r>
      <w:r>
        <w:t></w:t>
      </w:r>
      <w:r>
        <w:rPr>
          <w:rFonts w:hint="eastAsia"/>
        </w:rPr>
        <w:t>не</w:t>
      </w:r>
      <w:r>
        <w:t></w:t>
      </w:r>
      <w:r>
        <w:rPr>
          <w:rFonts w:hint="eastAsia"/>
        </w:rPr>
        <w:t>способных</w:t>
      </w:r>
      <w:r>
        <w:t></w:t>
      </w:r>
      <w:r>
        <w:rPr>
          <w:rFonts w:hint="eastAsia"/>
        </w:rPr>
        <w:t>понимать</w:t>
      </w:r>
      <w:r>
        <w:t></w:t>
      </w:r>
      <w:r>
        <w:rPr>
          <w:rFonts w:hint="eastAsia"/>
        </w:rPr>
        <w:t>значение</w:t>
      </w:r>
      <w:r>
        <w:t></w:t>
      </w:r>
      <w:r>
        <w:rPr>
          <w:rFonts w:hint="eastAsia"/>
        </w:rPr>
        <w:t>своих</w:t>
      </w:r>
      <w:r>
        <w:t></w:t>
      </w:r>
      <w:r>
        <w:rPr>
          <w:rFonts w:hint="eastAsia"/>
        </w:rPr>
        <w:t>действий</w:t>
      </w:r>
      <w:r>
        <w:t></w:t>
      </w:r>
      <w:r>
        <w:rPr>
          <w:rFonts w:hint="eastAsia"/>
        </w:rPr>
        <w:t>и</w:t>
      </w:r>
      <w:r>
        <w:t></w:t>
      </w:r>
      <w:r>
        <w:rPr>
          <w:rFonts w:hint="eastAsia"/>
        </w:rPr>
        <w:t>руководить</w:t>
      </w:r>
      <w:r>
        <w:t></w:t>
      </w:r>
      <w:r>
        <w:rPr>
          <w:rFonts w:hint="eastAsia"/>
        </w:rPr>
        <w:t>ими</w:t>
      </w:r>
      <w:r>
        <w:t></w:t>
      </w:r>
      <w:r>
        <w:rPr>
          <w:rFonts w:hint="eastAsia"/>
        </w:rPr>
        <w:t>на</w:t>
      </w:r>
      <w:r>
        <w:t></w:t>
      </w:r>
      <w:r>
        <w:rPr>
          <w:rFonts w:hint="eastAsia"/>
        </w:rPr>
        <w:t>момент</w:t>
      </w:r>
      <w:r>
        <w:t></w:t>
      </w:r>
      <w:r>
        <w:rPr>
          <w:rFonts w:hint="eastAsia"/>
        </w:rPr>
        <w:t>совершения</w:t>
      </w:r>
      <w:r>
        <w:t></w:t>
      </w:r>
      <w:r>
        <w:rPr>
          <w:rFonts w:hint="eastAsia"/>
        </w:rPr>
        <w:t>сделки</w:t>
      </w:r>
      <w:r>
        <w:t></w:t>
      </w:r>
      <w:r>
        <w:t></w:t>
      </w:r>
      <w:r>
        <w:rPr>
          <w:rFonts w:hint="eastAsia"/>
        </w:rPr>
        <w:t>однако</w:t>
      </w:r>
      <w:r>
        <w:t></w:t>
      </w:r>
      <w:r>
        <w:rPr>
          <w:rFonts w:hint="eastAsia"/>
        </w:rPr>
        <w:t>данный</w:t>
      </w:r>
      <w:r>
        <w:t></w:t>
      </w:r>
      <w:r>
        <w:rPr>
          <w:rFonts w:hint="eastAsia"/>
        </w:rPr>
        <w:t>методический</w:t>
      </w:r>
    </w:p>
    <w:p w:rsidR="00100A1A" w:rsidRDefault="00100A1A" w:rsidP="00100A1A">
      <w:r>
        <w:t></w:t>
      </w:r>
    </w:p>
    <w:p w:rsidR="00100A1A" w:rsidRDefault="00100A1A" w:rsidP="00100A1A">
      <w:r>
        <w:t></w:t>
      </w:r>
      <w:r>
        <w:t></w:t>
      </w:r>
      <w:r>
        <w:t></w:t>
      </w:r>
    </w:p>
    <w:p w:rsidR="00100A1A" w:rsidRDefault="00100A1A" w:rsidP="00100A1A">
      <w:r>
        <w:rPr>
          <w:rFonts w:hint="eastAsia"/>
        </w:rPr>
        <w:t>инструмент</w:t>
      </w:r>
      <w:r>
        <w:t></w:t>
      </w:r>
      <w:r>
        <w:rPr>
          <w:rFonts w:hint="eastAsia"/>
        </w:rPr>
        <w:t>не</w:t>
      </w:r>
      <w:r>
        <w:t></w:t>
      </w:r>
      <w:r>
        <w:rPr>
          <w:rFonts w:hint="eastAsia"/>
        </w:rPr>
        <w:t>является</w:t>
      </w:r>
      <w:r>
        <w:t></w:t>
      </w:r>
      <w:r>
        <w:rPr>
          <w:rFonts w:hint="eastAsia"/>
        </w:rPr>
        <w:t>значимым</w:t>
      </w:r>
      <w:r>
        <w:t></w:t>
      </w:r>
      <w:r>
        <w:rPr>
          <w:rFonts w:hint="eastAsia"/>
        </w:rPr>
        <w:t>для</w:t>
      </w:r>
      <w:r>
        <w:t></w:t>
      </w:r>
      <w:r>
        <w:rPr>
          <w:rFonts w:hint="eastAsia"/>
        </w:rPr>
        <w:t>дифференцирования</w:t>
      </w:r>
      <w:r>
        <w:t></w:t>
      </w:r>
      <w:r>
        <w:rPr>
          <w:rFonts w:hint="eastAsia"/>
        </w:rPr>
        <w:t>экспертного</w:t>
      </w:r>
      <w:r>
        <w:t></w:t>
      </w:r>
      <w:r>
        <w:rPr>
          <w:rFonts w:hint="eastAsia"/>
        </w:rPr>
        <w:t>решения</w:t>
      </w:r>
      <w:r>
        <w:t></w:t>
      </w:r>
      <w:r>
        <w:t></w:t>
      </w:r>
      <w:r>
        <w:rPr>
          <w:rFonts w:hint="eastAsia"/>
        </w:rPr>
        <w:t>а</w:t>
      </w:r>
      <w:r>
        <w:t></w:t>
      </w:r>
      <w:r>
        <w:rPr>
          <w:rFonts w:hint="eastAsia"/>
        </w:rPr>
        <w:t>предполагает</w:t>
      </w:r>
      <w:r>
        <w:t></w:t>
      </w:r>
      <w:r>
        <w:rPr>
          <w:rFonts w:hint="eastAsia"/>
        </w:rPr>
        <w:t>беседу</w:t>
      </w:r>
      <w:r>
        <w:lastRenderedPageBreak/>
        <w:t></w:t>
      </w:r>
      <w:r>
        <w:rPr>
          <w:rFonts w:hint="eastAsia"/>
        </w:rPr>
        <w:t>с</w:t>
      </w:r>
      <w:r>
        <w:t></w:t>
      </w:r>
      <w:r>
        <w:rPr>
          <w:rFonts w:hint="eastAsia"/>
        </w:rPr>
        <w:t>подэкспертным</w:t>
      </w:r>
      <w:r>
        <w:t></w:t>
      </w:r>
      <w:r>
        <w:rPr>
          <w:rFonts w:hint="eastAsia"/>
        </w:rPr>
        <w:t>по</w:t>
      </w:r>
      <w:r>
        <w:t></w:t>
      </w:r>
      <w:r>
        <w:rPr>
          <w:rFonts w:hint="eastAsia"/>
        </w:rPr>
        <w:t>специализированным</w:t>
      </w:r>
      <w:r>
        <w:t></w:t>
      </w:r>
      <w:r>
        <w:rPr>
          <w:rFonts w:hint="eastAsia"/>
        </w:rPr>
        <w:t>вопросам</w:t>
      </w:r>
      <w:r>
        <w:t></w:t>
      </w:r>
      <w:r>
        <w:t></w:t>
      </w:r>
      <w:r>
        <w:rPr>
          <w:rFonts w:hint="eastAsia"/>
        </w:rPr>
        <w:t>распределенным</w:t>
      </w:r>
      <w:r>
        <w:t></w:t>
      </w:r>
      <w:r>
        <w:rPr>
          <w:rFonts w:hint="eastAsia"/>
        </w:rPr>
        <w:t>по</w:t>
      </w:r>
      <w:r>
        <w:t></w:t>
      </w:r>
      <w:r>
        <w:rPr>
          <w:rFonts w:hint="eastAsia"/>
        </w:rPr>
        <w:t>четырем</w:t>
      </w:r>
      <w:r>
        <w:t></w:t>
      </w:r>
      <w:r>
        <w:rPr>
          <w:rFonts w:hint="eastAsia"/>
        </w:rPr>
        <w:t>параметрам</w:t>
      </w:r>
      <w:r>
        <w:t></w:t>
      </w:r>
      <w:r>
        <w:rPr>
          <w:rFonts w:hint="eastAsia"/>
        </w:rPr>
        <w:t>принятия</w:t>
      </w:r>
      <w:r>
        <w:t></w:t>
      </w:r>
      <w:r>
        <w:rPr>
          <w:rFonts w:hint="eastAsia"/>
        </w:rPr>
        <w:t>решений</w:t>
      </w:r>
      <w:r>
        <w:t></w:t>
      </w:r>
      <w:r>
        <w:t></w:t>
      </w:r>
      <w:r>
        <w:t></w:t>
      </w:r>
      <w:r>
        <w:rPr>
          <w:rFonts w:hint="eastAsia"/>
        </w:rPr>
        <w:t>предложенным</w:t>
      </w:r>
      <w:r>
        <w:t></w:t>
      </w:r>
      <w:r>
        <w:rPr>
          <w:rFonts w:hint="eastAsia"/>
        </w:rPr>
        <w:t>в</w:t>
      </w:r>
      <w:r>
        <w:t></w:t>
      </w:r>
      <w:r>
        <w:rPr>
          <w:rFonts w:hint="eastAsia"/>
        </w:rPr>
        <w:t>методике</w:t>
      </w:r>
      <w:r>
        <w:t></w:t>
      </w:r>
      <w:r>
        <w:t></w:t>
      </w:r>
      <w:r>
        <w:rPr>
          <w:rFonts w:hint="eastAsia"/>
        </w:rPr>
        <w:t>для</w:t>
      </w:r>
      <w:r>
        <w:t></w:t>
      </w:r>
      <w:r>
        <w:rPr>
          <w:rFonts w:hint="eastAsia"/>
        </w:rPr>
        <w:t>обсуждения</w:t>
      </w:r>
      <w:r>
        <w:t></w:t>
      </w:r>
      <w:r>
        <w:rPr>
          <w:rFonts w:hint="eastAsia"/>
        </w:rPr>
        <w:t>особенностей</w:t>
      </w:r>
      <w:r>
        <w:t></w:t>
      </w:r>
      <w:r>
        <w:rPr>
          <w:rFonts w:hint="eastAsia"/>
        </w:rPr>
        <w:t>принятия</w:t>
      </w:r>
      <w:r>
        <w:t></w:t>
      </w:r>
      <w:r>
        <w:rPr>
          <w:rFonts w:hint="eastAsia"/>
        </w:rPr>
        <w:t>решений</w:t>
      </w:r>
      <w:r>
        <w:t></w:t>
      </w:r>
      <w:r>
        <w:rPr>
          <w:rFonts w:hint="eastAsia"/>
        </w:rPr>
        <w:t>подэкспертным</w:t>
      </w:r>
      <w:r>
        <w:t></w:t>
      </w:r>
      <w:r>
        <w:t></w:t>
      </w:r>
      <w:r>
        <w:rPr>
          <w:rFonts w:hint="eastAsia"/>
        </w:rPr>
        <w:t>примеров</w:t>
      </w:r>
      <w:r>
        <w:t></w:t>
      </w:r>
      <w:r>
        <w:rPr>
          <w:rFonts w:hint="eastAsia"/>
        </w:rPr>
        <w:t>и</w:t>
      </w:r>
      <w:r>
        <w:t></w:t>
      </w:r>
      <w:r>
        <w:rPr>
          <w:rFonts w:hint="eastAsia"/>
        </w:rPr>
        <w:t>конкретных</w:t>
      </w:r>
      <w:r>
        <w:t></w:t>
      </w:r>
      <w:r>
        <w:rPr>
          <w:rFonts w:hint="eastAsia"/>
        </w:rPr>
        <w:t>ситуаций</w:t>
      </w:r>
      <w:r>
        <w:t></w:t>
      </w:r>
      <w:r>
        <w:t></w:t>
      </w:r>
      <w:r>
        <w:rPr>
          <w:rFonts w:hint="eastAsia"/>
        </w:rPr>
        <w:t>согласовывая</w:t>
      </w:r>
      <w:r>
        <w:t></w:t>
      </w:r>
      <w:r>
        <w:rPr>
          <w:rFonts w:hint="eastAsia"/>
        </w:rPr>
        <w:t>полученный</w:t>
      </w:r>
      <w:r>
        <w:t></w:t>
      </w:r>
      <w:r>
        <w:rPr>
          <w:rFonts w:hint="eastAsia"/>
        </w:rPr>
        <w:t>материал</w:t>
      </w:r>
      <w:r>
        <w:t></w:t>
      </w:r>
      <w:r>
        <w:rPr>
          <w:rFonts w:hint="eastAsia"/>
        </w:rPr>
        <w:t>с</w:t>
      </w:r>
      <w:r>
        <w:t></w:t>
      </w:r>
      <w:r>
        <w:rPr>
          <w:rFonts w:hint="eastAsia"/>
        </w:rPr>
        <w:t>индивидуально</w:t>
      </w:r>
      <w:r>
        <w:t></w:t>
      </w:r>
      <w:r>
        <w:rPr>
          <w:rFonts w:hint="eastAsia"/>
        </w:rPr>
        <w:t>психологическими</w:t>
      </w:r>
      <w:r>
        <w:t></w:t>
      </w:r>
      <w:r>
        <w:rPr>
          <w:rFonts w:hint="eastAsia"/>
        </w:rPr>
        <w:t>особенностями</w:t>
      </w:r>
      <w:r>
        <w:t></w:t>
      </w:r>
    </w:p>
    <w:p w:rsidR="00100A1A" w:rsidRDefault="00100A1A" w:rsidP="00100A1A">
      <w:r>
        <w:rPr>
          <w:rFonts w:hint="eastAsia"/>
        </w:rPr>
        <w:t>В</w:t>
      </w:r>
      <w:r>
        <w:t></w:t>
      </w:r>
      <w:r>
        <w:rPr>
          <w:rFonts w:hint="eastAsia"/>
        </w:rPr>
        <w:t>работе</w:t>
      </w:r>
      <w:r>
        <w:t></w:t>
      </w:r>
      <w:r>
        <w:rPr>
          <w:rFonts w:hint="eastAsia"/>
        </w:rPr>
        <w:t>показана</w:t>
      </w:r>
      <w:r>
        <w:t></w:t>
      </w:r>
      <w:r>
        <w:rPr>
          <w:rFonts w:hint="eastAsia"/>
        </w:rPr>
        <w:t>значимость</w:t>
      </w:r>
      <w:r>
        <w:t></w:t>
      </w:r>
      <w:r>
        <w:rPr>
          <w:rFonts w:hint="eastAsia"/>
        </w:rPr>
        <w:t>применения</w:t>
      </w:r>
      <w:r>
        <w:t></w:t>
      </w:r>
      <w:r>
        <w:rPr>
          <w:rFonts w:hint="eastAsia"/>
        </w:rPr>
        <w:t>нейропсихологического</w:t>
      </w:r>
      <w:r>
        <w:t></w:t>
      </w:r>
      <w:r>
        <w:rPr>
          <w:rFonts w:hint="eastAsia"/>
        </w:rPr>
        <w:t>обследования</w:t>
      </w:r>
      <w:r>
        <w:t></w:t>
      </w:r>
      <w:r>
        <w:rPr>
          <w:rFonts w:hint="eastAsia"/>
        </w:rPr>
        <w:t>для</w:t>
      </w:r>
      <w:r>
        <w:t></w:t>
      </w:r>
      <w:r>
        <w:rPr>
          <w:rFonts w:hint="eastAsia"/>
        </w:rPr>
        <w:t>экспертного</w:t>
      </w:r>
      <w:r>
        <w:t></w:t>
      </w:r>
      <w:r>
        <w:rPr>
          <w:rFonts w:hint="eastAsia"/>
        </w:rPr>
        <w:t>решения</w:t>
      </w:r>
      <w:r>
        <w:t></w:t>
      </w:r>
      <w:r>
        <w:rPr>
          <w:rFonts w:hint="eastAsia"/>
        </w:rPr>
        <w:t>при</w:t>
      </w:r>
      <w:r>
        <w:t></w:t>
      </w:r>
      <w:r>
        <w:rPr>
          <w:rFonts w:hint="eastAsia"/>
        </w:rPr>
        <w:t>оценке</w:t>
      </w:r>
      <w:r>
        <w:t></w:t>
      </w:r>
      <w:r>
        <w:rPr>
          <w:rFonts w:hint="eastAsia"/>
        </w:rPr>
        <w:t>сделкоспособности</w:t>
      </w:r>
      <w:r>
        <w:t></w:t>
      </w:r>
      <w:r>
        <w:t></w:t>
      </w:r>
      <w:r>
        <w:rPr>
          <w:rFonts w:hint="eastAsia"/>
        </w:rPr>
        <w:t>Для</w:t>
      </w:r>
      <w:r>
        <w:t></w:t>
      </w:r>
      <w:r>
        <w:rPr>
          <w:rFonts w:hint="eastAsia"/>
        </w:rPr>
        <w:t>лиц</w:t>
      </w:r>
      <w:r>
        <w:t></w:t>
      </w:r>
      <w:r>
        <w:t></w:t>
      </w:r>
      <w:r>
        <w:rPr>
          <w:rFonts w:hint="eastAsia"/>
        </w:rPr>
        <w:t>не</w:t>
      </w:r>
      <w:r>
        <w:t></w:t>
      </w:r>
      <w:r>
        <w:rPr>
          <w:rFonts w:hint="eastAsia"/>
        </w:rPr>
        <w:t>способных</w:t>
      </w:r>
      <w:r>
        <w:t></w:t>
      </w:r>
      <w:r>
        <w:rPr>
          <w:rFonts w:hint="eastAsia"/>
        </w:rPr>
        <w:t>понимать</w:t>
      </w:r>
      <w:r>
        <w:t></w:t>
      </w:r>
      <w:r>
        <w:rPr>
          <w:rFonts w:hint="eastAsia"/>
        </w:rPr>
        <w:t>значение</w:t>
      </w:r>
      <w:r>
        <w:t></w:t>
      </w:r>
      <w:r>
        <w:rPr>
          <w:rFonts w:hint="eastAsia"/>
        </w:rPr>
        <w:t>своих</w:t>
      </w:r>
      <w:r>
        <w:t></w:t>
      </w:r>
      <w:r>
        <w:rPr>
          <w:rFonts w:hint="eastAsia"/>
        </w:rPr>
        <w:t>действий</w:t>
      </w:r>
      <w:r>
        <w:t></w:t>
      </w:r>
      <w:r>
        <w:rPr>
          <w:rFonts w:hint="eastAsia"/>
        </w:rPr>
        <w:t>и</w:t>
      </w:r>
      <w:r>
        <w:t></w:t>
      </w:r>
      <w:r>
        <w:rPr>
          <w:rFonts w:hint="eastAsia"/>
        </w:rPr>
        <w:t>руководить</w:t>
      </w:r>
      <w:r>
        <w:t></w:t>
      </w:r>
      <w:r>
        <w:rPr>
          <w:rFonts w:hint="eastAsia"/>
        </w:rPr>
        <w:t>ими</w:t>
      </w:r>
      <w:r>
        <w:t></w:t>
      </w:r>
      <w:r>
        <w:rPr>
          <w:rFonts w:hint="eastAsia"/>
        </w:rPr>
        <w:t>на</w:t>
      </w:r>
      <w:r>
        <w:t></w:t>
      </w:r>
      <w:r>
        <w:rPr>
          <w:rFonts w:hint="eastAsia"/>
        </w:rPr>
        <w:t>момент</w:t>
      </w:r>
      <w:r>
        <w:t></w:t>
      </w:r>
      <w:r>
        <w:rPr>
          <w:rFonts w:hint="eastAsia"/>
        </w:rPr>
        <w:t>совершения</w:t>
      </w:r>
      <w:r>
        <w:t></w:t>
      </w:r>
      <w:r>
        <w:rPr>
          <w:rFonts w:hint="eastAsia"/>
        </w:rPr>
        <w:t>сделки</w:t>
      </w:r>
      <w:r>
        <w:t></w:t>
      </w:r>
      <w:r>
        <w:t></w:t>
      </w:r>
      <w:r>
        <w:rPr>
          <w:rFonts w:hint="eastAsia"/>
        </w:rPr>
        <w:t>ст</w:t>
      </w:r>
      <w:r>
        <w:t></w:t>
      </w:r>
      <w:r>
        <w:t></w:t>
      </w:r>
      <w:r>
        <w:t></w:t>
      </w:r>
      <w:r>
        <w:t></w:t>
      </w:r>
      <w:r>
        <w:t></w:t>
      </w:r>
      <w:r>
        <w:t></w:t>
      </w:r>
      <w:r>
        <w:rPr>
          <w:rFonts w:hint="eastAsia"/>
        </w:rPr>
        <w:t>ГК</w:t>
      </w:r>
      <w:r>
        <w:t></w:t>
      </w:r>
      <w:r>
        <w:rPr>
          <w:rFonts w:hint="eastAsia"/>
        </w:rPr>
        <w:t>РФ</w:t>
      </w:r>
      <w:r>
        <w:t></w:t>
      </w:r>
      <w:r>
        <w:t></w:t>
      </w:r>
      <w:r>
        <w:t></w:t>
      </w:r>
      <w:r>
        <w:rPr>
          <w:rFonts w:hint="eastAsia"/>
        </w:rPr>
        <w:t>характерны</w:t>
      </w:r>
      <w:r>
        <w:t></w:t>
      </w:r>
      <w:r>
        <w:rPr>
          <w:rFonts w:hint="eastAsia"/>
        </w:rPr>
        <w:t>такие</w:t>
      </w:r>
      <w:r>
        <w:t></w:t>
      </w:r>
      <w:r>
        <w:rPr>
          <w:rFonts w:hint="eastAsia"/>
        </w:rPr>
        <w:t>нейропсихологические</w:t>
      </w:r>
      <w:r>
        <w:t></w:t>
      </w:r>
      <w:r>
        <w:rPr>
          <w:rFonts w:hint="eastAsia"/>
        </w:rPr>
        <w:t>особенности</w:t>
      </w:r>
      <w:r>
        <w:t></w:t>
      </w:r>
      <w:r>
        <w:rPr>
          <w:rFonts w:hint="eastAsia"/>
        </w:rPr>
        <w:t>как</w:t>
      </w:r>
      <w:r>
        <w:t></w:t>
      </w:r>
      <w:r>
        <w:rPr>
          <w:rFonts w:hint="eastAsia"/>
        </w:rPr>
        <w:t>нарушение</w:t>
      </w:r>
      <w:r>
        <w:t></w:t>
      </w:r>
      <w:r>
        <w:rPr>
          <w:rFonts w:hint="eastAsia"/>
        </w:rPr>
        <w:t>регуляции</w:t>
      </w:r>
      <w:r>
        <w:t></w:t>
      </w:r>
      <w:r>
        <w:t></w:t>
      </w:r>
      <w:r>
        <w:rPr>
          <w:rFonts w:hint="eastAsia"/>
        </w:rPr>
        <w:t>программирования</w:t>
      </w:r>
      <w:r>
        <w:t></w:t>
      </w:r>
      <w:r>
        <w:rPr>
          <w:rFonts w:hint="eastAsia"/>
        </w:rPr>
        <w:t>и</w:t>
      </w:r>
      <w:r>
        <w:t></w:t>
      </w:r>
      <w:r>
        <w:rPr>
          <w:rFonts w:hint="eastAsia"/>
        </w:rPr>
        <w:t>контроля</w:t>
      </w:r>
      <w:r>
        <w:t></w:t>
      </w:r>
      <w:r>
        <w:rPr>
          <w:rFonts w:hint="eastAsia"/>
        </w:rPr>
        <w:t>деятельности</w:t>
      </w:r>
      <w:r>
        <w:t></w:t>
      </w:r>
      <w:r>
        <w:t></w:t>
      </w:r>
      <w:r>
        <w:rPr>
          <w:rFonts w:hint="eastAsia"/>
        </w:rPr>
        <w:t>относящиеся</w:t>
      </w:r>
      <w:r>
        <w:t></w:t>
      </w:r>
      <w:r>
        <w:rPr>
          <w:rFonts w:hint="eastAsia"/>
        </w:rPr>
        <w:t>к</w:t>
      </w:r>
      <w:r>
        <w:t></w:t>
      </w:r>
      <w:r>
        <w:rPr>
          <w:rFonts w:hint="eastAsia"/>
        </w:rPr>
        <w:t>префронтальным</w:t>
      </w:r>
      <w:r>
        <w:t></w:t>
      </w:r>
      <w:r>
        <w:rPr>
          <w:rFonts w:hint="eastAsia"/>
        </w:rPr>
        <w:t>отделам</w:t>
      </w:r>
      <w:r>
        <w:t></w:t>
      </w:r>
      <w:r>
        <w:rPr>
          <w:rFonts w:hint="eastAsia"/>
        </w:rPr>
        <w:t>головного</w:t>
      </w:r>
      <w:r>
        <w:t></w:t>
      </w:r>
      <w:r>
        <w:rPr>
          <w:rFonts w:hint="eastAsia"/>
        </w:rPr>
        <w:t>мозга</w:t>
      </w:r>
      <w:r>
        <w:t></w:t>
      </w:r>
      <w:r>
        <w:t></w:t>
      </w:r>
      <w:r>
        <w:rPr>
          <w:rFonts w:hint="eastAsia"/>
        </w:rPr>
        <w:t>Это</w:t>
      </w:r>
      <w:r>
        <w:t></w:t>
      </w:r>
      <w:r>
        <w:rPr>
          <w:rFonts w:hint="eastAsia"/>
        </w:rPr>
        <w:t>проявляется</w:t>
      </w:r>
      <w:r>
        <w:t></w:t>
      </w:r>
      <w:r>
        <w:rPr>
          <w:rFonts w:hint="eastAsia"/>
        </w:rPr>
        <w:t>в</w:t>
      </w:r>
      <w:r>
        <w:t></w:t>
      </w:r>
      <w:r>
        <w:rPr>
          <w:rFonts w:hint="eastAsia"/>
        </w:rPr>
        <w:t>снижении</w:t>
      </w:r>
      <w:r>
        <w:t></w:t>
      </w:r>
      <w:r>
        <w:rPr>
          <w:rFonts w:hint="eastAsia"/>
        </w:rPr>
        <w:t>произвольной</w:t>
      </w:r>
      <w:r>
        <w:t></w:t>
      </w:r>
      <w:r>
        <w:rPr>
          <w:rFonts w:hint="eastAsia"/>
        </w:rPr>
        <w:t>регуляции</w:t>
      </w:r>
      <w:r>
        <w:t></w:t>
      </w:r>
      <w:r>
        <w:rPr>
          <w:rFonts w:hint="eastAsia"/>
        </w:rPr>
        <w:t>деятельности</w:t>
      </w:r>
      <w:r>
        <w:t></w:t>
      </w:r>
      <w:r>
        <w:t></w:t>
      </w:r>
      <w:r>
        <w:rPr>
          <w:rFonts w:hint="eastAsia"/>
        </w:rPr>
        <w:t>трудностях</w:t>
      </w:r>
      <w:r>
        <w:t></w:t>
      </w:r>
      <w:r>
        <w:rPr>
          <w:rFonts w:hint="eastAsia"/>
        </w:rPr>
        <w:t>составления</w:t>
      </w:r>
      <w:r>
        <w:t></w:t>
      </w:r>
      <w:r>
        <w:rPr>
          <w:rFonts w:hint="eastAsia"/>
        </w:rPr>
        <w:t>программы</w:t>
      </w:r>
      <w:r>
        <w:t></w:t>
      </w:r>
      <w:r>
        <w:t></w:t>
      </w:r>
      <w:r>
        <w:rPr>
          <w:rFonts w:hint="eastAsia"/>
        </w:rPr>
        <w:t>как</w:t>
      </w:r>
      <w:r>
        <w:t></w:t>
      </w:r>
      <w:r>
        <w:rPr>
          <w:rFonts w:hint="eastAsia"/>
        </w:rPr>
        <w:t>алгоритма</w:t>
      </w:r>
      <w:r>
        <w:t></w:t>
      </w:r>
      <w:r>
        <w:t></w:t>
      </w:r>
      <w:r>
        <w:rPr>
          <w:rFonts w:hint="eastAsia"/>
        </w:rPr>
        <w:t>системы</w:t>
      </w:r>
      <w:r>
        <w:t></w:t>
      </w:r>
      <w:r>
        <w:rPr>
          <w:rFonts w:hint="eastAsia"/>
        </w:rPr>
        <w:t>в</w:t>
      </w:r>
      <w:r>
        <w:t></w:t>
      </w:r>
      <w:r>
        <w:rPr>
          <w:rFonts w:hint="eastAsia"/>
        </w:rPr>
        <w:t>выборе</w:t>
      </w:r>
      <w:r>
        <w:t></w:t>
      </w:r>
      <w:r>
        <w:rPr>
          <w:rFonts w:hint="eastAsia"/>
        </w:rPr>
        <w:t>средств</w:t>
      </w:r>
      <w:r>
        <w:t></w:t>
      </w:r>
      <w:r>
        <w:rPr>
          <w:rFonts w:hint="eastAsia"/>
        </w:rPr>
        <w:t>для</w:t>
      </w:r>
      <w:r>
        <w:t></w:t>
      </w:r>
      <w:r>
        <w:rPr>
          <w:rFonts w:hint="eastAsia"/>
        </w:rPr>
        <w:t>достижения</w:t>
      </w:r>
      <w:r>
        <w:t></w:t>
      </w:r>
      <w:r>
        <w:rPr>
          <w:rFonts w:hint="eastAsia"/>
        </w:rPr>
        <w:t>результата</w:t>
      </w:r>
      <w:r>
        <w:t></w:t>
      </w:r>
      <w:r>
        <w:t></w:t>
      </w:r>
      <w:r>
        <w:rPr>
          <w:rFonts w:hint="eastAsia"/>
        </w:rPr>
        <w:t>а</w:t>
      </w:r>
      <w:r>
        <w:t></w:t>
      </w:r>
      <w:r>
        <w:rPr>
          <w:rFonts w:hint="eastAsia"/>
        </w:rPr>
        <w:t>также</w:t>
      </w:r>
      <w:r>
        <w:t></w:t>
      </w:r>
      <w:r>
        <w:rPr>
          <w:rFonts w:hint="eastAsia"/>
        </w:rPr>
        <w:t>нарушении</w:t>
      </w:r>
      <w:r>
        <w:t></w:t>
      </w:r>
      <w:r>
        <w:rPr>
          <w:rFonts w:hint="eastAsia"/>
        </w:rPr>
        <w:t>контроля</w:t>
      </w:r>
      <w:r>
        <w:t></w:t>
      </w:r>
      <w:r>
        <w:rPr>
          <w:rFonts w:hint="eastAsia"/>
        </w:rPr>
        <w:t>выполнения</w:t>
      </w:r>
      <w:r>
        <w:t></w:t>
      </w:r>
      <w:r>
        <w:rPr>
          <w:rFonts w:hint="eastAsia"/>
        </w:rPr>
        <w:t>этой</w:t>
      </w:r>
      <w:r>
        <w:t></w:t>
      </w:r>
      <w:r>
        <w:rPr>
          <w:rFonts w:hint="eastAsia"/>
        </w:rPr>
        <w:t>программы</w:t>
      </w:r>
      <w:r>
        <w:t></w:t>
      </w:r>
      <w:r>
        <w:t></w:t>
      </w:r>
      <w:r>
        <w:rPr>
          <w:rFonts w:hint="eastAsia"/>
        </w:rPr>
        <w:t>так</w:t>
      </w:r>
      <w:r>
        <w:t></w:t>
      </w:r>
      <w:r>
        <w:rPr>
          <w:rFonts w:hint="eastAsia"/>
        </w:rPr>
        <w:t>как</w:t>
      </w:r>
      <w:r>
        <w:t></w:t>
      </w:r>
      <w:r>
        <w:rPr>
          <w:rFonts w:hint="eastAsia"/>
        </w:rPr>
        <w:t>при</w:t>
      </w:r>
      <w:r>
        <w:t></w:t>
      </w:r>
      <w:r>
        <w:rPr>
          <w:rFonts w:hint="eastAsia"/>
        </w:rPr>
        <w:t>изменении</w:t>
      </w:r>
      <w:r>
        <w:t></w:t>
      </w:r>
      <w:r>
        <w:rPr>
          <w:rFonts w:hint="eastAsia"/>
        </w:rPr>
        <w:t>условий</w:t>
      </w:r>
      <w:r>
        <w:t></w:t>
      </w:r>
      <w:r>
        <w:rPr>
          <w:rFonts w:hint="eastAsia"/>
        </w:rPr>
        <w:t>достижения</w:t>
      </w:r>
      <w:r>
        <w:t></w:t>
      </w:r>
      <w:r>
        <w:rPr>
          <w:rFonts w:hint="eastAsia"/>
        </w:rPr>
        <w:t>результата</w:t>
      </w:r>
      <w:r>
        <w:t></w:t>
      </w:r>
      <w:r>
        <w:rPr>
          <w:rFonts w:hint="eastAsia"/>
        </w:rPr>
        <w:t>программа</w:t>
      </w:r>
      <w:r>
        <w:t></w:t>
      </w:r>
      <w:r>
        <w:rPr>
          <w:rFonts w:hint="eastAsia"/>
        </w:rPr>
        <w:t>действий</w:t>
      </w:r>
      <w:r>
        <w:t></w:t>
      </w:r>
      <w:r>
        <w:rPr>
          <w:rFonts w:hint="eastAsia"/>
        </w:rPr>
        <w:t>не</w:t>
      </w:r>
      <w:r>
        <w:t></w:t>
      </w:r>
      <w:r>
        <w:rPr>
          <w:rFonts w:hint="eastAsia"/>
        </w:rPr>
        <w:t>подвергается</w:t>
      </w:r>
      <w:r>
        <w:t></w:t>
      </w:r>
      <w:r>
        <w:rPr>
          <w:rFonts w:hint="eastAsia"/>
        </w:rPr>
        <w:t>коррекции</w:t>
      </w:r>
      <w:r>
        <w:t></w:t>
      </w:r>
      <w:r>
        <w:t></w:t>
      </w:r>
      <w:r>
        <w:rPr>
          <w:rFonts w:hint="eastAsia"/>
        </w:rPr>
        <w:t>трудностей</w:t>
      </w:r>
      <w:r>
        <w:t></w:t>
      </w:r>
      <w:r>
        <w:rPr>
          <w:rFonts w:hint="eastAsia"/>
        </w:rPr>
        <w:t>на</w:t>
      </w:r>
      <w:r>
        <w:t></w:t>
      </w:r>
      <w:r>
        <w:rPr>
          <w:rFonts w:hint="eastAsia"/>
        </w:rPr>
        <w:t>этапе</w:t>
      </w:r>
      <w:r>
        <w:t></w:t>
      </w:r>
      <w:r>
        <w:rPr>
          <w:rFonts w:hint="eastAsia"/>
        </w:rPr>
        <w:t>сличения</w:t>
      </w:r>
      <w:r>
        <w:t></w:t>
      </w:r>
      <w:r>
        <w:rPr>
          <w:rFonts w:hint="eastAsia"/>
        </w:rPr>
        <w:t>достигнутого</w:t>
      </w:r>
      <w:r>
        <w:t></w:t>
      </w:r>
      <w:r>
        <w:rPr>
          <w:rFonts w:hint="eastAsia"/>
        </w:rPr>
        <w:t>результата</w:t>
      </w:r>
      <w:r>
        <w:t></w:t>
      </w:r>
      <w:r>
        <w:rPr>
          <w:rFonts w:hint="eastAsia"/>
        </w:rPr>
        <w:t>с</w:t>
      </w:r>
      <w:r>
        <w:t></w:t>
      </w:r>
      <w:r>
        <w:rPr>
          <w:rFonts w:hint="eastAsia"/>
        </w:rPr>
        <w:t>тем</w:t>
      </w:r>
      <w:r>
        <w:t></w:t>
      </w:r>
      <w:r>
        <w:t></w:t>
      </w:r>
      <w:r>
        <w:rPr>
          <w:rFonts w:hint="eastAsia"/>
        </w:rPr>
        <w:t>что</w:t>
      </w:r>
      <w:r>
        <w:t></w:t>
      </w:r>
      <w:r>
        <w:rPr>
          <w:rFonts w:hint="eastAsia"/>
        </w:rPr>
        <w:t>предполагалось</w:t>
      </w:r>
      <w:r>
        <w:t></w:t>
      </w:r>
      <w:r>
        <w:rPr>
          <w:rFonts w:hint="eastAsia"/>
        </w:rPr>
        <w:t>получить</w:t>
      </w:r>
      <w:r>
        <w:t></w:t>
      </w:r>
      <w:r>
        <w:t></w:t>
      </w:r>
      <w:r>
        <w:rPr>
          <w:rFonts w:hint="eastAsia"/>
        </w:rPr>
        <w:t>и</w:t>
      </w:r>
      <w:r>
        <w:t></w:t>
      </w:r>
      <w:r>
        <w:rPr>
          <w:rFonts w:hint="eastAsia"/>
        </w:rPr>
        <w:t>нарушения</w:t>
      </w:r>
      <w:r>
        <w:t></w:t>
      </w:r>
      <w:r>
        <w:rPr>
          <w:rFonts w:hint="eastAsia"/>
        </w:rPr>
        <w:t>способности</w:t>
      </w:r>
      <w:r>
        <w:t></w:t>
      </w:r>
      <w:r>
        <w:rPr>
          <w:rFonts w:hint="eastAsia"/>
        </w:rPr>
        <w:t>вносить</w:t>
      </w:r>
      <w:r>
        <w:t></w:t>
      </w:r>
      <w:r>
        <w:rPr>
          <w:rFonts w:hint="eastAsia"/>
        </w:rPr>
        <w:t>коррекцию</w:t>
      </w:r>
      <w:r>
        <w:t></w:t>
      </w:r>
      <w:r>
        <w:t></w:t>
      </w:r>
      <w:r>
        <w:rPr>
          <w:rFonts w:hint="eastAsia"/>
        </w:rPr>
        <w:t>признаков</w:t>
      </w:r>
      <w:r>
        <w:t></w:t>
      </w:r>
      <w:r>
        <w:rPr>
          <w:rFonts w:hint="eastAsia"/>
        </w:rPr>
        <w:t>инактивности</w:t>
      </w:r>
      <w:r>
        <w:t></w:t>
      </w:r>
      <w:r>
        <w:rPr>
          <w:rFonts w:hint="eastAsia"/>
        </w:rPr>
        <w:t>в</w:t>
      </w:r>
      <w:r>
        <w:t></w:t>
      </w:r>
      <w:r>
        <w:rPr>
          <w:rFonts w:hint="eastAsia"/>
        </w:rPr>
        <w:t>организации</w:t>
      </w:r>
      <w:r>
        <w:t></w:t>
      </w:r>
      <w:r>
        <w:rPr>
          <w:rFonts w:hint="eastAsia"/>
        </w:rPr>
        <w:t>деятельности</w:t>
      </w:r>
      <w:r>
        <w:t></w:t>
      </w:r>
      <w:r>
        <w:rPr>
          <w:rFonts w:hint="eastAsia"/>
        </w:rPr>
        <w:t>на</w:t>
      </w:r>
      <w:r>
        <w:t></w:t>
      </w:r>
      <w:r>
        <w:rPr>
          <w:rFonts w:hint="eastAsia"/>
        </w:rPr>
        <w:t>этапе</w:t>
      </w:r>
      <w:r>
        <w:t></w:t>
      </w:r>
      <w:r>
        <w:rPr>
          <w:rFonts w:hint="eastAsia"/>
        </w:rPr>
        <w:t>формирования</w:t>
      </w:r>
      <w:r>
        <w:t></w:t>
      </w:r>
      <w:r>
        <w:rPr>
          <w:rFonts w:hint="eastAsia"/>
        </w:rPr>
        <w:t>программы</w:t>
      </w:r>
      <w:r>
        <w:t></w:t>
      </w:r>
      <w:r>
        <w:rPr>
          <w:rFonts w:hint="eastAsia"/>
        </w:rPr>
        <w:t>исполнения</w:t>
      </w:r>
      <w:r>
        <w:t></w:t>
      </w:r>
      <w:r>
        <w:t></w:t>
      </w:r>
      <w:r>
        <w:rPr>
          <w:rFonts w:hint="eastAsia"/>
        </w:rPr>
        <w:t>снижении</w:t>
      </w:r>
      <w:r>
        <w:t></w:t>
      </w:r>
      <w:r>
        <w:rPr>
          <w:rFonts w:hint="eastAsia"/>
        </w:rPr>
        <w:t>способности</w:t>
      </w:r>
      <w:r>
        <w:t></w:t>
      </w:r>
      <w:r>
        <w:rPr>
          <w:rFonts w:hint="eastAsia"/>
        </w:rPr>
        <w:t>к</w:t>
      </w:r>
      <w:r>
        <w:t></w:t>
      </w:r>
      <w:r>
        <w:rPr>
          <w:rFonts w:hint="eastAsia"/>
        </w:rPr>
        <w:t>целенаправленной</w:t>
      </w:r>
      <w:r>
        <w:t></w:t>
      </w:r>
      <w:r>
        <w:rPr>
          <w:rFonts w:hint="eastAsia"/>
        </w:rPr>
        <w:t>ориентировки</w:t>
      </w:r>
      <w:r>
        <w:t></w:t>
      </w:r>
      <w:r>
        <w:rPr>
          <w:rFonts w:hint="eastAsia"/>
        </w:rPr>
        <w:t>в</w:t>
      </w:r>
      <w:r>
        <w:t></w:t>
      </w:r>
      <w:r>
        <w:rPr>
          <w:rFonts w:hint="eastAsia"/>
        </w:rPr>
        <w:t>условиях</w:t>
      </w:r>
      <w:r>
        <w:t></w:t>
      </w:r>
      <w:r>
        <w:t></w:t>
      </w:r>
      <w:r>
        <w:rPr>
          <w:rFonts w:hint="eastAsia"/>
        </w:rPr>
        <w:t>в</w:t>
      </w:r>
      <w:r>
        <w:t></w:t>
      </w:r>
      <w:r>
        <w:rPr>
          <w:rFonts w:hint="eastAsia"/>
        </w:rPr>
        <w:t>двигательной</w:t>
      </w:r>
      <w:r>
        <w:t></w:t>
      </w:r>
      <w:r>
        <w:rPr>
          <w:rFonts w:hint="eastAsia"/>
        </w:rPr>
        <w:t>программе</w:t>
      </w:r>
      <w:r>
        <w:t></w:t>
      </w:r>
      <w:r>
        <w:t></w:t>
      </w:r>
      <w:r>
        <w:t></w:t>
      </w:r>
      <w:r>
        <w:rPr>
          <w:rFonts w:hint="eastAsia"/>
        </w:rPr>
        <w:t>черты</w:t>
      </w:r>
      <w:r>
        <w:t></w:t>
      </w:r>
      <w:r>
        <w:rPr>
          <w:rFonts w:hint="eastAsia"/>
        </w:rPr>
        <w:t>эхопраксии</w:t>
      </w:r>
      <w:r>
        <w:t></w:t>
      </w:r>
      <w:r>
        <w:t></w:t>
      </w:r>
      <w:r>
        <w:rPr>
          <w:rFonts w:hint="eastAsia"/>
        </w:rPr>
        <w:t>актуализация</w:t>
      </w:r>
      <w:r>
        <w:t></w:t>
      </w:r>
      <w:r>
        <w:rPr>
          <w:rFonts w:hint="eastAsia"/>
        </w:rPr>
        <w:t>стереотипного</w:t>
      </w:r>
      <w:r>
        <w:t></w:t>
      </w:r>
      <w:r>
        <w:rPr>
          <w:rFonts w:hint="eastAsia"/>
        </w:rPr>
        <w:t>выполнения</w:t>
      </w:r>
      <w:r>
        <w:t></w:t>
      </w:r>
      <w:r>
        <w:rPr>
          <w:rFonts w:hint="eastAsia"/>
        </w:rPr>
        <w:t>заданий</w:t>
      </w:r>
      <w:r>
        <w:t></w:t>
      </w:r>
      <w:r>
        <w:rPr>
          <w:rFonts w:hint="eastAsia"/>
        </w:rPr>
        <w:t>и</w:t>
      </w:r>
      <w:r>
        <w:t></w:t>
      </w:r>
      <w:r>
        <w:rPr>
          <w:rFonts w:hint="eastAsia"/>
        </w:rPr>
        <w:t>поведения</w:t>
      </w:r>
      <w:r>
        <w:t></w:t>
      </w:r>
      <w:r>
        <w:t></w:t>
      </w:r>
      <w:r>
        <w:rPr>
          <w:rFonts w:hint="eastAsia"/>
        </w:rPr>
        <w:t>в</w:t>
      </w:r>
      <w:r>
        <w:t></w:t>
      </w:r>
      <w:r>
        <w:rPr>
          <w:rFonts w:hint="eastAsia"/>
        </w:rPr>
        <w:t>речевой</w:t>
      </w:r>
      <w:r>
        <w:t></w:t>
      </w:r>
      <w:r>
        <w:rPr>
          <w:rFonts w:hint="eastAsia"/>
        </w:rPr>
        <w:t>продукции</w:t>
      </w:r>
      <w:r>
        <w:t></w:t>
      </w:r>
      <w:r>
        <w:t></w:t>
      </w:r>
      <w:r>
        <w:t></w:t>
      </w:r>
      <w:r>
        <w:rPr>
          <w:rFonts w:hint="eastAsia"/>
        </w:rPr>
        <w:t>черты</w:t>
      </w:r>
      <w:r>
        <w:t></w:t>
      </w:r>
      <w:r>
        <w:rPr>
          <w:rFonts w:hint="eastAsia"/>
        </w:rPr>
        <w:t>аспонтанности</w:t>
      </w:r>
      <w:r>
        <w:t></w:t>
      </w:r>
    </w:p>
    <w:p w:rsidR="00100A1A" w:rsidRDefault="00100A1A" w:rsidP="00100A1A">
      <w:r>
        <w:rPr>
          <w:rFonts w:hint="eastAsia"/>
        </w:rPr>
        <w:t>Исследования</w:t>
      </w:r>
      <w:r>
        <w:t></w:t>
      </w:r>
      <w:r>
        <w:rPr>
          <w:rFonts w:hint="eastAsia"/>
        </w:rPr>
        <w:t>психологических</w:t>
      </w:r>
      <w:r>
        <w:t></w:t>
      </w:r>
      <w:r>
        <w:rPr>
          <w:rFonts w:hint="eastAsia"/>
        </w:rPr>
        <w:t>особенностей</w:t>
      </w:r>
      <w:r>
        <w:t></w:t>
      </w:r>
      <w:r>
        <w:rPr>
          <w:rFonts w:hint="eastAsia"/>
        </w:rPr>
        <w:t>лиц</w:t>
      </w:r>
      <w:r>
        <w:t></w:t>
      </w:r>
      <w:r>
        <w:rPr>
          <w:rFonts w:hint="eastAsia"/>
        </w:rPr>
        <w:t>позднего</w:t>
      </w:r>
      <w:r>
        <w:t></w:t>
      </w:r>
      <w:r>
        <w:rPr>
          <w:rFonts w:hint="eastAsia"/>
        </w:rPr>
        <w:t>возраста</w:t>
      </w:r>
      <w:r>
        <w:t></w:t>
      </w:r>
      <w:r>
        <w:rPr>
          <w:rFonts w:hint="eastAsia"/>
        </w:rPr>
        <w:t>являются</w:t>
      </w:r>
      <w:r>
        <w:t></w:t>
      </w:r>
      <w:r>
        <w:rPr>
          <w:rFonts w:hint="eastAsia"/>
        </w:rPr>
        <w:t>актуальными</w:t>
      </w:r>
      <w:r>
        <w:t></w:t>
      </w:r>
      <w:r>
        <w:rPr>
          <w:rFonts w:hint="eastAsia"/>
        </w:rPr>
        <w:t>как</w:t>
      </w:r>
      <w:r>
        <w:t></w:t>
      </w:r>
      <w:r>
        <w:rPr>
          <w:rFonts w:hint="eastAsia"/>
        </w:rPr>
        <w:t>для</w:t>
      </w:r>
      <w:r>
        <w:t></w:t>
      </w:r>
      <w:r>
        <w:rPr>
          <w:rFonts w:hint="eastAsia"/>
        </w:rPr>
        <w:t>юридической</w:t>
      </w:r>
      <w:r>
        <w:t></w:t>
      </w:r>
      <w:r>
        <w:rPr>
          <w:rFonts w:hint="eastAsia"/>
        </w:rPr>
        <w:t>и</w:t>
      </w:r>
      <w:r>
        <w:t></w:t>
      </w:r>
      <w:r>
        <w:rPr>
          <w:rFonts w:hint="eastAsia"/>
        </w:rPr>
        <w:t>клинической</w:t>
      </w:r>
      <w:r>
        <w:t></w:t>
      </w:r>
      <w:r>
        <w:rPr>
          <w:rFonts w:hint="eastAsia"/>
        </w:rPr>
        <w:t>психологии</w:t>
      </w:r>
      <w:r>
        <w:t></w:t>
      </w:r>
      <w:r>
        <w:t></w:t>
      </w:r>
      <w:r>
        <w:rPr>
          <w:rFonts w:hint="eastAsia"/>
        </w:rPr>
        <w:t>так</w:t>
      </w:r>
      <w:r>
        <w:t></w:t>
      </w:r>
      <w:r>
        <w:rPr>
          <w:rFonts w:hint="eastAsia"/>
        </w:rPr>
        <w:t>и</w:t>
      </w:r>
      <w:r>
        <w:t></w:t>
      </w:r>
      <w:r>
        <w:rPr>
          <w:rFonts w:hint="eastAsia"/>
        </w:rPr>
        <w:t>для</w:t>
      </w:r>
      <w:r>
        <w:t></w:t>
      </w:r>
      <w:r>
        <w:rPr>
          <w:rFonts w:hint="eastAsia"/>
        </w:rPr>
        <w:t>комплексной</w:t>
      </w:r>
      <w:r>
        <w:t></w:t>
      </w:r>
      <w:r>
        <w:rPr>
          <w:rFonts w:hint="eastAsia"/>
        </w:rPr>
        <w:t>судебной</w:t>
      </w:r>
      <w:r>
        <w:t></w:t>
      </w:r>
      <w:r>
        <w:rPr>
          <w:rFonts w:hint="eastAsia"/>
        </w:rPr>
        <w:t>психолого</w:t>
      </w:r>
      <w:r>
        <w:t></w:t>
      </w:r>
      <w:r>
        <w:rPr>
          <w:rFonts w:hint="eastAsia"/>
        </w:rPr>
        <w:t>психиатрической</w:t>
      </w:r>
      <w:r>
        <w:t></w:t>
      </w:r>
      <w:r>
        <w:rPr>
          <w:rFonts w:hint="eastAsia"/>
        </w:rPr>
        <w:t>экспертизы</w:t>
      </w:r>
      <w:r>
        <w:t></w:t>
      </w:r>
      <w:r>
        <w:rPr>
          <w:rFonts w:hint="eastAsia"/>
        </w:rPr>
        <w:t>как</w:t>
      </w:r>
      <w:r>
        <w:t></w:t>
      </w:r>
      <w:r>
        <w:rPr>
          <w:rFonts w:hint="eastAsia"/>
        </w:rPr>
        <w:t>области</w:t>
      </w:r>
      <w:r>
        <w:t></w:t>
      </w:r>
      <w:r>
        <w:rPr>
          <w:rFonts w:hint="eastAsia"/>
        </w:rPr>
        <w:t>юридической</w:t>
      </w:r>
      <w:r>
        <w:t></w:t>
      </w:r>
      <w:r>
        <w:rPr>
          <w:rFonts w:hint="eastAsia"/>
        </w:rPr>
        <w:t>психологии</w:t>
      </w:r>
      <w:r>
        <w:t></w:t>
      </w:r>
      <w:r>
        <w:t></w:t>
      </w:r>
      <w:r>
        <w:rPr>
          <w:rFonts w:hint="eastAsia"/>
        </w:rPr>
        <w:t>Актуальное</w:t>
      </w:r>
      <w:r>
        <w:t></w:t>
      </w:r>
      <w:r>
        <w:rPr>
          <w:rFonts w:hint="eastAsia"/>
        </w:rPr>
        <w:t>для</w:t>
      </w:r>
      <w:r>
        <w:t></w:t>
      </w:r>
      <w:r>
        <w:rPr>
          <w:rFonts w:hint="eastAsia"/>
        </w:rPr>
        <w:t>геронтологии</w:t>
      </w:r>
      <w:r>
        <w:t></w:t>
      </w:r>
      <w:r>
        <w:rPr>
          <w:rFonts w:hint="eastAsia"/>
        </w:rPr>
        <w:t>направление</w:t>
      </w:r>
      <w:r>
        <w:t></w:t>
      </w:r>
      <w:r>
        <w:rPr>
          <w:rFonts w:hint="eastAsia"/>
        </w:rPr>
        <w:t>в</w:t>
      </w:r>
      <w:r>
        <w:t></w:t>
      </w:r>
      <w:r>
        <w:rPr>
          <w:rFonts w:hint="eastAsia"/>
        </w:rPr>
        <w:t>виде</w:t>
      </w:r>
      <w:r>
        <w:t></w:t>
      </w:r>
      <w:r>
        <w:rPr>
          <w:rFonts w:hint="eastAsia"/>
        </w:rPr>
        <w:t>нейропсихологической</w:t>
      </w:r>
      <w:r>
        <w:t></w:t>
      </w:r>
      <w:r>
        <w:rPr>
          <w:rFonts w:hint="eastAsia"/>
        </w:rPr>
        <w:t>диагностики</w:t>
      </w:r>
      <w:r>
        <w:t></w:t>
      </w:r>
      <w:r>
        <w:rPr>
          <w:rFonts w:hint="eastAsia"/>
        </w:rPr>
        <w:t>при</w:t>
      </w:r>
      <w:r>
        <w:t></w:t>
      </w:r>
      <w:r>
        <w:rPr>
          <w:rFonts w:hint="eastAsia"/>
        </w:rPr>
        <w:t>судебной</w:t>
      </w:r>
      <w:r>
        <w:t></w:t>
      </w:r>
      <w:r>
        <w:rPr>
          <w:rFonts w:hint="eastAsia"/>
        </w:rPr>
        <w:t>экспертизах</w:t>
      </w:r>
      <w:r>
        <w:t></w:t>
      </w:r>
      <w:r>
        <w:rPr>
          <w:rFonts w:hint="eastAsia"/>
        </w:rPr>
        <w:t>дееспособности</w:t>
      </w:r>
      <w:r>
        <w:t></w:t>
      </w:r>
      <w:r>
        <w:rPr>
          <w:rFonts w:hint="eastAsia"/>
        </w:rPr>
        <w:t>и</w:t>
      </w:r>
      <w:r>
        <w:t></w:t>
      </w:r>
      <w:r>
        <w:rPr>
          <w:rFonts w:hint="eastAsia"/>
        </w:rPr>
        <w:t>сделкоспособности</w:t>
      </w:r>
      <w:r>
        <w:t></w:t>
      </w:r>
      <w:r>
        <w:rPr>
          <w:rFonts w:hint="eastAsia"/>
        </w:rPr>
        <w:t>при</w:t>
      </w:r>
      <w:r>
        <w:t></w:t>
      </w:r>
      <w:r>
        <w:rPr>
          <w:rFonts w:hint="eastAsia"/>
        </w:rPr>
        <w:t>деменциях</w:t>
      </w:r>
      <w:r>
        <w:t></w:t>
      </w:r>
      <w:r>
        <w:rPr>
          <w:rFonts w:hint="eastAsia"/>
        </w:rPr>
        <w:t>позднего</w:t>
      </w:r>
      <w:r>
        <w:t></w:t>
      </w:r>
      <w:r>
        <w:rPr>
          <w:rFonts w:hint="eastAsia"/>
        </w:rPr>
        <w:t>возраста</w:t>
      </w:r>
      <w:r>
        <w:t></w:t>
      </w:r>
      <w:r>
        <w:rPr>
          <w:rFonts w:hint="eastAsia"/>
        </w:rPr>
        <w:t>реализуется</w:t>
      </w:r>
      <w:r>
        <w:t></w:t>
      </w:r>
      <w:r>
        <w:rPr>
          <w:rFonts w:hint="eastAsia"/>
        </w:rPr>
        <w:t>развивается</w:t>
      </w:r>
      <w:r>
        <w:t></w:t>
      </w:r>
      <w:r>
        <w:rPr>
          <w:rFonts w:hint="eastAsia"/>
        </w:rPr>
        <w:t>явно</w:t>
      </w:r>
      <w:r>
        <w:t></w:t>
      </w:r>
      <w:r>
        <w:rPr>
          <w:rFonts w:hint="eastAsia"/>
        </w:rPr>
        <w:t>недостаточно</w:t>
      </w:r>
      <w:r>
        <w:t></w:t>
      </w:r>
      <w:r>
        <w:t></w:t>
      </w:r>
      <w:r>
        <w:rPr>
          <w:rFonts w:hint="eastAsia"/>
        </w:rPr>
        <w:t>как</w:t>
      </w:r>
      <w:r>
        <w:t></w:t>
      </w:r>
      <w:r>
        <w:rPr>
          <w:rFonts w:hint="eastAsia"/>
        </w:rPr>
        <w:t>в</w:t>
      </w:r>
      <w:r>
        <w:t></w:t>
      </w:r>
      <w:r>
        <w:rPr>
          <w:rFonts w:hint="eastAsia"/>
        </w:rPr>
        <w:t>теоретическом</w:t>
      </w:r>
      <w:r>
        <w:t></w:t>
      </w:r>
      <w:r>
        <w:t></w:t>
      </w:r>
      <w:r>
        <w:rPr>
          <w:rFonts w:hint="eastAsia"/>
        </w:rPr>
        <w:t>так</w:t>
      </w:r>
      <w:r>
        <w:t></w:t>
      </w:r>
      <w:r>
        <w:rPr>
          <w:rFonts w:hint="eastAsia"/>
        </w:rPr>
        <w:t>и</w:t>
      </w:r>
      <w:r>
        <w:t></w:t>
      </w:r>
      <w:r>
        <w:rPr>
          <w:rFonts w:hint="eastAsia"/>
        </w:rPr>
        <w:t>в</w:t>
      </w:r>
      <w:r>
        <w:t></w:t>
      </w:r>
      <w:r>
        <w:rPr>
          <w:rFonts w:hint="eastAsia"/>
        </w:rPr>
        <w:t>практическом</w:t>
      </w:r>
      <w:r>
        <w:t></w:t>
      </w:r>
      <w:r>
        <w:rPr>
          <w:rFonts w:hint="eastAsia"/>
        </w:rPr>
        <w:t>аспектах</w:t>
      </w:r>
      <w:r>
        <w:t></w:t>
      </w:r>
      <w:r>
        <w:t></w:t>
      </w:r>
      <w:r>
        <w:rPr>
          <w:rFonts w:hint="eastAsia"/>
        </w:rPr>
        <w:t>В</w:t>
      </w:r>
      <w:r>
        <w:t></w:t>
      </w:r>
      <w:r>
        <w:rPr>
          <w:rFonts w:hint="eastAsia"/>
        </w:rPr>
        <w:t>данной</w:t>
      </w:r>
    </w:p>
    <w:p w:rsidR="00100A1A" w:rsidRDefault="00100A1A" w:rsidP="00100A1A">
      <w:r>
        <w:t></w:t>
      </w:r>
    </w:p>
    <w:p w:rsidR="00100A1A" w:rsidRDefault="00100A1A" w:rsidP="00100A1A">
      <w:r>
        <w:t></w:t>
      </w:r>
      <w:r>
        <w:t></w:t>
      </w:r>
      <w:r>
        <w:t></w:t>
      </w:r>
    </w:p>
    <w:p w:rsidR="00100A1A" w:rsidRPr="00100A1A" w:rsidRDefault="00100A1A" w:rsidP="00100A1A">
      <w:r>
        <w:rPr>
          <w:rFonts w:hint="eastAsia"/>
        </w:rPr>
        <w:t>работе</w:t>
      </w:r>
      <w:r>
        <w:t></w:t>
      </w:r>
      <w:r>
        <w:rPr>
          <w:rFonts w:hint="eastAsia"/>
        </w:rPr>
        <w:t>подчеркнута</w:t>
      </w:r>
      <w:r>
        <w:t></w:t>
      </w:r>
      <w:r>
        <w:rPr>
          <w:rFonts w:hint="eastAsia"/>
        </w:rPr>
        <w:t>роль</w:t>
      </w:r>
      <w:r>
        <w:t></w:t>
      </w:r>
      <w:r>
        <w:rPr>
          <w:rFonts w:hint="eastAsia"/>
        </w:rPr>
        <w:t>нейропсихологического</w:t>
      </w:r>
      <w:r>
        <w:t></w:t>
      </w:r>
      <w:r>
        <w:rPr>
          <w:rFonts w:hint="eastAsia"/>
        </w:rPr>
        <w:t>исследования</w:t>
      </w:r>
      <w:r>
        <w:t></w:t>
      </w:r>
      <w:r>
        <w:rPr>
          <w:rFonts w:hint="eastAsia"/>
        </w:rPr>
        <w:t>как</w:t>
      </w:r>
      <w:r>
        <w:t></w:t>
      </w:r>
      <w:r>
        <w:t></w:t>
      </w:r>
      <w:r>
        <w:rPr>
          <w:rFonts w:hint="eastAsia"/>
        </w:rPr>
        <w:t>в</w:t>
      </w:r>
      <w:r>
        <w:t></w:t>
      </w:r>
      <w:r>
        <w:rPr>
          <w:rFonts w:hint="eastAsia"/>
        </w:rPr>
        <w:t>целом</w:t>
      </w:r>
      <w:r>
        <w:t></w:t>
      </w:r>
      <w:r>
        <w:t></w:t>
      </w:r>
      <w:r>
        <w:rPr>
          <w:rFonts w:hint="eastAsia"/>
        </w:rPr>
        <w:t>вне</w:t>
      </w:r>
      <w:r>
        <w:t></w:t>
      </w:r>
      <w:r>
        <w:rPr>
          <w:rFonts w:hint="eastAsia"/>
        </w:rPr>
        <w:t>зависимости</w:t>
      </w:r>
      <w:r>
        <w:t></w:t>
      </w:r>
      <w:r>
        <w:rPr>
          <w:rFonts w:hint="eastAsia"/>
        </w:rPr>
        <w:t>от</w:t>
      </w:r>
      <w:r>
        <w:t></w:t>
      </w:r>
      <w:r>
        <w:rPr>
          <w:rFonts w:hint="eastAsia"/>
        </w:rPr>
        <w:t>показателя</w:t>
      </w:r>
      <w:r>
        <w:t></w:t>
      </w:r>
      <w:r>
        <w:rPr>
          <w:rFonts w:hint="eastAsia"/>
        </w:rPr>
        <w:t>возраста</w:t>
      </w:r>
      <w:r>
        <w:t></w:t>
      </w:r>
      <w:r>
        <w:t></w:t>
      </w:r>
      <w:r>
        <w:rPr>
          <w:rFonts w:hint="eastAsia"/>
        </w:rPr>
        <w:t>так</w:t>
      </w:r>
      <w:r>
        <w:t></w:t>
      </w:r>
      <w:r>
        <w:rPr>
          <w:rFonts w:hint="eastAsia"/>
        </w:rPr>
        <w:t>и</w:t>
      </w:r>
      <w:r>
        <w:t></w:t>
      </w:r>
      <w:r>
        <w:rPr>
          <w:rFonts w:hint="eastAsia"/>
        </w:rPr>
        <w:t>для</w:t>
      </w:r>
      <w:r>
        <w:t></w:t>
      </w:r>
      <w:r>
        <w:rPr>
          <w:rFonts w:hint="eastAsia"/>
        </w:rPr>
        <w:t>лиц</w:t>
      </w:r>
      <w:r>
        <w:t></w:t>
      </w:r>
      <w:r>
        <w:rPr>
          <w:rFonts w:hint="eastAsia"/>
        </w:rPr>
        <w:t>пожилого</w:t>
      </w:r>
      <w:r>
        <w:t></w:t>
      </w:r>
      <w:r>
        <w:rPr>
          <w:rFonts w:hint="eastAsia"/>
        </w:rPr>
        <w:t>и</w:t>
      </w:r>
      <w:r>
        <w:t></w:t>
      </w:r>
      <w:r>
        <w:rPr>
          <w:rFonts w:hint="eastAsia"/>
        </w:rPr>
        <w:t>старческого</w:t>
      </w:r>
      <w:r>
        <w:t></w:t>
      </w:r>
      <w:r>
        <w:rPr>
          <w:rFonts w:hint="eastAsia"/>
        </w:rPr>
        <w:t>в</w:t>
      </w:r>
      <w:r>
        <w:rPr>
          <w:rFonts w:hint="eastAsia"/>
        </w:rPr>
        <w:lastRenderedPageBreak/>
        <w:t>озраста</w:t>
      </w:r>
      <w:r>
        <w:t></w:t>
      </w:r>
      <w:r>
        <w:t></w:t>
      </w:r>
      <w:r>
        <w:rPr>
          <w:rFonts w:hint="eastAsia"/>
        </w:rPr>
        <w:t>Такие</w:t>
      </w:r>
      <w:r>
        <w:t></w:t>
      </w:r>
      <w:r>
        <w:rPr>
          <w:rFonts w:hint="eastAsia"/>
        </w:rPr>
        <w:t>нейропсихологические</w:t>
      </w:r>
      <w:r>
        <w:t></w:t>
      </w:r>
      <w:r>
        <w:rPr>
          <w:rFonts w:hint="eastAsia"/>
        </w:rPr>
        <w:t>особенности</w:t>
      </w:r>
      <w:r>
        <w:t></w:t>
      </w:r>
      <w:r>
        <w:rPr>
          <w:rFonts w:hint="eastAsia"/>
        </w:rPr>
        <w:t>как</w:t>
      </w:r>
      <w:r>
        <w:t></w:t>
      </w:r>
      <w:r>
        <w:rPr>
          <w:rFonts w:hint="eastAsia"/>
        </w:rPr>
        <w:t>превалирующее</w:t>
      </w:r>
      <w:r>
        <w:t></w:t>
      </w:r>
      <w:r>
        <w:rPr>
          <w:rFonts w:hint="eastAsia"/>
        </w:rPr>
        <w:t>снижение</w:t>
      </w:r>
      <w:r>
        <w:t></w:t>
      </w:r>
      <w:r>
        <w:rPr>
          <w:rFonts w:hint="eastAsia"/>
        </w:rPr>
        <w:t>регуляции</w:t>
      </w:r>
      <w:r>
        <w:t></w:t>
      </w:r>
      <w:r>
        <w:rPr>
          <w:rFonts w:hint="eastAsia"/>
        </w:rPr>
        <w:t>активационных</w:t>
      </w:r>
      <w:r>
        <w:t></w:t>
      </w:r>
      <w:r>
        <w:rPr>
          <w:rFonts w:hint="eastAsia"/>
        </w:rPr>
        <w:t>изменений</w:t>
      </w:r>
      <w:r>
        <w:t></w:t>
      </w:r>
      <w:r>
        <w:t></w:t>
      </w:r>
      <w:r>
        <w:rPr>
          <w:rFonts w:hint="eastAsia"/>
        </w:rPr>
        <w:t>необходимых</w:t>
      </w:r>
      <w:r>
        <w:t></w:t>
      </w:r>
      <w:r>
        <w:rPr>
          <w:rFonts w:hint="eastAsia"/>
        </w:rPr>
        <w:t>для</w:t>
      </w:r>
      <w:r>
        <w:t></w:t>
      </w:r>
      <w:r>
        <w:rPr>
          <w:rFonts w:hint="eastAsia"/>
        </w:rPr>
        <w:t>осуществления</w:t>
      </w:r>
      <w:r>
        <w:t></w:t>
      </w:r>
      <w:r>
        <w:rPr>
          <w:rFonts w:hint="eastAsia"/>
        </w:rPr>
        <w:t>высших</w:t>
      </w:r>
      <w:r>
        <w:t></w:t>
      </w:r>
      <w:r>
        <w:rPr>
          <w:rFonts w:hint="eastAsia"/>
        </w:rPr>
        <w:t>психических</w:t>
      </w:r>
      <w:r>
        <w:t></w:t>
      </w:r>
      <w:r>
        <w:rPr>
          <w:rFonts w:hint="eastAsia"/>
        </w:rPr>
        <w:t>функций</w:t>
      </w:r>
      <w:r>
        <w:t></w:t>
      </w:r>
      <w:r>
        <w:t></w:t>
      </w:r>
      <w:r>
        <w:rPr>
          <w:rFonts w:hint="eastAsia"/>
        </w:rPr>
        <w:t>а</w:t>
      </w:r>
      <w:r>
        <w:t></w:t>
      </w:r>
      <w:r>
        <w:rPr>
          <w:rFonts w:hint="eastAsia"/>
        </w:rPr>
        <w:t>также</w:t>
      </w:r>
      <w:r>
        <w:t></w:t>
      </w:r>
      <w:r>
        <w:rPr>
          <w:rFonts w:hint="eastAsia"/>
        </w:rPr>
        <w:t>приема</w:t>
      </w:r>
      <w:r>
        <w:t></w:t>
      </w:r>
      <w:r>
        <w:t></w:t>
      </w:r>
      <w:r>
        <w:rPr>
          <w:rFonts w:hint="eastAsia"/>
        </w:rPr>
        <w:t>переработки</w:t>
      </w:r>
      <w:r>
        <w:t></w:t>
      </w:r>
      <w:r>
        <w:rPr>
          <w:rFonts w:hint="eastAsia"/>
        </w:rPr>
        <w:t>и</w:t>
      </w:r>
      <w:r>
        <w:t></w:t>
      </w:r>
      <w:r>
        <w:rPr>
          <w:rFonts w:hint="eastAsia"/>
        </w:rPr>
        <w:t>хранения</w:t>
      </w:r>
      <w:r>
        <w:t></w:t>
      </w:r>
      <w:r>
        <w:rPr>
          <w:rFonts w:hint="eastAsia"/>
        </w:rPr>
        <w:t>информации</w:t>
      </w:r>
      <w:r>
        <w:t></w:t>
      </w:r>
      <w:r>
        <w:rPr>
          <w:rFonts w:hint="eastAsia"/>
        </w:rPr>
        <w:t>наиболее</w:t>
      </w:r>
      <w:r>
        <w:t></w:t>
      </w:r>
      <w:r>
        <w:rPr>
          <w:rFonts w:hint="eastAsia"/>
        </w:rPr>
        <w:t>характерны</w:t>
      </w:r>
      <w:r>
        <w:t></w:t>
      </w:r>
      <w:r>
        <w:rPr>
          <w:rFonts w:hint="eastAsia"/>
        </w:rPr>
        <w:t>для</w:t>
      </w:r>
      <w:r>
        <w:t></w:t>
      </w:r>
      <w:r>
        <w:rPr>
          <w:rFonts w:hint="eastAsia"/>
        </w:rPr>
        <w:t>лиц</w:t>
      </w:r>
      <w:r>
        <w:t></w:t>
      </w:r>
      <w:r>
        <w:rPr>
          <w:rFonts w:hint="eastAsia"/>
        </w:rPr>
        <w:t>пожилого</w:t>
      </w:r>
      <w:r>
        <w:t></w:t>
      </w:r>
      <w:r>
        <w:rPr>
          <w:rFonts w:hint="eastAsia"/>
        </w:rPr>
        <w:t>и</w:t>
      </w:r>
      <w:r>
        <w:t></w:t>
      </w:r>
      <w:r>
        <w:rPr>
          <w:rFonts w:hint="eastAsia"/>
        </w:rPr>
        <w:t>старческого</w:t>
      </w:r>
      <w:r>
        <w:t></w:t>
      </w:r>
      <w:r>
        <w:rPr>
          <w:rFonts w:hint="eastAsia"/>
        </w:rPr>
        <w:t>возраста</w:t>
      </w:r>
      <w:r>
        <w:t></w:t>
      </w:r>
      <w:r>
        <w:t></w:t>
      </w:r>
      <w:r>
        <w:rPr>
          <w:rFonts w:hint="eastAsia"/>
        </w:rPr>
        <w:t>не</w:t>
      </w:r>
      <w:r>
        <w:t></w:t>
      </w:r>
      <w:r>
        <w:rPr>
          <w:rFonts w:hint="eastAsia"/>
        </w:rPr>
        <w:t>способных</w:t>
      </w:r>
      <w:r>
        <w:t></w:t>
      </w:r>
      <w:r>
        <w:rPr>
          <w:rFonts w:hint="eastAsia"/>
        </w:rPr>
        <w:t>понимать</w:t>
      </w:r>
      <w:r>
        <w:t></w:t>
      </w:r>
      <w:r>
        <w:rPr>
          <w:rFonts w:hint="eastAsia"/>
        </w:rPr>
        <w:t>значение</w:t>
      </w:r>
      <w:r>
        <w:t></w:t>
      </w:r>
      <w:r>
        <w:rPr>
          <w:rFonts w:hint="eastAsia"/>
        </w:rPr>
        <w:t>своих</w:t>
      </w:r>
      <w:r>
        <w:t></w:t>
      </w:r>
      <w:r>
        <w:rPr>
          <w:rFonts w:hint="eastAsia"/>
        </w:rPr>
        <w:t>действий</w:t>
      </w:r>
      <w:r>
        <w:t></w:t>
      </w:r>
      <w:r>
        <w:rPr>
          <w:rFonts w:hint="eastAsia"/>
        </w:rPr>
        <w:t>и</w:t>
      </w:r>
      <w:r>
        <w:t></w:t>
      </w:r>
      <w:r>
        <w:rPr>
          <w:rFonts w:hint="eastAsia"/>
        </w:rPr>
        <w:t>руководить</w:t>
      </w:r>
      <w:r>
        <w:t></w:t>
      </w:r>
      <w:r>
        <w:rPr>
          <w:rFonts w:hint="eastAsia"/>
        </w:rPr>
        <w:t>ими</w:t>
      </w:r>
      <w:r>
        <w:t></w:t>
      </w:r>
      <w:r>
        <w:rPr>
          <w:rFonts w:hint="eastAsia"/>
        </w:rPr>
        <w:t>на</w:t>
      </w:r>
      <w:r>
        <w:t></w:t>
      </w:r>
      <w:r>
        <w:rPr>
          <w:rFonts w:hint="eastAsia"/>
        </w:rPr>
        <w:t>момент</w:t>
      </w:r>
      <w:r>
        <w:t></w:t>
      </w:r>
      <w:r>
        <w:rPr>
          <w:rFonts w:hint="eastAsia"/>
        </w:rPr>
        <w:t>совершения</w:t>
      </w:r>
      <w:r>
        <w:t></w:t>
      </w:r>
      <w:r>
        <w:rPr>
          <w:rFonts w:hint="eastAsia"/>
        </w:rPr>
        <w:t>сделки</w:t>
      </w:r>
      <w:r>
        <w:t></w:t>
      </w:r>
      <w:r>
        <w:t></w:t>
      </w:r>
      <w:r>
        <w:rPr>
          <w:rFonts w:hint="eastAsia"/>
        </w:rPr>
        <w:t>что</w:t>
      </w:r>
      <w:r>
        <w:t></w:t>
      </w:r>
      <w:r>
        <w:rPr>
          <w:rFonts w:hint="eastAsia"/>
        </w:rPr>
        <w:t>соответствует</w:t>
      </w:r>
      <w:r>
        <w:t></w:t>
      </w:r>
      <w:r>
        <w:rPr>
          <w:rFonts w:hint="eastAsia"/>
        </w:rPr>
        <w:t>вариантам</w:t>
      </w:r>
      <w:r>
        <w:t></w:t>
      </w:r>
      <w:r>
        <w:rPr>
          <w:rFonts w:hint="eastAsia"/>
        </w:rPr>
        <w:t>нормального</w:t>
      </w:r>
      <w:r>
        <w:t></w:t>
      </w:r>
      <w:r>
        <w:rPr>
          <w:rFonts w:hint="eastAsia"/>
        </w:rPr>
        <w:t>старения</w:t>
      </w:r>
      <w:r>
        <w:t></w:t>
      </w:r>
      <w:r>
        <w:rPr>
          <w:rFonts w:hint="eastAsia"/>
        </w:rPr>
        <w:t>по</w:t>
      </w:r>
      <w:r>
        <w:t></w:t>
      </w:r>
      <w:r>
        <w:rPr>
          <w:rFonts w:hint="eastAsia"/>
        </w:rPr>
        <w:t>типу</w:t>
      </w:r>
      <w:r>
        <w:t></w:t>
      </w:r>
      <w:r>
        <w:rPr>
          <w:rFonts w:hint="eastAsia"/>
        </w:rPr>
        <w:t>снижения</w:t>
      </w:r>
      <w:r>
        <w:t></w:t>
      </w:r>
      <w:r>
        <w:rPr>
          <w:rFonts w:hint="eastAsia"/>
        </w:rPr>
        <w:t>уровня</w:t>
      </w:r>
      <w:r>
        <w:t></w:t>
      </w:r>
      <w:r>
        <w:rPr>
          <w:rFonts w:hint="eastAsia"/>
        </w:rPr>
        <w:t>энергетического</w:t>
      </w:r>
      <w:r>
        <w:t></w:t>
      </w:r>
      <w:r>
        <w:rPr>
          <w:rFonts w:hint="eastAsia"/>
        </w:rPr>
        <w:t>обеспечения</w:t>
      </w:r>
      <w:r>
        <w:t></w:t>
      </w:r>
      <w:r>
        <w:rPr>
          <w:rFonts w:hint="eastAsia"/>
        </w:rPr>
        <w:t>психической</w:t>
      </w:r>
      <w:r>
        <w:t></w:t>
      </w:r>
      <w:r>
        <w:rPr>
          <w:rFonts w:hint="eastAsia"/>
        </w:rPr>
        <w:t>и</w:t>
      </w:r>
      <w:r>
        <w:t></w:t>
      </w:r>
      <w:r>
        <w:rPr>
          <w:rFonts w:hint="eastAsia"/>
        </w:rPr>
        <w:t>поведенческой</w:t>
      </w:r>
      <w:r>
        <w:t></w:t>
      </w:r>
      <w:r>
        <w:rPr>
          <w:rFonts w:hint="eastAsia"/>
        </w:rPr>
        <w:t>активности</w:t>
      </w:r>
      <w:r>
        <w:t></w:t>
      </w:r>
      <w:r>
        <w:rPr>
          <w:rFonts w:hint="eastAsia"/>
        </w:rPr>
        <w:t>и</w:t>
      </w:r>
      <w:r>
        <w:t></w:t>
      </w:r>
      <w:r>
        <w:rPr>
          <w:rFonts w:hint="eastAsia"/>
        </w:rPr>
        <w:t>симультанности</w:t>
      </w:r>
      <w:r>
        <w:t></w:t>
      </w:r>
      <w:r>
        <w:rPr>
          <w:rFonts w:hint="eastAsia"/>
        </w:rPr>
        <w:t>в</w:t>
      </w:r>
      <w:r>
        <w:t></w:t>
      </w:r>
      <w:r>
        <w:rPr>
          <w:rFonts w:hint="eastAsia"/>
        </w:rPr>
        <w:t>переработке</w:t>
      </w:r>
      <w:r>
        <w:t></w:t>
      </w:r>
      <w:r>
        <w:rPr>
          <w:rFonts w:hint="eastAsia"/>
        </w:rPr>
        <w:t>информации</w:t>
      </w:r>
      <w:r>
        <w:t></w:t>
      </w:r>
      <w:r>
        <w:t></w:t>
      </w:r>
      <w:r>
        <w:rPr>
          <w:rFonts w:hint="eastAsia"/>
        </w:rPr>
        <w:t>а</w:t>
      </w:r>
      <w:r>
        <w:t></w:t>
      </w:r>
      <w:r>
        <w:rPr>
          <w:rFonts w:hint="eastAsia"/>
        </w:rPr>
        <w:t>также</w:t>
      </w:r>
      <w:r>
        <w:t></w:t>
      </w:r>
      <w:r>
        <w:rPr>
          <w:rFonts w:hint="eastAsia"/>
        </w:rPr>
        <w:t>более</w:t>
      </w:r>
      <w:r>
        <w:t></w:t>
      </w:r>
      <w:r>
        <w:rPr>
          <w:rFonts w:hint="eastAsia"/>
        </w:rPr>
        <w:t>выраженным</w:t>
      </w:r>
      <w:r>
        <w:t></w:t>
      </w:r>
      <w:r>
        <w:rPr>
          <w:rFonts w:hint="eastAsia"/>
        </w:rPr>
        <w:t>нарушениям</w:t>
      </w:r>
      <w:r>
        <w:t></w:t>
      </w:r>
      <w:r>
        <w:rPr>
          <w:rFonts w:hint="eastAsia"/>
        </w:rPr>
        <w:t>по</w:t>
      </w:r>
      <w:r>
        <w:t></w:t>
      </w:r>
      <w:r>
        <w:rPr>
          <w:rFonts w:hint="eastAsia"/>
        </w:rPr>
        <w:t>данным</w:t>
      </w:r>
      <w:r>
        <w:t></w:t>
      </w:r>
      <w:r>
        <w:rPr>
          <w:rFonts w:hint="eastAsia"/>
        </w:rPr>
        <w:t>типам</w:t>
      </w:r>
      <w:r>
        <w:t></w:t>
      </w:r>
      <w:bookmarkStart w:id="0" w:name="_GoBack"/>
      <w:bookmarkEnd w:id="0"/>
    </w:p>
    <w:sectPr w:rsidR="00100A1A" w:rsidRPr="00100A1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377" w:rsidRDefault="00424377">
      <w:pPr>
        <w:spacing w:after="0" w:line="240" w:lineRule="auto"/>
      </w:pPr>
      <w:r>
        <w:separator/>
      </w:r>
    </w:p>
  </w:endnote>
  <w:endnote w:type="continuationSeparator" w:id="0">
    <w:p w:rsidR="00424377" w:rsidRDefault="0042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377" w:rsidRDefault="00424377"/>
    <w:p w:rsidR="00424377" w:rsidRDefault="00424377"/>
    <w:p w:rsidR="00424377" w:rsidRDefault="00424377"/>
    <w:p w:rsidR="00424377" w:rsidRDefault="00424377"/>
    <w:p w:rsidR="00424377" w:rsidRDefault="00424377"/>
    <w:p w:rsidR="00424377" w:rsidRDefault="00424377"/>
    <w:p w:rsidR="00424377" w:rsidRDefault="00424377">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77" w:rsidRDefault="004243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424377" w:rsidRDefault="004243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424377" w:rsidRDefault="00424377"/>
    <w:p w:rsidR="00424377" w:rsidRDefault="00424377"/>
    <w:p w:rsidR="00424377" w:rsidRDefault="00424377">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4377" w:rsidRDefault="00424377"/>
                          <w:p w:rsidR="00424377" w:rsidRDefault="0042437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424377" w:rsidRDefault="00424377"/>
                    <w:p w:rsidR="00424377" w:rsidRDefault="00424377">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424377" w:rsidRDefault="00424377"/>
    <w:p w:rsidR="00424377" w:rsidRDefault="00424377">
      <w:pPr>
        <w:rPr>
          <w:sz w:val="2"/>
          <w:szCs w:val="2"/>
        </w:rPr>
      </w:pPr>
    </w:p>
    <w:p w:rsidR="00424377" w:rsidRDefault="00424377"/>
    <w:p w:rsidR="00424377" w:rsidRDefault="00424377">
      <w:pPr>
        <w:spacing w:after="0" w:line="240" w:lineRule="auto"/>
      </w:pPr>
    </w:p>
  </w:footnote>
  <w:footnote w:type="continuationSeparator" w:id="0">
    <w:p w:rsidR="00424377" w:rsidRDefault="00424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8A0"/>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77"/>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0FE2B5"/>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A83DC-648C-4CB3-8934-46122894A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11222</TotalTime>
  <Pages>6</Pages>
  <Words>1367</Words>
  <Characters>7798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225</cp:revision>
  <cp:lastPrinted>2009-02-06T05:36:00Z</cp:lastPrinted>
  <dcterms:created xsi:type="dcterms:W3CDTF">2023-09-07T12:38:00Z</dcterms:created>
  <dcterms:modified xsi:type="dcterms:W3CDTF">2023-10-28T08:27:00Z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