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E4292" w:rsidRDefault="00EE4292" w:rsidP="00EE4292">
      <w:r w:rsidRPr="00182211">
        <w:rPr>
          <w:rFonts w:ascii="Times New Roman" w:eastAsia="Calibri" w:hAnsi="Times New Roman" w:cs="Times New Roman"/>
          <w:b/>
          <w:color w:val="000000"/>
          <w:sz w:val="24"/>
          <w:szCs w:val="24"/>
          <w:lang w:eastAsia="ru-RU"/>
        </w:rPr>
        <w:t>Стаховський Олександр Едуардович</w:t>
      </w:r>
      <w:r w:rsidRPr="00B304CA">
        <w:rPr>
          <w:rFonts w:ascii="Times New Roman" w:eastAsia="Calibri" w:hAnsi="Times New Roman" w:cs="Times New Roman"/>
          <w:bCs/>
          <w:sz w:val="24"/>
          <w:szCs w:val="24"/>
          <w:lang w:eastAsia="ru-RU"/>
        </w:rPr>
        <w:t>,</w:t>
      </w:r>
      <w:r w:rsidRPr="00182211">
        <w:rPr>
          <w:rFonts w:ascii="Times New Roman" w:eastAsia="Calibri" w:hAnsi="Times New Roman" w:cs="Times New Roman"/>
          <w:b/>
          <w:bCs/>
          <w:sz w:val="24"/>
          <w:szCs w:val="24"/>
          <w:lang w:eastAsia="ru-RU"/>
        </w:rPr>
        <w:t xml:space="preserve"> </w:t>
      </w:r>
      <w:r w:rsidRPr="00182211">
        <w:rPr>
          <w:rFonts w:ascii="Times New Roman" w:eastAsia="Calibri" w:hAnsi="Times New Roman" w:cs="Times New Roman"/>
          <w:sz w:val="24"/>
          <w:szCs w:val="24"/>
          <w:lang w:eastAsia="ru-RU"/>
        </w:rPr>
        <w:t>старший науковий співробітник науково-дослідного відділення пластичної та реконструктивної онкоурології</w:t>
      </w:r>
      <w:r w:rsidRPr="00182211">
        <w:rPr>
          <w:rFonts w:ascii="Times New Roman" w:eastAsia="Calibri" w:hAnsi="Times New Roman" w:cs="Times New Roman"/>
          <w:bCs/>
          <w:sz w:val="24"/>
          <w:szCs w:val="24"/>
          <w:lang w:eastAsia="ru-RU"/>
        </w:rPr>
        <w:t>, Національний інститут раку</w:t>
      </w:r>
      <w:r>
        <w:rPr>
          <w:rFonts w:ascii="Times New Roman" w:eastAsia="Calibri" w:hAnsi="Times New Roman" w:cs="Times New Roman"/>
          <w:bCs/>
          <w:sz w:val="24"/>
          <w:szCs w:val="24"/>
          <w:lang w:eastAsia="ru-RU"/>
        </w:rPr>
        <w:t xml:space="preserve"> МОЗ України</w:t>
      </w:r>
      <w:r w:rsidRPr="00182211">
        <w:rPr>
          <w:rFonts w:ascii="Times New Roman" w:eastAsia="Calibri" w:hAnsi="Times New Roman" w:cs="Times New Roman"/>
          <w:bCs/>
          <w:sz w:val="24"/>
          <w:szCs w:val="24"/>
          <w:lang w:eastAsia="ru-RU"/>
        </w:rPr>
        <w:t>. Назва дисертації: «</w:t>
      </w:r>
      <w:r w:rsidRPr="00182211">
        <w:rPr>
          <w:rFonts w:ascii="Times New Roman" w:eastAsia="Calibri" w:hAnsi="Times New Roman" w:cs="Times New Roman"/>
          <w:color w:val="000000"/>
          <w:sz w:val="24"/>
          <w:szCs w:val="24"/>
          <w:lang w:eastAsia="ru-RU"/>
        </w:rPr>
        <w:t>Оптимізація тактики комбінованого лікування інвазивних форм раку сечового міхура</w:t>
      </w:r>
      <w:r w:rsidRPr="00182211">
        <w:rPr>
          <w:rFonts w:ascii="Times New Roman" w:eastAsia="Calibri" w:hAnsi="Times New Roman" w:cs="Times New Roman"/>
          <w:bCs/>
          <w:sz w:val="24"/>
          <w:szCs w:val="24"/>
          <w:lang w:eastAsia="ru-RU"/>
        </w:rPr>
        <w:t>». Шифр та назва спеціальності – 14.01.07 – онкологія. Спецрада Д 26.560.01 Національного інституту раку</w:t>
      </w:r>
    </w:p>
    <w:sectPr w:rsidR="00CD7D1F" w:rsidRPr="00EE42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EE4292" w:rsidRPr="00EE42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9DE56-EA8D-411F-AA28-995791A9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2021-08-23T11:27:00Z</dcterms:created>
  <dcterms:modified xsi:type="dcterms:W3CDTF">2021-08-23T15:58:00Z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