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9185"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Прохорчук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Анна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Валерьевна</w:t>
      </w:r>
      <w:r w:rsidRPr="00423507">
        <w:rPr>
          <w:rFonts w:ascii="Helvetica" w:hAnsi="Helvetica" w:cs="Helvetica"/>
          <w:b/>
          <w:bCs/>
          <w:color w:val="222222"/>
          <w:sz w:val="21"/>
          <w:szCs w:val="21"/>
        </w:rPr>
        <w:t>.</w:t>
      </w:r>
    </w:p>
    <w:p w14:paraId="212186FE"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Выявление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характеристика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связывающих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взаимодействующих</w:t>
      </w:r>
      <w:r w:rsidRPr="00423507">
        <w:rPr>
          <w:rFonts w:ascii="Helvetica" w:hAnsi="Helvetica" w:cs="Helvetica"/>
          <w:b/>
          <w:bCs/>
          <w:color w:val="222222"/>
          <w:sz w:val="21"/>
          <w:szCs w:val="21"/>
        </w:rPr>
        <w:t xml:space="preserve"> in vitro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in vivo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хроматин</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зависимым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регуляторным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участком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мышиного</w:t>
      </w:r>
      <w:r w:rsidRPr="00423507">
        <w:rPr>
          <w:rFonts w:ascii="Helvetica" w:hAnsi="Helvetica" w:cs="Helvetica"/>
          <w:b/>
          <w:bCs/>
          <w:color w:val="222222"/>
          <w:sz w:val="21"/>
          <w:szCs w:val="21"/>
        </w:rPr>
        <w:t xml:space="preserve"> mist : </w:t>
      </w:r>
      <w:r w:rsidRPr="00423507">
        <w:rPr>
          <w:rFonts w:ascii="Helvetica" w:hAnsi="Helvetica" w:cs="Helvetica" w:hint="eastAsia"/>
          <w:b/>
          <w:bCs/>
          <w:color w:val="222222"/>
          <w:sz w:val="21"/>
          <w:szCs w:val="21"/>
        </w:rPr>
        <w:t>диссертация</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кандидата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биологических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наук</w:t>
      </w:r>
      <w:r w:rsidRPr="00423507">
        <w:rPr>
          <w:rFonts w:ascii="Helvetica" w:hAnsi="Helvetica" w:cs="Helvetica"/>
          <w:b/>
          <w:bCs/>
          <w:color w:val="222222"/>
          <w:sz w:val="21"/>
          <w:szCs w:val="21"/>
        </w:rPr>
        <w:t xml:space="preserve"> : 03.00.03. - </w:t>
      </w:r>
      <w:r w:rsidRPr="00423507">
        <w:rPr>
          <w:rFonts w:ascii="Helvetica" w:hAnsi="Helvetica" w:cs="Helvetica" w:hint="eastAsia"/>
          <w:b/>
          <w:bCs/>
          <w:color w:val="222222"/>
          <w:sz w:val="21"/>
          <w:szCs w:val="21"/>
        </w:rPr>
        <w:t>Москва</w:t>
      </w:r>
      <w:r w:rsidRPr="00423507">
        <w:rPr>
          <w:rFonts w:ascii="Helvetica" w:hAnsi="Helvetica" w:cs="Helvetica"/>
          <w:b/>
          <w:bCs/>
          <w:color w:val="222222"/>
          <w:sz w:val="21"/>
          <w:szCs w:val="21"/>
        </w:rPr>
        <w:t xml:space="preserve">, 1999. - 115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w:t>
      </w:r>
    </w:p>
    <w:p w14:paraId="1E44726D"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больше</w:t>
      </w:r>
    </w:p>
    <w:p w14:paraId="42E68342"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Цитаты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из</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текста</w:t>
      </w:r>
      <w:r w:rsidRPr="00423507">
        <w:rPr>
          <w:rFonts w:ascii="Helvetica" w:hAnsi="Helvetica" w:cs="Helvetica"/>
          <w:b/>
          <w:bCs/>
          <w:color w:val="222222"/>
          <w:sz w:val="21"/>
          <w:szCs w:val="21"/>
        </w:rPr>
        <w:t>:</w:t>
      </w:r>
    </w:p>
    <w:p w14:paraId="204655A4"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стр</w:t>
      </w:r>
      <w:r w:rsidRPr="00423507">
        <w:rPr>
          <w:rFonts w:ascii="Helvetica" w:hAnsi="Helvetica" w:cs="Helvetica"/>
          <w:b/>
          <w:bCs/>
          <w:color w:val="222222"/>
          <w:sz w:val="21"/>
          <w:szCs w:val="21"/>
        </w:rPr>
        <w:t>. 40</w:t>
      </w:r>
    </w:p>
    <w:p w14:paraId="4550462D"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охарактеризовано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связывающих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помимо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означенных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которые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специфично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узнают</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симметрично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метилированную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Таким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образом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считается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что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домен</w:t>
      </w:r>
      <w:r w:rsidRPr="00423507">
        <w:rPr>
          <w:rFonts w:ascii="Helvetica" w:hAnsi="Helvetica" w:cs="Helvetica"/>
          <w:b/>
          <w:bCs/>
          <w:color w:val="222222"/>
          <w:sz w:val="21"/>
          <w:szCs w:val="21"/>
        </w:rPr>
        <w:t xml:space="preserve"> M B D </w:t>
      </w:r>
      <w:r w:rsidRPr="00423507">
        <w:rPr>
          <w:rFonts w:ascii="Helvetica" w:hAnsi="Helvetica" w:cs="Helvetica" w:hint="eastAsia"/>
          <w:b/>
          <w:bCs/>
          <w:color w:val="222222"/>
          <w:sz w:val="21"/>
          <w:szCs w:val="21"/>
        </w:rPr>
        <w:t>является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уникальным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смысле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связьшания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симметрично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метилированной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39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составе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другой</w:t>
      </w:r>
      <w:r w:rsidRPr="00423507">
        <w:rPr>
          <w:rFonts w:ascii="Helvetica" w:hAnsi="Helvetica" w:cs="Helvetica"/>
          <w:b/>
          <w:bCs/>
          <w:color w:val="222222"/>
          <w:sz w:val="21"/>
          <w:szCs w:val="21"/>
        </w:rPr>
        <w:t xml:space="preserve"> </w:t>
      </w:r>
      <w:proofErr w:type="gramStart"/>
      <w:r w:rsidRPr="00423507">
        <w:rPr>
          <w:rFonts w:ascii="Helvetica" w:hAnsi="Helvetica" w:cs="Helvetica" w:hint="eastAsia"/>
          <w:b/>
          <w:bCs/>
          <w:color w:val="222222"/>
          <w:sz w:val="21"/>
          <w:szCs w:val="21"/>
        </w:rPr>
        <w:t>группы</w:t>
      </w:r>
      <w:r w:rsidRPr="00423507">
        <w:rPr>
          <w:rFonts w:ascii="Helvetica" w:hAnsi="Helvetica" w:cs="Helvetica"/>
          <w:b/>
          <w:bCs/>
          <w:color w:val="222222"/>
          <w:sz w:val="21"/>
          <w:szCs w:val="21"/>
        </w:rPr>
        <w:t xml:space="preserve"> ,</w:t>
      </w:r>
      <w:proofErr w:type="gramEnd"/>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взаимодействующих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гистон</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деацетилазами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подавляющих</w:t>
      </w:r>
    </w:p>
    <w:p w14:paraId="33A0FEC5"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стр</w:t>
      </w:r>
      <w:r w:rsidRPr="00423507">
        <w:rPr>
          <w:rFonts w:ascii="Helvetica" w:hAnsi="Helvetica" w:cs="Helvetica"/>
          <w:b/>
          <w:bCs/>
          <w:color w:val="222222"/>
          <w:sz w:val="21"/>
          <w:szCs w:val="21"/>
        </w:rPr>
        <w:t>. 54</w:t>
      </w:r>
    </w:p>
    <w:p w14:paraId="425A9DEA"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16.000 </w:t>
      </w:r>
      <w:r w:rsidRPr="00423507">
        <w:rPr>
          <w:rFonts w:ascii="Helvetica" w:hAnsi="Helvetica" w:cs="Helvetica" w:hint="eastAsia"/>
          <w:b/>
          <w:bCs/>
          <w:color w:val="222222"/>
          <w:sz w:val="21"/>
          <w:szCs w:val="21"/>
        </w:rPr>
        <w:t>об</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мин</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Концнтрацию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ядерных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экстрактах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определяли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методу</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Бред</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форда</w:t>
      </w:r>
      <w:r w:rsidRPr="00423507">
        <w:rPr>
          <w:rFonts w:ascii="Helvetica" w:hAnsi="Helvetica" w:cs="Helvetica"/>
          <w:b/>
          <w:bCs/>
          <w:color w:val="222222"/>
          <w:sz w:val="21"/>
          <w:szCs w:val="21"/>
        </w:rPr>
        <w:t xml:space="preserve"> [79]. 53 2.10. </w:t>
      </w:r>
      <w:r w:rsidRPr="00423507">
        <w:rPr>
          <w:rFonts w:ascii="Helvetica" w:hAnsi="Helvetica" w:cs="Helvetica" w:hint="eastAsia"/>
          <w:b/>
          <w:bCs/>
          <w:color w:val="222222"/>
          <w:sz w:val="21"/>
          <w:szCs w:val="21"/>
        </w:rPr>
        <w:t>Анализ</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ядерных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белковых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экстрактов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помощью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эксперимента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электрофоретической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задержке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белковых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комплексов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геле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эксперименты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суперздвигу</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белковых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комплексов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помощью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специфичных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антител</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Реакция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связывания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ядерных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белковых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экстрактов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фрагментами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см</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раздел</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Олигонуклеотиды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w:t>
      </w:r>
      <w:r w:rsidRPr="00423507">
        <w:rPr>
          <w:rFonts w:ascii="Helvetica" w:hAnsi="Helvetica" w:cs="Helvetica"/>
          <w:b/>
          <w:bCs/>
          <w:color w:val="222222"/>
          <w:sz w:val="21"/>
          <w:szCs w:val="21"/>
        </w:rPr>
        <w:t>. 1-</w:t>
      </w:r>
      <w:proofErr w:type="gramStart"/>
      <w:r w:rsidRPr="00423507">
        <w:rPr>
          <w:rFonts w:ascii="Helvetica" w:hAnsi="Helvetica" w:cs="Helvetica"/>
          <w:b/>
          <w:bCs/>
          <w:color w:val="222222"/>
          <w:sz w:val="21"/>
          <w:szCs w:val="21"/>
        </w:rPr>
        <w:t>5 ),...</w:t>
      </w:r>
      <w:proofErr w:type="gramEnd"/>
    </w:p>
    <w:p w14:paraId="2968E563"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стр</w:t>
      </w:r>
      <w:r w:rsidRPr="00423507">
        <w:rPr>
          <w:rFonts w:ascii="Helvetica" w:hAnsi="Helvetica" w:cs="Helvetica"/>
          <w:b/>
          <w:bCs/>
          <w:color w:val="222222"/>
          <w:sz w:val="21"/>
          <w:szCs w:val="21"/>
        </w:rPr>
        <w:t>. 71</w:t>
      </w:r>
    </w:p>
    <w:p w14:paraId="3834D677"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совпадает</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данными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блот</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гибридизации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Нозерну</w:t>
      </w:r>
      <w:r w:rsidRPr="00423507">
        <w:rPr>
          <w:rFonts w:ascii="Helvetica" w:hAnsi="Helvetica" w:cs="Helvetica"/>
          <w:b/>
          <w:bCs/>
          <w:color w:val="222222"/>
          <w:sz w:val="21"/>
          <w:szCs w:val="21"/>
        </w:rPr>
        <w:t xml:space="preserve">. 70 3.4. </w:t>
      </w:r>
      <w:r w:rsidRPr="00423507">
        <w:rPr>
          <w:rFonts w:ascii="Helvetica" w:hAnsi="Helvetica" w:cs="Helvetica" w:hint="eastAsia"/>
          <w:b/>
          <w:bCs/>
          <w:color w:val="222222"/>
          <w:sz w:val="21"/>
          <w:szCs w:val="21"/>
        </w:rPr>
        <w:t>Изучение</w:t>
      </w:r>
      <w:r w:rsidRPr="00423507">
        <w:rPr>
          <w:rFonts w:ascii="Helvetica" w:hAnsi="Helvetica" w:cs="Helvetica"/>
          <w:b/>
          <w:bCs/>
          <w:color w:val="222222"/>
          <w:sz w:val="21"/>
          <w:szCs w:val="21"/>
        </w:rPr>
        <w:t xml:space="preserve"> in vivo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белковых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взаимодействий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Sa </w:t>
      </w:r>
      <w:r w:rsidRPr="00423507">
        <w:rPr>
          <w:rFonts w:ascii="Helvetica" w:hAnsi="Helvetica" w:cs="Helvetica" w:hint="eastAsia"/>
          <w:b/>
          <w:bCs/>
          <w:color w:val="222222"/>
          <w:sz w:val="21"/>
          <w:szCs w:val="21"/>
        </w:rPr>
        <w:t>последовательнстью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Проанализировав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результаты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участия</w:t>
      </w:r>
      <w:r w:rsidRPr="00423507">
        <w:rPr>
          <w:rFonts w:ascii="Helvetica" w:hAnsi="Helvetica" w:cs="Helvetica"/>
          <w:b/>
          <w:bCs/>
          <w:color w:val="222222"/>
          <w:sz w:val="21"/>
          <w:szCs w:val="21"/>
        </w:rPr>
        <w:t xml:space="preserve"> Sa </w:t>
      </w:r>
      <w:r w:rsidRPr="00423507">
        <w:rPr>
          <w:rFonts w:ascii="Helvetica" w:hAnsi="Helvetica" w:cs="Helvetica" w:hint="eastAsia"/>
          <w:b/>
          <w:bCs/>
          <w:color w:val="222222"/>
          <w:sz w:val="21"/>
          <w:szCs w:val="21"/>
        </w:rPr>
        <w:t>участка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регуляции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транскрипции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гена</w:t>
      </w:r>
      <w:r w:rsidRPr="00423507">
        <w:rPr>
          <w:rFonts w:ascii="Helvetica" w:hAnsi="Helvetica" w:cs="Helvetica"/>
          <w:b/>
          <w:bCs/>
          <w:color w:val="222222"/>
          <w:sz w:val="21"/>
          <w:szCs w:val="21"/>
        </w:rPr>
        <w:t xml:space="preserve"> mtsl , </w:t>
      </w:r>
      <w:r w:rsidRPr="00423507">
        <w:rPr>
          <w:rFonts w:ascii="Helvetica" w:hAnsi="Helvetica" w:cs="Helvetica" w:hint="eastAsia"/>
          <w:b/>
          <w:bCs/>
          <w:color w:val="222222"/>
          <w:sz w:val="21"/>
          <w:szCs w:val="21"/>
        </w:rPr>
        <w:t>мы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решили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изучить</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возможные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r w:rsidRPr="00423507">
        <w:rPr>
          <w:rFonts w:ascii="Helvetica" w:hAnsi="Helvetica" w:cs="Helvetica" w:hint="eastAsia"/>
          <w:b/>
          <w:bCs/>
          <w:color w:val="222222"/>
          <w:sz w:val="21"/>
          <w:szCs w:val="21"/>
        </w:rPr>
        <w:t>белковые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взаимодействия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этой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области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гена</w:t>
      </w:r>
      <w:r w:rsidRPr="00423507">
        <w:rPr>
          <w:rFonts w:ascii="Helvetica" w:hAnsi="Helvetica" w:cs="Helvetica"/>
          <w:b/>
          <w:bCs/>
          <w:color w:val="222222"/>
          <w:sz w:val="21"/>
          <w:szCs w:val="21"/>
        </w:rPr>
        <w:t xml:space="preserve"> in vivo. </w:t>
      </w:r>
      <w:r w:rsidRPr="00423507">
        <w:rPr>
          <w:rFonts w:ascii="Helvetica" w:hAnsi="Helvetica" w:cs="Helvetica" w:hint="eastAsia"/>
          <w:b/>
          <w:bCs/>
          <w:color w:val="222222"/>
          <w:sz w:val="21"/>
          <w:szCs w:val="21"/>
        </w:rPr>
        <w:t>Методом</w:t>
      </w:r>
      <w:r w:rsidRPr="00423507">
        <w:rPr>
          <w:rFonts w:ascii="Helvetica" w:hAnsi="Helvetica" w:cs="Helvetica"/>
          <w:b/>
          <w:bCs/>
          <w:color w:val="222222"/>
          <w:sz w:val="21"/>
          <w:szCs w:val="21"/>
        </w:rPr>
        <w:t xml:space="preserve"> in vivo " </w:t>
      </w:r>
      <w:r w:rsidRPr="00423507">
        <w:rPr>
          <w:rFonts w:ascii="Helvetica" w:hAnsi="Helvetica" w:cs="Helvetica" w:hint="eastAsia"/>
          <w:b/>
          <w:bCs/>
          <w:color w:val="222222"/>
          <w:sz w:val="21"/>
          <w:szCs w:val="21"/>
        </w:rPr>
        <w:t>футпринтинга</w:t>
      </w:r>
      <w:r w:rsidRPr="00423507">
        <w:rPr>
          <w:rFonts w:ascii="Helvetica" w:hAnsi="Helvetica" w:cs="Helvetica"/>
          <w:b/>
          <w:bCs/>
          <w:color w:val="222222"/>
          <w:sz w:val="21"/>
          <w:szCs w:val="21"/>
        </w:rPr>
        <w:t xml:space="preserve"> "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помощью</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диметил</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сульфата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ДМС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области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кординатами</w:t>
      </w:r>
      <w:r w:rsidRPr="00423507">
        <w:rPr>
          <w:rFonts w:ascii="Helvetica" w:hAnsi="Helvetica" w:cs="Helvetica"/>
          <w:b/>
          <w:bCs/>
          <w:color w:val="222222"/>
          <w:sz w:val="21"/>
          <w:szCs w:val="21"/>
        </w:rPr>
        <w:t xml:space="preserve"> +700, +900 </w:t>
      </w:r>
      <w:r w:rsidRPr="00423507">
        <w:rPr>
          <w:rFonts w:ascii="Helvetica" w:hAnsi="Helvetica" w:cs="Helvetica" w:hint="eastAsia"/>
          <w:b/>
          <w:bCs/>
          <w:color w:val="222222"/>
          <w:sz w:val="21"/>
          <w:szCs w:val="21"/>
        </w:rPr>
        <w:t>было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показано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рис</w:t>
      </w:r>
      <w:r w:rsidRPr="00423507">
        <w:rPr>
          <w:rFonts w:ascii="Helvetica" w:hAnsi="Helvetica" w:cs="Helvetica"/>
          <w:b/>
          <w:bCs/>
          <w:color w:val="222222"/>
          <w:sz w:val="21"/>
          <w:szCs w:val="21"/>
        </w:rPr>
        <w:t xml:space="preserve">.4.), </w:t>
      </w:r>
      <w:r w:rsidRPr="00423507">
        <w:rPr>
          <w:rFonts w:ascii="Helvetica" w:hAnsi="Helvetica" w:cs="Helvetica" w:hint="eastAsia"/>
          <w:b/>
          <w:bCs/>
          <w:color w:val="222222"/>
          <w:sz w:val="21"/>
          <w:szCs w:val="21"/>
        </w:rPr>
        <w:t>что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четыре</w:t>
      </w:r>
      <w:r w:rsidRPr="00423507">
        <w:rPr>
          <w:rFonts w:ascii="Helvetica" w:hAnsi="Helvetica" w:cs="Helvetica"/>
          <w:b/>
          <w:bCs/>
          <w:color w:val="222222"/>
          <w:sz w:val="21"/>
          <w:szCs w:val="21"/>
        </w:rPr>
        <w:t>...</w:t>
      </w:r>
    </w:p>
    <w:p w14:paraId="5E14625A" w14:textId="77777777" w:rsidR="00423507" w:rsidRPr="00423507" w:rsidRDefault="00423507" w:rsidP="00423507">
      <w:pPr>
        <w:rPr>
          <w:rFonts w:ascii="Helvetica" w:hAnsi="Helvetica" w:cs="Helvetica"/>
          <w:b/>
          <w:bCs/>
          <w:color w:val="222222"/>
          <w:sz w:val="21"/>
          <w:szCs w:val="21"/>
        </w:rPr>
      </w:pPr>
    </w:p>
    <w:p w14:paraId="4F0E0FB4"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Оглавление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диссертации</w:t>
      </w:r>
    </w:p>
    <w:p w14:paraId="697D53A4"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кандидат</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биологических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наук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Прохорчук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Анна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Валерьевна</w:t>
      </w:r>
    </w:p>
    <w:p w14:paraId="07FE9FF6"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hint="eastAsia"/>
          <w:b/>
          <w:bCs/>
          <w:color w:val="222222"/>
          <w:sz w:val="21"/>
          <w:szCs w:val="21"/>
        </w:rPr>
        <w:t>Введение</w:t>
      </w:r>
      <w:r w:rsidRPr="00423507">
        <w:rPr>
          <w:rFonts w:ascii="Helvetica" w:hAnsi="Helvetica" w:cs="Helvetica"/>
          <w:b/>
          <w:bCs/>
          <w:color w:val="222222"/>
          <w:sz w:val="21"/>
          <w:szCs w:val="21"/>
        </w:rPr>
        <w:t>.</w:t>
      </w:r>
    </w:p>
    <w:p w14:paraId="4E4B4AA0" w14:textId="77777777" w:rsidR="00423507" w:rsidRPr="00423507" w:rsidRDefault="00423507" w:rsidP="00423507">
      <w:pPr>
        <w:rPr>
          <w:rFonts w:ascii="Helvetica" w:hAnsi="Helvetica" w:cs="Helvetica"/>
          <w:b/>
          <w:bCs/>
          <w:color w:val="222222"/>
          <w:sz w:val="21"/>
          <w:szCs w:val="21"/>
        </w:rPr>
      </w:pPr>
    </w:p>
    <w:p w14:paraId="397AC70C"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 </w:t>
      </w:r>
      <w:r w:rsidRPr="00423507">
        <w:rPr>
          <w:rFonts w:ascii="Helvetica" w:hAnsi="Helvetica" w:cs="Helvetica" w:hint="eastAsia"/>
          <w:b/>
          <w:bCs/>
          <w:color w:val="222222"/>
          <w:sz w:val="21"/>
          <w:szCs w:val="21"/>
        </w:rPr>
        <w:t>Метилирование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генома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эукариот</w:t>
      </w:r>
      <w:r w:rsidRPr="00423507">
        <w:rPr>
          <w:rFonts w:ascii="Helvetica" w:hAnsi="Helvetica" w:cs="Helvetica"/>
          <w:b/>
          <w:bCs/>
          <w:color w:val="222222"/>
          <w:sz w:val="21"/>
          <w:szCs w:val="21"/>
        </w:rPr>
        <w:t>.</w:t>
      </w:r>
    </w:p>
    <w:p w14:paraId="3632F8EB" w14:textId="77777777" w:rsidR="00423507" w:rsidRPr="00423507" w:rsidRDefault="00423507" w:rsidP="00423507">
      <w:pPr>
        <w:rPr>
          <w:rFonts w:ascii="Helvetica" w:hAnsi="Helvetica" w:cs="Helvetica"/>
          <w:b/>
          <w:bCs/>
          <w:color w:val="222222"/>
          <w:sz w:val="21"/>
          <w:szCs w:val="21"/>
        </w:rPr>
      </w:pPr>
    </w:p>
    <w:p w14:paraId="5C8415E1"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1.1.1. </w:t>
      </w:r>
      <w:r w:rsidRPr="00423507">
        <w:rPr>
          <w:rFonts w:ascii="Helvetica" w:hAnsi="Helvetica" w:cs="Helvetica" w:hint="eastAsia"/>
          <w:b/>
          <w:bCs/>
          <w:color w:val="222222"/>
          <w:sz w:val="21"/>
          <w:szCs w:val="21"/>
        </w:rPr>
        <w:t>Влияние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на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структуру</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хроматина</w:t>
      </w:r>
      <w:r w:rsidRPr="00423507">
        <w:rPr>
          <w:rFonts w:ascii="Helvetica" w:hAnsi="Helvetica" w:cs="Helvetica"/>
          <w:b/>
          <w:bCs/>
          <w:color w:val="222222"/>
          <w:sz w:val="21"/>
          <w:szCs w:val="21"/>
        </w:rPr>
        <w:t xml:space="preserve"> in vivo u in vitro. v 'f.</w:t>
      </w:r>
    </w:p>
    <w:p w14:paraId="52482FA8" w14:textId="77777777" w:rsidR="00423507" w:rsidRPr="00423507" w:rsidRDefault="00423507" w:rsidP="00423507">
      <w:pPr>
        <w:rPr>
          <w:rFonts w:ascii="Helvetica" w:hAnsi="Helvetica" w:cs="Helvetica"/>
          <w:b/>
          <w:bCs/>
          <w:color w:val="222222"/>
          <w:sz w:val="21"/>
          <w:szCs w:val="21"/>
        </w:rPr>
      </w:pPr>
    </w:p>
    <w:p w14:paraId="36590E7B"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1.1.2. </w:t>
      </w:r>
      <w:r w:rsidRPr="00423507">
        <w:rPr>
          <w:rFonts w:ascii="Helvetica" w:hAnsi="Helvetica" w:cs="Helvetica" w:hint="eastAsia"/>
          <w:b/>
          <w:bCs/>
          <w:color w:val="222222"/>
          <w:sz w:val="21"/>
          <w:szCs w:val="21"/>
        </w:rPr>
        <w:t>Участие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регуляциц</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транскрипции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генов</w:t>
      </w:r>
      <w:r w:rsidRPr="00423507">
        <w:rPr>
          <w:rFonts w:ascii="Helvetica" w:hAnsi="Helvetica" w:cs="Helvetica"/>
          <w:b/>
          <w:bCs/>
          <w:color w:val="222222"/>
          <w:sz w:val="21"/>
          <w:szCs w:val="21"/>
        </w:rPr>
        <w:t>.</w:t>
      </w:r>
    </w:p>
    <w:p w14:paraId="118D6558" w14:textId="77777777" w:rsidR="00423507" w:rsidRPr="00423507" w:rsidRDefault="00423507" w:rsidP="00423507">
      <w:pPr>
        <w:rPr>
          <w:rFonts w:ascii="Helvetica" w:hAnsi="Helvetica" w:cs="Helvetica"/>
          <w:b/>
          <w:bCs/>
          <w:color w:val="222222"/>
          <w:sz w:val="21"/>
          <w:szCs w:val="21"/>
        </w:rPr>
      </w:pPr>
    </w:p>
    <w:p w14:paraId="7875A094"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1.1.3. </w:t>
      </w:r>
      <w:r w:rsidRPr="00423507">
        <w:rPr>
          <w:rFonts w:ascii="Helvetica" w:hAnsi="Helvetica" w:cs="Helvetica" w:hint="eastAsia"/>
          <w:b/>
          <w:bCs/>
          <w:color w:val="222222"/>
          <w:sz w:val="21"/>
          <w:szCs w:val="21"/>
        </w:rPr>
        <w:t>Участие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процессах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репликации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рекомбинации</w:t>
      </w:r>
      <w:r w:rsidRPr="00423507">
        <w:rPr>
          <w:rFonts w:ascii="Helvetica" w:hAnsi="Helvetica" w:cs="Helvetica"/>
          <w:b/>
          <w:bCs/>
          <w:color w:val="222222"/>
          <w:sz w:val="21"/>
          <w:szCs w:val="21"/>
        </w:rPr>
        <w:t>.</w:t>
      </w:r>
    </w:p>
    <w:p w14:paraId="539E5622" w14:textId="77777777" w:rsidR="00423507" w:rsidRPr="00423507" w:rsidRDefault="00423507" w:rsidP="00423507">
      <w:pPr>
        <w:rPr>
          <w:rFonts w:ascii="Helvetica" w:hAnsi="Helvetica" w:cs="Helvetica"/>
          <w:b/>
          <w:bCs/>
          <w:color w:val="222222"/>
          <w:sz w:val="21"/>
          <w:szCs w:val="21"/>
        </w:rPr>
      </w:pPr>
    </w:p>
    <w:p w14:paraId="7C5B46AA"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1.1.4. </w:t>
      </w:r>
      <w:r w:rsidRPr="00423507">
        <w:rPr>
          <w:rFonts w:ascii="Helvetica" w:hAnsi="Helvetica" w:cs="Helvetica" w:hint="eastAsia"/>
          <w:b/>
          <w:bCs/>
          <w:color w:val="222222"/>
          <w:sz w:val="21"/>
          <w:szCs w:val="21"/>
        </w:rPr>
        <w:t>Защита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последовательностей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от</w:t>
      </w:r>
      <w:r w:rsidRPr="00423507">
        <w:rPr>
          <w:rFonts w:ascii="Helvetica" w:hAnsi="Helvetica" w:cs="Helvetica"/>
          <w:b/>
          <w:bCs/>
          <w:color w:val="222222"/>
          <w:sz w:val="21"/>
          <w:szCs w:val="21"/>
        </w:rPr>
        <w:t xml:space="preserve"> de novo </w:t>
      </w:r>
      <w:r w:rsidRPr="00423507">
        <w:rPr>
          <w:rFonts w:ascii="Helvetica" w:hAnsi="Helvetica" w:cs="Helvetica" w:hint="eastAsia"/>
          <w:b/>
          <w:bCs/>
          <w:color w:val="222222"/>
          <w:sz w:val="21"/>
          <w:szCs w:val="21"/>
        </w:rPr>
        <w:t>метилирования</w:t>
      </w:r>
      <w:r w:rsidRPr="00423507">
        <w:rPr>
          <w:rFonts w:ascii="Helvetica" w:hAnsi="Helvetica" w:cs="Helvetica"/>
          <w:b/>
          <w:bCs/>
          <w:color w:val="222222"/>
          <w:sz w:val="21"/>
          <w:szCs w:val="21"/>
        </w:rPr>
        <w:t>.</w:t>
      </w:r>
    </w:p>
    <w:p w14:paraId="54B2F2AD" w14:textId="77777777" w:rsidR="00423507" w:rsidRPr="00423507" w:rsidRDefault="00423507" w:rsidP="00423507">
      <w:pPr>
        <w:rPr>
          <w:rFonts w:ascii="Helvetica" w:hAnsi="Helvetica" w:cs="Helvetica"/>
          <w:b/>
          <w:bCs/>
          <w:color w:val="222222"/>
          <w:sz w:val="21"/>
          <w:szCs w:val="21"/>
        </w:rPr>
      </w:pPr>
    </w:p>
    <w:p w14:paraId="7014A7B1"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1.1.5. </w:t>
      </w:r>
      <w:r w:rsidRPr="00423507">
        <w:rPr>
          <w:rFonts w:ascii="Helvetica" w:hAnsi="Helvetica" w:cs="Helvetica" w:hint="eastAsia"/>
          <w:b/>
          <w:bCs/>
          <w:color w:val="222222"/>
          <w:sz w:val="21"/>
          <w:szCs w:val="21"/>
        </w:rPr>
        <w:t>Геномный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импринтинг</w:t>
      </w:r>
      <w:r w:rsidRPr="00423507">
        <w:rPr>
          <w:rFonts w:ascii="Helvetica" w:hAnsi="Helvetica" w:cs="Helvetica"/>
          <w:b/>
          <w:bCs/>
          <w:color w:val="222222"/>
          <w:sz w:val="21"/>
          <w:szCs w:val="21"/>
        </w:rPr>
        <w:t>.</w:t>
      </w:r>
    </w:p>
    <w:p w14:paraId="63723120" w14:textId="77777777" w:rsidR="00423507" w:rsidRPr="00423507" w:rsidRDefault="00423507" w:rsidP="00423507">
      <w:pPr>
        <w:rPr>
          <w:rFonts w:ascii="Helvetica" w:hAnsi="Helvetica" w:cs="Helvetica"/>
          <w:b/>
          <w:bCs/>
          <w:color w:val="222222"/>
          <w:sz w:val="21"/>
          <w:szCs w:val="21"/>
        </w:rPr>
      </w:pPr>
    </w:p>
    <w:p w14:paraId="2ED39455"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1.1.6. </w:t>
      </w:r>
      <w:r w:rsidRPr="00423507">
        <w:rPr>
          <w:rFonts w:ascii="Helvetica" w:hAnsi="Helvetica" w:cs="Helvetica" w:hint="eastAsia"/>
          <w:b/>
          <w:bCs/>
          <w:color w:val="222222"/>
          <w:sz w:val="21"/>
          <w:szCs w:val="21"/>
        </w:rPr>
        <w:t>Подавление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активности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гена</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метилтрансферазы</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летально</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для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эмбрионов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мыши</w:t>
      </w:r>
      <w:r w:rsidRPr="00423507">
        <w:rPr>
          <w:rFonts w:ascii="Helvetica" w:hAnsi="Helvetica" w:cs="Helvetica"/>
          <w:b/>
          <w:bCs/>
          <w:color w:val="222222"/>
          <w:sz w:val="21"/>
          <w:szCs w:val="21"/>
        </w:rPr>
        <w:t>.</w:t>
      </w:r>
    </w:p>
    <w:p w14:paraId="05EE5673" w14:textId="77777777" w:rsidR="00423507" w:rsidRPr="00423507" w:rsidRDefault="00423507" w:rsidP="00423507">
      <w:pPr>
        <w:rPr>
          <w:rFonts w:ascii="Helvetica" w:hAnsi="Helvetica" w:cs="Helvetica"/>
          <w:b/>
          <w:bCs/>
          <w:color w:val="222222"/>
          <w:sz w:val="21"/>
          <w:szCs w:val="21"/>
        </w:rPr>
      </w:pPr>
    </w:p>
    <w:p w14:paraId="23773DE4"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1.2. </w:t>
      </w:r>
      <w:r w:rsidRPr="00423507">
        <w:rPr>
          <w:rFonts w:ascii="Helvetica" w:hAnsi="Helvetica" w:cs="Helvetica" w:hint="eastAsia"/>
          <w:b/>
          <w:bCs/>
          <w:color w:val="222222"/>
          <w:sz w:val="21"/>
          <w:szCs w:val="21"/>
        </w:rPr>
        <w:t>Участие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метилирования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возникновении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развитии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опухолевых</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заболеваний</w:t>
      </w:r>
      <w:r w:rsidRPr="00423507">
        <w:rPr>
          <w:rFonts w:ascii="Helvetica" w:hAnsi="Helvetica" w:cs="Helvetica"/>
          <w:b/>
          <w:bCs/>
          <w:color w:val="222222"/>
          <w:sz w:val="21"/>
          <w:szCs w:val="21"/>
        </w:rPr>
        <w:t>.</w:t>
      </w:r>
    </w:p>
    <w:p w14:paraId="308E0B93" w14:textId="77777777" w:rsidR="00423507" w:rsidRPr="00423507" w:rsidRDefault="00423507" w:rsidP="00423507">
      <w:pPr>
        <w:rPr>
          <w:rFonts w:ascii="Helvetica" w:hAnsi="Helvetica" w:cs="Helvetica"/>
          <w:b/>
          <w:bCs/>
          <w:color w:val="222222"/>
          <w:sz w:val="21"/>
          <w:szCs w:val="21"/>
        </w:rPr>
      </w:pPr>
    </w:p>
    <w:p w14:paraId="545EE5A3"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1.3. </w:t>
      </w:r>
      <w:r w:rsidRPr="00423507">
        <w:rPr>
          <w:rFonts w:ascii="Helvetica" w:hAnsi="Helvetica" w:cs="Helvetica" w:hint="eastAsia"/>
          <w:b/>
          <w:bCs/>
          <w:color w:val="222222"/>
          <w:sz w:val="21"/>
          <w:szCs w:val="21"/>
        </w:rPr>
        <w:t>Белки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связывающиеся</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последовательностями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содержащими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метилированные</w:t>
      </w:r>
      <w:r w:rsidRPr="00423507">
        <w:rPr>
          <w:rFonts w:ascii="Helvetica" w:hAnsi="Helvetica" w:cs="Helvetica"/>
          <w:b/>
          <w:bCs/>
          <w:color w:val="222222"/>
          <w:sz w:val="21"/>
          <w:szCs w:val="21"/>
        </w:rPr>
        <w:t xml:space="preserve"> CpG-napbi.</w:t>
      </w:r>
    </w:p>
    <w:p w14:paraId="579C72E2" w14:textId="77777777" w:rsidR="00423507" w:rsidRPr="00423507" w:rsidRDefault="00423507" w:rsidP="00423507">
      <w:pPr>
        <w:rPr>
          <w:rFonts w:ascii="Helvetica" w:hAnsi="Helvetica" w:cs="Helvetica"/>
          <w:b/>
          <w:bCs/>
          <w:color w:val="222222"/>
          <w:sz w:val="21"/>
          <w:szCs w:val="21"/>
        </w:rPr>
      </w:pPr>
    </w:p>
    <w:p w14:paraId="27F02BAF"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lastRenderedPageBreak/>
        <w:t xml:space="preserve">1.3.1. </w:t>
      </w:r>
      <w:r w:rsidRPr="00423507">
        <w:rPr>
          <w:rFonts w:ascii="Helvetica" w:hAnsi="Helvetica" w:cs="Helvetica" w:hint="eastAsia"/>
          <w:b/>
          <w:bCs/>
          <w:color w:val="222222"/>
          <w:sz w:val="21"/>
          <w:szCs w:val="21"/>
        </w:rPr>
        <w:t>Белки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участвующие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подавлении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транскрипции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генов</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взаимодействуют</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гистон</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деацетилазами</w:t>
      </w:r>
      <w:r w:rsidRPr="00423507">
        <w:rPr>
          <w:rFonts w:ascii="Helvetica" w:hAnsi="Helvetica" w:cs="Helvetica"/>
          <w:b/>
          <w:bCs/>
          <w:color w:val="222222"/>
          <w:sz w:val="21"/>
          <w:szCs w:val="21"/>
        </w:rPr>
        <w:t>.</w:t>
      </w:r>
    </w:p>
    <w:p w14:paraId="43C89B69" w14:textId="77777777" w:rsidR="00423507" w:rsidRPr="00423507" w:rsidRDefault="00423507" w:rsidP="00423507">
      <w:pPr>
        <w:rPr>
          <w:rFonts w:ascii="Helvetica" w:hAnsi="Helvetica" w:cs="Helvetica"/>
          <w:b/>
          <w:bCs/>
          <w:color w:val="222222"/>
          <w:sz w:val="21"/>
          <w:szCs w:val="21"/>
        </w:rPr>
      </w:pPr>
    </w:p>
    <w:p w14:paraId="01FEE5E3" w14:textId="77777777" w:rsidR="00423507" w:rsidRPr="00423507" w:rsidRDefault="00423507" w:rsidP="00423507">
      <w:pPr>
        <w:rPr>
          <w:rFonts w:ascii="Helvetica" w:hAnsi="Helvetica" w:cs="Helvetica"/>
          <w:b/>
          <w:bCs/>
          <w:color w:val="222222"/>
          <w:sz w:val="21"/>
          <w:szCs w:val="21"/>
        </w:rPr>
      </w:pPr>
      <w:r w:rsidRPr="00423507">
        <w:rPr>
          <w:rFonts w:ascii="Helvetica" w:hAnsi="Helvetica" w:cs="Helvetica"/>
          <w:b/>
          <w:bCs/>
          <w:color w:val="222222"/>
          <w:sz w:val="21"/>
          <w:szCs w:val="21"/>
        </w:rPr>
        <w:t xml:space="preserve">1.4. </w:t>
      </w:r>
      <w:r w:rsidRPr="00423507">
        <w:rPr>
          <w:rFonts w:ascii="Helvetica" w:hAnsi="Helvetica" w:cs="Helvetica" w:hint="eastAsia"/>
          <w:b/>
          <w:bCs/>
          <w:color w:val="222222"/>
          <w:sz w:val="21"/>
          <w:szCs w:val="21"/>
        </w:rPr>
        <w:t>Мышиный</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ген</w:t>
      </w:r>
      <w:r w:rsidRPr="00423507">
        <w:rPr>
          <w:rFonts w:ascii="Helvetica" w:hAnsi="Helvetica" w:cs="Helvetica"/>
          <w:b/>
          <w:bCs/>
          <w:color w:val="222222"/>
          <w:sz w:val="21"/>
          <w:szCs w:val="21"/>
        </w:rPr>
        <w:t xml:space="preserve"> mtsl.</w:t>
      </w:r>
    </w:p>
    <w:p w14:paraId="2AC5E7AB" w14:textId="77777777" w:rsidR="00423507" w:rsidRPr="00423507" w:rsidRDefault="00423507" w:rsidP="00423507">
      <w:pPr>
        <w:rPr>
          <w:rFonts w:ascii="Helvetica" w:hAnsi="Helvetica" w:cs="Helvetica"/>
          <w:b/>
          <w:bCs/>
          <w:color w:val="222222"/>
          <w:sz w:val="21"/>
          <w:szCs w:val="21"/>
        </w:rPr>
      </w:pPr>
    </w:p>
    <w:p w14:paraId="109CC004" w14:textId="0555596D" w:rsidR="00484EB4" w:rsidRPr="00423507" w:rsidRDefault="00423507" w:rsidP="00423507">
      <w:r w:rsidRPr="00423507">
        <w:rPr>
          <w:rFonts w:ascii="Helvetica" w:hAnsi="Helvetica" w:cs="Helvetica"/>
          <w:b/>
          <w:bCs/>
          <w:color w:val="222222"/>
          <w:sz w:val="21"/>
          <w:szCs w:val="21"/>
        </w:rPr>
        <w:t xml:space="preserve">1.4.1. </w:t>
      </w:r>
      <w:r w:rsidRPr="00423507">
        <w:rPr>
          <w:rFonts w:ascii="Helvetica" w:hAnsi="Helvetica" w:cs="Helvetica" w:hint="eastAsia"/>
          <w:b/>
          <w:bCs/>
          <w:color w:val="222222"/>
          <w:sz w:val="21"/>
          <w:szCs w:val="21"/>
        </w:rPr>
        <w:t>Белки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связывающие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микросателлитные</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последовательности</w:t>
      </w:r>
      <w:r w:rsidRPr="00423507">
        <w:rPr>
          <w:rFonts w:ascii="Helvetica" w:hAnsi="Helvetica" w:cs="Helvetica"/>
          <w:b/>
          <w:bCs/>
          <w:color w:val="222222"/>
          <w:sz w:val="21"/>
          <w:szCs w:val="21"/>
        </w:rPr>
        <w:t xml:space="preserve"> </w:t>
      </w:r>
      <w:r w:rsidRPr="00423507">
        <w:rPr>
          <w:rFonts w:ascii="Helvetica" w:hAnsi="Helvetica" w:cs="Helvetica" w:hint="eastAsia"/>
          <w:b/>
          <w:bCs/>
          <w:color w:val="222222"/>
          <w:sz w:val="21"/>
          <w:szCs w:val="21"/>
        </w:rPr>
        <w:t>ДНК</w:t>
      </w:r>
      <w:r w:rsidRPr="00423507">
        <w:rPr>
          <w:rFonts w:ascii="Helvetica" w:hAnsi="Helvetica" w:cs="Helvetica"/>
          <w:b/>
          <w:bCs/>
          <w:color w:val="222222"/>
          <w:sz w:val="21"/>
          <w:szCs w:val="21"/>
        </w:rPr>
        <w:t>.</w:t>
      </w:r>
    </w:p>
    <w:sectPr w:rsidR="00484EB4" w:rsidRPr="004235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CFE3" w14:textId="77777777" w:rsidR="00AA14C4" w:rsidRDefault="00AA14C4">
      <w:pPr>
        <w:spacing w:after="0" w:line="240" w:lineRule="auto"/>
      </w:pPr>
      <w:r>
        <w:separator/>
      </w:r>
    </w:p>
  </w:endnote>
  <w:endnote w:type="continuationSeparator" w:id="0">
    <w:p w14:paraId="33281BED" w14:textId="77777777" w:rsidR="00AA14C4" w:rsidRDefault="00AA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5DAC" w14:textId="77777777" w:rsidR="00AA14C4" w:rsidRDefault="00AA14C4"/>
    <w:p w14:paraId="658C5E02" w14:textId="77777777" w:rsidR="00AA14C4" w:rsidRDefault="00AA14C4"/>
    <w:p w14:paraId="54FF5A5A" w14:textId="77777777" w:rsidR="00AA14C4" w:rsidRDefault="00AA14C4"/>
    <w:p w14:paraId="633A108D" w14:textId="77777777" w:rsidR="00AA14C4" w:rsidRDefault="00AA14C4"/>
    <w:p w14:paraId="4599D39A" w14:textId="77777777" w:rsidR="00AA14C4" w:rsidRDefault="00AA14C4"/>
    <w:p w14:paraId="3957A7BE" w14:textId="77777777" w:rsidR="00AA14C4" w:rsidRDefault="00AA14C4"/>
    <w:p w14:paraId="72CAF3F8" w14:textId="77777777" w:rsidR="00AA14C4" w:rsidRDefault="00AA14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652A51" wp14:editId="59152C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F409" w14:textId="77777777" w:rsidR="00AA14C4" w:rsidRDefault="00AA1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52A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83F409" w14:textId="77777777" w:rsidR="00AA14C4" w:rsidRDefault="00AA1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E6A07" w14:textId="77777777" w:rsidR="00AA14C4" w:rsidRDefault="00AA14C4"/>
    <w:p w14:paraId="31366EFA" w14:textId="77777777" w:rsidR="00AA14C4" w:rsidRDefault="00AA14C4"/>
    <w:p w14:paraId="104C3DF9" w14:textId="77777777" w:rsidR="00AA14C4" w:rsidRDefault="00AA14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65C531" wp14:editId="074AAC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D122" w14:textId="77777777" w:rsidR="00AA14C4" w:rsidRDefault="00AA14C4"/>
                          <w:p w14:paraId="3FF5F645" w14:textId="77777777" w:rsidR="00AA14C4" w:rsidRDefault="00AA1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65C5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BAD122" w14:textId="77777777" w:rsidR="00AA14C4" w:rsidRDefault="00AA14C4"/>
                    <w:p w14:paraId="3FF5F645" w14:textId="77777777" w:rsidR="00AA14C4" w:rsidRDefault="00AA1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22211" w14:textId="77777777" w:rsidR="00AA14C4" w:rsidRDefault="00AA14C4"/>
    <w:p w14:paraId="7F11D13F" w14:textId="77777777" w:rsidR="00AA14C4" w:rsidRDefault="00AA14C4">
      <w:pPr>
        <w:rPr>
          <w:sz w:val="2"/>
          <w:szCs w:val="2"/>
        </w:rPr>
      </w:pPr>
    </w:p>
    <w:p w14:paraId="69954D61" w14:textId="77777777" w:rsidR="00AA14C4" w:rsidRDefault="00AA14C4"/>
    <w:p w14:paraId="1FC666DF" w14:textId="77777777" w:rsidR="00AA14C4" w:rsidRDefault="00AA14C4">
      <w:pPr>
        <w:spacing w:after="0" w:line="240" w:lineRule="auto"/>
      </w:pPr>
    </w:p>
  </w:footnote>
  <w:footnote w:type="continuationSeparator" w:id="0">
    <w:p w14:paraId="73125C70" w14:textId="77777777" w:rsidR="00AA14C4" w:rsidRDefault="00AA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C4"/>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212817</TotalTime>
  <Pages>3</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2204</cp:revision>
  <cp:lastPrinted>2009-02-06T05:36:00Z</cp:lastPrinted>
  <dcterms:created xsi:type="dcterms:W3CDTF">2024-01-07T13:43:00Z</dcterms:created>
  <dcterms:modified xsi:type="dcterms:W3CDTF">2025-11-21T20:42:00Z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