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C1F31" w14:textId="77777777" w:rsidR="00B44CE3" w:rsidRDefault="00B44CE3" w:rsidP="00B44CE3">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Муминов, </w:t>
      </w:r>
      <w:proofErr w:type="spellStart"/>
      <w:r>
        <w:rPr>
          <w:rFonts w:ascii="Helvetica" w:hAnsi="Helvetica" w:cs="Helvetica"/>
          <w:b/>
          <w:bCs w:val="0"/>
          <w:color w:val="222222"/>
          <w:sz w:val="21"/>
          <w:szCs w:val="21"/>
        </w:rPr>
        <w:t>Махаммаджон</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Саминович</w:t>
      </w:r>
      <w:proofErr w:type="spellEnd"/>
      <w:r>
        <w:rPr>
          <w:rFonts w:ascii="Helvetica" w:hAnsi="Helvetica" w:cs="Helvetica"/>
          <w:b/>
          <w:bCs w:val="0"/>
          <w:color w:val="222222"/>
          <w:sz w:val="21"/>
          <w:szCs w:val="21"/>
        </w:rPr>
        <w:t>.</w:t>
      </w:r>
    </w:p>
    <w:p w14:paraId="7B0598AD" w14:textId="77777777" w:rsidR="00B44CE3" w:rsidRDefault="00B44CE3" w:rsidP="00B44CE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статистическом оценивании плотности распределения сплайн </w:t>
      </w:r>
      <w:proofErr w:type="gramStart"/>
      <w:r>
        <w:rPr>
          <w:rFonts w:ascii="Helvetica" w:hAnsi="Helvetica" w:cs="Helvetica"/>
          <w:caps/>
          <w:color w:val="222222"/>
          <w:sz w:val="21"/>
          <w:szCs w:val="21"/>
        </w:rPr>
        <w:t>функциями :</w:t>
      </w:r>
      <w:proofErr w:type="gramEnd"/>
      <w:r>
        <w:rPr>
          <w:rFonts w:ascii="Helvetica" w:hAnsi="Helvetica" w:cs="Helvetica"/>
          <w:caps/>
          <w:color w:val="222222"/>
          <w:sz w:val="21"/>
          <w:szCs w:val="21"/>
        </w:rPr>
        <w:t xml:space="preserve"> диссертация ... кандидата физико-математических наук : 01.01.05. - Ташкент, 1985. - 112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0BF2B0C" w14:textId="77777777" w:rsidR="00B44CE3" w:rsidRDefault="00B44CE3" w:rsidP="00B44CE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Муминов, </w:t>
      </w:r>
      <w:proofErr w:type="spellStart"/>
      <w:r>
        <w:rPr>
          <w:rFonts w:ascii="Arial" w:hAnsi="Arial" w:cs="Arial"/>
          <w:color w:val="646B71"/>
          <w:sz w:val="18"/>
          <w:szCs w:val="18"/>
        </w:rPr>
        <w:t>Махаммаджон</w:t>
      </w:r>
      <w:proofErr w:type="spellEnd"/>
      <w:r>
        <w:rPr>
          <w:rFonts w:ascii="Arial" w:hAnsi="Arial" w:cs="Arial"/>
          <w:color w:val="646B71"/>
          <w:sz w:val="18"/>
          <w:szCs w:val="18"/>
        </w:rPr>
        <w:t xml:space="preserve"> </w:t>
      </w:r>
      <w:proofErr w:type="spellStart"/>
      <w:r>
        <w:rPr>
          <w:rFonts w:ascii="Arial" w:hAnsi="Arial" w:cs="Arial"/>
          <w:color w:val="646B71"/>
          <w:sz w:val="18"/>
          <w:szCs w:val="18"/>
        </w:rPr>
        <w:t>Саминович</w:t>
      </w:r>
      <w:proofErr w:type="spellEnd"/>
    </w:p>
    <w:p w14:paraId="60E32B1F" w14:textId="77777777" w:rsidR="00B44CE3" w:rsidRDefault="00B44CE3" w:rsidP="00B44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w:t>
      </w:r>
    </w:p>
    <w:p w14:paraId="05FA3435" w14:textId="77777777" w:rsidR="00B44CE3" w:rsidRDefault="00B44CE3" w:rsidP="00B44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построении сплайн оценок для неизвестных плотностей вероятностей • •••••••••»</w:t>
      </w:r>
    </w:p>
    <w:p w14:paraId="6AB196F7" w14:textId="77777777" w:rsidR="00B44CE3" w:rsidRDefault="00B44CE3" w:rsidP="00B44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Некоторые вспомогательные результаты • • • •</w:t>
      </w:r>
    </w:p>
    <w:p w14:paraId="39F96709" w14:textId="77777777" w:rsidR="00B44CE3" w:rsidRDefault="00B44CE3" w:rsidP="00B44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Сильная состоятельность сплайн оценок в равномерной </w:t>
      </w:r>
      <w:proofErr w:type="gramStart"/>
      <w:r>
        <w:rPr>
          <w:rFonts w:ascii="Arial" w:hAnsi="Arial" w:cs="Arial"/>
          <w:color w:val="333333"/>
          <w:sz w:val="21"/>
          <w:szCs w:val="21"/>
        </w:rPr>
        <w:t>метрике .</w:t>
      </w:r>
      <w:proofErr w:type="gramEnd"/>
      <w:r>
        <w:rPr>
          <w:rFonts w:ascii="Arial" w:hAnsi="Arial" w:cs="Arial"/>
          <w:color w:val="333333"/>
          <w:sz w:val="21"/>
          <w:szCs w:val="21"/>
        </w:rPr>
        <w:t>••••••••••</w:t>
      </w:r>
    </w:p>
    <w:p w14:paraId="2FF28DED" w14:textId="77777777" w:rsidR="00B44CE3" w:rsidRDefault="00B44CE3" w:rsidP="00B44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Экспоненциальные оценки для распределений сплайн оценок.</w:t>
      </w:r>
    </w:p>
    <w:p w14:paraId="073B85C8" w14:textId="77777777" w:rsidR="00B44CE3" w:rsidRDefault="00B44CE3" w:rsidP="00B44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Предельное распределение глобального отклонения сплайн оценок плотности распределения</w:t>
      </w:r>
    </w:p>
    <w:p w14:paraId="1188047A" w14:textId="77777777" w:rsidR="00B44CE3" w:rsidRDefault="00B44CE3" w:rsidP="00B44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 Скорость сходимости распределения глобального отклонения сплайн оценок к предельному </w:t>
      </w:r>
      <w:proofErr w:type="gramStart"/>
      <w:r>
        <w:rPr>
          <w:rFonts w:ascii="Arial" w:hAnsi="Arial" w:cs="Arial"/>
          <w:color w:val="333333"/>
          <w:sz w:val="21"/>
          <w:szCs w:val="21"/>
        </w:rPr>
        <w:t>закону;.</w:t>
      </w:r>
      <w:proofErr w:type="gramEnd"/>
    </w:p>
    <w:p w14:paraId="2A20865A" w14:textId="77777777" w:rsidR="00B44CE3" w:rsidRDefault="00B44CE3" w:rsidP="00B44C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 Предельное распределение максимального уклонения сплайн </w:t>
      </w:r>
      <w:proofErr w:type="gramStart"/>
      <w:r>
        <w:rPr>
          <w:rFonts w:ascii="Arial" w:hAnsi="Arial" w:cs="Arial"/>
          <w:color w:val="333333"/>
          <w:sz w:val="21"/>
          <w:szCs w:val="21"/>
        </w:rPr>
        <w:t>оценок.•</w:t>
      </w:r>
      <w:proofErr w:type="gramEnd"/>
      <w:r>
        <w:rPr>
          <w:rFonts w:ascii="Arial" w:hAnsi="Arial" w:cs="Arial"/>
          <w:color w:val="333333"/>
          <w:sz w:val="21"/>
          <w:szCs w:val="21"/>
        </w:rPr>
        <w:t>••••</w:t>
      </w:r>
    </w:p>
    <w:p w14:paraId="4FDAD129" w14:textId="5ACD63BC" w:rsidR="00BD642D" w:rsidRPr="00B44CE3" w:rsidRDefault="00BD642D" w:rsidP="00B44CE3"/>
    <w:sectPr w:rsidR="00BD642D" w:rsidRPr="00B44CE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97E8B" w14:textId="77777777" w:rsidR="00D82E34" w:rsidRDefault="00D82E34">
      <w:pPr>
        <w:spacing w:after="0" w:line="240" w:lineRule="auto"/>
      </w:pPr>
      <w:r>
        <w:separator/>
      </w:r>
    </w:p>
  </w:endnote>
  <w:endnote w:type="continuationSeparator" w:id="0">
    <w:p w14:paraId="72D9BE03" w14:textId="77777777" w:rsidR="00D82E34" w:rsidRDefault="00D8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3DB9" w14:textId="77777777" w:rsidR="00D82E34" w:rsidRDefault="00D82E34"/>
    <w:p w14:paraId="0C73D7D9" w14:textId="77777777" w:rsidR="00D82E34" w:rsidRDefault="00D82E34"/>
    <w:p w14:paraId="532C5A0D" w14:textId="77777777" w:rsidR="00D82E34" w:rsidRDefault="00D82E34"/>
    <w:p w14:paraId="678783BB" w14:textId="77777777" w:rsidR="00D82E34" w:rsidRDefault="00D82E34"/>
    <w:p w14:paraId="54D5830F" w14:textId="77777777" w:rsidR="00D82E34" w:rsidRDefault="00D82E34"/>
    <w:p w14:paraId="1E11C665" w14:textId="77777777" w:rsidR="00D82E34" w:rsidRDefault="00D82E34"/>
    <w:p w14:paraId="2AF4D268" w14:textId="77777777" w:rsidR="00D82E34" w:rsidRDefault="00D82E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63F90D" wp14:editId="3A5668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B0643" w14:textId="77777777" w:rsidR="00D82E34" w:rsidRDefault="00D82E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63F9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CB0643" w14:textId="77777777" w:rsidR="00D82E34" w:rsidRDefault="00D82E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389EB9" w14:textId="77777777" w:rsidR="00D82E34" w:rsidRDefault="00D82E34"/>
    <w:p w14:paraId="502DE8DC" w14:textId="77777777" w:rsidR="00D82E34" w:rsidRDefault="00D82E34"/>
    <w:p w14:paraId="0C4B2EF8" w14:textId="77777777" w:rsidR="00D82E34" w:rsidRDefault="00D82E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E0A0A4" wp14:editId="077F88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12244" w14:textId="77777777" w:rsidR="00D82E34" w:rsidRDefault="00D82E34"/>
                          <w:p w14:paraId="742C69A2" w14:textId="77777777" w:rsidR="00D82E34" w:rsidRDefault="00D82E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E0A0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212244" w14:textId="77777777" w:rsidR="00D82E34" w:rsidRDefault="00D82E34"/>
                    <w:p w14:paraId="742C69A2" w14:textId="77777777" w:rsidR="00D82E34" w:rsidRDefault="00D82E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559AEA" w14:textId="77777777" w:rsidR="00D82E34" w:rsidRDefault="00D82E34"/>
    <w:p w14:paraId="5E24CD09" w14:textId="77777777" w:rsidR="00D82E34" w:rsidRDefault="00D82E34">
      <w:pPr>
        <w:rPr>
          <w:sz w:val="2"/>
          <w:szCs w:val="2"/>
        </w:rPr>
      </w:pPr>
    </w:p>
    <w:p w14:paraId="44DABDCB" w14:textId="77777777" w:rsidR="00D82E34" w:rsidRDefault="00D82E34"/>
    <w:p w14:paraId="16AFE153" w14:textId="77777777" w:rsidR="00D82E34" w:rsidRDefault="00D82E34">
      <w:pPr>
        <w:spacing w:after="0" w:line="240" w:lineRule="auto"/>
      </w:pPr>
    </w:p>
  </w:footnote>
  <w:footnote w:type="continuationSeparator" w:id="0">
    <w:p w14:paraId="3770598E" w14:textId="77777777" w:rsidR="00D82E34" w:rsidRDefault="00D82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34"/>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99559</TotalTime>
  <Pages>1</Pages>
  <Words>124</Words>
  <Characters>710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949</cp:revision>
  <cp:lastPrinted>2009-02-06T05:36:00Z</cp:lastPrinted>
  <dcterms:created xsi:type="dcterms:W3CDTF">2024-01-07T13:43:00Z</dcterms:created>
  <dcterms:modified xsi:type="dcterms:W3CDTF">2025-05-27T20:26:00Z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