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8AB0" w14:textId="77777777" w:rsidR="00D77D26" w:rsidRDefault="00D77D26" w:rsidP="00D77D26">
      <w:pPr>
        <w:pStyle w:val="afffffffffffffffffffffffffff5"/>
        <w:rPr>
          <w:rFonts w:ascii="Verdana" w:hAnsi="Verdana"/>
          <w:color w:val="000000"/>
          <w:sz w:val="21"/>
          <w:szCs w:val="21"/>
        </w:rPr>
      </w:pPr>
      <w:r>
        <w:rPr>
          <w:rFonts w:ascii="Helvetica" w:hAnsi="Helvetica" w:cs="Helvetica"/>
          <w:b/>
          <w:bCs w:val="0"/>
          <w:color w:val="222222"/>
          <w:sz w:val="21"/>
          <w:szCs w:val="21"/>
        </w:rPr>
        <w:t>Субботин, Алексей Владимирович.</w:t>
      </w:r>
    </w:p>
    <w:p w14:paraId="44184DEA" w14:textId="77777777" w:rsidR="00D77D26" w:rsidRDefault="00D77D26" w:rsidP="00D77D26">
      <w:pPr>
        <w:pStyle w:val="20"/>
        <w:spacing w:before="0" w:after="312"/>
        <w:rPr>
          <w:rFonts w:ascii="Arial" w:hAnsi="Arial" w:cs="Arial"/>
          <w:caps/>
          <w:color w:val="333333"/>
          <w:sz w:val="27"/>
          <w:szCs w:val="27"/>
        </w:rPr>
      </w:pPr>
      <w:r>
        <w:rPr>
          <w:rFonts w:ascii="Helvetica" w:hAnsi="Helvetica" w:cs="Helvetica"/>
          <w:caps/>
          <w:color w:val="222222"/>
          <w:sz w:val="21"/>
          <w:szCs w:val="21"/>
        </w:rPr>
        <w:t>Линейно-метрические свойства пространств И. И. Привалова голоморфных функций нескольких комплексных переменных : диссертация ... кандидата физико-математических наук : 01.01.01. - Москва, 1999. - 100 с.</w:t>
      </w:r>
    </w:p>
    <w:p w14:paraId="7371EAE3" w14:textId="77777777" w:rsidR="00D77D26" w:rsidRDefault="00D77D26" w:rsidP="00D77D2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Субботин, Алексей Владимирович</w:t>
      </w:r>
    </w:p>
    <w:p w14:paraId="744D0158"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493988FA"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Пространства И. И. Привалова в шаре и поликруге</w:t>
      </w:r>
    </w:p>
    <w:p w14:paraId="3F48A9F9"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Предварительные сведения.7</w:t>
      </w:r>
    </w:p>
    <w:p w14:paraId="61AD966A"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Определения и обозначения.7</w:t>
      </w:r>
    </w:p>
    <w:p w14:paraId="5B703BFE"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Угловые граничные значения.8</w:t>
      </w:r>
    </w:p>
    <w:p w14:paraId="7BBA7728"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Метрики в разных классах голоморфных функций . 9</w:t>
      </w:r>
    </w:p>
    <w:p w14:paraId="3B7A2B59"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Теорема о канонической факторизации.11</w:t>
      </w:r>
    </w:p>
    <w:p w14:paraId="58DDCBDF"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Оценки равномерного роста и коэффициэнтов Тейлора . 12</w:t>
      </w:r>
    </w:p>
    <w:p w14:paraId="4FE32259"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Многомерный случай.14</w:t>
      </w:r>
    </w:p>
    <w:p w14:paraId="57A97F3B"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функций, равносильные условию принадлежности классу № (д &gt; 1).18</w:t>
      </w:r>
    </w:p>
    <w:p w14:paraId="1C82DE8A"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Свойства, эквивалентные определению А/"17 (д &gt; 1) . 18</w:t>
      </w:r>
    </w:p>
    <w:p w14:paraId="63A02162"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Эквивалентные определения классов Ы4 и Нр.22</w:t>
      </w:r>
    </w:p>
    <w:p w14:paraId="112D90DC"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Аналоги теорем Смирнова для классов И4 (д &gt; 1) . 23</w:t>
      </w:r>
    </w:p>
    <w:p w14:paraId="1C1AFCC0"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Аналог теоремы Ф. и М. Риссов для классов № (д &gt; 1) .24</w:t>
      </w:r>
    </w:p>
    <w:p w14:paraId="525F0766"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Радиальный вариант.24</w:t>
      </w:r>
    </w:p>
    <w:p w14:paraId="22ABAFFE"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Граничный вариант.27</w:t>
      </w:r>
    </w:p>
    <w:p w14:paraId="2F8B783E"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Общий случай.28</w:t>
      </w:r>
    </w:p>
    <w:p w14:paraId="1490BB9E"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Пространства И. И. Привалова как (^)-пространства</w:t>
      </w:r>
    </w:p>
    <w:p w14:paraId="0F7A4EC1"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Равномерная оценка роста функций классов Nq (q &gt; 1).29</w:t>
      </w:r>
    </w:p>
    <w:p w14:paraId="622BF7FC"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О-оценка равномерного роста.29</w:t>
      </w:r>
    </w:p>
    <w:p w14:paraId="4BD56F63"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о-оценка равномерного роста.31</w:t>
      </w:r>
    </w:p>
    <w:p w14:paraId="561F17EF"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(^)-пространства Ng (q &gt; 1).32</w:t>
      </w:r>
    </w:p>
    <w:p w14:paraId="01E6060B"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Классы Nq (q &gt; 1) как (^)-пространства.32</w:t>
      </w:r>
    </w:p>
    <w:p w14:paraId="70827BC8"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Классы Nq (q &gt; 1) как (^)-алгебры.35</w:t>
      </w:r>
    </w:p>
    <w:p w14:paraId="58D392CE"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Ограниченные и вполне ограниченные множества в Nq (q &gt; 1).37</w:t>
      </w:r>
    </w:p>
    <w:p w14:paraId="47B3D003"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Ограниченные подмножества Ng (q &gt; 1).37</w:t>
      </w:r>
    </w:p>
    <w:p w14:paraId="583FE180"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Вполне ограниченные подмножества Nq (q &gt; 1).41</w:t>
      </w:r>
    </w:p>
    <w:p w14:paraId="25BAC03F"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Линейные изометрии пространств И. И. Привалова</w:t>
      </w:r>
    </w:p>
    <w:p w14:paraId="086DF513"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Известные сведения о линейных изометриях пространств голоморфных функций.46</w:t>
      </w:r>
    </w:p>
    <w:p w14:paraId="7D5F989D"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Линейные изометрии пространств Нр.46</w:t>
      </w:r>
    </w:p>
    <w:p w14:paraId="576EC083"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Линейные изометрии пространства iV*.51</w:t>
      </w:r>
    </w:p>
    <w:p w14:paraId="4EDC36A2"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Изометрии пространств ln+ L (q &gt; 0) .52</w:t>
      </w:r>
    </w:p>
    <w:p w14:paraId="7128C4E8"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Пространство In\L (q &gt; 0) .52</w:t>
      </w:r>
    </w:p>
    <w:p w14:paraId="4416F33D"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Оценки ряда Тейлора функции (ln(l + x)/x)q.56</w:t>
      </w:r>
    </w:p>
    <w:p w14:paraId="3F7E47D9"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Изометрии ln+ L.60</w:t>
      </w:r>
    </w:p>
    <w:p w14:paraId="6A971DC1"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Линейные изометрии пространств Nq (q &gt; 1).64</w:t>
      </w:r>
    </w:p>
    <w:p w14:paraId="425D71B8"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Линейные изометрии Nq (q &gt; 1).64</w:t>
      </w:r>
    </w:p>
    <w:p w14:paraId="15E07C4F"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Сюръективные изометрии Nq (q &gt; 1).68</w:t>
      </w:r>
    </w:p>
    <w:p w14:paraId="600D9BB8"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 линейных изометриях пространств Mq (q &gt; 0)</w:t>
      </w:r>
    </w:p>
    <w:p w14:paraId="051BC474"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Сюръективные линейные изометрии пространств Mq (q € N) .72</w:t>
      </w:r>
    </w:p>
    <w:p w14:paraId="154C4B1E"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Пространства Мд (q ^ 1) .72</w:t>
      </w:r>
    </w:p>
    <w:p w14:paraId="2AEA817C"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Сюръективные изометрии Mq (q € N) .73</w:t>
      </w:r>
    </w:p>
    <w:p w14:paraId="017645BF"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Изометрии Mq вида / h-&gt;- ipf.78</w:t>
      </w:r>
    </w:p>
    <w:p w14:paraId="315E5FBE"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Изометрии Мя вида / н-» а/(ф) .79</w:t>
      </w:r>
    </w:p>
    <w:p w14:paraId="0C8BCE13"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Основное утверждение.79</w:t>
      </w:r>
    </w:p>
    <w:p w14:paraId="6A6D69E8"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Дополнение к одномерному случаю.82</w:t>
      </w:r>
    </w:p>
    <w:p w14:paraId="0284D7EB"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Изометрии Мя вида / фЦф) (случай п = 1).85</w:t>
      </w:r>
    </w:p>
    <w:p w14:paraId="3D5BFA15"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Основное утверждение.85</w:t>
      </w:r>
    </w:p>
    <w:p w14:paraId="0C95DBD0" w14:textId="77777777" w:rsidR="00D77D26" w:rsidRDefault="00D77D26" w:rsidP="00D77D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Дополнение к основному утверждению.89</w:t>
      </w:r>
    </w:p>
    <w:p w14:paraId="54F2B699" w14:textId="045814EC" w:rsidR="00F505A7" w:rsidRPr="00D77D26" w:rsidRDefault="00F505A7" w:rsidP="00D77D26"/>
    <w:sectPr w:rsidR="00F505A7" w:rsidRPr="00D77D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FB9A" w14:textId="77777777" w:rsidR="001B0FD5" w:rsidRDefault="001B0FD5">
      <w:pPr>
        <w:spacing w:after="0" w:line="240" w:lineRule="auto"/>
      </w:pPr>
      <w:r>
        <w:separator/>
      </w:r>
    </w:p>
  </w:endnote>
  <w:endnote w:type="continuationSeparator" w:id="0">
    <w:p w14:paraId="720DCABB" w14:textId="77777777" w:rsidR="001B0FD5" w:rsidRDefault="001B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1D2A" w14:textId="77777777" w:rsidR="001B0FD5" w:rsidRDefault="001B0FD5"/>
    <w:p w14:paraId="2236B7B1" w14:textId="77777777" w:rsidR="001B0FD5" w:rsidRDefault="001B0FD5"/>
    <w:p w14:paraId="2831B647" w14:textId="77777777" w:rsidR="001B0FD5" w:rsidRDefault="001B0FD5"/>
    <w:p w14:paraId="162A8562" w14:textId="77777777" w:rsidR="001B0FD5" w:rsidRDefault="001B0FD5"/>
    <w:p w14:paraId="784BADEE" w14:textId="77777777" w:rsidR="001B0FD5" w:rsidRDefault="001B0FD5"/>
    <w:p w14:paraId="0A5C7F8C" w14:textId="77777777" w:rsidR="001B0FD5" w:rsidRDefault="001B0FD5"/>
    <w:p w14:paraId="1995C98C" w14:textId="77777777" w:rsidR="001B0FD5" w:rsidRDefault="001B0F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997452" wp14:editId="3B102A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9BB9F" w14:textId="77777777" w:rsidR="001B0FD5" w:rsidRDefault="001B0F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974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09BB9F" w14:textId="77777777" w:rsidR="001B0FD5" w:rsidRDefault="001B0F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61AF5E" w14:textId="77777777" w:rsidR="001B0FD5" w:rsidRDefault="001B0FD5"/>
    <w:p w14:paraId="189162C5" w14:textId="77777777" w:rsidR="001B0FD5" w:rsidRDefault="001B0FD5"/>
    <w:p w14:paraId="1C86ED32" w14:textId="77777777" w:rsidR="001B0FD5" w:rsidRDefault="001B0F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404F35" wp14:editId="1C2B93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D8E5F" w14:textId="77777777" w:rsidR="001B0FD5" w:rsidRDefault="001B0FD5"/>
                          <w:p w14:paraId="63BBCCAE" w14:textId="77777777" w:rsidR="001B0FD5" w:rsidRDefault="001B0F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04F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2D8E5F" w14:textId="77777777" w:rsidR="001B0FD5" w:rsidRDefault="001B0FD5"/>
                    <w:p w14:paraId="63BBCCAE" w14:textId="77777777" w:rsidR="001B0FD5" w:rsidRDefault="001B0F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465188" w14:textId="77777777" w:rsidR="001B0FD5" w:rsidRDefault="001B0FD5"/>
    <w:p w14:paraId="47B2BB5A" w14:textId="77777777" w:rsidR="001B0FD5" w:rsidRDefault="001B0FD5">
      <w:pPr>
        <w:rPr>
          <w:sz w:val="2"/>
          <w:szCs w:val="2"/>
        </w:rPr>
      </w:pPr>
    </w:p>
    <w:p w14:paraId="2ECA49BB" w14:textId="77777777" w:rsidR="001B0FD5" w:rsidRDefault="001B0FD5"/>
    <w:p w14:paraId="217B6334" w14:textId="77777777" w:rsidR="001B0FD5" w:rsidRDefault="001B0FD5">
      <w:pPr>
        <w:spacing w:after="0" w:line="240" w:lineRule="auto"/>
      </w:pPr>
    </w:p>
  </w:footnote>
  <w:footnote w:type="continuationSeparator" w:id="0">
    <w:p w14:paraId="3CF0BC14" w14:textId="77777777" w:rsidR="001B0FD5" w:rsidRDefault="001B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D5"/>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104755</TotalTime>
  <Pages>3</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1153</cp:revision>
  <cp:lastPrinted>2009-02-06T05:36:00Z</cp:lastPrinted>
  <dcterms:created xsi:type="dcterms:W3CDTF">2024-01-07T13:43:00Z</dcterms:created>
  <dcterms:modified xsi:type="dcterms:W3CDTF">2025-06-01T13:40:00Z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