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69" w:rsidRDefault="004A6669" w:rsidP="004A666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Стрелкова Марина Ігорівна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p>
    <w:p w:rsidR="004A6669" w:rsidRDefault="004A6669" w:rsidP="004A666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4A6669" w:rsidRDefault="004A6669" w:rsidP="004A666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Прогнозування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перебігу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гострого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бронхіту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дітей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тлі</w:t>
      </w:r>
    </w:p>
    <w:p w:rsidR="004A6669" w:rsidRDefault="004A6669" w:rsidP="004A666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недиференційованої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дисплазії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сполучної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тканини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урахуванням</w:t>
      </w:r>
    </w:p>
    <w:p w:rsidR="004A6669" w:rsidRDefault="004A6669" w:rsidP="004A666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генетичних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факторів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(228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Педіатрія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CC2878" w:rsidRPr="004A6669" w:rsidRDefault="004A6669" w:rsidP="004A6669">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64.600.013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CC2878" w:rsidRPr="004A66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4A6669" w:rsidRPr="004A66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9A901-DAD6-4D27-B71C-2AD2C93C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2021-10-06T19:07:00Z</dcterms:created>
  <dcterms:modified xsi:type="dcterms:W3CDTF">2021-10-07T11:43:00Z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