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218" w:rsidRDefault="00C41779" w:rsidP="00C41779">
      <w:pPr>
        <w:rPr>
          <w:rFonts w:ascii="Times New Roman" w:eastAsia="Times New Roman" w:hAnsi="Times New Roman" w:cs="Times New Roman"/>
          <w:kern w:val="0"/>
          <w:sz w:val="28"/>
          <w:szCs w:val="28"/>
          <w:lang w:eastAsia="ru-RU"/>
        </w:rPr>
      </w:pPr>
      <w:bookmarkStart w:id="0" w:name="_GoBack"/>
      <w:proofErr w:type="spellStart"/>
      <w:r w:rsidRPr="00C41779">
        <w:rPr>
          <w:rFonts w:ascii="Times New Roman" w:eastAsia="Times New Roman" w:hAnsi="Times New Roman" w:cs="Times New Roman" w:hint="eastAsia"/>
          <w:kern w:val="0"/>
          <w:sz w:val="28"/>
          <w:szCs w:val="28"/>
          <w:lang w:eastAsia="ru-RU"/>
        </w:rPr>
        <w:t>Новоселецький</w:t>
      </w:r>
      <w:proofErr w:type="spellEnd"/>
      <w:r w:rsidRPr="00C41779">
        <w:rPr>
          <w:rFonts w:ascii="Times New Roman" w:eastAsia="Times New Roman" w:hAnsi="Times New Roman" w:cs="Times New Roman"/>
          <w:kern w:val="0"/>
          <w:sz w:val="28"/>
          <w:szCs w:val="28"/>
          <w:lang w:eastAsia="ru-RU"/>
        </w:rPr>
        <w:t xml:space="preserve"> </w:t>
      </w:r>
      <w:proofErr w:type="spellStart"/>
      <w:r w:rsidRPr="00C41779">
        <w:rPr>
          <w:rFonts w:ascii="Times New Roman" w:eastAsia="Times New Roman" w:hAnsi="Times New Roman" w:cs="Times New Roman" w:hint="eastAsia"/>
          <w:kern w:val="0"/>
          <w:sz w:val="28"/>
          <w:szCs w:val="28"/>
          <w:lang w:eastAsia="ru-RU"/>
        </w:rPr>
        <w:t>Олександр</w:t>
      </w:r>
      <w:proofErr w:type="spellEnd"/>
      <w:r w:rsidRPr="00C41779">
        <w:rPr>
          <w:rFonts w:ascii="Times New Roman" w:eastAsia="Times New Roman" w:hAnsi="Times New Roman" w:cs="Times New Roman"/>
          <w:kern w:val="0"/>
          <w:sz w:val="28"/>
          <w:szCs w:val="28"/>
          <w:lang w:eastAsia="ru-RU"/>
        </w:rPr>
        <w:t xml:space="preserve"> </w:t>
      </w:r>
      <w:r w:rsidRPr="00C41779">
        <w:rPr>
          <w:rFonts w:ascii="Times New Roman" w:eastAsia="Times New Roman" w:hAnsi="Times New Roman" w:cs="Times New Roman" w:hint="eastAsia"/>
          <w:kern w:val="0"/>
          <w:sz w:val="28"/>
          <w:szCs w:val="28"/>
          <w:lang w:eastAsia="ru-RU"/>
        </w:rPr>
        <w:t>Миколайович</w:t>
      </w:r>
      <w:r w:rsidRPr="00C41779">
        <w:rPr>
          <w:rFonts w:ascii="Times New Roman" w:eastAsia="Times New Roman" w:hAnsi="Times New Roman" w:cs="Times New Roman"/>
          <w:kern w:val="0"/>
          <w:sz w:val="28"/>
          <w:szCs w:val="28"/>
          <w:lang w:eastAsia="ru-RU"/>
        </w:rPr>
        <w:t xml:space="preserve">. </w:t>
      </w:r>
      <w:proofErr w:type="spellStart"/>
      <w:r w:rsidRPr="00C41779">
        <w:rPr>
          <w:rFonts w:ascii="Times New Roman" w:eastAsia="Times New Roman" w:hAnsi="Times New Roman" w:cs="Times New Roman" w:hint="eastAsia"/>
          <w:kern w:val="0"/>
          <w:sz w:val="28"/>
          <w:szCs w:val="28"/>
          <w:lang w:eastAsia="ru-RU"/>
        </w:rPr>
        <w:t>Моделювання</w:t>
      </w:r>
      <w:proofErr w:type="spellEnd"/>
      <w:r w:rsidRPr="00C41779">
        <w:rPr>
          <w:rFonts w:ascii="Times New Roman" w:eastAsia="Times New Roman" w:hAnsi="Times New Roman" w:cs="Times New Roman"/>
          <w:kern w:val="0"/>
          <w:sz w:val="28"/>
          <w:szCs w:val="28"/>
          <w:lang w:eastAsia="ru-RU"/>
        </w:rPr>
        <w:t xml:space="preserve"> </w:t>
      </w:r>
      <w:proofErr w:type="spellStart"/>
      <w:r w:rsidRPr="00C41779">
        <w:rPr>
          <w:rFonts w:ascii="Times New Roman" w:eastAsia="Times New Roman" w:hAnsi="Times New Roman" w:cs="Times New Roman" w:hint="eastAsia"/>
          <w:kern w:val="0"/>
          <w:sz w:val="28"/>
          <w:szCs w:val="28"/>
          <w:lang w:eastAsia="ru-RU"/>
        </w:rPr>
        <w:t>стійкості</w:t>
      </w:r>
      <w:proofErr w:type="spellEnd"/>
      <w:r w:rsidRPr="00C41779">
        <w:rPr>
          <w:rFonts w:ascii="Times New Roman" w:eastAsia="Times New Roman" w:hAnsi="Times New Roman" w:cs="Times New Roman"/>
          <w:kern w:val="0"/>
          <w:sz w:val="28"/>
          <w:szCs w:val="28"/>
          <w:lang w:eastAsia="ru-RU"/>
        </w:rPr>
        <w:t xml:space="preserve"> </w:t>
      </w:r>
      <w:proofErr w:type="spellStart"/>
      <w:r w:rsidRPr="00C41779">
        <w:rPr>
          <w:rFonts w:ascii="Times New Roman" w:eastAsia="Times New Roman" w:hAnsi="Times New Roman" w:cs="Times New Roman" w:hint="eastAsia"/>
          <w:kern w:val="0"/>
          <w:sz w:val="28"/>
          <w:szCs w:val="28"/>
          <w:lang w:eastAsia="ru-RU"/>
        </w:rPr>
        <w:t>функціонування</w:t>
      </w:r>
      <w:proofErr w:type="spellEnd"/>
      <w:r w:rsidRPr="00C41779">
        <w:rPr>
          <w:rFonts w:ascii="Times New Roman" w:eastAsia="Times New Roman" w:hAnsi="Times New Roman" w:cs="Times New Roman"/>
          <w:kern w:val="0"/>
          <w:sz w:val="28"/>
          <w:szCs w:val="28"/>
          <w:lang w:eastAsia="ru-RU"/>
        </w:rPr>
        <w:t xml:space="preserve"> </w:t>
      </w:r>
      <w:proofErr w:type="spellStart"/>
      <w:r w:rsidRPr="00C41779">
        <w:rPr>
          <w:rFonts w:ascii="Times New Roman" w:eastAsia="Times New Roman" w:hAnsi="Times New Roman" w:cs="Times New Roman" w:hint="eastAsia"/>
          <w:kern w:val="0"/>
          <w:sz w:val="28"/>
          <w:szCs w:val="28"/>
          <w:lang w:eastAsia="ru-RU"/>
        </w:rPr>
        <w:t>підприємства</w:t>
      </w:r>
      <w:proofErr w:type="spellEnd"/>
      <w:r w:rsidRPr="00C41779">
        <w:rPr>
          <w:rFonts w:ascii="Times New Roman" w:eastAsia="Times New Roman" w:hAnsi="Times New Roman" w:cs="Times New Roman"/>
          <w:kern w:val="0"/>
          <w:sz w:val="28"/>
          <w:szCs w:val="28"/>
          <w:lang w:eastAsia="ru-RU"/>
        </w:rPr>
        <w:t xml:space="preserve"> </w:t>
      </w:r>
      <w:r w:rsidRPr="00C41779">
        <w:rPr>
          <w:rFonts w:ascii="Times New Roman" w:eastAsia="Times New Roman" w:hAnsi="Times New Roman" w:cs="Times New Roman" w:hint="eastAsia"/>
          <w:kern w:val="0"/>
          <w:sz w:val="28"/>
          <w:szCs w:val="28"/>
          <w:lang w:eastAsia="ru-RU"/>
        </w:rPr>
        <w:t>з</w:t>
      </w:r>
      <w:r w:rsidRPr="00C41779">
        <w:rPr>
          <w:rFonts w:ascii="Times New Roman" w:eastAsia="Times New Roman" w:hAnsi="Times New Roman" w:cs="Times New Roman"/>
          <w:kern w:val="0"/>
          <w:sz w:val="28"/>
          <w:szCs w:val="28"/>
          <w:lang w:eastAsia="ru-RU"/>
        </w:rPr>
        <w:t xml:space="preserve"> </w:t>
      </w:r>
      <w:proofErr w:type="spellStart"/>
      <w:r w:rsidRPr="00C41779">
        <w:rPr>
          <w:rFonts w:ascii="Times New Roman" w:eastAsia="Times New Roman" w:hAnsi="Times New Roman" w:cs="Times New Roman" w:hint="eastAsia"/>
          <w:kern w:val="0"/>
          <w:sz w:val="28"/>
          <w:szCs w:val="28"/>
          <w:lang w:eastAsia="ru-RU"/>
        </w:rPr>
        <w:t>урахуванням</w:t>
      </w:r>
      <w:proofErr w:type="spellEnd"/>
      <w:r w:rsidRPr="00C41779">
        <w:rPr>
          <w:rFonts w:ascii="Times New Roman" w:eastAsia="Times New Roman" w:hAnsi="Times New Roman" w:cs="Times New Roman"/>
          <w:kern w:val="0"/>
          <w:sz w:val="28"/>
          <w:szCs w:val="28"/>
          <w:lang w:eastAsia="ru-RU"/>
        </w:rPr>
        <w:t xml:space="preserve"> </w:t>
      </w:r>
      <w:proofErr w:type="spellStart"/>
      <w:proofErr w:type="gramStart"/>
      <w:r w:rsidRPr="00C41779">
        <w:rPr>
          <w:rFonts w:ascii="Times New Roman" w:eastAsia="Times New Roman" w:hAnsi="Times New Roman" w:cs="Times New Roman" w:hint="eastAsia"/>
          <w:kern w:val="0"/>
          <w:sz w:val="28"/>
          <w:szCs w:val="28"/>
          <w:lang w:eastAsia="ru-RU"/>
        </w:rPr>
        <w:t>ризику</w:t>
      </w:r>
      <w:proofErr w:type="spellEnd"/>
      <w:r w:rsidRPr="00C41779">
        <w:rPr>
          <w:rFonts w:ascii="Times New Roman" w:eastAsia="Times New Roman" w:hAnsi="Times New Roman" w:cs="Times New Roman"/>
          <w:kern w:val="0"/>
          <w:sz w:val="28"/>
          <w:szCs w:val="28"/>
          <w:lang w:eastAsia="ru-RU"/>
        </w:rPr>
        <w:t xml:space="preserve"> :</w:t>
      </w:r>
      <w:proofErr w:type="gramEnd"/>
      <w:r w:rsidRPr="00C41779">
        <w:rPr>
          <w:rFonts w:ascii="Times New Roman" w:eastAsia="Times New Roman" w:hAnsi="Times New Roman" w:cs="Times New Roman"/>
          <w:kern w:val="0"/>
          <w:sz w:val="28"/>
          <w:szCs w:val="28"/>
          <w:lang w:eastAsia="ru-RU"/>
        </w:rPr>
        <w:t xml:space="preserve"> </w:t>
      </w:r>
      <w:proofErr w:type="spellStart"/>
      <w:r w:rsidRPr="00C41779">
        <w:rPr>
          <w:rFonts w:ascii="Times New Roman" w:eastAsia="Times New Roman" w:hAnsi="Times New Roman" w:cs="Times New Roman" w:hint="eastAsia"/>
          <w:kern w:val="0"/>
          <w:sz w:val="28"/>
          <w:szCs w:val="28"/>
          <w:lang w:eastAsia="ru-RU"/>
        </w:rPr>
        <w:t>Дис</w:t>
      </w:r>
      <w:proofErr w:type="spellEnd"/>
      <w:r w:rsidRPr="00C41779">
        <w:rPr>
          <w:rFonts w:ascii="Times New Roman" w:eastAsia="Times New Roman" w:hAnsi="Times New Roman" w:cs="Times New Roman"/>
          <w:kern w:val="0"/>
          <w:sz w:val="28"/>
          <w:szCs w:val="28"/>
          <w:lang w:eastAsia="ru-RU"/>
        </w:rPr>
        <w:t xml:space="preserve">... </w:t>
      </w:r>
      <w:r w:rsidRPr="00C41779">
        <w:rPr>
          <w:rFonts w:ascii="Times New Roman" w:eastAsia="Times New Roman" w:hAnsi="Times New Roman" w:cs="Times New Roman" w:hint="eastAsia"/>
          <w:kern w:val="0"/>
          <w:sz w:val="28"/>
          <w:szCs w:val="28"/>
          <w:lang w:eastAsia="ru-RU"/>
        </w:rPr>
        <w:t>канд</w:t>
      </w:r>
      <w:r w:rsidRPr="00C41779">
        <w:rPr>
          <w:rFonts w:ascii="Times New Roman" w:eastAsia="Times New Roman" w:hAnsi="Times New Roman" w:cs="Times New Roman"/>
          <w:kern w:val="0"/>
          <w:sz w:val="28"/>
          <w:szCs w:val="28"/>
          <w:lang w:eastAsia="ru-RU"/>
        </w:rPr>
        <w:t xml:space="preserve">. </w:t>
      </w:r>
      <w:r w:rsidRPr="00C41779">
        <w:rPr>
          <w:rFonts w:ascii="Times New Roman" w:eastAsia="Times New Roman" w:hAnsi="Times New Roman" w:cs="Times New Roman" w:hint="eastAsia"/>
          <w:kern w:val="0"/>
          <w:sz w:val="28"/>
          <w:szCs w:val="28"/>
          <w:lang w:eastAsia="ru-RU"/>
        </w:rPr>
        <w:t>наук</w:t>
      </w:r>
      <w:r w:rsidRPr="00C41779">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C41779">
        <w:rPr>
          <w:rFonts w:ascii="Times New Roman" w:eastAsia="Times New Roman" w:hAnsi="Times New Roman" w:cs="Times New Roman"/>
          <w:kern w:val="0"/>
          <w:sz w:val="28"/>
          <w:szCs w:val="28"/>
          <w:lang w:eastAsia="ru-RU"/>
        </w:rPr>
        <w:t xml:space="preserve"> 2008</w:t>
      </w:r>
    </w:p>
    <w:p w:rsidR="00C41779" w:rsidRDefault="00C41779" w:rsidP="00C41779">
      <w:r>
        <w:rPr>
          <w:rFonts w:hint="eastAsia"/>
        </w:rPr>
        <w:t>Новоселецький</w:t>
      </w:r>
      <w:r>
        <w:t></w:t>
      </w:r>
      <w:r>
        <w:rPr>
          <w:rFonts w:hint="eastAsia"/>
        </w:rPr>
        <w:t>О</w:t>
      </w:r>
      <w:r>
        <w:t></w:t>
      </w:r>
      <w:r>
        <w:rPr>
          <w:rFonts w:hint="eastAsia"/>
        </w:rPr>
        <w:t>М</w:t>
      </w:r>
      <w:r>
        <w:t></w:t>
      </w:r>
      <w:r>
        <w:t></w:t>
      </w:r>
      <w:r>
        <w:rPr>
          <w:rFonts w:hint="eastAsia"/>
        </w:rPr>
        <w:t>Моделювання</w:t>
      </w:r>
      <w:r>
        <w:t></w:t>
      </w:r>
      <w:r>
        <w:rPr>
          <w:rFonts w:hint="eastAsia"/>
        </w:rPr>
        <w:t>стійкості</w:t>
      </w:r>
      <w:r>
        <w:t></w:t>
      </w:r>
      <w:r>
        <w:rPr>
          <w:rFonts w:hint="eastAsia"/>
        </w:rPr>
        <w:t>функціонування</w:t>
      </w:r>
      <w:r>
        <w:t></w:t>
      </w:r>
      <w:r>
        <w:rPr>
          <w:rFonts w:hint="eastAsia"/>
        </w:rPr>
        <w:t>підприємства</w:t>
      </w:r>
      <w:r>
        <w:t></w:t>
      </w:r>
      <w:r>
        <w:rPr>
          <w:rFonts w:hint="eastAsia"/>
        </w:rPr>
        <w:t>з</w:t>
      </w:r>
      <w:r>
        <w:t></w:t>
      </w:r>
      <w:r>
        <w:rPr>
          <w:rFonts w:hint="eastAsia"/>
        </w:rPr>
        <w:t>урахуванням</w:t>
      </w:r>
      <w:r>
        <w:t></w:t>
      </w:r>
      <w:r>
        <w:rPr>
          <w:rFonts w:hint="eastAsia"/>
        </w:rPr>
        <w:t>ризику</w:t>
      </w:r>
      <w:r>
        <w:t></w:t>
      </w:r>
      <w:r>
        <w:t></w:t>
      </w:r>
      <w:r>
        <w:rPr>
          <w:rFonts w:hint="eastAsia"/>
        </w:rPr>
        <w:t>–</w:t>
      </w:r>
      <w:r>
        <w:t></w:t>
      </w:r>
      <w:r>
        <w:rPr>
          <w:rFonts w:hint="eastAsia"/>
        </w:rPr>
        <w:t>Рукопис</w:t>
      </w:r>
      <w:r>
        <w:t></w:t>
      </w:r>
    </w:p>
    <w:p w:rsidR="00C41779" w:rsidRDefault="00C41779" w:rsidP="00C41779"/>
    <w:p w:rsidR="00C41779" w:rsidRDefault="00C41779" w:rsidP="00C4177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C41779" w:rsidRDefault="00C41779" w:rsidP="00C41779"/>
    <w:p w:rsidR="00C41779" w:rsidRDefault="00C41779" w:rsidP="00C41779">
      <w:r>
        <w:rPr>
          <w:rFonts w:hint="eastAsia"/>
        </w:rPr>
        <w:t>Дисертацію</w:t>
      </w:r>
      <w:r>
        <w:t></w:t>
      </w:r>
      <w:r>
        <w:rPr>
          <w:rFonts w:hint="eastAsia"/>
        </w:rPr>
        <w:t>присвячено</w:t>
      </w:r>
      <w:r>
        <w:t></w:t>
      </w:r>
      <w:r>
        <w:rPr>
          <w:rFonts w:hint="eastAsia"/>
        </w:rPr>
        <w:t>дослідженню</w:t>
      </w:r>
      <w:r>
        <w:t></w:t>
      </w:r>
      <w:r>
        <w:rPr>
          <w:rFonts w:hint="eastAsia"/>
        </w:rPr>
        <w:t>та</w:t>
      </w:r>
      <w:r>
        <w:t></w:t>
      </w:r>
      <w:r>
        <w:rPr>
          <w:rFonts w:hint="eastAsia"/>
        </w:rPr>
        <w:t>розробці</w:t>
      </w:r>
      <w:r>
        <w:t></w:t>
      </w:r>
      <w:r>
        <w:rPr>
          <w:rFonts w:hint="eastAsia"/>
        </w:rPr>
        <w:t>математичних</w:t>
      </w:r>
      <w:r>
        <w:t></w:t>
      </w:r>
      <w:r>
        <w:rPr>
          <w:rFonts w:hint="eastAsia"/>
        </w:rPr>
        <w:t>методів</w:t>
      </w:r>
      <w:r>
        <w:t></w:t>
      </w:r>
      <w:r>
        <w:rPr>
          <w:rFonts w:hint="eastAsia"/>
        </w:rPr>
        <w:t>та</w:t>
      </w:r>
      <w:r>
        <w:t></w:t>
      </w:r>
      <w:r>
        <w:rPr>
          <w:rFonts w:hint="eastAsia"/>
        </w:rPr>
        <w:t>моделей</w:t>
      </w:r>
      <w:r>
        <w:t></w:t>
      </w:r>
      <w:r>
        <w:rPr>
          <w:rFonts w:hint="eastAsia"/>
        </w:rPr>
        <w:t>оцінювання</w:t>
      </w:r>
      <w:r>
        <w:t></w:t>
      </w:r>
      <w:r>
        <w:rPr>
          <w:rFonts w:hint="eastAsia"/>
        </w:rPr>
        <w:t>стійкості</w:t>
      </w:r>
      <w:r>
        <w:t></w:t>
      </w:r>
      <w:r>
        <w:rPr>
          <w:rFonts w:hint="eastAsia"/>
        </w:rPr>
        <w:t>функціонування</w:t>
      </w:r>
      <w:r>
        <w:t></w:t>
      </w:r>
      <w:r>
        <w:rPr>
          <w:rFonts w:hint="eastAsia"/>
        </w:rPr>
        <w:t>підприємства</w:t>
      </w:r>
      <w:r>
        <w:t></w:t>
      </w:r>
      <w:r>
        <w:rPr>
          <w:rFonts w:hint="eastAsia"/>
        </w:rPr>
        <w:t>з</w:t>
      </w:r>
      <w:r>
        <w:t></w:t>
      </w:r>
      <w:r>
        <w:rPr>
          <w:rFonts w:hint="eastAsia"/>
        </w:rPr>
        <w:t>урахуванням</w:t>
      </w:r>
      <w:r>
        <w:t></w:t>
      </w:r>
      <w:r>
        <w:rPr>
          <w:rFonts w:hint="eastAsia"/>
        </w:rPr>
        <w:t>ризику</w:t>
      </w:r>
      <w:r>
        <w:t></w:t>
      </w:r>
      <w:r>
        <w:t></w:t>
      </w:r>
      <w:r>
        <w:rPr>
          <w:rFonts w:hint="eastAsia"/>
        </w:rPr>
        <w:t>В</w:t>
      </w:r>
      <w:r>
        <w:t></w:t>
      </w:r>
      <w:r>
        <w:rPr>
          <w:rFonts w:hint="eastAsia"/>
        </w:rPr>
        <w:t>роботі</w:t>
      </w:r>
      <w:r>
        <w:t></w:t>
      </w:r>
      <w:r>
        <w:rPr>
          <w:rFonts w:hint="eastAsia"/>
        </w:rPr>
        <w:t>розглянуто</w:t>
      </w:r>
      <w:r>
        <w:t></w:t>
      </w:r>
      <w:r>
        <w:rPr>
          <w:rFonts w:hint="eastAsia"/>
        </w:rPr>
        <w:t>концептуальні</w:t>
      </w:r>
      <w:r>
        <w:t></w:t>
      </w:r>
      <w:r>
        <w:rPr>
          <w:rFonts w:hint="eastAsia"/>
        </w:rPr>
        <w:t>підходи</w:t>
      </w:r>
      <w:r>
        <w:t></w:t>
      </w:r>
      <w:r>
        <w:t></w:t>
      </w:r>
      <w:r>
        <w:rPr>
          <w:rFonts w:hint="eastAsia"/>
        </w:rPr>
        <w:t>методи</w:t>
      </w:r>
      <w:r>
        <w:t></w:t>
      </w:r>
      <w:r>
        <w:rPr>
          <w:rFonts w:hint="eastAsia"/>
        </w:rPr>
        <w:t>аналізу</w:t>
      </w:r>
      <w:r>
        <w:t></w:t>
      </w:r>
      <w:r>
        <w:rPr>
          <w:rFonts w:hint="eastAsia"/>
        </w:rPr>
        <w:t>та</w:t>
      </w:r>
      <w:r>
        <w:t></w:t>
      </w:r>
      <w:r>
        <w:rPr>
          <w:rFonts w:hint="eastAsia"/>
        </w:rPr>
        <w:t>моделювання</w:t>
      </w:r>
      <w:r>
        <w:t></w:t>
      </w:r>
      <w:r>
        <w:rPr>
          <w:rFonts w:hint="eastAsia"/>
        </w:rPr>
        <w:t>економічної</w:t>
      </w:r>
      <w:r>
        <w:t></w:t>
      </w:r>
      <w:r>
        <w:rPr>
          <w:rFonts w:hint="eastAsia"/>
        </w:rPr>
        <w:t>стійкості</w:t>
      </w:r>
      <w:r>
        <w:t></w:t>
      </w:r>
      <w:r>
        <w:t></w:t>
      </w:r>
      <w:r>
        <w:rPr>
          <w:rFonts w:hint="eastAsia"/>
        </w:rPr>
        <w:t>розроблено</w:t>
      </w:r>
      <w:r>
        <w:t></w:t>
      </w:r>
      <w:r>
        <w:rPr>
          <w:rFonts w:hint="eastAsia"/>
        </w:rPr>
        <w:t>концепцію</w:t>
      </w:r>
      <w:r>
        <w:t></w:t>
      </w:r>
      <w:r>
        <w:rPr>
          <w:rFonts w:hint="eastAsia"/>
        </w:rPr>
        <w:t>та</w:t>
      </w:r>
      <w:r>
        <w:t></w:t>
      </w:r>
      <w:r>
        <w:rPr>
          <w:rFonts w:hint="eastAsia"/>
        </w:rPr>
        <w:t>інструментарій</w:t>
      </w:r>
      <w:r>
        <w:t></w:t>
      </w:r>
      <w:r>
        <w:rPr>
          <w:rFonts w:hint="eastAsia"/>
        </w:rPr>
        <w:t>аналізу</w:t>
      </w:r>
      <w:r>
        <w:t></w:t>
      </w:r>
      <w:r>
        <w:rPr>
          <w:rFonts w:hint="eastAsia"/>
        </w:rPr>
        <w:t>стійкості</w:t>
      </w:r>
      <w:r>
        <w:t></w:t>
      </w:r>
      <w:r>
        <w:rPr>
          <w:rFonts w:hint="eastAsia"/>
        </w:rPr>
        <w:t>функціонування</w:t>
      </w:r>
      <w:r>
        <w:t></w:t>
      </w:r>
      <w:r>
        <w:rPr>
          <w:rFonts w:hint="eastAsia"/>
        </w:rPr>
        <w:t>підприємства</w:t>
      </w:r>
      <w:r>
        <w:t></w:t>
      </w:r>
    </w:p>
    <w:p w:rsidR="00C41779" w:rsidRDefault="00C41779" w:rsidP="00C41779"/>
    <w:p w:rsidR="00C41779" w:rsidRPr="00C41779" w:rsidRDefault="00C41779" w:rsidP="00C41779">
      <w:r>
        <w:rPr>
          <w:rFonts w:hint="eastAsia"/>
        </w:rPr>
        <w:t>Визначено</w:t>
      </w:r>
      <w:r>
        <w:t></w:t>
      </w:r>
      <w:r>
        <w:rPr>
          <w:rFonts w:hint="eastAsia"/>
        </w:rPr>
        <w:t>економічний</w:t>
      </w:r>
      <w:r>
        <w:t></w:t>
      </w:r>
      <w:r>
        <w:rPr>
          <w:rFonts w:hint="eastAsia"/>
        </w:rPr>
        <w:t>зміст</w:t>
      </w:r>
      <w:r>
        <w:t></w:t>
      </w:r>
      <w:r>
        <w:rPr>
          <w:rFonts w:hint="eastAsia"/>
        </w:rPr>
        <w:t>поняття</w:t>
      </w:r>
      <w:r>
        <w:t></w:t>
      </w:r>
      <w:r>
        <w:t></w:t>
      </w:r>
      <w:r>
        <w:rPr>
          <w:rFonts w:hint="eastAsia"/>
        </w:rPr>
        <w:t>стійкість</w:t>
      </w:r>
      <w:r>
        <w:t></w:t>
      </w:r>
      <w:r>
        <w:t></w:t>
      </w:r>
      <w:r>
        <w:t></w:t>
      </w:r>
      <w:r>
        <w:rPr>
          <w:rFonts w:hint="eastAsia"/>
        </w:rPr>
        <w:t>Обґрунтовано</w:t>
      </w:r>
      <w:r>
        <w:t></w:t>
      </w:r>
      <w:r>
        <w:rPr>
          <w:rFonts w:hint="eastAsia"/>
        </w:rPr>
        <w:t>використання</w:t>
      </w:r>
      <w:r>
        <w:t></w:t>
      </w:r>
      <w:r>
        <w:rPr>
          <w:rFonts w:hint="eastAsia"/>
        </w:rPr>
        <w:t>інтегрованого</w:t>
      </w:r>
      <w:r>
        <w:t></w:t>
      </w:r>
      <w:r>
        <w:rPr>
          <w:rFonts w:hint="eastAsia"/>
        </w:rPr>
        <w:t>показника</w:t>
      </w:r>
      <w:r>
        <w:t></w:t>
      </w:r>
      <w:r>
        <w:rPr>
          <w:rFonts w:hint="eastAsia"/>
        </w:rPr>
        <w:t>для</w:t>
      </w:r>
      <w:r>
        <w:t></w:t>
      </w:r>
      <w:r>
        <w:rPr>
          <w:rFonts w:hint="eastAsia"/>
        </w:rPr>
        <w:t>оцінювання</w:t>
      </w:r>
      <w:r>
        <w:t></w:t>
      </w:r>
      <w:r>
        <w:rPr>
          <w:rFonts w:hint="eastAsia"/>
        </w:rPr>
        <w:t>рівня</w:t>
      </w:r>
      <w:r>
        <w:t></w:t>
      </w:r>
      <w:r>
        <w:rPr>
          <w:rFonts w:hint="eastAsia"/>
        </w:rPr>
        <w:t>стійкості</w:t>
      </w:r>
      <w:r>
        <w:t></w:t>
      </w:r>
      <w:r>
        <w:rPr>
          <w:rFonts w:hint="eastAsia"/>
        </w:rPr>
        <w:t>та</w:t>
      </w:r>
      <w:r>
        <w:t></w:t>
      </w:r>
      <w:r>
        <w:rPr>
          <w:rFonts w:hint="eastAsia"/>
        </w:rPr>
        <w:t>проаналізовано</w:t>
      </w:r>
      <w:r>
        <w:t></w:t>
      </w:r>
      <w:r>
        <w:rPr>
          <w:rFonts w:hint="eastAsia"/>
        </w:rPr>
        <w:t>концептуальні</w:t>
      </w:r>
      <w:r>
        <w:t></w:t>
      </w:r>
      <w:r>
        <w:rPr>
          <w:rFonts w:hint="eastAsia"/>
        </w:rPr>
        <w:t>підходи</w:t>
      </w:r>
      <w:r>
        <w:t></w:t>
      </w:r>
      <w:r>
        <w:rPr>
          <w:rFonts w:hint="eastAsia"/>
        </w:rPr>
        <w:t>щодо</w:t>
      </w:r>
      <w:r>
        <w:t></w:t>
      </w:r>
      <w:r>
        <w:rPr>
          <w:rFonts w:hint="eastAsia"/>
        </w:rPr>
        <w:t>кількісного</w:t>
      </w:r>
      <w:r>
        <w:t></w:t>
      </w:r>
      <w:r>
        <w:rPr>
          <w:rFonts w:hint="eastAsia"/>
        </w:rPr>
        <w:t>оцінювання</w:t>
      </w:r>
      <w:r>
        <w:t></w:t>
      </w:r>
      <w:r>
        <w:rPr>
          <w:rFonts w:hint="eastAsia"/>
        </w:rPr>
        <w:t>даної</w:t>
      </w:r>
      <w:r>
        <w:t></w:t>
      </w:r>
      <w:r>
        <w:rPr>
          <w:rFonts w:hint="eastAsia"/>
        </w:rPr>
        <w:t>системної</w:t>
      </w:r>
      <w:r>
        <w:t></w:t>
      </w:r>
      <w:r>
        <w:rPr>
          <w:rFonts w:hint="eastAsia"/>
        </w:rPr>
        <w:t>характеристики</w:t>
      </w:r>
      <w:r>
        <w:t></w:t>
      </w:r>
      <w:r>
        <w:t></w:t>
      </w:r>
      <w:r>
        <w:rPr>
          <w:rFonts w:hint="eastAsia"/>
        </w:rPr>
        <w:t>Запропоновано</w:t>
      </w:r>
      <w:r>
        <w:t></w:t>
      </w:r>
      <w:r>
        <w:rPr>
          <w:rFonts w:hint="eastAsia"/>
        </w:rPr>
        <w:t>економіко</w:t>
      </w:r>
      <w:r>
        <w:t></w:t>
      </w:r>
      <w:r>
        <w:rPr>
          <w:rFonts w:hint="eastAsia"/>
        </w:rPr>
        <w:t>математичну</w:t>
      </w:r>
      <w:r>
        <w:t></w:t>
      </w:r>
      <w:r>
        <w:rPr>
          <w:rFonts w:hint="eastAsia"/>
        </w:rPr>
        <w:t>модель</w:t>
      </w:r>
      <w:r>
        <w:t></w:t>
      </w:r>
      <w:r>
        <w:rPr>
          <w:rFonts w:hint="eastAsia"/>
        </w:rPr>
        <w:t>визначення</w:t>
      </w:r>
      <w:r>
        <w:t></w:t>
      </w:r>
      <w:r>
        <w:rPr>
          <w:rFonts w:hint="eastAsia"/>
        </w:rPr>
        <w:t>рівня</w:t>
      </w:r>
      <w:r>
        <w:t></w:t>
      </w:r>
      <w:r>
        <w:rPr>
          <w:rFonts w:hint="eastAsia"/>
        </w:rPr>
        <w:t>стійкості</w:t>
      </w:r>
      <w:r>
        <w:t></w:t>
      </w:r>
      <w:r>
        <w:rPr>
          <w:rFonts w:hint="eastAsia"/>
        </w:rPr>
        <w:t>та</w:t>
      </w:r>
      <w:r>
        <w:t></w:t>
      </w:r>
      <w:r>
        <w:rPr>
          <w:rFonts w:hint="eastAsia"/>
        </w:rPr>
        <w:t>ризику</w:t>
      </w:r>
      <w:r>
        <w:t></w:t>
      </w:r>
      <w:r>
        <w:rPr>
          <w:rFonts w:hint="eastAsia"/>
        </w:rPr>
        <w:t>втрати</w:t>
      </w:r>
      <w:r>
        <w:t></w:t>
      </w:r>
      <w:r>
        <w:rPr>
          <w:rFonts w:hint="eastAsia"/>
        </w:rPr>
        <w:t>стійкості</w:t>
      </w:r>
      <w:r>
        <w:t></w:t>
      </w:r>
      <w:r>
        <w:t></w:t>
      </w:r>
      <w:r>
        <w:rPr>
          <w:rFonts w:hint="eastAsia"/>
        </w:rPr>
        <w:t>а</w:t>
      </w:r>
      <w:r>
        <w:t></w:t>
      </w:r>
      <w:r>
        <w:rPr>
          <w:rFonts w:hint="eastAsia"/>
        </w:rPr>
        <w:t>також</w:t>
      </w:r>
      <w:r>
        <w:t></w:t>
      </w:r>
      <w:r>
        <w:rPr>
          <w:rFonts w:hint="eastAsia"/>
        </w:rPr>
        <w:t>алгоритм</w:t>
      </w:r>
      <w:r>
        <w:t></w:t>
      </w:r>
      <w:r>
        <w:rPr>
          <w:rFonts w:hint="eastAsia"/>
        </w:rPr>
        <w:t>оцінювання</w:t>
      </w:r>
      <w:r>
        <w:t></w:t>
      </w:r>
      <w:r>
        <w:t></w:t>
      </w:r>
      <w:r>
        <w:rPr>
          <w:rFonts w:hint="eastAsia"/>
        </w:rPr>
        <w:t>глибини</w:t>
      </w:r>
      <w:r>
        <w:t></w:t>
      </w:r>
      <w:r>
        <w:rPr>
          <w:rFonts w:hint="eastAsia"/>
        </w:rPr>
        <w:t>довгострокової</w:t>
      </w:r>
      <w:r>
        <w:t></w:t>
      </w:r>
      <w:r>
        <w:rPr>
          <w:rFonts w:hint="eastAsia"/>
        </w:rPr>
        <w:t>пам’яті</w:t>
      </w:r>
      <w:r>
        <w:t></w:t>
      </w:r>
      <w:r>
        <w:t></w:t>
      </w:r>
      <w:r>
        <w:rPr>
          <w:rFonts w:hint="eastAsia"/>
        </w:rPr>
        <w:t>часового</w:t>
      </w:r>
      <w:r>
        <w:t></w:t>
      </w:r>
      <w:r>
        <w:rPr>
          <w:rFonts w:hint="eastAsia"/>
        </w:rPr>
        <w:t>ряду</w:t>
      </w:r>
      <w:r>
        <w:t></w:t>
      </w:r>
      <w:r>
        <w:rPr>
          <w:rFonts w:hint="eastAsia"/>
        </w:rPr>
        <w:t>досліджуваної</w:t>
      </w:r>
      <w:r>
        <w:t></w:t>
      </w:r>
      <w:r>
        <w:rPr>
          <w:rFonts w:hint="eastAsia"/>
        </w:rPr>
        <w:t>економічної</w:t>
      </w:r>
      <w:r>
        <w:t></w:t>
      </w:r>
      <w:r>
        <w:rPr>
          <w:rFonts w:hint="eastAsia"/>
        </w:rPr>
        <w:t>категорії</w:t>
      </w:r>
      <w:r>
        <w:t></w:t>
      </w:r>
      <w:r>
        <w:t></w:t>
      </w:r>
      <w:r>
        <w:rPr>
          <w:rFonts w:hint="eastAsia"/>
        </w:rPr>
        <w:t>Обґрунтовано</w:t>
      </w:r>
      <w:r>
        <w:t></w:t>
      </w:r>
      <w:r>
        <w:rPr>
          <w:rFonts w:hint="eastAsia"/>
        </w:rPr>
        <w:t>доцільність</w:t>
      </w:r>
      <w:r>
        <w:t></w:t>
      </w:r>
      <w:r>
        <w:rPr>
          <w:rFonts w:hint="eastAsia"/>
        </w:rPr>
        <w:t>застосування</w:t>
      </w:r>
      <w:r>
        <w:t></w:t>
      </w:r>
      <w:r>
        <w:rPr>
          <w:rFonts w:hint="eastAsia"/>
        </w:rPr>
        <w:t>системи</w:t>
      </w:r>
      <w:r>
        <w:t></w:t>
      </w:r>
      <w:r>
        <w:t></w:t>
      </w:r>
      <w:r>
        <w:rPr>
          <w:rFonts w:hint="eastAsia"/>
        </w:rPr>
        <w:t>що</w:t>
      </w:r>
      <w:r>
        <w:t></w:t>
      </w:r>
      <w:r>
        <w:rPr>
          <w:rFonts w:hint="eastAsia"/>
        </w:rPr>
        <w:t>функціонує</w:t>
      </w:r>
      <w:r>
        <w:t></w:t>
      </w:r>
      <w:r>
        <w:rPr>
          <w:rFonts w:hint="eastAsia"/>
        </w:rPr>
        <w:t>в</w:t>
      </w:r>
      <w:r>
        <w:t></w:t>
      </w:r>
      <w:r>
        <w:rPr>
          <w:rFonts w:hint="eastAsia"/>
        </w:rPr>
        <w:t>інтерактивному</w:t>
      </w:r>
      <w:r>
        <w:t></w:t>
      </w:r>
      <w:r>
        <w:rPr>
          <w:rFonts w:hint="eastAsia"/>
        </w:rPr>
        <w:t>режимі</w:t>
      </w:r>
      <w:r>
        <w:t></w:t>
      </w:r>
      <w:r>
        <w:rPr>
          <w:rFonts w:hint="eastAsia"/>
        </w:rPr>
        <w:t>щодо</w:t>
      </w:r>
      <w:r>
        <w:t></w:t>
      </w:r>
      <w:r>
        <w:rPr>
          <w:rFonts w:hint="eastAsia"/>
        </w:rPr>
        <w:t>управління</w:t>
      </w:r>
      <w:r>
        <w:t></w:t>
      </w:r>
      <w:r>
        <w:rPr>
          <w:rFonts w:hint="eastAsia"/>
        </w:rPr>
        <w:t>економічною</w:t>
      </w:r>
      <w:r>
        <w:t></w:t>
      </w:r>
      <w:r>
        <w:rPr>
          <w:rFonts w:hint="eastAsia"/>
        </w:rPr>
        <w:t>стійкістю</w:t>
      </w:r>
      <w:r>
        <w:t></w:t>
      </w:r>
      <w:r>
        <w:t></w:t>
      </w:r>
      <w:r>
        <w:rPr>
          <w:rFonts w:hint="eastAsia"/>
        </w:rPr>
        <w:t>що</w:t>
      </w:r>
      <w:r>
        <w:t></w:t>
      </w:r>
      <w:r>
        <w:rPr>
          <w:rFonts w:hint="eastAsia"/>
        </w:rPr>
        <w:t>дозволяє</w:t>
      </w:r>
      <w:r>
        <w:t></w:t>
      </w:r>
      <w:r>
        <w:rPr>
          <w:rFonts w:hint="eastAsia"/>
        </w:rPr>
        <w:t>автоматизувати</w:t>
      </w:r>
      <w:r>
        <w:t></w:t>
      </w:r>
      <w:r>
        <w:rPr>
          <w:rFonts w:hint="eastAsia"/>
        </w:rPr>
        <w:t>проведення</w:t>
      </w:r>
      <w:r>
        <w:t></w:t>
      </w:r>
      <w:r>
        <w:rPr>
          <w:rFonts w:hint="eastAsia"/>
        </w:rPr>
        <w:t>розрахунків</w:t>
      </w:r>
      <w:r>
        <w:t></w:t>
      </w:r>
      <w:r>
        <w:t></w:t>
      </w:r>
      <w:r>
        <w:rPr>
          <w:rFonts w:hint="eastAsia"/>
        </w:rPr>
        <w:t>а</w:t>
      </w:r>
      <w:r>
        <w:t></w:t>
      </w:r>
      <w:r>
        <w:rPr>
          <w:rFonts w:hint="eastAsia"/>
        </w:rPr>
        <w:t>також</w:t>
      </w:r>
      <w:r>
        <w:t></w:t>
      </w:r>
      <w:r>
        <w:rPr>
          <w:rFonts w:hint="eastAsia"/>
        </w:rPr>
        <w:t>здійснити</w:t>
      </w:r>
      <w:r>
        <w:t></w:t>
      </w:r>
      <w:r>
        <w:rPr>
          <w:rFonts w:hint="eastAsia"/>
        </w:rPr>
        <w:t>їх</w:t>
      </w:r>
      <w:r>
        <w:t></w:t>
      </w:r>
      <w:r>
        <w:rPr>
          <w:rFonts w:hint="eastAsia"/>
        </w:rPr>
        <w:t>моделювання</w:t>
      </w:r>
      <w:r>
        <w:t></w:t>
      </w:r>
      <w:r>
        <w:t></w:t>
      </w:r>
      <w:r>
        <w:rPr>
          <w:rFonts w:hint="eastAsia"/>
        </w:rPr>
        <w:t>істотно</w:t>
      </w:r>
      <w:r>
        <w:t></w:t>
      </w:r>
      <w:r>
        <w:rPr>
          <w:rFonts w:hint="eastAsia"/>
        </w:rPr>
        <w:t>підвищуючи</w:t>
      </w:r>
      <w:r>
        <w:t></w:t>
      </w:r>
      <w:r>
        <w:rPr>
          <w:rFonts w:hint="eastAsia"/>
        </w:rPr>
        <w:t>достовірність</w:t>
      </w:r>
      <w:r>
        <w:t></w:t>
      </w:r>
      <w:r>
        <w:rPr>
          <w:rFonts w:hint="eastAsia"/>
        </w:rPr>
        <w:t>отриманих</w:t>
      </w:r>
      <w:r>
        <w:t></w:t>
      </w:r>
      <w:r>
        <w:rPr>
          <w:rFonts w:hint="eastAsia"/>
        </w:rPr>
        <w:t>результатів</w:t>
      </w:r>
      <w:r>
        <w:t></w:t>
      </w:r>
      <w:r>
        <w:rPr>
          <w:rFonts w:hint="eastAsia"/>
        </w:rPr>
        <w:t>та</w:t>
      </w:r>
      <w:r>
        <w:t></w:t>
      </w:r>
      <w:r>
        <w:rPr>
          <w:rFonts w:hint="eastAsia"/>
        </w:rPr>
        <w:t>полегшуючи</w:t>
      </w:r>
      <w:r>
        <w:t></w:t>
      </w:r>
      <w:r>
        <w:rPr>
          <w:rFonts w:hint="eastAsia"/>
        </w:rPr>
        <w:t>процес</w:t>
      </w:r>
      <w:r>
        <w:t></w:t>
      </w:r>
      <w:r>
        <w:rPr>
          <w:rFonts w:hint="eastAsia"/>
        </w:rPr>
        <w:t>прийняття</w:t>
      </w:r>
      <w:r>
        <w:t></w:t>
      </w:r>
      <w:r>
        <w:rPr>
          <w:rFonts w:hint="eastAsia"/>
        </w:rPr>
        <w:t>управлінських</w:t>
      </w:r>
      <w:r>
        <w:t></w:t>
      </w:r>
      <w:r>
        <w:rPr>
          <w:rFonts w:hint="eastAsia"/>
        </w:rPr>
        <w:t>рішень</w:t>
      </w:r>
      <w:r>
        <w:t></w:t>
      </w:r>
      <w:bookmarkEnd w:id="0"/>
    </w:p>
    <w:sectPr w:rsidR="00C41779" w:rsidRPr="00C417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C4" w:rsidRDefault="002246C4">
      <w:pPr>
        <w:spacing w:after="0" w:line="240" w:lineRule="auto"/>
      </w:pPr>
      <w:r>
        <w:separator/>
      </w:r>
    </w:p>
  </w:endnote>
  <w:endnote w:type="continuationSeparator" w:id="0">
    <w:p w:rsidR="002246C4" w:rsidRDefault="0022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C4" w:rsidRDefault="002246C4"/>
    <w:p w:rsidR="002246C4" w:rsidRDefault="002246C4"/>
    <w:p w:rsidR="002246C4" w:rsidRDefault="002246C4"/>
    <w:p w:rsidR="002246C4" w:rsidRDefault="002246C4"/>
    <w:p w:rsidR="002246C4" w:rsidRDefault="002246C4"/>
    <w:p w:rsidR="002246C4" w:rsidRDefault="002246C4"/>
    <w:p w:rsidR="002246C4" w:rsidRDefault="002246C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6C4" w:rsidRDefault="00224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246C4" w:rsidRDefault="00224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246C4" w:rsidRDefault="002246C4"/>
    <w:p w:rsidR="002246C4" w:rsidRDefault="002246C4"/>
    <w:p w:rsidR="002246C4" w:rsidRDefault="002246C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6C4" w:rsidRDefault="002246C4"/>
                          <w:p w:rsidR="002246C4" w:rsidRDefault="002246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246C4" w:rsidRDefault="002246C4"/>
                    <w:p w:rsidR="002246C4" w:rsidRDefault="002246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246C4" w:rsidRDefault="002246C4"/>
    <w:p w:rsidR="002246C4" w:rsidRDefault="002246C4">
      <w:pPr>
        <w:rPr>
          <w:sz w:val="2"/>
          <w:szCs w:val="2"/>
        </w:rPr>
      </w:pPr>
    </w:p>
    <w:p w:rsidR="002246C4" w:rsidRDefault="002246C4"/>
    <w:p w:rsidR="002246C4" w:rsidRDefault="002246C4">
      <w:pPr>
        <w:spacing w:after="0" w:line="240" w:lineRule="auto"/>
      </w:pPr>
    </w:p>
  </w:footnote>
  <w:footnote w:type="continuationSeparator" w:id="0">
    <w:p w:rsidR="002246C4" w:rsidRDefault="0022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C4"/>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7E72D-B2ED-4F55-9813-07B1E5B1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18048</TotalTime>
  <Pages>1</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989</cp:revision>
  <cp:lastPrinted>2009-02-06T05:36:00Z</cp:lastPrinted>
  <dcterms:created xsi:type="dcterms:W3CDTF">2023-09-07T12:38:00Z</dcterms:created>
  <dcterms:modified xsi:type="dcterms:W3CDTF">2023-11-24T18:54:00Z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