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289C" w14:textId="6F8D423E" w:rsidR="00D90F2B" w:rsidRDefault="00643897" w:rsidP="00643897">
      <w:r w:rsidRPr="00643897">
        <w:rPr>
          <w:rFonts w:hint="eastAsia"/>
        </w:rPr>
        <w:t>Цмыкал</w:t>
      </w:r>
      <w:r w:rsidRPr="00643897">
        <w:t xml:space="preserve"> </w:t>
      </w:r>
      <w:r w:rsidRPr="00643897">
        <w:rPr>
          <w:rFonts w:hint="eastAsia"/>
        </w:rPr>
        <w:t>Ольга</w:t>
      </w:r>
      <w:r w:rsidRPr="00643897">
        <w:t xml:space="preserve"> </w:t>
      </w:r>
      <w:r w:rsidRPr="00643897">
        <w:rPr>
          <w:rFonts w:hint="eastAsia"/>
        </w:rPr>
        <w:t>ЕвгеньевнаХудожественный</w:t>
      </w:r>
      <w:r w:rsidRPr="00643897">
        <w:t xml:space="preserve"> </w:t>
      </w:r>
      <w:r w:rsidRPr="00643897">
        <w:rPr>
          <w:rFonts w:hint="eastAsia"/>
        </w:rPr>
        <w:t>мир</w:t>
      </w:r>
      <w:r w:rsidRPr="00643897">
        <w:t xml:space="preserve"> </w:t>
      </w:r>
      <w:r w:rsidRPr="00643897">
        <w:rPr>
          <w:rFonts w:hint="eastAsia"/>
        </w:rPr>
        <w:t>Лариссы</w:t>
      </w:r>
      <w:r w:rsidRPr="00643897">
        <w:t xml:space="preserve"> </w:t>
      </w:r>
      <w:r w:rsidRPr="00643897">
        <w:rPr>
          <w:rFonts w:hint="eastAsia"/>
        </w:rPr>
        <w:t>Андерсен</w:t>
      </w:r>
    </w:p>
    <w:p w14:paraId="32A4CF6E" w14:textId="77777777" w:rsidR="00643897" w:rsidRDefault="00643897" w:rsidP="00643897">
      <w:r>
        <w:rPr>
          <w:rFonts w:hint="eastAsia"/>
        </w:rPr>
        <w:t>ОГЛАВЛЕНИЕ</w:t>
      </w:r>
      <w:r>
        <w:t xml:space="preserve"> </w:t>
      </w:r>
      <w:r>
        <w:rPr>
          <w:rFonts w:hint="eastAsia"/>
        </w:rPr>
        <w:t>ДИССЕРТАЦИИ</w:t>
      </w:r>
    </w:p>
    <w:p w14:paraId="77B67757" w14:textId="77777777" w:rsidR="00643897" w:rsidRDefault="00643897" w:rsidP="00643897">
      <w:r>
        <w:rPr>
          <w:rFonts w:hint="eastAsia"/>
        </w:rPr>
        <w:t>кандидат</w:t>
      </w:r>
      <w:r>
        <w:t xml:space="preserve"> </w:t>
      </w:r>
      <w:r>
        <w:rPr>
          <w:rFonts w:hint="eastAsia"/>
        </w:rPr>
        <w:t>наук</w:t>
      </w:r>
      <w:r>
        <w:t xml:space="preserve"> </w:t>
      </w:r>
      <w:r>
        <w:rPr>
          <w:rFonts w:hint="eastAsia"/>
        </w:rPr>
        <w:t>Цмыкал</w:t>
      </w:r>
      <w:r>
        <w:t xml:space="preserve"> </w:t>
      </w:r>
      <w:r>
        <w:rPr>
          <w:rFonts w:hint="eastAsia"/>
        </w:rPr>
        <w:t>Ольга</w:t>
      </w:r>
      <w:r>
        <w:t xml:space="preserve"> </w:t>
      </w:r>
      <w:r>
        <w:rPr>
          <w:rFonts w:hint="eastAsia"/>
        </w:rPr>
        <w:t>Евгеньевна</w:t>
      </w:r>
    </w:p>
    <w:p w14:paraId="2E0D3047" w14:textId="77777777" w:rsidR="00643897" w:rsidRDefault="00643897" w:rsidP="00643897">
      <w:r>
        <w:rPr>
          <w:rFonts w:hint="eastAsia"/>
        </w:rPr>
        <w:t>ВВЕДЕНИЕ</w:t>
      </w:r>
    </w:p>
    <w:p w14:paraId="4B01EE62" w14:textId="77777777" w:rsidR="00643897" w:rsidRDefault="00643897" w:rsidP="00643897"/>
    <w:p w14:paraId="2422F03B" w14:textId="77777777" w:rsidR="00643897" w:rsidRDefault="00643897" w:rsidP="00643897">
      <w:r>
        <w:rPr>
          <w:rFonts w:hint="eastAsia"/>
        </w:rPr>
        <w:t>Глава</w:t>
      </w:r>
      <w:r>
        <w:t xml:space="preserve"> 1. </w:t>
      </w:r>
      <w:r>
        <w:rPr>
          <w:rFonts w:hint="eastAsia"/>
        </w:rPr>
        <w:t>Духовные</w:t>
      </w:r>
      <w:r>
        <w:t xml:space="preserve"> </w:t>
      </w:r>
      <w:r>
        <w:rPr>
          <w:rFonts w:hint="eastAsia"/>
        </w:rPr>
        <w:t>основы</w:t>
      </w:r>
      <w:r>
        <w:t xml:space="preserve"> </w:t>
      </w:r>
      <w:r>
        <w:rPr>
          <w:rFonts w:hint="eastAsia"/>
        </w:rPr>
        <w:t>художественного</w:t>
      </w:r>
      <w:r>
        <w:t xml:space="preserve"> </w:t>
      </w:r>
      <w:r>
        <w:rPr>
          <w:rFonts w:hint="eastAsia"/>
        </w:rPr>
        <w:t>мира</w:t>
      </w:r>
      <w:r>
        <w:t xml:space="preserve"> </w:t>
      </w:r>
      <w:r>
        <w:rPr>
          <w:rFonts w:hint="eastAsia"/>
        </w:rPr>
        <w:t>Л</w:t>
      </w:r>
      <w:r>
        <w:t xml:space="preserve">. </w:t>
      </w:r>
      <w:r>
        <w:rPr>
          <w:rFonts w:hint="eastAsia"/>
        </w:rPr>
        <w:t>Андерсен</w:t>
      </w:r>
    </w:p>
    <w:p w14:paraId="6B66DDF9" w14:textId="77777777" w:rsidR="00643897" w:rsidRDefault="00643897" w:rsidP="00643897"/>
    <w:p w14:paraId="645E91CA" w14:textId="77777777" w:rsidR="00643897" w:rsidRDefault="00643897" w:rsidP="00643897">
      <w:r>
        <w:t xml:space="preserve">1.1. </w:t>
      </w:r>
      <w:r>
        <w:rPr>
          <w:rFonts w:hint="eastAsia"/>
        </w:rPr>
        <w:t>Биографические</w:t>
      </w:r>
      <w:r>
        <w:t xml:space="preserve"> </w:t>
      </w:r>
      <w:r>
        <w:rPr>
          <w:rFonts w:hint="eastAsia"/>
        </w:rPr>
        <w:t>скрепы</w:t>
      </w:r>
      <w:r>
        <w:t xml:space="preserve"> </w:t>
      </w:r>
      <w:r>
        <w:rPr>
          <w:rFonts w:hint="eastAsia"/>
        </w:rPr>
        <w:t>художественного</w:t>
      </w:r>
      <w:r>
        <w:t xml:space="preserve"> </w:t>
      </w:r>
      <w:r>
        <w:rPr>
          <w:rFonts w:hint="eastAsia"/>
        </w:rPr>
        <w:t>мира</w:t>
      </w:r>
      <w:r>
        <w:t xml:space="preserve"> </w:t>
      </w:r>
      <w:r>
        <w:rPr>
          <w:rFonts w:hint="eastAsia"/>
        </w:rPr>
        <w:t>Лариссы</w:t>
      </w:r>
      <w:r>
        <w:t xml:space="preserve"> </w:t>
      </w:r>
      <w:r>
        <w:rPr>
          <w:rFonts w:hint="eastAsia"/>
        </w:rPr>
        <w:t>Андерсен</w:t>
      </w:r>
    </w:p>
    <w:p w14:paraId="1B0BE7CC" w14:textId="77777777" w:rsidR="00643897" w:rsidRDefault="00643897" w:rsidP="00643897"/>
    <w:p w14:paraId="32C848CA" w14:textId="77777777" w:rsidR="00643897" w:rsidRDefault="00643897" w:rsidP="00643897">
      <w:r>
        <w:t xml:space="preserve">1.2. </w:t>
      </w:r>
      <w:r>
        <w:rPr>
          <w:rFonts w:hint="eastAsia"/>
        </w:rPr>
        <w:t>Духовные</w:t>
      </w:r>
      <w:r>
        <w:t xml:space="preserve"> </w:t>
      </w:r>
      <w:r>
        <w:rPr>
          <w:rFonts w:hint="eastAsia"/>
        </w:rPr>
        <w:t>искания</w:t>
      </w:r>
      <w:r>
        <w:t xml:space="preserve"> </w:t>
      </w:r>
      <w:r>
        <w:rPr>
          <w:rFonts w:hint="eastAsia"/>
        </w:rPr>
        <w:t>Л</w:t>
      </w:r>
      <w:r>
        <w:t xml:space="preserve">. </w:t>
      </w:r>
      <w:r>
        <w:rPr>
          <w:rFonts w:hint="eastAsia"/>
        </w:rPr>
        <w:t>Андерсен</w:t>
      </w:r>
      <w:r>
        <w:t xml:space="preserve"> </w:t>
      </w:r>
      <w:r>
        <w:rPr>
          <w:rFonts w:hint="eastAsia"/>
        </w:rPr>
        <w:t>в</w:t>
      </w:r>
      <w:r>
        <w:t xml:space="preserve"> </w:t>
      </w:r>
      <w:r>
        <w:rPr>
          <w:rFonts w:hint="eastAsia"/>
        </w:rPr>
        <w:t>контексте</w:t>
      </w:r>
      <w:r>
        <w:t xml:space="preserve"> </w:t>
      </w:r>
      <w:r>
        <w:rPr>
          <w:rFonts w:hint="eastAsia"/>
        </w:rPr>
        <w:t>религиозно</w:t>
      </w:r>
      <w:r>
        <w:t>-</w:t>
      </w:r>
      <w:r>
        <w:rPr>
          <w:rFonts w:hint="eastAsia"/>
        </w:rPr>
        <w:t>философских</w:t>
      </w:r>
      <w:r>
        <w:t xml:space="preserve"> </w:t>
      </w:r>
      <w:r>
        <w:rPr>
          <w:rFonts w:hint="eastAsia"/>
        </w:rPr>
        <w:t>поисков</w:t>
      </w:r>
      <w:r>
        <w:t xml:space="preserve"> </w:t>
      </w:r>
      <w:r>
        <w:rPr>
          <w:rFonts w:hint="eastAsia"/>
        </w:rPr>
        <w:t>дальневосточных</w:t>
      </w:r>
      <w:r>
        <w:t xml:space="preserve"> </w:t>
      </w:r>
      <w:r>
        <w:rPr>
          <w:rFonts w:hint="eastAsia"/>
        </w:rPr>
        <w:t>эмигрантов</w:t>
      </w:r>
    </w:p>
    <w:p w14:paraId="489D3264" w14:textId="77777777" w:rsidR="00643897" w:rsidRDefault="00643897" w:rsidP="00643897"/>
    <w:p w14:paraId="51A30B55" w14:textId="77777777" w:rsidR="00643897" w:rsidRDefault="00643897" w:rsidP="00643897">
      <w:r>
        <w:t xml:space="preserve">1.2.1. </w:t>
      </w:r>
      <w:r>
        <w:rPr>
          <w:rFonts w:hint="eastAsia"/>
        </w:rPr>
        <w:t>Пантеизм</w:t>
      </w:r>
      <w:r>
        <w:t xml:space="preserve"> </w:t>
      </w:r>
      <w:r>
        <w:rPr>
          <w:rFonts w:hint="eastAsia"/>
        </w:rPr>
        <w:t>и</w:t>
      </w:r>
      <w:r>
        <w:t xml:space="preserve"> </w:t>
      </w:r>
      <w:r>
        <w:rPr>
          <w:rFonts w:hint="eastAsia"/>
        </w:rPr>
        <w:t>мистика</w:t>
      </w:r>
      <w:r>
        <w:t xml:space="preserve"> </w:t>
      </w:r>
      <w:r>
        <w:rPr>
          <w:rFonts w:hint="eastAsia"/>
        </w:rPr>
        <w:t>в</w:t>
      </w:r>
      <w:r>
        <w:t xml:space="preserve"> </w:t>
      </w:r>
      <w:r>
        <w:rPr>
          <w:rFonts w:hint="eastAsia"/>
        </w:rPr>
        <w:t>художественном</w:t>
      </w:r>
      <w:r>
        <w:t xml:space="preserve"> </w:t>
      </w:r>
      <w:r>
        <w:rPr>
          <w:rFonts w:hint="eastAsia"/>
        </w:rPr>
        <w:t>сознании</w:t>
      </w:r>
      <w:r>
        <w:t xml:space="preserve"> </w:t>
      </w:r>
      <w:r>
        <w:rPr>
          <w:rFonts w:hint="eastAsia"/>
        </w:rPr>
        <w:t>Лариссы</w:t>
      </w:r>
      <w:r>
        <w:t xml:space="preserve"> </w:t>
      </w:r>
      <w:r>
        <w:rPr>
          <w:rFonts w:hint="eastAsia"/>
        </w:rPr>
        <w:t>Андерсен</w:t>
      </w:r>
    </w:p>
    <w:p w14:paraId="76F69005" w14:textId="77777777" w:rsidR="00643897" w:rsidRDefault="00643897" w:rsidP="00643897"/>
    <w:p w14:paraId="6C000F58" w14:textId="77777777" w:rsidR="00643897" w:rsidRDefault="00643897" w:rsidP="00643897">
      <w:r>
        <w:t xml:space="preserve">1.2.2. </w:t>
      </w:r>
      <w:r>
        <w:rPr>
          <w:rFonts w:hint="eastAsia"/>
        </w:rPr>
        <w:t>Культура</w:t>
      </w:r>
      <w:r>
        <w:t xml:space="preserve"> </w:t>
      </w:r>
      <w:r>
        <w:rPr>
          <w:rFonts w:hint="eastAsia"/>
        </w:rPr>
        <w:t>и</w:t>
      </w:r>
      <w:r>
        <w:t xml:space="preserve"> </w:t>
      </w:r>
      <w:r>
        <w:rPr>
          <w:rFonts w:hint="eastAsia"/>
        </w:rPr>
        <w:t>философия</w:t>
      </w:r>
      <w:r>
        <w:t xml:space="preserve"> </w:t>
      </w:r>
      <w:r>
        <w:rPr>
          <w:rFonts w:hint="eastAsia"/>
        </w:rPr>
        <w:t>Индии</w:t>
      </w:r>
      <w:r>
        <w:t xml:space="preserve"> </w:t>
      </w:r>
      <w:r>
        <w:rPr>
          <w:rFonts w:hint="eastAsia"/>
        </w:rPr>
        <w:t>в</w:t>
      </w:r>
      <w:r>
        <w:t xml:space="preserve"> </w:t>
      </w:r>
      <w:r>
        <w:rPr>
          <w:rFonts w:hint="eastAsia"/>
        </w:rPr>
        <w:t>художественном</w:t>
      </w:r>
      <w:r>
        <w:t xml:space="preserve"> </w:t>
      </w:r>
      <w:r>
        <w:rPr>
          <w:rFonts w:hint="eastAsia"/>
        </w:rPr>
        <w:t>мире</w:t>
      </w:r>
      <w:r>
        <w:t xml:space="preserve"> </w:t>
      </w:r>
      <w:r>
        <w:rPr>
          <w:rFonts w:hint="eastAsia"/>
        </w:rPr>
        <w:t>Л</w:t>
      </w:r>
      <w:r>
        <w:t xml:space="preserve">. </w:t>
      </w:r>
      <w:r>
        <w:rPr>
          <w:rFonts w:hint="eastAsia"/>
        </w:rPr>
        <w:t>Андерсен</w:t>
      </w:r>
    </w:p>
    <w:p w14:paraId="595982CD" w14:textId="77777777" w:rsidR="00643897" w:rsidRDefault="00643897" w:rsidP="00643897"/>
    <w:p w14:paraId="59FBD899" w14:textId="77777777" w:rsidR="00643897" w:rsidRDefault="00643897" w:rsidP="00643897">
      <w:r>
        <w:rPr>
          <w:rFonts w:hint="eastAsia"/>
        </w:rPr>
        <w:t>Глава</w:t>
      </w:r>
      <w:r>
        <w:t xml:space="preserve"> 2. </w:t>
      </w:r>
      <w:r>
        <w:rPr>
          <w:rFonts w:hint="eastAsia"/>
        </w:rPr>
        <w:t>Развитие</w:t>
      </w:r>
      <w:r>
        <w:t xml:space="preserve"> </w:t>
      </w:r>
      <w:r>
        <w:rPr>
          <w:rFonts w:hint="eastAsia"/>
        </w:rPr>
        <w:t>художественного</w:t>
      </w:r>
      <w:r>
        <w:t xml:space="preserve"> </w:t>
      </w:r>
      <w:r>
        <w:rPr>
          <w:rFonts w:hint="eastAsia"/>
        </w:rPr>
        <w:t>мира</w:t>
      </w:r>
      <w:r>
        <w:t xml:space="preserve"> </w:t>
      </w:r>
      <w:r>
        <w:rPr>
          <w:rFonts w:hint="eastAsia"/>
        </w:rPr>
        <w:t>Л</w:t>
      </w:r>
      <w:r>
        <w:t xml:space="preserve">. </w:t>
      </w:r>
      <w:r>
        <w:rPr>
          <w:rFonts w:hint="eastAsia"/>
        </w:rPr>
        <w:t>Андерсен</w:t>
      </w:r>
      <w:r>
        <w:t xml:space="preserve"> </w:t>
      </w:r>
      <w:r>
        <w:rPr>
          <w:rFonts w:hint="eastAsia"/>
        </w:rPr>
        <w:t>в</w:t>
      </w:r>
      <w:r>
        <w:t xml:space="preserve"> </w:t>
      </w:r>
      <w:r>
        <w:rPr>
          <w:rFonts w:hint="eastAsia"/>
        </w:rPr>
        <w:t>контексте</w:t>
      </w:r>
      <w:r>
        <w:t xml:space="preserve"> </w:t>
      </w:r>
      <w:r>
        <w:rPr>
          <w:rFonts w:hint="eastAsia"/>
        </w:rPr>
        <w:t>литературного</w:t>
      </w:r>
      <w:r>
        <w:t xml:space="preserve"> </w:t>
      </w:r>
      <w:r>
        <w:rPr>
          <w:rFonts w:hint="eastAsia"/>
        </w:rPr>
        <w:t>процесса</w:t>
      </w:r>
      <w:r>
        <w:t xml:space="preserve"> </w:t>
      </w:r>
      <w:r>
        <w:rPr>
          <w:rFonts w:hint="eastAsia"/>
        </w:rPr>
        <w:t>дальневосточного</w:t>
      </w:r>
      <w:r>
        <w:t xml:space="preserve"> </w:t>
      </w:r>
      <w:r>
        <w:rPr>
          <w:rFonts w:hint="eastAsia"/>
        </w:rPr>
        <w:t>зарубежья</w:t>
      </w:r>
      <w:r>
        <w:t xml:space="preserve"> (1920-1940-</w:t>
      </w:r>
      <w:r>
        <w:rPr>
          <w:rFonts w:hint="eastAsia"/>
        </w:rPr>
        <w:t>е</w:t>
      </w:r>
      <w:r>
        <w:t xml:space="preserve"> </w:t>
      </w:r>
      <w:r>
        <w:rPr>
          <w:rFonts w:hint="eastAsia"/>
        </w:rPr>
        <w:t>гг</w:t>
      </w:r>
      <w:r>
        <w:t>.)</w:t>
      </w:r>
    </w:p>
    <w:p w14:paraId="2DB15587" w14:textId="77777777" w:rsidR="00643897" w:rsidRDefault="00643897" w:rsidP="00643897"/>
    <w:p w14:paraId="072ADDC2" w14:textId="77777777" w:rsidR="00643897" w:rsidRDefault="00643897" w:rsidP="00643897">
      <w:r>
        <w:t xml:space="preserve">2.1. </w:t>
      </w:r>
      <w:r>
        <w:rPr>
          <w:rFonts w:hint="eastAsia"/>
        </w:rPr>
        <w:t>Харбинский</w:t>
      </w:r>
      <w:r>
        <w:t xml:space="preserve"> </w:t>
      </w:r>
      <w:r>
        <w:rPr>
          <w:rFonts w:hint="eastAsia"/>
        </w:rPr>
        <w:t>период</w:t>
      </w:r>
      <w:r>
        <w:t xml:space="preserve"> </w:t>
      </w:r>
      <w:r>
        <w:rPr>
          <w:rFonts w:hint="eastAsia"/>
        </w:rPr>
        <w:t>развития</w:t>
      </w:r>
      <w:r>
        <w:t xml:space="preserve"> </w:t>
      </w:r>
      <w:r>
        <w:rPr>
          <w:rFonts w:hint="eastAsia"/>
        </w:rPr>
        <w:t>художественного</w:t>
      </w:r>
      <w:r>
        <w:t xml:space="preserve"> </w:t>
      </w:r>
      <w:r>
        <w:rPr>
          <w:rFonts w:hint="eastAsia"/>
        </w:rPr>
        <w:t>мира</w:t>
      </w:r>
      <w:r>
        <w:t xml:space="preserve"> </w:t>
      </w:r>
      <w:r>
        <w:rPr>
          <w:rFonts w:hint="eastAsia"/>
        </w:rPr>
        <w:t>Л</w:t>
      </w:r>
      <w:r>
        <w:t xml:space="preserve">. </w:t>
      </w:r>
      <w:r>
        <w:rPr>
          <w:rFonts w:hint="eastAsia"/>
        </w:rPr>
        <w:t>Андерсен</w:t>
      </w:r>
    </w:p>
    <w:p w14:paraId="128A1A6B" w14:textId="77777777" w:rsidR="00643897" w:rsidRDefault="00643897" w:rsidP="00643897"/>
    <w:p w14:paraId="57244486" w14:textId="77777777" w:rsidR="00643897" w:rsidRDefault="00643897" w:rsidP="00643897">
      <w:r>
        <w:t xml:space="preserve">2.1.1. </w:t>
      </w:r>
      <w:r>
        <w:rPr>
          <w:rFonts w:hint="eastAsia"/>
        </w:rPr>
        <w:t>Роль</w:t>
      </w:r>
      <w:r>
        <w:t xml:space="preserve"> </w:t>
      </w:r>
      <w:r>
        <w:rPr>
          <w:rFonts w:hint="eastAsia"/>
        </w:rPr>
        <w:t>«</w:t>
      </w:r>
      <w:r>
        <w:rPr>
          <w:rFonts w:hint="eastAsia"/>
        </w:rPr>
        <w:t>Чураевского</w:t>
      </w:r>
      <w:r>
        <w:t xml:space="preserve"> </w:t>
      </w:r>
      <w:r>
        <w:rPr>
          <w:rFonts w:hint="eastAsia"/>
        </w:rPr>
        <w:t>питомника</w:t>
      </w:r>
      <w:r>
        <w:rPr>
          <w:rFonts w:hint="eastAsia"/>
        </w:rPr>
        <w:t>»</w:t>
      </w:r>
      <w:r>
        <w:t xml:space="preserve"> </w:t>
      </w:r>
      <w:r>
        <w:rPr>
          <w:rFonts w:hint="eastAsia"/>
        </w:rPr>
        <w:t>в</w:t>
      </w:r>
      <w:r>
        <w:t xml:space="preserve"> </w:t>
      </w:r>
      <w:r>
        <w:rPr>
          <w:rFonts w:hint="eastAsia"/>
        </w:rPr>
        <w:t>развитии</w:t>
      </w:r>
      <w:r>
        <w:t xml:space="preserve"> </w:t>
      </w:r>
      <w:r>
        <w:rPr>
          <w:rFonts w:hint="eastAsia"/>
        </w:rPr>
        <w:t>художественного</w:t>
      </w:r>
      <w:r>
        <w:t xml:space="preserve"> </w:t>
      </w:r>
      <w:r>
        <w:rPr>
          <w:rFonts w:hint="eastAsia"/>
        </w:rPr>
        <w:t>мира</w:t>
      </w:r>
    </w:p>
    <w:p w14:paraId="2565B7BA" w14:textId="77777777" w:rsidR="00643897" w:rsidRDefault="00643897" w:rsidP="00643897"/>
    <w:p w14:paraId="4A461564" w14:textId="77777777" w:rsidR="00643897" w:rsidRDefault="00643897" w:rsidP="00643897">
      <w:r>
        <w:rPr>
          <w:rFonts w:hint="eastAsia"/>
        </w:rPr>
        <w:t>Л</w:t>
      </w:r>
      <w:r>
        <w:t xml:space="preserve">. </w:t>
      </w:r>
      <w:r>
        <w:rPr>
          <w:rFonts w:hint="eastAsia"/>
        </w:rPr>
        <w:t>Андерсен</w:t>
      </w:r>
    </w:p>
    <w:p w14:paraId="7DAF675B" w14:textId="77777777" w:rsidR="00643897" w:rsidRDefault="00643897" w:rsidP="00643897"/>
    <w:p w14:paraId="4D1CF995" w14:textId="77777777" w:rsidR="00643897" w:rsidRDefault="00643897" w:rsidP="00643897">
      <w:r>
        <w:t xml:space="preserve">2.1.2. </w:t>
      </w:r>
      <w:r>
        <w:rPr>
          <w:rFonts w:hint="eastAsia"/>
        </w:rPr>
        <w:t>Сборник</w:t>
      </w:r>
      <w:r>
        <w:t xml:space="preserve"> </w:t>
      </w:r>
      <w:r>
        <w:rPr>
          <w:rFonts w:hint="eastAsia"/>
        </w:rPr>
        <w:t>«</w:t>
      </w:r>
      <w:r>
        <w:rPr>
          <w:rFonts w:hint="eastAsia"/>
        </w:rPr>
        <w:t>По</w:t>
      </w:r>
      <w:r>
        <w:t xml:space="preserve"> </w:t>
      </w:r>
      <w:r>
        <w:rPr>
          <w:rFonts w:hint="eastAsia"/>
        </w:rPr>
        <w:t>земным</w:t>
      </w:r>
      <w:r>
        <w:t xml:space="preserve"> </w:t>
      </w:r>
      <w:r>
        <w:rPr>
          <w:rFonts w:hint="eastAsia"/>
        </w:rPr>
        <w:t>лугам</w:t>
      </w:r>
      <w:r>
        <w:rPr>
          <w:rFonts w:hint="eastAsia"/>
        </w:rPr>
        <w:t>»</w:t>
      </w:r>
      <w:r>
        <w:t xml:space="preserve">: </w:t>
      </w:r>
      <w:r>
        <w:rPr>
          <w:rFonts w:hint="eastAsia"/>
        </w:rPr>
        <w:t>итог</w:t>
      </w:r>
      <w:r>
        <w:t xml:space="preserve"> </w:t>
      </w:r>
      <w:r>
        <w:rPr>
          <w:rFonts w:hint="eastAsia"/>
        </w:rPr>
        <w:t>лирики</w:t>
      </w:r>
      <w:r>
        <w:t xml:space="preserve"> </w:t>
      </w:r>
      <w:r>
        <w:rPr>
          <w:rFonts w:hint="eastAsia"/>
        </w:rPr>
        <w:t>харбинс</w:t>
      </w:r>
      <w:r>
        <w:rPr>
          <w:rFonts w:hint="eastAsia"/>
        </w:rPr>
        <w:lastRenderedPageBreak/>
        <w:t>кого</w:t>
      </w:r>
      <w:r>
        <w:t xml:space="preserve"> </w:t>
      </w:r>
      <w:r>
        <w:rPr>
          <w:rFonts w:hint="eastAsia"/>
        </w:rPr>
        <w:t>периода</w:t>
      </w:r>
    </w:p>
    <w:p w14:paraId="6B9F95C7" w14:textId="77777777" w:rsidR="00643897" w:rsidRDefault="00643897" w:rsidP="00643897"/>
    <w:p w14:paraId="6441EC86" w14:textId="77777777" w:rsidR="00643897" w:rsidRDefault="00643897" w:rsidP="00643897">
      <w:r>
        <w:t xml:space="preserve">2.2. </w:t>
      </w:r>
      <w:r>
        <w:rPr>
          <w:rFonts w:hint="eastAsia"/>
        </w:rPr>
        <w:t>Шанхайский</w:t>
      </w:r>
      <w:r>
        <w:t xml:space="preserve"> </w:t>
      </w:r>
      <w:r>
        <w:rPr>
          <w:rFonts w:hint="eastAsia"/>
        </w:rPr>
        <w:t>период</w:t>
      </w:r>
      <w:r>
        <w:t xml:space="preserve"> </w:t>
      </w:r>
      <w:r>
        <w:rPr>
          <w:rFonts w:hint="eastAsia"/>
        </w:rPr>
        <w:t>развития</w:t>
      </w:r>
      <w:r>
        <w:t xml:space="preserve"> </w:t>
      </w:r>
      <w:r>
        <w:rPr>
          <w:rFonts w:hint="eastAsia"/>
        </w:rPr>
        <w:t>художественного</w:t>
      </w:r>
      <w:r>
        <w:t xml:space="preserve"> </w:t>
      </w:r>
      <w:r>
        <w:rPr>
          <w:rFonts w:hint="eastAsia"/>
        </w:rPr>
        <w:t>мира</w:t>
      </w:r>
      <w:r>
        <w:t xml:space="preserve"> </w:t>
      </w:r>
      <w:r>
        <w:rPr>
          <w:rFonts w:hint="eastAsia"/>
        </w:rPr>
        <w:t>Л</w:t>
      </w:r>
      <w:r>
        <w:t xml:space="preserve">. </w:t>
      </w:r>
      <w:r>
        <w:rPr>
          <w:rFonts w:hint="eastAsia"/>
        </w:rPr>
        <w:t>Андерсен</w:t>
      </w:r>
    </w:p>
    <w:p w14:paraId="501BCCFC" w14:textId="77777777" w:rsidR="00643897" w:rsidRDefault="00643897" w:rsidP="00643897"/>
    <w:p w14:paraId="5593C67F" w14:textId="77777777" w:rsidR="00643897" w:rsidRDefault="00643897" w:rsidP="00643897">
      <w:r>
        <w:t xml:space="preserve">2.2.1. </w:t>
      </w:r>
      <w:r>
        <w:rPr>
          <w:rFonts w:hint="eastAsia"/>
        </w:rPr>
        <w:t>Лирика</w:t>
      </w:r>
      <w:r>
        <w:t xml:space="preserve"> </w:t>
      </w:r>
      <w:r>
        <w:rPr>
          <w:rFonts w:hint="eastAsia"/>
        </w:rPr>
        <w:t>Лариссы</w:t>
      </w:r>
      <w:r>
        <w:t xml:space="preserve"> </w:t>
      </w:r>
      <w:r>
        <w:rPr>
          <w:rFonts w:hint="eastAsia"/>
        </w:rPr>
        <w:t>Андерсен</w:t>
      </w:r>
      <w:r>
        <w:t xml:space="preserve"> </w:t>
      </w:r>
      <w:r>
        <w:rPr>
          <w:rFonts w:hint="eastAsia"/>
        </w:rPr>
        <w:t>в</w:t>
      </w:r>
      <w:r>
        <w:t xml:space="preserve"> </w:t>
      </w:r>
      <w:r>
        <w:rPr>
          <w:rFonts w:hint="eastAsia"/>
        </w:rPr>
        <w:t>контексте</w:t>
      </w:r>
      <w:r>
        <w:t xml:space="preserve"> </w:t>
      </w:r>
      <w:r>
        <w:rPr>
          <w:rFonts w:hint="eastAsia"/>
        </w:rPr>
        <w:t>сборника</w:t>
      </w:r>
      <w:r>
        <w:t xml:space="preserve"> </w:t>
      </w:r>
      <w:r>
        <w:rPr>
          <w:rFonts w:hint="eastAsia"/>
        </w:rPr>
        <w:t>«</w:t>
      </w:r>
      <w:r>
        <w:rPr>
          <w:rFonts w:hint="eastAsia"/>
        </w:rPr>
        <w:t>Остров</w:t>
      </w:r>
      <w:r>
        <w:rPr>
          <w:rFonts w:hint="eastAsia"/>
        </w:rPr>
        <w:t>»</w:t>
      </w:r>
      <w:r>
        <w:t xml:space="preserve">. </w:t>
      </w:r>
      <w:r>
        <w:rPr>
          <w:rFonts w:hint="eastAsia"/>
        </w:rPr>
        <w:t>Основные</w:t>
      </w:r>
      <w:r>
        <w:t xml:space="preserve"> </w:t>
      </w:r>
      <w:r>
        <w:rPr>
          <w:rFonts w:hint="eastAsia"/>
        </w:rPr>
        <w:t>темы</w:t>
      </w:r>
      <w:r>
        <w:t xml:space="preserve"> </w:t>
      </w:r>
      <w:r>
        <w:rPr>
          <w:rFonts w:hint="eastAsia"/>
        </w:rPr>
        <w:t>и</w:t>
      </w:r>
      <w:r>
        <w:t xml:space="preserve"> </w:t>
      </w:r>
      <w:r>
        <w:rPr>
          <w:rFonts w:hint="eastAsia"/>
        </w:rPr>
        <w:t>мотивы</w:t>
      </w:r>
    </w:p>
    <w:p w14:paraId="2132E602" w14:textId="77777777" w:rsidR="00643897" w:rsidRDefault="00643897" w:rsidP="00643897"/>
    <w:p w14:paraId="38AE9579" w14:textId="77777777" w:rsidR="00643897" w:rsidRDefault="00643897" w:rsidP="00643897">
      <w:r>
        <w:t xml:space="preserve">2.3. </w:t>
      </w:r>
      <w:r>
        <w:rPr>
          <w:rFonts w:hint="eastAsia"/>
        </w:rPr>
        <w:t>Эссе</w:t>
      </w:r>
      <w:r>
        <w:t xml:space="preserve"> </w:t>
      </w:r>
      <w:r>
        <w:rPr>
          <w:rFonts w:hint="eastAsia"/>
        </w:rPr>
        <w:t>и</w:t>
      </w:r>
      <w:r>
        <w:t xml:space="preserve"> </w:t>
      </w:r>
      <w:r>
        <w:rPr>
          <w:rFonts w:hint="eastAsia"/>
        </w:rPr>
        <w:t>очерки</w:t>
      </w:r>
      <w:r>
        <w:t xml:space="preserve"> </w:t>
      </w:r>
      <w:r>
        <w:rPr>
          <w:rFonts w:hint="eastAsia"/>
        </w:rPr>
        <w:t>Л</w:t>
      </w:r>
      <w:r>
        <w:t xml:space="preserve">. </w:t>
      </w:r>
      <w:r>
        <w:rPr>
          <w:rFonts w:hint="eastAsia"/>
        </w:rPr>
        <w:t>Андерсен</w:t>
      </w:r>
      <w:r>
        <w:t xml:space="preserve">: </w:t>
      </w:r>
      <w:r>
        <w:rPr>
          <w:rFonts w:hint="eastAsia"/>
        </w:rPr>
        <w:t>основные</w:t>
      </w:r>
      <w:r>
        <w:t xml:space="preserve"> </w:t>
      </w:r>
      <w:r>
        <w:rPr>
          <w:rFonts w:hint="eastAsia"/>
        </w:rPr>
        <w:t>темы</w:t>
      </w:r>
      <w:r>
        <w:t xml:space="preserve"> </w:t>
      </w:r>
      <w:r>
        <w:rPr>
          <w:rFonts w:hint="eastAsia"/>
        </w:rPr>
        <w:t>и</w:t>
      </w:r>
      <w:r>
        <w:t xml:space="preserve"> </w:t>
      </w:r>
      <w:r>
        <w:rPr>
          <w:rFonts w:hint="eastAsia"/>
        </w:rPr>
        <w:t>мотивы</w:t>
      </w:r>
    </w:p>
    <w:p w14:paraId="1CA90605" w14:textId="77777777" w:rsidR="00643897" w:rsidRDefault="00643897" w:rsidP="00643897"/>
    <w:p w14:paraId="1B58B719" w14:textId="77777777" w:rsidR="00643897" w:rsidRDefault="00643897" w:rsidP="00643897">
      <w:r>
        <w:rPr>
          <w:rFonts w:hint="eastAsia"/>
        </w:rPr>
        <w:t>Глава</w:t>
      </w:r>
      <w:r>
        <w:t xml:space="preserve"> 3. </w:t>
      </w:r>
      <w:r>
        <w:rPr>
          <w:rFonts w:hint="eastAsia"/>
        </w:rPr>
        <w:t>Проблемы</w:t>
      </w:r>
      <w:r>
        <w:t xml:space="preserve"> </w:t>
      </w:r>
      <w:r>
        <w:rPr>
          <w:rFonts w:hint="eastAsia"/>
        </w:rPr>
        <w:t>интерпретации</w:t>
      </w:r>
      <w:r>
        <w:t xml:space="preserve"> </w:t>
      </w:r>
      <w:r>
        <w:rPr>
          <w:rFonts w:hint="eastAsia"/>
        </w:rPr>
        <w:t>художественного</w:t>
      </w:r>
      <w:r>
        <w:t xml:space="preserve"> </w:t>
      </w:r>
      <w:r>
        <w:rPr>
          <w:rFonts w:hint="eastAsia"/>
        </w:rPr>
        <w:t>мира</w:t>
      </w:r>
      <w:r>
        <w:t xml:space="preserve"> </w:t>
      </w:r>
      <w:r>
        <w:rPr>
          <w:rFonts w:hint="eastAsia"/>
        </w:rPr>
        <w:t>«</w:t>
      </w:r>
      <w:r>
        <w:rPr>
          <w:rFonts w:hint="eastAsia"/>
        </w:rPr>
        <w:t>обманчиво</w:t>
      </w:r>
      <w:r>
        <w:t xml:space="preserve"> </w:t>
      </w:r>
      <w:r>
        <w:rPr>
          <w:rFonts w:hint="eastAsia"/>
        </w:rPr>
        <w:t>несложной</w:t>
      </w:r>
      <w:r>
        <w:t xml:space="preserve"> </w:t>
      </w:r>
      <w:r>
        <w:rPr>
          <w:rFonts w:hint="eastAsia"/>
        </w:rPr>
        <w:t>поэтессы</w:t>
      </w:r>
      <w:r>
        <w:rPr>
          <w:rFonts w:hint="eastAsia"/>
        </w:rPr>
        <w:t>»</w:t>
      </w:r>
    </w:p>
    <w:p w14:paraId="35750649" w14:textId="77777777" w:rsidR="00643897" w:rsidRDefault="00643897" w:rsidP="00643897"/>
    <w:p w14:paraId="657EEDF1" w14:textId="77777777" w:rsidR="00643897" w:rsidRDefault="00643897" w:rsidP="00643897">
      <w:r>
        <w:t xml:space="preserve">3.1. </w:t>
      </w:r>
      <w:r>
        <w:rPr>
          <w:rFonts w:hint="eastAsia"/>
        </w:rPr>
        <w:t>Верификационные</w:t>
      </w:r>
      <w:r>
        <w:t xml:space="preserve"> </w:t>
      </w:r>
      <w:r>
        <w:rPr>
          <w:rFonts w:hint="eastAsia"/>
        </w:rPr>
        <w:t>скрепы</w:t>
      </w:r>
      <w:r>
        <w:t xml:space="preserve"> </w:t>
      </w:r>
      <w:r>
        <w:rPr>
          <w:rFonts w:hint="eastAsia"/>
        </w:rPr>
        <w:t>художественного</w:t>
      </w:r>
      <w:r>
        <w:t xml:space="preserve"> </w:t>
      </w:r>
      <w:r>
        <w:rPr>
          <w:rFonts w:hint="eastAsia"/>
        </w:rPr>
        <w:t>мира</w:t>
      </w:r>
      <w:r>
        <w:t xml:space="preserve"> </w:t>
      </w:r>
      <w:r>
        <w:rPr>
          <w:rFonts w:hint="eastAsia"/>
        </w:rPr>
        <w:t>Л</w:t>
      </w:r>
      <w:r>
        <w:t xml:space="preserve">. </w:t>
      </w:r>
      <w:r>
        <w:rPr>
          <w:rFonts w:hint="eastAsia"/>
        </w:rPr>
        <w:t>Андерсен</w:t>
      </w:r>
      <w:r>
        <w:t xml:space="preserve"> </w:t>
      </w:r>
      <w:r>
        <w:rPr>
          <w:rFonts w:hint="eastAsia"/>
        </w:rPr>
        <w:t>дальневосточного</w:t>
      </w:r>
      <w:r>
        <w:t xml:space="preserve"> </w:t>
      </w:r>
      <w:r>
        <w:rPr>
          <w:rFonts w:hint="eastAsia"/>
        </w:rPr>
        <w:t>периода</w:t>
      </w:r>
      <w:r>
        <w:t xml:space="preserve">: </w:t>
      </w:r>
      <w:r>
        <w:rPr>
          <w:rFonts w:hint="eastAsia"/>
        </w:rPr>
        <w:t>от</w:t>
      </w:r>
      <w:r>
        <w:t xml:space="preserve"> </w:t>
      </w:r>
      <w:r>
        <w:rPr>
          <w:rFonts w:hint="eastAsia"/>
        </w:rPr>
        <w:t>традиции</w:t>
      </w:r>
      <w:r>
        <w:t xml:space="preserve"> </w:t>
      </w:r>
      <w:r>
        <w:rPr>
          <w:rFonts w:hint="eastAsia"/>
        </w:rPr>
        <w:t>к</w:t>
      </w:r>
      <w:r>
        <w:t xml:space="preserve"> </w:t>
      </w:r>
      <w:r>
        <w:rPr>
          <w:rFonts w:hint="eastAsia"/>
        </w:rPr>
        <w:t>авангардизму</w:t>
      </w:r>
    </w:p>
    <w:p w14:paraId="517B2512" w14:textId="77777777" w:rsidR="00643897" w:rsidRDefault="00643897" w:rsidP="00643897"/>
    <w:p w14:paraId="7C49FA4D" w14:textId="77777777" w:rsidR="00643897" w:rsidRDefault="00643897" w:rsidP="00643897">
      <w:r>
        <w:t xml:space="preserve">3.2. </w:t>
      </w:r>
      <w:r>
        <w:rPr>
          <w:rFonts w:hint="eastAsia"/>
        </w:rPr>
        <w:t>Казус</w:t>
      </w:r>
      <w:r>
        <w:t xml:space="preserve"> </w:t>
      </w:r>
      <w:r>
        <w:rPr>
          <w:rFonts w:hint="eastAsia"/>
        </w:rPr>
        <w:t>«</w:t>
      </w:r>
      <w:r>
        <w:rPr>
          <w:rFonts w:hint="eastAsia"/>
        </w:rPr>
        <w:t>авторской</w:t>
      </w:r>
      <w:r>
        <w:t xml:space="preserve"> </w:t>
      </w:r>
      <w:r>
        <w:rPr>
          <w:rFonts w:hint="eastAsia"/>
        </w:rPr>
        <w:t>воли</w:t>
      </w:r>
      <w:r>
        <w:rPr>
          <w:rFonts w:hint="eastAsia"/>
        </w:rPr>
        <w:t>»</w:t>
      </w:r>
      <w:r>
        <w:t xml:space="preserve"> </w:t>
      </w:r>
      <w:r>
        <w:rPr>
          <w:rFonts w:hint="eastAsia"/>
        </w:rPr>
        <w:t>как</w:t>
      </w:r>
      <w:r>
        <w:t xml:space="preserve"> </w:t>
      </w:r>
      <w:r>
        <w:rPr>
          <w:rFonts w:hint="eastAsia"/>
        </w:rPr>
        <w:t>проблема</w:t>
      </w:r>
      <w:r>
        <w:t xml:space="preserve"> </w:t>
      </w:r>
      <w:r>
        <w:rPr>
          <w:rFonts w:hint="eastAsia"/>
        </w:rPr>
        <w:t>целостности</w:t>
      </w:r>
      <w:r>
        <w:t xml:space="preserve"> </w:t>
      </w:r>
      <w:r>
        <w:rPr>
          <w:rFonts w:hint="eastAsia"/>
        </w:rPr>
        <w:t>художественного</w:t>
      </w:r>
      <w:r>
        <w:t xml:space="preserve"> </w:t>
      </w:r>
      <w:r>
        <w:rPr>
          <w:rFonts w:hint="eastAsia"/>
        </w:rPr>
        <w:t>мира</w:t>
      </w:r>
      <w:r>
        <w:t xml:space="preserve"> </w:t>
      </w:r>
      <w:r>
        <w:rPr>
          <w:rFonts w:hint="eastAsia"/>
        </w:rPr>
        <w:t>Л</w:t>
      </w:r>
      <w:r>
        <w:t xml:space="preserve">. </w:t>
      </w:r>
      <w:r>
        <w:rPr>
          <w:rFonts w:hint="eastAsia"/>
        </w:rPr>
        <w:t>Андерсен</w:t>
      </w:r>
    </w:p>
    <w:p w14:paraId="3D146937" w14:textId="77777777" w:rsidR="00643897" w:rsidRDefault="00643897" w:rsidP="00643897"/>
    <w:p w14:paraId="53152597" w14:textId="77777777" w:rsidR="00643897" w:rsidRDefault="00643897" w:rsidP="00643897">
      <w:r>
        <w:rPr>
          <w:rFonts w:hint="eastAsia"/>
        </w:rPr>
        <w:t>ЗАКЛЮЧЕНИЕ</w:t>
      </w:r>
    </w:p>
    <w:p w14:paraId="6D4FFE0D" w14:textId="77777777" w:rsidR="00643897" w:rsidRDefault="00643897" w:rsidP="00643897"/>
    <w:p w14:paraId="30D21DA7" w14:textId="77777777" w:rsidR="00643897" w:rsidRDefault="00643897" w:rsidP="00643897">
      <w:r>
        <w:rPr>
          <w:rFonts w:hint="eastAsia"/>
        </w:rPr>
        <w:t>СПИСОК</w:t>
      </w:r>
      <w:r>
        <w:t xml:space="preserve"> </w:t>
      </w:r>
      <w:r>
        <w:rPr>
          <w:rFonts w:hint="eastAsia"/>
        </w:rPr>
        <w:t>ЛИТЕРАТУРЫ</w:t>
      </w:r>
    </w:p>
    <w:p w14:paraId="07C85CEC" w14:textId="77777777" w:rsidR="00643897" w:rsidRDefault="00643897" w:rsidP="00643897"/>
    <w:p w14:paraId="2CA187A0" w14:textId="77777777" w:rsidR="00643897" w:rsidRDefault="00643897" w:rsidP="00643897">
      <w:r>
        <w:rPr>
          <w:rFonts w:hint="eastAsia"/>
        </w:rPr>
        <w:t>ВВЕДЕНИЕ</w:t>
      </w:r>
    </w:p>
    <w:p w14:paraId="4BDCE050" w14:textId="77777777" w:rsidR="00643897" w:rsidRDefault="00643897" w:rsidP="00643897"/>
    <w:p w14:paraId="73963912" w14:textId="77777777" w:rsidR="00643897" w:rsidRDefault="00643897" w:rsidP="00643897">
      <w:r>
        <w:rPr>
          <w:rFonts w:hint="eastAsia"/>
        </w:rPr>
        <w:t>Диссертационное</w:t>
      </w:r>
      <w:r>
        <w:t xml:space="preserve"> </w:t>
      </w:r>
      <w:r>
        <w:rPr>
          <w:rFonts w:hint="eastAsia"/>
        </w:rPr>
        <w:t>исследование</w:t>
      </w:r>
      <w:r>
        <w:t xml:space="preserve"> </w:t>
      </w:r>
      <w:r>
        <w:rPr>
          <w:rFonts w:hint="eastAsia"/>
        </w:rPr>
        <w:t>посвящено</w:t>
      </w:r>
      <w:r>
        <w:t xml:space="preserve"> </w:t>
      </w:r>
      <w:r>
        <w:rPr>
          <w:rFonts w:hint="eastAsia"/>
        </w:rPr>
        <w:t>изучению</w:t>
      </w:r>
      <w:r>
        <w:t xml:space="preserve"> </w:t>
      </w:r>
      <w:r>
        <w:rPr>
          <w:rFonts w:hint="eastAsia"/>
        </w:rPr>
        <w:t>художественного</w:t>
      </w:r>
      <w:r>
        <w:t xml:space="preserve"> </w:t>
      </w:r>
      <w:r>
        <w:rPr>
          <w:rFonts w:hint="eastAsia"/>
        </w:rPr>
        <w:t>мира</w:t>
      </w:r>
      <w:r>
        <w:t xml:space="preserve"> </w:t>
      </w:r>
      <w:r>
        <w:rPr>
          <w:rFonts w:hint="eastAsia"/>
        </w:rPr>
        <w:t>харбинской</w:t>
      </w:r>
      <w:r>
        <w:t xml:space="preserve"> </w:t>
      </w:r>
      <w:r>
        <w:rPr>
          <w:rFonts w:hint="eastAsia"/>
        </w:rPr>
        <w:t>поэтессы</w:t>
      </w:r>
      <w:r>
        <w:t xml:space="preserve"> </w:t>
      </w:r>
      <w:r>
        <w:rPr>
          <w:rFonts w:hint="eastAsia"/>
        </w:rPr>
        <w:t>Лариссы</w:t>
      </w:r>
      <w:r>
        <w:t xml:space="preserve"> </w:t>
      </w:r>
      <w:r>
        <w:rPr>
          <w:rFonts w:hint="eastAsia"/>
        </w:rPr>
        <w:t>Андерсен</w:t>
      </w:r>
      <w:r>
        <w:t xml:space="preserve"> (1920-1990 </w:t>
      </w:r>
      <w:r>
        <w:rPr>
          <w:rFonts w:hint="eastAsia"/>
        </w:rPr>
        <w:t>гг</w:t>
      </w:r>
      <w:r>
        <w:t>.).</w:t>
      </w:r>
    </w:p>
    <w:p w14:paraId="651869D6" w14:textId="77777777" w:rsidR="00643897" w:rsidRDefault="00643897" w:rsidP="00643897"/>
    <w:p w14:paraId="74A13225" w14:textId="77777777" w:rsidR="00643897" w:rsidRDefault="00643897" w:rsidP="00643897">
      <w:r>
        <w:rPr>
          <w:rFonts w:hint="eastAsia"/>
        </w:rPr>
        <w:t>В</w:t>
      </w:r>
      <w:r>
        <w:t xml:space="preserve"> </w:t>
      </w:r>
      <w:r>
        <w:rPr>
          <w:rFonts w:hint="eastAsia"/>
        </w:rPr>
        <w:t>первой</w:t>
      </w:r>
      <w:r>
        <w:t xml:space="preserve"> </w:t>
      </w:r>
      <w:r>
        <w:rPr>
          <w:rFonts w:hint="eastAsia"/>
        </w:rPr>
        <w:t>половине</w:t>
      </w:r>
      <w:r>
        <w:t xml:space="preserve"> </w:t>
      </w:r>
      <w:r>
        <w:rPr>
          <w:rFonts w:hint="eastAsia"/>
        </w:rPr>
        <w:t>ХХ</w:t>
      </w:r>
      <w:r>
        <w:t xml:space="preserve"> </w:t>
      </w:r>
      <w:r>
        <w:rPr>
          <w:rFonts w:hint="eastAsia"/>
        </w:rPr>
        <w:t>века</w:t>
      </w:r>
      <w:r>
        <w:t xml:space="preserve"> </w:t>
      </w:r>
      <w:r>
        <w:rPr>
          <w:rFonts w:hint="eastAsia"/>
        </w:rPr>
        <w:t>город</w:t>
      </w:r>
      <w:r>
        <w:t xml:space="preserve"> </w:t>
      </w:r>
      <w:r>
        <w:rPr>
          <w:rFonts w:hint="eastAsia"/>
        </w:rPr>
        <w:t>Харбин</w:t>
      </w:r>
      <w:r>
        <w:t xml:space="preserve">, </w:t>
      </w:r>
      <w:r>
        <w:rPr>
          <w:rFonts w:hint="eastAsia"/>
        </w:rPr>
        <w:t>расположенный</w:t>
      </w:r>
      <w:r>
        <w:t xml:space="preserve"> </w:t>
      </w:r>
      <w:r>
        <w:rPr>
          <w:rFonts w:hint="eastAsia"/>
        </w:rPr>
        <w:t>в</w:t>
      </w:r>
      <w:r>
        <w:t xml:space="preserve"> </w:t>
      </w:r>
      <w:r>
        <w:rPr>
          <w:rFonts w:hint="eastAsia"/>
        </w:rPr>
        <w:t>сердце</w:t>
      </w:r>
      <w:r>
        <w:t xml:space="preserve"> </w:t>
      </w:r>
      <w:r>
        <w:rPr>
          <w:rFonts w:hint="eastAsia"/>
        </w:rPr>
        <w:t>Маньчжурии</w:t>
      </w:r>
      <w:r>
        <w:t xml:space="preserve">, </w:t>
      </w:r>
      <w:r>
        <w:rPr>
          <w:rFonts w:hint="eastAsia"/>
        </w:rPr>
        <w:t>стал</w:t>
      </w:r>
      <w:r>
        <w:t xml:space="preserve"> </w:t>
      </w:r>
      <w:r>
        <w:rPr>
          <w:rFonts w:hint="eastAsia"/>
        </w:rPr>
        <w:t>одним</w:t>
      </w:r>
      <w:r>
        <w:t xml:space="preserve"> </w:t>
      </w:r>
      <w:r>
        <w:rPr>
          <w:rFonts w:hint="eastAsia"/>
        </w:rPr>
        <w:t>из</w:t>
      </w:r>
      <w:r>
        <w:t xml:space="preserve"> </w:t>
      </w:r>
      <w:r>
        <w:rPr>
          <w:rFonts w:hint="eastAsia"/>
        </w:rPr>
        <w:t>культурных</w:t>
      </w:r>
      <w:r>
        <w:t xml:space="preserve"> </w:t>
      </w:r>
      <w:r>
        <w:rPr>
          <w:rFonts w:hint="eastAsia"/>
        </w:rPr>
        <w:t>и</w:t>
      </w:r>
      <w:r>
        <w:t xml:space="preserve"> </w:t>
      </w:r>
      <w:r>
        <w:rPr>
          <w:rFonts w:hint="eastAsia"/>
        </w:rPr>
        <w:t>литературных</w:t>
      </w:r>
      <w:r>
        <w:t xml:space="preserve"> </w:t>
      </w:r>
      <w:r>
        <w:rPr>
          <w:rFonts w:hint="eastAsia"/>
        </w:rPr>
        <w:t>центров</w:t>
      </w:r>
      <w:r>
        <w:t xml:space="preserve"> </w:t>
      </w:r>
      <w:r>
        <w:rPr>
          <w:rFonts w:hint="eastAsia"/>
        </w:rPr>
        <w:t>русской</w:t>
      </w:r>
      <w:r>
        <w:t xml:space="preserve"> </w:t>
      </w:r>
      <w:r>
        <w:rPr>
          <w:rFonts w:hint="eastAsia"/>
        </w:rPr>
        <w:t>эмиграции</w:t>
      </w:r>
      <w:r>
        <w:t xml:space="preserve">1. </w:t>
      </w:r>
      <w:r>
        <w:rPr>
          <w:rFonts w:hint="eastAsia"/>
        </w:rPr>
        <w:t>Сегодня</w:t>
      </w:r>
      <w:r>
        <w:t xml:space="preserve"> </w:t>
      </w:r>
      <w:r>
        <w:rPr>
          <w:rFonts w:hint="eastAsia"/>
        </w:rPr>
        <w:t>Харбин</w:t>
      </w:r>
      <w:r>
        <w:t xml:space="preserve"> </w:t>
      </w:r>
      <w:r>
        <w:rPr>
          <w:rFonts w:hint="eastAsia"/>
        </w:rPr>
        <w:t>первой</w:t>
      </w:r>
      <w:r>
        <w:t xml:space="preserve"> </w:t>
      </w:r>
      <w:r>
        <w:rPr>
          <w:rFonts w:hint="eastAsia"/>
        </w:rPr>
        <w:t>половины</w:t>
      </w:r>
      <w:r>
        <w:t xml:space="preserve"> </w:t>
      </w:r>
      <w:r>
        <w:rPr>
          <w:rFonts w:hint="eastAsia"/>
        </w:rPr>
        <w:t>ХХ</w:t>
      </w:r>
      <w:r>
        <w:t xml:space="preserve"> </w:t>
      </w:r>
      <w:r>
        <w:rPr>
          <w:rFonts w:hint="eastAsia"/>
        </w:rPr>
        <w:t>века</w:t>
      </w:r>
      <w:r>
        <w:t xml:space="preserve"> </w:t>
      </w:r>
      <w:r>
        <w:rPr>
          <w:rFonts w:hint="eastAsia"/>
        </w:rPr>
        <w:t>называют</w:t>
      </w:r>
      <w:r>
        <w:t xml:space="preserve"> </w:t>
      </w:r>
      <w:r>
        <w:rPr>
          <w:rFonts w:hint="eastAsia"/>
        </w:rPr>
        <w:t>«</w:t>
      </w:r>
      <w:r>
        <w:rPr>
          <w:rFonts w:hint="eastAsia"/>
        </w:rPr>
        <w:t>Русской</w:t>
      </w:r>
      <w:r>
        <w:t xml:space="preserve"> </w:t>
      </w:r>
      <w:r>
        <w:rPr>
          <w:rFonts w:hint="eastAsia"/>
        </w:rPr>
        <w:t>Атлантидой</w:t>
      </w:r>
      <w:r>
        <w:rPr>
          <w:rFonts w:hint="eastAsia"/>
        </w:rPr>
        <w:t>»</w:t>
      </w:r>
    </w:p>
    <w:p w14:paraId="670DBBDC" w14:textId="77777777" w:rsidR="00643897" w:rsidRDefault="00643897" w:rsidP="00643897"/>
    <w:p w14:paraId="14ECE208" w14:textId="77777777" w:rsidR="00643897" w:rsidRDefault="00643897" w:rsidP="00643897">
      <w:r>
        <w:rPr>
          <w:rFonts w:hint="eastAsia"/>
        </w:rPr>
        <w:t>л</w:t>
      </w:r>
    </w:p>
    <w:p w14:paraId="5EA81117" w14:textId="77777777" w:rsidR="00643897" w:rsidRDefault="00643897" w:rsidP="00643897"/>
    <w:p w14:paraId="70A4846E" w14:textId="77777777" w:rsidR="00643897" w:rsidRDefault="00643897" w:rsidP="00643897">
      <w:r>
        <w:rPr>
          <w:rFonts w:hint="eastAsia"/>
        </w:rPr>
        <w:t>безвозвратно</w:t>
      </w:r>
      <w:r>
        <w:t xml:space="preserve"> </w:t>
      </w:r>
      <w:r>
        <w:rPr>
          <w:rFonts w:hint="eastAsia"/>
        </w:rPr>
        <w:t>исчезнувшим</w:t>
      </w:r>
      <w:r>
        <w:t xml:space="preserve"> </w:t>
      </w:r>
      <w:r>
        <w:rPr>
          <w:rFonts w:hint="eastAsia"/>
        </w:rPr>
        <w:t>феноменом</w:t>
      </w:r>
      <w:r>
        <w:t xml:space="preserve"> </w:t>
      </w:r>
      <w:r>
        <w:rPr>
          <w:rFonts w:hint="eastAsia"/>
        </w:rPr>
        <w:t>культуры</w:t>
      </w:r>
      <w:r>
        <w:t xml:space="preserve"> </w:t>
      </w:r>
      <w:r>
        <w:rPr>
          <w:rFonts w:hint="eastAsia"/>
        </w:rPr>
        <w:t>русского</w:t>
      </w:r>
      <w:r>
        <w:t xml:space="preserve"> </w:t>
      </w:r>
      <w:r>
        <w:rPr>
          <w:rFonts w:hint="eastAsia"/>
        </w:rPr>
        <w:t>зарубежья</w:t>
      </w:r>
      <w:r>
        <w:t xml:space="preserve"> . </w:t>
      </w:r>
      <w:r>
        <w:rPr>
          <w:rFonts w:hint="eastAsia"/>
        </w:rPr>
        <w:t>Уникальной</w:t>
      </w:r>
      <w:r>
        <w:t xml:space="preserve"> </w:t>
      </w:r>
      <w:r>
        <w:rPr>
          <w:rFonts w:hint="eastAsia"/>
        </w:rPr>
        <w:t>представляется</w:t>
      </w:r>
      <w:r>
        <w:t xml:space="preserve"> </w:t>
      </w:r>
      <w:r>
        <w:rPr>
          <w:rFonts w:hint="eastAsia"/>
        </w:rPr>
        <w:t>не</w:t>
      </w:r>
      <w:r>
        <w:t xml:space="preserve"> </w:t>
      </w:r>
      <w:r>
        <w:rPr>
          <w:rFonts w:hint="eastAsia"/>
        </w:rPr>
        <w:t>только</w:t>
      </w:r>
      <w:r>
        <w:t xml:space="preserve"> </w:t>
      </w:r>
      <w:r>
        <w:rPr>
          <w:rFonts w:hint="eastAsia"/>
        </w:rPr>
        <w:t>культура</w:t>
      </w:r>
      <w:r>
        <w:t xml:space="preserve"> </w:t>
      </w:r>
      <w:r>
        <w:rPr>
          <w:rFonts w:hint="eastAsia"/>
        </w:rPr>
        <w:t>русского</w:t>
      </w:r>
      <w:r>
        <w:t xml:space="preserve"> </w:t>
      </w:r>
      <w:r>
        <w:rPr>
          <w:rFonts w:hint="eastAsia"/>
        </w:rPr>
        <w:t>Харбина</w:t>
      </w:r>
      <w:r>
        <w:t xml:space="preserve"> </w:t>
      </w:r>
      <w:r>
        <w:rPr>
          <w:rFonts w:hint="eastAsia"/>
        </w:rPr>
        <w:t>в</w:t>
      </w:r>
      <w:r>
        <w:t xml:space="preserve"> </w:t>
      </w:r>
      <w:r>
        <w:rPr>
          <w:rFonts w:hint="eastAsia"/>
        </w:rPr>
        <w:t>целом</w:t>
      </w:r>
      <w:r>
        <w:t xml:space="preserve">, </w:t>
      </w:r>
      <w:r>
        <w:rPr>
          <w:rFonts w:hint="eastAsia"/>
        </w:rPr>
        <w:t>проявившаяся</w:t>
      </w:r>
      <w:r>
        <w:t xml:space="preserve"> </w:t>
      </w:r>
      <w:r>
        <w:rPr>
          <w:rFonts w:hint="eastAsia"/>
        </w:rPr>
        <w:t>в</w:t>
      </w:r>
      <w:r>
        <w:t xml:space="preserve"> </w:t>
      </w:r>
      <w:r>
        <w:rPr>
          <w:rFonts w:hint="eastAsia"/>
        </w:rPr>
        <w:t>архитектурных</w:t>
      </w:r>
      <w:r>
        <w:t xml:space="preserve">, </w:t>
      </w:r>
      <w:r>
        <w:rPr>
          <w:rFonts w:hint="eastAsia"/>
        </w:rPr>
        <w:t>музыкальных</w:t>
      </w:r>
      <w:r>
        <w:t xml:space="preserve">, </w:t>
      </w:r>
      <w:r>
        <w:rPr>
          <w:rFonts w:hint="eastAsia"/>
        </w:rPr>
        <w:t>образовательных</w:t>
      </w:r>
      <w:r>
        <w:t xml:space="preserve"> </w:t>
      </w:r>
      <w:r>
        <w:rPr>
          <w:rFonts w:hint="eastAsia"/>
        </w:rPr>
        <w:t>«</w:t>
      </w:r>
      <w:r>
        <w:rPr>
          <w:rFonts w:hint="eastAsia"/>
        </w:rPr>
        <w:t>текстах</w:t>
      </w:r>
      <w:r>
        <w:rPr>
          <w:rFonts w:hint="eastAsia"/>
        </w:rPr>
        <w:t>»</w:t>
      </w:r>
      <w:r>
        <w:t xml:space="preserve"> </w:t>
      </w:r>
      <w:r>
        <w:rPr>
          <w:rFonts w:hint="eastAsia"/>
        </w:rPr>
        <w:t>этого</w:t>
      </w:r>
      <w:r>
        <w:t xml:space="preserve"> </w:t>
      </w:r>
      <w:r>
        <w:rPr>
          <w:rFonts w:hint="eastAsia"/>
        </w:rPr>
        <w:t>города</w:t>
      </w:r>
      <w:r>
        <w:t xml:space="preserve">. </w:t>
      </w:r>
      <w:r>
        <w:rPr>
          <w:rFonts w:hint="eastAsia"/>
        </w:rPr>
        <w:t>От</w:t>
      </w:r>
      <w:r>
        <w:t>-</w:t>
      </w:r>
    </w:p>
    <w:p w14:paraId="7279716F" w14:textId="77777777" w:rsidR="00643897" w:rsidRDefault="00643897" w:rsidP="00643897"/>
    <w:p w14:paraId="5EF76448" w14:textId="3801AABB" w:rsidR="00643897" w:rsidRPr="00643897" w:rsidRDefault="00643897" w:rsidP="00643897">
      <w:r>
        <w:t>-5</w:t>
      </w:r>
    </w:p>
    <w:sectPr w:rsidR="00643897" w:rsidRPr="00643897" w:rsidSect="00F437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88E1" w14:textId="77777777" w:rsidR="00F437A3" w:rsidRDefault="00F437A3">
      <w:pPr>
        <w:spacing w:after="0" w:line="240" w:lineRule="auto"/>
      </w:pPr>
      <w:r>
        <w:separator/>
      </w:r>
    </w:p>
  </w:endnote>
  <w:endnote w:type="continuationSeparator" w:id="0">
    <w:p w14:paraId="633F26AC" w14:textId="77777777" w:rsidR="00F437A3" w:rsidRDefault="00F4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C80B" w14:textId="77777777" w:rsidR="00F437A3" w:rsidRDefault="00F437A3"/>
    <w:p w14:paraId="7713262F" w14:textId="77777777" w:rsidR="00F437A3" w:rsidRDefault="00F437A3"/>
    <w:p w14:paraId="34ACD143" w14:textId="77777777" w:rsidR="00F437A3" w:rsidRDefault="00F437A3"/>
    <w:p w14:paraId="64E4B84D" w14:textId="77777777" w:rsidR="00F437A3" w:rsidRDefault="00F437A3"/>
    <w:p w14:paraId="357F4E52" w14:textId="77777777" w:rsidR="00F437A3" w:rsidRDefault="00F437A3"/>
    <w:p w14:paraId="6FEC6C4A" w14:textId="77777777" w:rsidR="00F437A3" w:rsidRDefault="00F437A3"/>
    <w:p w14:paraId="5C033E2E" w14:textId="77777777" w:rsidR="00F437A3" w:rsidRDefault="00F437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A423AB" wp14:editId="48F91D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85BE" w14:textId="77777777" w:rsidR="00F437A3" w:rsidRDefault="00F437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A423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1385BE" w14:textId="77777777" w:rsidR="00F437A3" w:rsidRDefault="00F437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7548C0" w14:textId="77777777" w:rsidR="00F437A3" w:rsidRDefault="00F437A3"/>
    <w:p w14:paraId="45749FA7" w14:textId="77777777" w:rsidR="00F437A3" w:rsidRDefault="00F437A3"/>
    <w:p w14:paraId="261DA276" w14:textId="77777777" w:rsidR="00F437A3" w:rsidRDefault="00F437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F84026" wp14:editId="29C1B8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44D4C" w14:textId="77777777" w:rsidR="00F437A3" w:rsidRDefault="00F437A3"/>
                          <w:p w14:paraId="302619C1" w14:textId="77777777" w:rsidR="00F437A3" w:rsidRDefault="00F437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F840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544D4C" w14:textId="77777777" w:rsidR="00F437A3" w:rsidRDefault="00F437A3"/>
                    <w:p w14:paraId="302619C1" w14:textId="77777777" w:rsidR="00F437A3" w:rsidRDefault="00F437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EE45B5" w14:textId="77777777" w:rsidR="00F437A3" w:rsidRDefault="00F437A3"/>
    <w:p w14:paraId="24F51D7A" w14:textId="77777777" w:rsidR="00F437A3" w:rsidRDefault="00F437A3">
      <w:pPr>
        <w:rPr>
          <w:sz w:val="2"/>
          <w:szCs w:val="2"/>
        </w:rPr>
      </w:pPr>
    </w:p>
    <w:p w14:paraId="6A789A4C" w14:textId="77777777" w:rsidR="00F437A3" w:rsidRDefault="00F437A3"/>
    <w:p w14:paraId="2FC452AA" w14:textId="77777777" w:rsidR="00F437A3" w:rsidRDefault="00F437A3">
      <w:pPr>
        <w:spacing w:after="0" w:line="240" w:lineRule="auto"/>
      </w:pPr>
    </w:p>
  </w:footnote>
  <w:footnote w:type="continuationSeparator" w:id="0">
    <w:p w14:paraId="7F60E311" w14:textId="77777777" w:rsidR="00F437A3" w:rsidRDefault="00F4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7A3"/>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35562</TotalTime>
  <Pages>3</Pages>
  <Words>290</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4805</cp:revision>
  <cp:lastPrinted>2009-02-06T05:36:00Z</cp:lastPrinted>
  <dcterms:created xsi:type="dcterms:W3CDTF">2024-01-07T13:43:00Z</dcterms:created>
  <dcterms:modified xsi:type="dcterms:W3CDTF">2024-03-05T22:07:00Z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