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2034"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Киктенко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Анна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Александровна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Уголовная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ответственность</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за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кражу</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совершенную</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w:t>
      </w:r>
      <w:r w:rsidRPr="003D4762">
        <w:rPr>
          <w:rFonts w:ascii="Helvetica" w:hAnsi="Helvetica" w:cs="Helvetica" w:hint="eastAsia"/>
          <w:b/>
          <w:bCs/>
          <w:color w:val="222222"/>
          <w:sz w:val="21"/>
          <w:szCs w:val="21"/>
        </w:rPr>
        <w:t>Место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защиты</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ФГКОУ</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w:t>
      </w:r>
      <w:r w:rsidRPr="003D4762">
        <w:rPr>
          <w:rFonts w:ascii="Helvetica" w:hAnsi="Helvetica" w:cs="Helvetica" w:hint="eastAsia"/>
          <w:b/>
          <w:bCs/>
          <w:color w:val="222222"/>
          <w:sz w:val="21"/>
          <w:szCs w:val="21"/>
        </w:rPr>
        <w:t>Московский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университет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Министерства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внутренних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дел</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Российской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Федерации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имени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w:t>
      </w:r>
      <w:r w:rsidRPr="003D4762">
        <w:rPr>
          <w:rFonts w:ascii="Helvetica" w:hAnsi="Helvetica" w:cs="Helvetica" w:hint="eastAsia"/>
          <w:b/>
          <w:bCs/>
          <w:color w:val="222222"/>
          <w:sz w:val="21"/>
          <w:szCs w:val="21"/>
        </w:rPr>
        <w:t>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Кикотя</w:t>
      </w: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2023</w:t>
      </w:r>
    </w:p>
    <w:p w14:paraId="3DFD44E1" w14:textId="77777777" w:rsidR="003D4762" w:rsidRPr="003D4762" w:rsidRDefault="003D4762" w:rsidP="003D4762">
      <w:pPr>
        <w:rPr>
          <w:rFonts w:ascii="Helvetica" w:hAnsi="Helvetica" w:cs="Helvetica"/>
          <w:b/>
          <w:bCs/>
          <w:color w:val="222222"/>
          <w:sz w:val="21"/>
          <w:szCs w:val="21"/>
        </w:rPr>
      </w:pPr>
    </w:p>
    <w:p w14:paraId="38484B59" w14:textId="77777777" w:rsidR="003D4762" w:rsidRPr="003D4762" w:rsidRDefault="003D4762" w:rsidP="003D4762">
      <w:pPr>
        <w:rPr>
          <w:rFonts w:ascii="Helvetica" w:hAnsi="Helvetica" w:cs="Helvetica"/>
          <w:b/>
          <w:bCs/>
          <w:color w:val="222222"/>
          <w:sz w:val="21"/>
          <w:szCs w:val="21"/>
        </w:rPr>
      </w:pPr>
    </w:p>
    <w:p w14:paraId="487F667B"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ФЕДЕРАЛЬНОЕ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ГОСУДАРСТВЕННОЕ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КАЗЕННОЕ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ОБРАЗОВАТЕЛЬНОЕ</w:t>
      </w:r>
    </w:p>
    <w:p w14:paraId="5A8B4BA8"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УЧРЕЖДЕНИЕ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ВЫСШЕГО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ОБРАЗОВАНИЯ</w:t>
      </w:r>
    </w:p>
    <w:p w14:paraId="2CE2571B"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hint="eastAsia"/>
          <w:b/>
          <w:bCs/>
          <w:color w:val="222222"/>
          <w:sz w:val="21"/>
          <w:szCs w:val="21"/>
        </w:rPr>
        <w:t>МОСКОВСКИЙ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УНИВЕРСИТЕТ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МИНИСТЕРСТВА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ВНУТРЕННИХ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ДЕЛ</w:t>
      </w:r>
    </w:p>
    <w:p w14:paraId="02346FF1"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РОССИЙСКОЙ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ФЕДЕРАЦИИ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ИМЕНИ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w:t>
      </w:r>
      <w:r w:rsidRPr="003D4762">
        <w:rPr>
          <w:rFonts w:ascii="Helvetica" w:hAnsi="Helvetica" w:cs="Helvetica" w:hint="eastAsia"/>
          <w:b/>
          <w:bCs/>
          <w:color w:val="222222"/>
          <w:sz w:val="21"/>
          <w:szCs w:val="21"/>
        </w:rPr>
        <w:t>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КИКОТЯ</w:t>
      </w:r>
      <w:r w:rsidRPr="003D4762">
        <w:rPr>
          <w:rFonts w:ascii="Helvetica" w:hAnsi="Helvetica" w:cs="Helvetica" w:hint="eastAsia"/>
          <w:b/>
          <w:bCs/>
          <w:color w:val="222222"/>
          <w:sz w:val="21"/>
          <w:szCs w:val="21"/>
        </w:rPr>
        <w:t>»</w:t>
      </w:r>
    </w:p>
    <w:p w14:paraId="30B72ED1"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правах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рукописи</w:t>
      </w:r>
    </w:p>
    <w:p w14:paraId="7E8BDF97"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Киктенко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Анна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Александровна</w:t>
      </w:r>
    </w:p>
    <w:p w14:paraId="570DA8A1"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УГОЛОВНАЯ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ОТВЕТСТВЕННОСТЬ</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ЗА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КРАЖУ</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СОВЕРШЕННУЮ</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p>
    <w:p w14:paraId="420AFD3B"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p>
    <w:p w14:paraId="3AA1AAFB"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Специальность</w:t>
      </w:r>
      <w:r w:rsidRPr="003D4762">
        <w:rPr>
          <w:rFonts w:ascii="Helvetica" w:hAnsi="Helvetica" w:cs="Helvetica"/>
          <w:b/>
          <w:bCs/>
          <w:color w:val="222222"/>
          <w:sz w:val="21"/>
          <w:szCs w:val="21"/>
        </w:rPr>
        <w:t xml:space="preserve"> 5.1.4. </w:t>
      </w:r>
      <w:r w:rsidRPr="003D4762">
        <w:rPr>
          <w:rFonts w:ascii="Helvetica" w:hAnsi="Helvetica" w:cs="Helvetica" w:hint="eastAsia"/>
          <w:b/>
          <w:bCs/>
          <w:color w:val="222222"/>
          <w:sz w:val="21"/>
          <w:szCs w:val="21"/>
        </w:rPr>
        <w:t>Уголовно</w:t>
      </w:r>
      <w:r w:rsidRPr="003D4762">
        <w:rPr>
          <w:rFonts w:ascii="Helvetica" w:hAnsi="Helvetica" w:cs="Helvetica"/>
          <w:b/>
          <w:bCs/>
          <w:color w:val="222222"/>
          <w:sz w:val="21"/>
          <w:szCs w:val="21"/>
        </w:rPr>
        <w:t>-</w:t>
      </w:r>
      <w:r w:rsidRPr="003D4762">
        <w:rPr>
          <w:rFonts w:ascii="Helvetica" w:hAnsi="Helvetica" w:cs="Helvetica" w:hint="eastAsia"/>
          <w:b/>
          <w:bCs/>
          <w:color w:val="222222"/>
          <w:sz w:val="21"/>
          <w:szCs w:val="21"/>
        </w:rPr>
        <w:t>правовые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науки</w:t>
      </w:r>
    </w:p>
    <w:p w14:paraId="67294443"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Диссертация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соискание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ученой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степени</w:t>
      </w:r>
    </w:p>
    <w:p w14:paraId="352C9974"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кандидата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юридических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наук</w:t>
      </w:r>
    </w:p>
    <w:p w14:paraId="0B07CC30"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Научный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руководитель</w:t>
      </w:r>
      <w:r w:rsidRPr="003D4762">
        <w:rPr>
          <w:rFonts w:ascii="Helvetica" w:hAnsi="Helvetica" w:cs="Helvetica"/>
          <w:b/>
          <w:bCs/>
          <w:color w:val="222222"/>
          <w:sz w:val="21"/>
          <w:szCs w:val="21"/>
        </w:rPr>
        <w:t>:</w:t>
      </w:r>
    </w:p>
    <w:p w14:paraId="45310722"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доктор</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юридических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наук</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профессор</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Дмитренко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Андрей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Петрович</w:t>
      </w:r>
    </w:p>
    <w:p w14:paraId="04EB77F3"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Москва</w:t>
      </w:r>
      <w:r w:rsidRPr="003D4762">
        <w:rPr>
          <w:rFonts w:ascii="Helvetica" w:hAnsi="Helvetica" w:cs="Helvetica"/>
          <w:b/>
          <w:bCs/>
          <w:color w:val="222222"/>
          <w:sz w:val="21"/>
          <w:szCs w:val="21"/>
        </w:rPr>
        <w:t xml:space="preserve"> - 2023</w:t>
      </w:r>
    </w:p>
    <w:p w14:paraId="58655B86"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b/>
          <w:bCs/>
          <w:color w:val="222222"/>
          <w:sz w:val="21"/>
          <w:szCs w:val="21"/>
        </w:rPr>
        <w:t xml:space="preserve"> </w:t>
      </w:r>
    </w:p>
    <w:p w14:paraId="43751100"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b/>
          <w:bCs/>
          <w:color w:val="222222"/>
          <w:sz w:val="21"/>
          <w:szCs w:val="21"/>
        </w:rPr>
        <w:t>2</w:t>
      </w:r>
    </w:p>
    <w:p w14:paraId="7D1A075C"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lastRenderedPageBreak/>
        <w:t>ОГЛАВЛЕНИЕ</w:t>
      </w:r>
    </w:p>
    <w:p w14:paraId="6A9956DF"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ВВЕДЕНИЕ</w:t>
      </w:r>
      <w:r w:rsidRPr="003D4762">
        <w:rPr>
          <w:rFonts w:ascii="Helvetica" w:hAnsi="Helvetica" w:cs="Helvetica"/>
          <w:b/>
          <w:bCs/>
          <w:color w:val="222222"/>
          <w:sz w:val="21"/>
          <w:szCs w:val="21"/>
        </w:rPr>
        <w:tab/>
        <w:t>3</w:t>
      </w:r>
    </w:p>
    <w:p w14:paraId="17A68BFF"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ГЛАВА</w:t>
      </w:r>
      <w:r w:rsidRPr="003D4762">
        <w:rPr>
          <w:rFonts w:ascii="Helvetica" w:hAnsi="Helvetica" w:cs="Helvetica"/>
          <w:b/>
          <w:bCs/>
          <w:color w:val="222222"/>
          <w:sz w:val="21"/>
          <w:szCs w:val="21"/>
        </w:rPr>
        <w:t xml:space="preserve"> 1. </w:t>
      </w:r>
      <w:r w:rsidRPr="003D4762">
        <w:rPr>
          <w:rFonts w:ascii="Helvetica" w:hAnsi="Helvetica" w:cs="Helvetica" w:hint="eastAsia"/>
          <w:b/>
          <w:bCs/>
          <w:color w:val="222222"/>
          <w:sz w:val="21"/>
          <w:szCs w:val="21"/>
        </w:rPr>
        <w:t>УГОЛОВНО</w:t>
      </w:r>
      <w:r w:rsidRPr="003D4762">
        <w:rPr>
          <w:rFonts w:ascii="Helvetica" w:hAnsi="Helvetica" w:cs="Helvetica"/>
          <w:b/>
          <w:bCs/>
          <w:color w:val="222222"/>
          <w:sz w:val="21"/>
          <w:szCs w:val="21"/>
        </w:rPr>
        <w:t>-</w:t>
      </w:r>
      <w:r w:rsidRPr="003D4762">
        <w:rPr>
          <w:rFonts w:ascii="Helvetica" w:hAnsi="Helvetica" w:cs="Helvetica" w:hint="eastAsia"/>
          <w:b/>
          <w:bCs/>
          <w:color w:val="222222"/>
          <w:sz w:val="21"/>
          <w:szCs w:val="21"/>
        </w:rPr>
        <w:t>ПРАВОВАЯ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ХАРАКТЕРИСТИКА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ab/>
        <w:t>17</w:t>
      </w:r>
    </w:p>
    <w:p w14:paraId="6B556716"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xml:space="preserve">1. </w:t>
      </w:r>
      <w:r w:rsidRPr="003D4762">
        <w:rPr>
          <w:rFonts w:ascii="Helvetica" w:hAnsi="Helvetica" w:cs="Helvetica" w:hint="eastAsia"/>
          <w:b/>
          <w:bCs/>
          <w:color w:val="222222"/>
          <w:sz w:val="21"/>
          <w:szCs w:val="21"/>
        </w:rPr>
        <w:t>Объект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предмет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p>
    <w:p w14:paraId="4660B2B3"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ab/>
        <w:t>17</w:t>
      </w:r>
    </w:p>
    <w:p w14:paraId="06B452AD"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xml:space="preserve">2. </w:t>
      </w:r>
      <w:r w:rsidRPr="003D4762">
        <w:rPr>
          <w:rFonts w:ascii="Helvetica" w:hAnsi="Helvetica" w:cs="Helvetica" w:hint="eastAsia"/>
          <w:b/>
          <w:bCs/>
          <w:color w:val="222222"/>
          <w:sz w:val="21"/>
          <w:szCs w:val="21"/>
        </w:rPr>
        <w:t>Объективная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сторона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p>
    <w:p w14:paraId="4ED45B90"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ab/>
        <w:t>57</w:t>
      </w:r>
    </w:p>
    <w:p w14:paraId="43C97D4D"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xml:space="preserve">3. </w:t>
      </w:r>
      <w:r w:rsidRPr="003D4762">
        <w:rPr>
          <w:rFonts w:ascii="Helvetica" w:hAnsi="Helvetica" w:cs="Helvetica" w:hint="eastAsia"/>
          <w:b/>
          <w:bCs/>
          <w:color w:val="222222"/>
          <w:sz w:val="21"/>
          <w:szCs w:val="21"/>
        </w:rPr>
        <w:t>Субъективные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признаки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p>
    <w:p w14:paraId="23D8D295"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ab/>
        <w:t>85</w:t>
      </w:r>
    </w:p>
    <w:p w14:paraId="50136F47"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ГЛАВА</w:t>
      </w:r>
      <w:r w:rsidRPr="003D4762">
        <w:rPr>
          <w:rFonts w:ascii="Helvetica" w:hAnsi="Helvetica" w:cs="Helvetica"/>
          <w:b/>
          <w:bCs/>
          <w:color w:val="222222"/>
          <w:sz w:val="21"/>
          <w:szCs w:val="21"/>
        </w:rPr>
        <w:t xml:space="preserve"> 2. </w:t>
      </w:r>
      <w:r w:rsidRPr="003D4762">
        <w:rPr>
          <w:rFonts w:ascii="Helvetica" w:hAnsi="Helvetica" w:cs="Helvetica" w:hint="eastAsia"/>
          <w:b/>
          <w:bCs/>
          <w:color w:val="222222"/>
          <w:sz w:val="21"/>
          <w:szCs w:val="21"/>
        </w:rPr>
        <w:t>КВАЛИФИКАЦИЯ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ЕЁ</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ОТГРАНИЧЕНИЕ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СМЕЖНЫХ</w:t>
      </w:r>
    </w:p>
    <w:p w14:paraId="14A0C5C5"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ПРЕСТУПЛЕНИЙ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АДМИНИСТРАТИВНЫХ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ПРАВОНАРУШЕНИЙ</w:t>
      </w:r>
      <w:r w:rsidRPr="003D4762">
        <w:rPr>
          <w:rFonts w:ascii="Helvetica" w:hAnsi="Helvetica" w:cs="Helvetica"/>
          <w:b/>
          <w:bCs/>
          <w:color w:val="222222"/>
          <w:sz w:val="21"/>
          <w:szCs w:val="21"/>
        </w:rPr>
        <w:tab/>
        <w:t>95</w:t>
      </w:r>
    </w:p>
    <w:p w14:paraId="76CFDB46"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xml:space="preserve"> 1. </w:t>
      </w:r>
      <w:r w:rsidRPr="003D4762">
        <w:rPr>
          <w:rFonts w:ascii="Helvetica" w:hAnsi="Helvetica" w:cs="Helvetica" w:hint="eastAsia"/>
          <w:b/>
          <w:bCs/>
          <w:color w:val="222222"/>
          <w:sz w:val="21"/>
          <w:szCs w:val="21"/>
        </w:rPr>
        <w:t>Квалификация</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p>
    <w:p w14:paraId="1F1BFBED"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ab/>
        <w:t>95</w:t>
      </w:r>
    </w:p>
    <w:p w14:paraId="0F9C715E"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w:t>
      </w:r>
      <w:r w:rsidRPr="003D4762">
        <w:rPr>
          <w:rFonts w:ascii="Helvetica" w:hAnsi="Helvetica" w:cs="Helvetica"/>
          <w:b/>
          <w:bCs/>
          <w:color w:val="222222"/>
          <w:sz w:val="21"/>
          <w:szCs w:val="21"/>
        </w:rPr>
        <w:t xml:space="preserve"> 2. </w:t>
      </w:r>
      <w:r w:rsidRPr="003D4762">
        <w:rPr>
          <w:rFonts w:ascii="Helvetica" w:hAnsi="Helvetica" w:cs="Helvetica" w:hint="eastAsia"/>
          <w:b/>
          <w:bCs/>
          <w:color w:val="222222"/>
          <w:sz w:val="21"/>
          <w:szCs w:val="21"/>
        </w:rPr>
        <w:t>Отграничение</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кражи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совершенной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банковского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счета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равно</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отношении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электронных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денежных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средств</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от</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смежных</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преступлений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административных</w:t>
      </w:r>
    </w:p>
    <w:p w14:paraId="7FB5D473"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правонарушений</w:t>
      </w:r>
      <w:r w:rsidRPr="003D4762">
        <w:rPr>
          <w:rFonts w:ascii="Helvetica" w:hAnsi="Helvetica" w:cs="Helvetica"/>
          <w:b/>
          <w:bCs/>
          <w:color w:val="222222"/>
          <w:sz w:val="21"/>
          <w:szCs w:val="21"/>
        </w:rPr>
        <w:tab/>
        <w:t>107</w:t>
      </w:r>
    </w:p>
    <w:p w14:paraId="7DA42D8B"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ЗАКЛЮЧЕНИЕ</w:t>
      </w:r>
      <w:r w:rsidRPr="003D4762">
        <w:rPr>
          <w:rFonts w:ascii="Helvetica" w:hAnsi="Helvetica" w:cs="Helvetica"/>
          <w:b/>
          <w:bCs/>
          <w:color w:val="222222"/>
          <w:sz w:val="21"/>
          <w:szCs w:val="21"/>
        </w:rPr>
        <w:tab/>
        <w:t>128</w:t>
      </w:r>
    </w:p>
    <w:p w14:paraId="1E7431BF"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СПИСОК</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ИСПОЛЬЗОВАННОЙ</w:t>
      </w:r>
      <w:r w:rsidRPr="003D4762">
        <w:rPr>
          <w:rFonts w:ascii="Helvetica" w:hAnsi="Helvetica" w:cs="Helvetica"/>
          <w:b/>
          <w:bCs/>
          <w:color w:val="222222"/>
          <w:sz w:val="21"/>
          <w:szCs w:val="21"/>
        </w:rPr>
        <w:t xml:space="preserve"> </w:t>
      </w:r>
      <w:r w:rsidRPr="003D4762">
        <w:rPr>
          <w:rFonts w:ascii="Helvetica" w:hAnsi="Helvetica" w:cs="Helvetica" w:hint="eastAsia"/>
          <w:b/>
          <w:bCs/>
          <w:color w:val="222222"/>
          <w:sz w:val="21"/>
          <w:szCs w:val="21"/>
        </w:rPr>
        <w:t>ЛИТЕРАТУРЫ</w:t>
      </w:r>
      <w:r w:rsidRPr="003D4762">
        <w:rPr>
          <w:rFonts w:ascii="Helvetica" w:hAnsi="Helvetica" w:cs="Helvetica"/>
          <w:b/>
          <w:bCs/>
          <w:color w:val="222222"/>
          <w:sz w:val="21"/>
          <w:szCs w:val="21"/>
        </w:rPr>
        <w:tab/>
        <w:t>134</w:t>
      </w:r>
    </w:p>
    <w:p w14:paraId="6AA536CA" w14:textId="77777777" w:rsidR="003D4762" w:rsidRPr="003D4762" w:rsidRDefault="003D4762" w:rsidP="003D4762">
      <w:pPr>
        <w:rPr>
          <w:rFonts w:ascii="Helvetica" w:hAnsi="Helvetica" w:cs="Helvetica"/>
          <w:b/>
          <w:bCs/>
          <w:color w:val="222222"/>
          <w:sz w:val="21"/>
          <w:szCs w:val="21"/>
        </w:rPr>
      </w:pPr>
      <w:r w:rsidRPr="003D4762">
        <w:rPr>
          <w:rFonts w:ascii="Helvetica" w:hAnsi="Helvetica" w:cs="Helvetica" w:hint="eastAsia"/>
          <w:b/>
          <w:bCs/>
          <w:color w:val="222222"/>
          <w:sz w:val="21"/>
          <w:szCs w:val="21"/>
        </w:rPr>
        <w:t>ПРИЛОЖЕНИЕ</w:t>
      </w:r>
      <w:r w:rsidRPr="003D4762">
        <w:rPr>
          <w:rFonts w:ascii="Helvetica" w:hAnsi="Helvetica" w:cs="Helvetica"/>
          <w:b/>
          <w:bCs/>
          <w:color w:val="222222"/>
          <w:sz w:val="21"/>
          <w:szCs w:val="21"/>
        </w:rPr>
        <w:tab/>
        <w:t>158</w:t>
      </w:r>
    </w:p>
    <w:p w14:paraId="75D168BD" w14:textId="5F33CB62" w:rsidR="009A0211" w:rsidRDefault="009A0211" w:rsidP="003D4762"/>
    <w:p w14:paraId="610E4CEF" w14:textId="2B12BA0D" w:rsidR="003D4762" w:rsidRDefault="003D4762" w:rsidP="003D4762"/>
    <w:p w14:paraId="087843F7" w14:textId="08D419E6" w:rsidR="003D4762" w:rsidRDefault="003D4762" w:rsidP="003D4762"/>
    <w:p w14:paraId="68C008B2" w14:textId="77777777" w:rsidR="003D4762" w:rsidRDefault="003D4762" w:rsidP="003D4762">
      <w:r>
        <w:rPr>
          <w:rFonts w:hint="eastAsia"/>
        </w:rPr>
        <w:t>ЗАКЛЮЧЕНИЕ</w:t>
      </w:r>
    </w:p>
    <w:p w14:paraId="2A1A7DCA" w14:textId="77777777" w:rsidR="003D4762" w:rsidRDefault="003D4762" w:rsidP="003D4762">
      <w:r>
        <w:rPr>
          <w:rFonts w:hint="eastAsia"/>
        </w:rPr>
        <w:t>Проведенное</w:t>
      </w:r>
      <w:r>
        <w:t xml:space="preserve"> </w:t>
      </w:r>
      <w:r>
        <w:rPr>
          <w:rFonts w:hint="eastAsia"/>
        </w:rPr>
        <w:t>исследование</w:t>
      </w:r>
      <w:r>
        <w:t xml:space="preserve"> </w:t>
      </w:r>
      <w:r>
        <w:rPr>
          <w:rFonts w:hint="eastAsia"/>
        </w:rPr>
        <w:t>уголовно</w:t>
      </w:r>
      <w:r>
        <w:t>-</w:t>
      </w:r>
      <w:r>
        <w:rPr>
          <w:rFonts w:hint="eastAsia"/>
        </w:rPr>
        <w:t>правовой</w:t>
      </w:r>
      <w:r>
        <w:t xml:space="preserve"> </w:t>
      </w:r>
      <w:r>
        <w:rPr>
          <w:rFonts w:hint="eastAsia"/>
        </w:rPr>
        <w:t>нормы</w:t>
      </w:r>
      <w:r>
        <w:t xml:space="preserve">, </w:t>
      </w:r>
      <w:r>
        <w:rPr>
          <w:rFonts w:hint="eastAsia"/>
        </w:rPr>
        <w:t>предусматривающей</w:t>
      </w:r>
      <w:r>
        <w:t xml:space="preserve"> </w:t>
      </w:r>
      <w:r>
        <w:rPr>
          <w:rFonts w:hint="eastAsia"/>
        </w:rPr>
        <w:t>ответственность</w:t>
      </w:r>
      <w:r>
        <w:t xml:space="preserve"> </w:t>
      </w:r>
      <w:r>
        <w:rPr>
          <w:rFonts w:hint="eastAsia"/>
        </w:rPr>
        <w:t>за</w:t>
      </w:r>
      <w:r>
        <w:t xml:space="preserve"> </w:t>
      </w:r>
      <w:r>
        <w:rPr>
          <w:rFonts w:hint="eastAsia"/>
        </w:rPr>
        <w:t>кражу</w:t>
      </w:r>
      <w:r>
        <w:t xml:space="preserve">, </w:t>
      </w:r>
      <w:r>
        <w:rPr>
          <w:rFonts w:hint="eastAsia"/>
        </w:rPr>
        <w:t>совершенную</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позволяет</w:t>
      </w:r>
      <w:r>
        <w:t xml:space="preserve"> </w:t>
      </w:r>
      <w:r>
        <w:rPr>
          <w:rFonts w:hint="eastAsia"/>
        </w:rPr>
        <w:t>сформулировать</w:t>
      </w:r>
      <w:r>
        <w:t xml:space="preserve"> </w:t>
      </w:r>
      <w:r>
        <w:rPr>
          <w:rFonts w:hint="eastAsia"/>
        </w:rPr>
        <w:t>следующие</w:t>
      </w:r>
      <w:r>
        <w:t xml:space="preserve"> </w:t>
      </w:r>
      <w:r>
        <w:rPr>
          <w:rFonts w:hint="eastAsia"/>
        </w:rPr>
        <w:t>выводы</w:t>
      </w:r>
      <w:r>
        <w:t>:</w:t>
      </w:r>
    </w:p>
    <w:p w14:paraId="55588227" w14:textId="77777777" w:rsidR="003D4762" w:rsidRDefault="003D4762" w:rsidP="003D4762">
      <w:r>
        <w:t>1)</w:t>
      </w:r>
      <w:r>
        <w:tab/>
      </w:r>
      <w:r>
        <w:rPr>
          <w:rFonts w:hint="eastAsia"/>
        </w:rPr>
        <w:t>по</w:t>
      </w:r>
      <w:r>
        <w:t xml:space="preserve"> </w:t>
      </w:r>
      <w:r>
        <w:rPr>
          <w:rFonts w:hint="eastAsia"/>
        </w:rPr>
        <w:t>уточнению</w:t>
      </w:r>
      <w:r>
        <w:t xml:space="preserve"> </w:t>
      </w:r>
      <w:r>
        <w:rPr>
          <w:rFonts w:hint="eastAsia"/>
        </w:rPr>
        <w:t>толкования</w:t>
      </w:r>
      <w:r>
        <w:t xml:space="preserve"> </w:t>
      </w:r>
      <w:r>
        <w:rPr>
          <w:rFonts w:hint="eastAsia"/>
        </w:rPr>
        <w:t>объективных</w:t>
      </w:r>
      <w:r>
        <w:t xml:space="preserve"> </w:t>
      </w:r>
      <w:r>
        <w:rPr>
          <w:rFonts w:hint="eastAsia"/>
        </w:rPr>
        <w:t>и</w:t>
      </w:r>
      <w:r>
        <w:t xml:space="preserve"> </w:t>
      </w:r>
      <w:r>
        <w:rPr>
          <w:rFonts w:hint="eastAsia"/>
        </w:rPr>
        <w:t>субъективных</w:t>
      </w:r>
      <w:r>
        <w:t xml:space="preserve"> </w:t>
      </w:r>
      <w:r>
        <w:rPr>
          <w:rFonts w:hint="eastAsia"/>
        </w:rPr>
        <w:t>признаков</w:t>
      </w:r>
      <w:r>
        <w:t xml:space="preserve"> </w:t>
      </w:r>
      <w:r>
        <w:rPr>
          <w:rFonts w:hint="eastAsia"/>
        </w:rPr>
        <w:t>кражи</w:t>
      </w:r>
      <w:r>
        <w:t xml:space="preserve">, </w:t>
      </w:r>
      <w:r>
        <w:rPr>
          <w:rFonts w:hint="eastAsia"/>
        </w:rPr>
        <w:t>совершенной</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w:t>
      </w:r>
    </w:p>
    <w:p w14:paraId="3F85EEDB" w14:textId="77777777" w:rsidR="003D4762" w:rsidRDefault="003D4762" w:rsidP="003D4762">
      <w:r>
        <w:t>-</w:t>
      </w:r>
      <w:r>
        <w:tab/>
      </w:r>
      <w:r>
        <w:rPr>
          <w:rFonts w:hint="eastAsia"/>
        </w:rPr>
        <w:t>видовым</w:t>
      </w:r>
      <w:r>
        <w:t xml:space="preserve"> </w:t>
      </w:r>
      <w:r>
        <w:rPr>
          <w:rFonts w:hint="eastAsia"/>
        </w:rPr>
        <w:t>объектом</w:t>
      </w:r>
      <w:r>
        <w:t xml:space="preserve"> </w:t>
      </w:r>
      <w:r>
        <w:rPr>
          <w:rFonts w:hint="eastAsia"/>
        </w:rPr>
        <w:t>исследуемого</w:t>
      </w:r>
      <w:r>
        <w:t xml:space="preserve"> </w:t>
      </w:r>
      <w:r>
        <w:rPr>
          <w:rFonts w:hint="eastAsia"/>
        </w:rPr>
        <w:t>вида</w:t>
      </w:r>
      <w:r>
        <w:t xml:space="preserve"> </w:t>
      </w:r>
      <w:r>
        <w:rPr>
          <w:rFonts w:hint="eastAsia"/>
        </w:rPr>
        <w:t>кражи</w:t>
      </w:r>
      <w:r>
        <w:t xml:space="preserve"> </w:t>
      </w:r>
      <w:r>
        <w:rPr>
          <w:rFonts w:hint="eastAsia"/>
        </w:rPr>
        <w:t>выступают</w:t>
      </w:r>
      <w:r>
        <w:t xml:space="preserve"> </w:t>
      </w:r>
      <w:r>
        <w:rPr>
          <w:rFonts w:hint="eastAsia"/>
        </w:rPr>
        <w:t>охраняемые</w:t>
      </w:r>
      <w:r>
        <w:t xml:space="preserve"> </w:t>
      </w:r>
      <w:r>
        <w:rPr>
          <w:rFonts w:hint="eastAsia"/>
        </w:rPr>
        <w:t>уголовным</w:t>
      </w:r>
      <w:r>
        <w:t xml:space="preserve"> </w:t>
      </w:r>
      <w:r>
        <w:rPr>
          <w:rFonts w:hint="eastAsia"/>
        </w:rPr>
        <w:t>законом</w:t>
      </w:r>
      <w:r>
        <w:t xml:space="preserve"> </w:t>
      </w:r>
      <w:r>
        <w:rPr>
          <w:rFonts w:hint="eastAsia"/>
        </w:rPr>
        <w:t>отношения</w:t>
      </w:r>
      <w:r>
        <w:t xml:space="preserve"> </w:t>
      </w:r>
      <w:r>
        <w:rPr>
          <w:rFonts w:hint="eastAsia"/>
        </w:rPr>
        <w:t>собственности</w:t>
      </w:r>
      <w:r>
        <w:t xml:space="preserve">, </w:t>
      </w:r>
      <w:r>
        <w:rPr>
          <w:rFonts w:hint="eastAsia"/>
        </w:rPr>
        <w:t>которые</w:t>
      </w:r>
      <w:r>
        <w:t xml:space="preserve"> </w:t>
      </w:r>
      <w:r>
        <w:rPr>
          <w:rFonts w:hint="eastAsia"/>
        </w:rPr>
        <w:t>отражают</w:t>
      </w:r>
      <w:r>
        <w:t xml:space="preserve"> </w:t>
      </w:r>
      <w:r>
        <w:rPr>
          <w:rFonts w:hint="eastAsia"/>
        </w:rPr>
        <w:t>состояние</w:t>
      </w:r>
      <w:r>
        <w:t xml:space="preserve"> </w:t>
      </w:r>
      <w:r>
        <w:rPr>
          <w:rFonts w:hint="eastAsia"/>
        </w:rPr>
        <w:t>принадлежности</w:t>
      </w:r>
      <w:r>
        <w:t xml:space="preserve"> </w:t>
      </w:r>
      <w:r>
        <w:rPr>
          <w:rFonts w:hint="eastAsia"/>
        </w:rPr>
        <w:t>материальных</w:t>
      </w:r>
      <w:r>
        <w:t xml:space="preserve"> </w:t>
      </w:r>
      <w:r>
        <w:rPr>
          <w:rFonts w:hint="eastAsia"/>
        </w:rPr>
        <w:t>благ</w:t>
      </w:r>
      <w:r>
        <w:t xml:space="preserve"> </w:t>
      </w:r>
      <w:r>
        <w:rPr>
          <w:rFonts w:hint="eastAsia"/>
        </w:rPr>
        <w:t>их</w:t>
      </w:r>
      <w:r>
        <w:t xml:space="preserve"> </w:t>
      </w:r>
      <w:r>
        <w:rPr>
          <w:rFonts w:hint="eastAsia"/>
        </w:rPr>
        <w:t>собственнику</w:t>
      </w:r>
      <w:r>
        <w:t xml:space="preserve"> </w:t>
      </w:r>
      <w:r>
        <w:rPr>
          <w:rFonts w:hint="eastAsia"/>
        </w:rPr>
        <w:t>и</w:t>
      </w:r>
      <w:r>
        <w:t xml:space="preserve"> </w:t>
      </w:r>
      <w:r>
        <w:rPr>
          <w:rFonts w:hint="eastAsia"/>
        </w:rPr>
        <w:t>которым</w:t>
      </w:r>
      <w:r>
        <w:t xml:space="preserve"> </w:t>
      </w:r>
      <w:r>
        <w:rPr>
          <w:rFonts w:hint="eastAsia"/>
        </w:rPr>
        <w:t>в</w:t>
      </w:r>
      <w:r>
        <w:t xml:space="preserve"> </w:t>
      </w:r>
      <w:r>
        <w:rPr>
          <w:rFonts w:hint="eastAsia"/>
        </w:rPr>
        <w:t>результате</w:t>
      </w:r>
      <w:r>
        <w:t xml:space="preserve"> </w:t>
      </w:r>
      <w:r>
        <w:rPr>
          <w:rFonts w:hint="eastAsia"/>
        </w:rPr>
        <w:t>преступного</w:t>
      </w:r>
      <w:r>
        <w:t xml:space="preserve"> </w:t>
      </w:r>
      <w:r>
        <w:rPr>
          <w:rFonts w:hint="eastAsia"/>
        </w:rPr>
        <w:t>посягательства</w:t>
      </w:r>
      <w:r>
        <w:t xml:space="preserve"> </w:t>
      </w:r>
      <w:r>
        <w:rPr>
          <w:rFonts w:hint="eastAsia"/>
        </w:rPr>
        <w:t>причиняется</w:t>
      </w:r>
      <w:r>
        <w:t xml:space="preserve"> </w:t>
      </w:r>
      <w:r>
        <w:rPr>
          <w:rFonts w:hint="eastAsia"/>
        </w:rPr>
        <w:t>вред</w:t>
      </w:r>
      <w:r>
        <w:t xml:space="preserve"> </w:t>
      </w:r>
      <w:r>
        <w:rPr>
          <w:rFonts w:hint="eastAsia"/>
        </w:rPr>
        <w:t>либо</w:t>
      </w:r>
      <w:r>
        <w:t xml:space="preserve"> </w:t>
      </w:r>
      <w:r>
        <w:rPr>
          <w:rFonts w:hint="eastAsia"/>
        </w:rPr>
        <w:t>создается</w:t>
      </w:r>
      <w:r>
        <w:t xml:space="preserve"> </w:t>
      </w:r>
      <w:r>
        <w:rPr>
          <w:rFonts w:hint="eastAsia"/>
        </w:rPr>
        <w:t>такая</w:t>
      </w:r>
      <w:r>
        <w:t xml:space="preserve"> </w:t>
      </w:r>
      <w:r>
        <w:rPr>
          <w:rFonts w:hint="eastAsia"/>
        </w:rPr>
        <w:t>угроза</w:t>
      </w:r>
      <w:r>
        <w:t xml:space="preserve"> </w:t>
      </w:r>
      <w:r>
        <w:rPr>
          <w:rFonts w:hint="eastAsia"/>
        </w:rPr>
        <w:t>причинения</w:t>
      </w:r>
      <w:r>
        <w:t xml:space="preserve"> </w:t>
      </w:r>
      <w:r>
        <w:rPr>
          <w:rFonts w:hint="eastAsia"/>
        </w:rPr>
        <w:t>вреда</w:t>
      </w:r>
      <w:r>
        <w:t>;</w:t>
      </w:r>
    </w:p>
    <w:p w14:paraId="1029157D" w14:textId="77777777" w:rsidR="003D4762" w:rsidRDefault="003D4762" w:rsidP="003D4762">
      <w:r>
        <w:t>-</w:t>
      </w:r>
      <w:r>
        <w:tab/>
      </w:r>
      <w:r>
        <w:rPr>
          <w:rFonts w:hint="eastAsia"/>
        </w:rPr>
        <w:t>непосредственным</w:t>
      </w:r>
      <w:r>
        <w:t xml:space="preserve"> </w:t>
      </w:r>
      <w:r>
        <w:rPr>
          <w:rFonts w:hint="eastAsia"/>
        </w:rPr>
        <w:t>объектом</w:t>
      </w:r>
      <w:r>
        <w:t xml:space="preserve"> </w:t>
      </w:r>
      <w:r>
        <w:rPr>
          <w:rFonts w:hint="eastAsia"/>
        </w:rPr>
        <w:t>рассматриваемого</w:t>
      </w:r>
      <w:r>
        <w:t xml:space="preserve"> </w:t>
      </w:r>
      <w:r>
        <w:rPr>
          <w:rFonts w:hint="eastAsia"/>
        </w:rPr>
        <w:t>вида</w:t>
      </w:r>
      <w:r>
        <w:t xml:space="preserve"> </w:t>
      </w:r>
      <w:r>
        <w:rPr>
          <w:rFonts w:hint="eastAsia"/>
        </w:rPr>
        <w:t>состава</w:t>
      </w:r>
      <w:r>
        <w:t xml:space="preserve"> </w:t>
      </w:r>
      <w:r>
        <w:rPr>
          <w:rFonts w:hint="eastAsia"/>
        </w:rPr>
        <w:t>преступления</w:t>
      </w:r>
      <w:r>
        <w:t xml:space="preserve"> </w:t>
      </w:r>
      <w:r>
        <w:rPr>
          <w:rFonts w:hint="eastAsia"/>
        </w:rPr>
        <w:t>является</w:t>
      </w:r>
      <w:r>
        <w:t xml:space="preserve"> </w:t>
      </w:r>
      <w:r>
        <w:rPr>
          <w:rFonts w:hint="eastAsia"/>
        </w:rPr>
        <w:t>собственность</w:t>
      </w:r>
      <w:r>
        <w:t xml:space="preserve"> </w:t>
      </w:r>
      <w:r>
        <w:rPr>
          <w:rFonts w:hint="eastAsia"/>
        </w:rPr>
        <w:t>кредитных</w:t>
      </w:r>
      <w:r>
        <w:t xml:space="preserve"> </w:t>
      </w:r>
      <w:r>
        <w:rPr>
          <w:rFonts w:hint="eastAsia"/>
        </w:rPr>
        <w:t>и</w:t>
      </w:r>
      <w:r>
        <w:t xml:space="preserve"> </w:t>
      </w:r>
      <w:r>
        <w:rPr>
          <w:rFonts w:hint="eastAsia"/>
        </w:rPr>
        <w:t>иных</w:t>
      </w:r>
      <w:r>
        <w:t xml:space="preserve"> </w:t>
      </w:r>
      <w:r>
        <w:rPr>
          <w:rFonts w:hint="eastAsia"/>
        </w:rPr>
        <w:t>финансовых</w:t>
      </w:r>
      <w:r>
        <w:t xml:space="preserve"> </w:t>
      </w:r>
      <w:r>
        <w:rPr>
          <w:rFonts w:hint="eastAsia"/>
        </w:rPr>
        <w:t>организаций</w:t>
      </w:r>
      <w:r>
        <w:t xml:space="preserve">, </w:t>
      </w:r>
      <w:r>
        <w:rPr>
          <w:rFonts w:hint="eastAsia"/>
        </w:rPr>
        <w:t>поскольку</w:t>
      </w:r>
      <w:r>
        <w:t xml:space="preserve"> </w:t>
      </w:r>
      <w:r>
        <w:rPr>
          <w:rFonts w:hint="eastAsia"/>
        </w:rPr>
        <w:t>на</w:t>
      </w:r>
      <w:r>
        <w:t xml:space="preserve"> </w:t>
      </w:r>
      <w:r>
        <w:rPr>
          <w:rFonts w:hint="eastAsia"/>
        </w:rPr>
        <w:t>момент</w:t>
      </w:r>
      <w:r>
        <w:t xml:space="preserve"> </w:t>
      </w:r>
      <w:r>
        <w:rPr>
          <w:rFonts w:hint="eastAsia"/>
        </w:rPr>
        <w:t>совершения</w:t>
      </w:r>
      <w:r>
        <w:t xml:space="preserve"> </w:t>
      </w:r>
      <w:r>
        <w:rPr>
          <w:rFonts w:hint="eastAsia"/>
        </w:rPr>
        <w:t>хищения</w:t>
      </w:r>
      <w:r>
        <w:t xml:space="preserve"> </w:t>
      </w:r>
      <w:r>
        <w:rPr>
          <w:rFonts w:hint="eastAsia"/>
        </w:rPr>
        <w:t>предмет</w:t>
      </w:r>
      <w:r>
        <w:t xml:space="preserve"> </w:t>
      </w:r>
      <w:r>
        <w:rPr>
          <w:rFonts w:hint="eastAsia"/>
        </w:rPr>
        <w:t>посягательства</w:t>
      </w:r>
      <w:r>
        <w:t xml:space="preserve"> </w:t>
      </w:r>
      <w:r>
        <w:rPr>
          <w:rFonts w:hint="eastAsia"/>
        </w:rPr>
        <w:t>находится</w:t>
      </w:r>
      <w:r>
        <w:t xml:space="preserve"> </w:t>
      </w:r>
      <w:r>
        <w:rPr>
          <w:rFonts w:hint="eastAsia"/>
        </w:rPr>
        <w:t>в</w:t>
      </w:r>
      <w:r>
        <w:t xml:space="preserve"> </w:t>
      </w:r>
      <w:r>
        <w:rPr>
          <w:rFonts w:hint="eastAsia"/>
        </w:rPr>
        <w:t>их</w:t>
      </w:r>
      <w:r>
        <w:t xml:space="preserve"> </w:t>
      </w:r>
      <w:r>
        <w:rPr>
          <w:rFonts w:hint="eastAsia"/>
        </w:rPr>
        <w:t>собственности</w:t>
      </w:r>
      <w:r>
        <w:t xml:space="preserve">, </w:t>
      </w:r>
      <w:r>
        <w:rPr>
          <w:rFonts w:hint="eastAsia"/>
        </w:rPr>
        <w:t>а</w:t>
      </w:r>
      <w:r>
        <w:t xml:space="preserve"> </w:t>
      </w:r>
      <w:r>
        <w:rPr>
          <w:rFonts w:hint="eastAsia"/>
        </w:rPr>
        <w:t>его</w:t>
      </w:r>
      <w:r>
        <w:t xml:space="preserve"> </w:t>
      </w:r>
      <w:r>
        <w:rPr>
          <w:rFonts w:hint="eastAsia"/>
        </w:rPr>
        <w:t>изъятие</w:t>
      </w:r>
      <w:r>
        <w:t xml:space="preserve"> </w:t>
      </w:r>
      <w:r>
        <w:rPr>
          <w:rFonts w:hint="eastAsia"/>
        </w:rPr>
        <w:t>со</w:t>
      </w:r>
      <w:r>
        <w:t xml:space="preserve"> </w:t>
      </w:r>
      <w:r>
        <w:rPr>
          <w:rFonts w:hint="eastAsia"/>
        </w:rPr>
        <w:t>счетов</w:t>
      </w:r>
      <w:r>
        <w:t xml:space="preserve">, </w:t>
      </w:r>
      <w:r>
        <w:rPr>
          <w:rFonts w:hint="eastAsia"/>
        </w:rPr>
        <w:t>открытых</w:t>
      </w:r>
      <w:r>
        <w:t xml:space="preserve"> </w:t>
      </w:r>
      <w:r>
        <w:rPr>
          <w:rFonts w:hint="eastAsia"/>
        </w:rPr>
        <w:t>в</w:t>
      </w:r>
      <w:r>
        <w:t xml:space="preserve"> </w:t>
      </w:r>
      <w:r>
        <w:rPr>
          <w:rFonts w:hint="eastAsia"/>
        </w:rPr>
        <w:t>этих</w:t>
      </w:r>
      <w:r>
        <w:t xml:space="preserve"> </w:t>
      </w:r>
      <w:r>
        <w:rPr>
          <w:rFonts w:hint="eastAsia"/>
        </w:rPr>
        <w:t>организациях</w:t>
      </w:r>
      <w:r>
        <w:t xml:space="preserve">, </w:t>
      </w:r>
      <w:r>
        <w:rPr>
          <w:rFonts w:hint="eastAsia"/>
        </w:rPr>
        <w:t>разрешено</w:t>
      </w:r>
      <w:r>
        <w:t xml:space="preserve"> </w:t>
      </w:r>
      <w:r>
        <w:rPr>
          <w:rFonts w:hint="eastAsia"/>
        </w:rPr>
        <w:t>только</w:t>
      </w:r>
      <w:r>
        <w:t xml:space="preserve"> </w:t>
      </w:r>
      <w:r>
        <w:rPr>
          <w:rFonts w:hint="eastAsia"/>
        </w:rPr>
        <w:t>лицам</w:t>
      </w:r>
      <w:r>
        <w:t xml:space="preserve"> </w:t>
      </w:r>
      <w:r>
        <w:rPr>
          <w:rFonts w:hint="eastAsia"/>
        </w:rPr>
        <w:t>их</w:t>
      </w:r>
      <w:r>
        <w:t xml:space="preserve"> </w:t>
      </w:r>
      <w:r>
        <w:rPr>
          <w:rFonts w:hint="eastAsia"/>
        </w:rPr>
        <w:t>открывшим</w:t>
      </w:r>
      <w:r>
        <w:t xml:space="preserve"> </w:t>
      </w:r>
      <w:r>
        <w:rPr>
          <w:rFonts w:hint="eastAsia"/>
        </w:rPr>
        <w:t>или</w:t>
      </w:r>
      <w:r>
        <w:t xml:space="preserve"> </w:t>
      </w:r>
      <w:r>
        <w:rPr>
          <w:rFonts w:hint="eastAsia"/>
        </w:rPr>
        <w:t>иным</w:t>
      </w:r>
      <w:r>
        <w:t xml:space="preserve"> </w:t>
      </w:r>
      <w:r>
        <w:rPr>
          <w:rFonts w:hint="eastAsia"/>
        </w:rPr>
        <w:t>лицам</w:t>
      </w:r>
      <w:r>
        <w:t xml:space="preserve"> </w:t>
      </w:r>
      <w:r>
        <w:rPr>
          <w:rFonts w:hint="eastAsia"/>
        </w:rPr>
        <w:t>с</w:t>
      </w:r>
      <w:r>
        <w:t xml:space="preserve"> </w:t>
      </w:r>
      <w:r>
        <w:rPr>
          <w:rFonts w:hint="eastAsia"/>
        </w:rPr>
        <w:t>их</w:t>
      </w:r>
      <w:r>
        <w:t xml:space="preserve"> </w:t>
      </w:r>
      <w:r>
        <w:rPr>
          <w:rFonts w:hint="eastAsia"/>
        </w:rPr>
        <w:t>согласия</w:t>
      </w:r>
      <w:r>
        <w:t xml:space="preserve">, </w:t>
      </w:r>
      <w:r>
        <w:rPr>
          <w:rFonts w:hint="eastAsia"/>
        </w:rPr>
        <w:t>а</w:t>
      </w:r>
      <w:r>
        <w:t xml:space="preserve"> </w:t>
      </w:r>
      <w:r>
        <w:rPr>
          <w:rFonts w:hint="eastAsia"/>
        </w:rPr>
        <w:t>также</w:t>
      </w:r>
      <w:r>
        <w:t xml:space="preserve"> </w:t>
      </w:r>
      <w:r>
        <w:rPr>
          <w:rFonts w:hint="eastAsia"/>
        </w:rPr>
        <w:t>при</w:t>
      </w:r>
      <w:r>
        <w:t xml:space="preserve"> </w:t>
      </w:r>
      <w:r>
        <w:rPr>
          <w:rFonts w:hint="eastAsia"/>
        </w:rPr>
        <w:t>наличии</w:t>
      </w:r>
      <w:r>
        <w:t xml:space="preserve"> </w:t>
      </w:r>
      <w:r>
        <w:rPr>
          <w:rFonts w:hint="eastAsia"/>
        </w:rPr>
        <w:t>иных</w:t>
      </w:r>
      <w:r>
        <w:t xml:space="preserve"> </w:t>
      </w:r>
      <w:r>
        <w:rPr>
          <w:rFonts w:hint="eastAsia"/>
        </w:rPr>
        <w:t>оснований</w:t>
      </w:r>
      <w:r>
        <w:t xml:space="preserve">, </w:t>
      </w:r>
      <w:r>
        <w:rPr>
          <w:rFonts w:hint="eastAsia"/>
        </w:rPr>
        <w:t>предусмотренных</w:t>
      </w:r>
      <w:r>
        <w:t xml:space="preserve"> </w:t>
      </w:r>
      <w:r>
        <w:rPr>
          <w:rFonts w:hint="eastAsia"/>
        </w:rPr>
        <w:t>законодательством</w:t>
      </w:r>
      <w:r>
        <w:t xml:space="preserve"> </w:t>
      </w:r>
      <w:r>
        <w:rPr>
          <w:rFonts w:hint="eastAsia"/>
        </w:rPr>
        <w:t>или</w:t>
      </w:r>
      <w:r>
        <w:t xml:space="preserve"> </w:t>
      </w:r>
      <w:r>
        <w:rPr>
          <w:rFonts w:hint="eastAsia"/>
        </w:rPr>
        <w:t>судебным</w:t>
      </w:r>
      <w:r>
        <w:t xml:space="preserve"> </w:t>
      </w:r>
      <w:r>
        <w:rPr>
          <w:rFonts w:hint="eastAsia"/>
        </w:rPr>
        <w:t>решением</w:t>
      </w:r>
      <w:r>
        <w:t>;</w:t>
      </w:r>
    </w:p>
    <w:p w14:paraId="132A0C4B" w14:textId="77777777" w:rsidR="003D4762" w:rsidRDefault="003D4762" w:rsidP="003D4762">
      <w:r>
        <w:t>-</w:t>
      </w:r>
      <w:r>
        <w:tab/>
      </w:r>
      <w:r>
        <w:rPr>
          <w:rFonts w:hint="eastAsia"/>
        </w:rPr>
        <w:t>дополнительным</w:t>
      </w:r>
      <w:r>
        <w:t xml:space="preserve"> </w:t>
      </w:r>
      <w:r>
        <w:rPr>
          <w:rFonts w:hint="eastAsia"/>
        </w:rPr>
        <w:t>объектом</w:t>
      </w:r>
      <w:r>
        <w:t xml:space="preserve"> </w:t>
      </w:r>
      <w:r>
        <w:rPr>
          <w:rFonts w:hint="eastAsia"/>
        </w:rPr>
        <w:t>анализируемого</w:t>
      </w:r>
      <w:r>
        <w:t xml:space="preserve"> </w:t>
      </w:r>
      <w:r>
        <w:rPr>
          <w:rFonts w:hint="eastAsia"/>
        </w:rPr>
        <w:t>вида</w:t>
      </w:r>
      <w:r>
        <w:t xml:space="preserve"> </w:t>
      </w:r>
      <w:r>
        <w:rPr>
          <w:rFonts w:hint="eastAsia"/>
        </w:rPr>
        <w:t>состава</w:t>
      </w:r>
      <w:r>
        <w:t xml:space="preserve"> </w:t>
      </w:r>
      <w:r>
        <w:rPr>
          <w:rFonts w:hint="eastAsia"/>
        </w:rPr>
        <w:t>преступления</w:t>
      </w:r>
      <w:r>
        <w:t xml:space="preserve"> </w:t>
      </w:r>
      <w:r>
        <w:rPr>
          <w:rFonts w:hint="eastAsia"/>
        </w:rPr>
        <w:t>следует</w:t>
      </w:r>
      <w:r>
        <w:t xml:space="preserve"> </w:t>
      </w:r>
      <w:r>
        <w:rPr>
          <w:rFonts w:hint="eastAsia"/>
        </w:rPr>
        <w:t>считать</w:t>
      </w:r>
      <w:r>
        <w:t xml:space="preserve"> </w:t>
      </w:r>
      <w:r>
        <w:rPr>
          <w:rFonts w:hint="eastAsia"/>
        </w:rPr>
        <w:t>общественные</w:t>
      </w:r>
      <w:r>
        <w:t xml:space="preserve"> </w:t>
      </w:r>
      <w:r>
        <w:rPr>
          <w:rFonts w:hint="eastAsia"/>
        </w:rPr>
        <w:t>отношения</w:t>
      </w:r>
      <w:r>
        <w:t xml:space="preserve">, </w:t>
      </w:r>
      <w:r>
        <w:rPr>
          <w:rFonts w:hint="eastAsia"/>
        </w:rPr>
        <w:t>обеспечивающие</w:t>
      </w:r>
      <w:r>
        <w:t xml:space="preserve"> </w:t>
      </w:r>
      <w:r>
        <w:rPr>
          <w:rFonts w:hint="eastAsia"/>
        </w:rPr>
        <w:t>установленный</w:t>
      </w:r>
      <w:r>
        <w:t xml:space="preserve"> </w:t>
      </w:r>
      <w:r>
        <w:rPr>
          <w:rFonts w:hint="eastAsia"/>
        </w:rPr>
        <w:t>и</w:t>
      </w:r>
      <w:r>
        <w:t xml:space="preserve"> </w:t>
      </w:r>
      <w:r>
        <w:rPr>
          <w:rFonts w:hint="eastAsia"/>
        </w:rPr>
        <w:t>охраняемый</w:t>
      </w:r>
      <w:r>
        <w:t xml:space="preserve"> </w:t>
      </w:r>
      <w:r>
        <w:rPr>
          <w:rFonts w:hint="eastAsia"/>
        </w:rPr>
        <w:t>законом</w:t>
      </w:r>
      <w:r>
        <w:t xml:space="preserve"> </w:t>
      </w:r>
      <w:r>
        <w:rPr>
          <w:rFonts w:hint="eastAsia"/>
        </w:rPr>
        <w:t>порядок</w:t>
      </w:r>
      <w:r>
        <w:t xml:space="preserve"> </w:t>
      </w:r>
      <w:r>
        <w:rPr>
          <w:rFonts w:hint="eastAsia"/>
        </w:rPr>
        <w:t>осуществления</w:t>
      </w:r>
      <w:r>
        <w:t xml:space="preserve"> </w:t>
      </w:r>
      <w:r>
        <w:rPr>
          <w:rFonts w:hint="eastAsia"/>
        </w:rPr>
        <w:t>н</w:t>
      </w:r>
      <w:r>
        <w:rPr>
          <w:rFonts w:hint="eastAsia"/>
        </w:rPr>
        <w:lastRenderedPageBreak/>
        <w:t>ормальной</w:t>
      </w:r>
      <w:r>
        <w:t xml:space="preserve"> </w:t>
      </w:r>
      <w:r>
        <w:rPr>
          <w:rFonts w:hint="eastAsia"/>
        </w:rPr>
        <w:t>экономической</w:t>
      </w:r>
      <w:r>
        <w:t xml:space="preserve"> </w:t>
      </w:r>
      <w:r>
        <w:rPr>
          <w:rFonts w:hint="eastAsia"/>
        </w:rPr>
        <w:t>деятельности</w:t>
      </w:r>
      <w:r>
        <w:t xml:space="preserve"> </w:t>
      </w:r>
      <w:r>
        <w:rPr>
          <w:rFonts w:hint="eastAsia"/>
        </w:rPr>
        <w:t>кредитной</w:t>
      </w:r>
      <w:r>
        <w:t xml:space="preserve"> </w:t>
      </w:r>
      <w:r>
        <w:rPr>
          <w:rFonts w:hint="eastAsia"/>
        </w:rPr>
        <w:t>или</w:t>
      </w:r>
      <w:r>
        <w:t xml:space="preserve"> </w:t>
      </w:r>
      <w:r>
        <w:rPr>
          <w:rFonts w:hint="eastAsia"/>
        </w:rPr>
        <w:t>иной</w:t>
      </w:r>
      <w:r>
        <w:t xml:space="preserve"> </w:t>
      </w:r>
      <w:r>
        <w:rPr>
          <w:rFonts w:hint="eastAsia"/>
        </w:rPr>
        <w:t>финансовой</w:t>
      </w:r>
      <w:r>
        <w:t xml:space="preserve"> </w:t>
      </w:r>
      <w:r>
        <w:rPr>
          <w:rFonts w:hint="eastAsia"/>
        </w:rPr>
        <w:t>организации</w:t>
      </w:r>
      <w:r>
        <w:t>;</w:t>
      </w:r>
    </w:p>
    <w:p w14:paraId="4F264F58" w14:textId="77777777" w:rsidR="003D4762" w:rsidRDefault="003D4762" w:rsidP="003D4762">
      <w:r>
        <w:t>-</w:t>
      </w:r>
      <w:r>
        <w:tab/>
      </w:r>
      <w:r>
        <w:rPr>
          <w:rFonts w:hint="eastAsia"/>
        </w:rPr>
        <w:t>факультативными</w:t>
      </w:r>
      <w:r>
        <w:t xml:space="preserve"> </w:t>
      </w:r>
      <w:r>
        <w:rPr>
          <w:rFonts w:hint="eastAsia"/>
        </w:rPr>
        <w:t>объектами</w:t>
      </w:r>
      <w:r>
        <w:t xml:space="preserve"> </w:t>
      </w:r>
      <w:r>
        <w:rPr>
          <w:rFonts w:hint="eastAsia"/>
        </w:rPr>
        <w:t>исследуемого</w:t>
      </w:r>
      <w:r>
        <w:t xml:space="preserve"> </w:t>
      </w:r>
      <w:r>
        <w:rPr>
          <w:rFonts w:hint="eastAsia"/>
        </w:rPr>
        <w:t>вида</w:t>
      </w:r>
      <w:r>
        <w:t xml:space="preserve"> </w:t>
      </w:r>
      <w:r>
        <w:rPr>
          <w:rFonts w:hint="eastAsia"/>
        </w:rPr>
        <w:t>кражи</w:t>
      </w:r>
      <w:r>
        <w:t xml:space="preserve"> </w:t>
      </w:r>
      <w:r>
        <w:rPr>
          <w:rFonts w:hint="eastAsia"/>
        </w:rPr>
        <w:t>в</w:t>
      </w:r>
      <w:r>
        <w:t xml:space="preserve"> </w:t>
      </w:r>
      <w:r>
        <w:rPr>
          <w:rFonts w:hint="eastAsia"/>
        </w:rPr>
        <w:t>свою</w:t>
      </w:r>
      <w:r>
        <w:t xml:space="preserve"> </w:t>
      </w:r>
      <w:r>
        <w:rPr>
          <w:rFonts w:hint="eastAsia"/>
        </w:rPr>
        <w:t>очередь</w:t>
      </w:r>
      <w:r>
        <w:t xml:space="preserve">, </w:t>
      </w:r>
      <w:r>
        <w:rPr>
          <w:rFonts w:hint="eastAsia"/>
        </w:rPr>
        <w:t>будут</w:t>
      </w:r>
      <w:r>
        <w:t xml:space="preserve"> </w:t>
      </w:r>
      <w:r>
        <w:rPr>
          <w:rFonts w:hint="eastAsia"/>
        </w:rPr>
        <w:t>выступать</w:t>
      </w:r>
      <w:r>
        <w:t xml:space="preserve"> </w:t>
      </w:r>
      <w:r>
        <w:rPr>
          <w:rFonts w:hint="eastAsia"/>
        </w:rPr>
        <w:t>общественные</w:t>
      </w:r>
      <w:r>
        <w:t xml:space="preserve"> </w:t>
      </w:r>
      <w:r>
        <w:rPr>
          <w:rFonts w:hint="eastAsia"/>
        </w:rPr>
        <w:t>отношения</w:t>
      </w:r>
      <w:r>
        <w:t xml:space="preserve">, </w:t>
      </w:r>
      <w:r>
        <w:rPr>
          <w:rFonts w:hint="eastAsia"/>
        </w:rPr>
        <w:t>обеспечивающие</w:t>
      </w:r>
      <w:r>
        <w:t xml:space="preserve"> </w:t>
      </w:r>
      <w:r>
        <w:rPr>
          <w:rFonts w:hint="eastAsia"/>
        </w:rPr>
        <w:t>сохранность</w:t>
      </w:r>
      <w:r>
        <w:t xml:space="preserve"> </w:t>
      </w:r>
      <w:r>
        <w:rPr>
          <w:rFonts w:hint="eastAsia"/>
        </w:rPr>
        <w:t>сведений</w:t>
      </w:r>
      <w:r>
        <w:t xml:space="preserve">, </w:t>
      </w:r>
      <w:r>
        <w:rPr>
          <w:rFonts w:hint="eastAsia"/>
        </w:rPr>
        <w:t>составляющих</w:t>
      </w:r>
      <w:r>
        <w:t xml:space="preserve"> </w:t>
      </w:r>
      <w:r>
        <w:rPr>
          <w:rFonts w:hint="eastAsia"/>
        </w:rPr>
        <w:t>банковскую</w:t>
      </w:r>
      <w:r>
        <w:t xml:space="preserve"> </w:t>
      </w:r>
      <w:r>
        <w:rPr>
          <w:rFonts w:hint="eastAsia"/>
        </w:rPr>
        <w:t>тайну</w:t>
      </w:r>
      <w:r>
        <w:t xml:space="preserve">; </w:t>
      </w:r>
      <w:r>
        <w:rPr>
          <w:rFonts w:hint="eastAsia"/>
        </w:rPr>
        <w:t>общественные</w:t>
      </w:r>
      <w:r>
        <w:t xml:space="preserve"> </w:t>
      </w:r>
      <w:r>
        <w:rPr>
          <w:rFonts w:hint="eastAsia"/>
        </w:rPr>
        <w:t>отношения</w:t>
      </w:r>
      <w:r>
        <w:t xml:space="preserve">, </w:t>
      </w:r>
      <w:r>
        <w:rPr>
          <w:rFonts w:hint="eastAsia"/>
        </w:rPr>
        <w:t>возникающие</w:t>
      </w:r>
      <w:r>
        <w:t xml:space="preserve"> </w:t>
      </w:r>
      <w:r>
        <w:rPr>
          <w:rFonts w:hint="eastAsia"/>
        </w:rPr>
        <w:t>в</w:t>
      </w:r>
      <w:r>
        <w:t xml:space="preserve"> </w:t>
      </w:r>
      <w:r>
        <w:rPr>
          <w:rFonts w:hint="eastAsia"/>
        </w:rPr>
        <w:t>связи</w:t>
      </w:r>
      <w:r>
        <w:t xml:space="preserve"> </w:t>
      </w:r>
      <w:r>
        <w:rPr>
          <w:rFonts w:hint="eastAsia"/>
        </w:rPr>
        <w:t>и</w:t>
      </w:r>
      <w:r>
        <w:t xml:space="preserve"> </w:t>
      </w:r>
      <w:r>
        <w:rPr>
          <w:rFonts w:hint="eastAsia"/>
        </w:rPr>
        <w:t>по</w:t>
      </w:r>
      <w:r>
        <w:t xml:space="preserve"> </w:t>
      </w:r>
      <w:r>
        <w:rPr>
          <w:rFonts w:hint="eastAsia"/>
        </w:rPr>
        <w:t>поводу</w:t>
      </w:r>
      <w:r>
        <w:t xml:space="preserve"> </w:t>
      </w:r>
      <w:r>
        <w:rPr>
          <w:rFonts w:hint="eastAsia"/>
        </w:rPr>
        <w:t>хранения</w:t>
      </w:r>
      <w:r>
        <w:t xml:space="preserve">, </w:t>
      </w:r>
      <w:r>
        <w:rPr>
          <w:rFonts w:hint="eastAsia"/>
        </w:rPr>
        <w:t>использования</w:t>
      </w:r>
      <w:r>
        <w:t xml:space="preserve">, </w:t>
      </w:r>
      <w:r>
        <w:rPr>
          <w:rFonts w:hint="eastAsia"/>
        </w:rPr>
        <w:t>обработки</w:t>
      </w:r>
      <w:r>
        <w:t xml:space="preserve"> </w:t>
      </w:r>
      <w:r>
        <w:rPr>
          <w:rFonts w:hint="eastAsia"/>
        </w:rPr>
        <w:t>и</w:t>
      </w:r>
      <w:r>
        <w:t xml:space="preserve"> </w:t>
      </w:r>
      <w:r>
        <w:rPr>
          <w:rFonts w:hint="eastAsia"/>
        </w:rPr>
        <w:t>передачи</w:t>
      </w:r>
      <w:r>
        <w:t xml:space="preserve"> </w:t>
      </w:r>
      <w:r>
        <w:rPr>
          <w:rFonts w:hint="eastAsia"/>
        </w:rPr>
        <w:t>охраняемой</w:t>
      </w:r>
      <w:r>
        <w:t xml:space="preserve"> </w:t>
      </w:r>
      <w:r>
        <w:rPr>
          <w:rFonts w:hint="eastAsia"/>
        </w:rPr>
        <w:t>законом</w:t>
      </w:r>
      <w:r>
        <w:t xml:space="preserve"> </w:t>
      </w:r>
      <w:r>
        <w:rPr>
          <w:rFonts w:hint="eastAsia"/>
        </w:rPr>
        <w:t>компьютерной</w:t>
      </w:r>
      <w:r>
        <w:t xml:space="preserve"> </w:t>
      </w:r>
      <w:r>
        <w:rPr>
          <w:rFonts w:hint="eastAsia"/>
        </w:rPr>
        <w:t>информации</w:t>
      </w:r>
      <w:r>
        <w:t xml:space="preserve">, </w:t>
      </w:r>
      <w:r>
        <w:rPr>
          <w:rFonts w:hint="eastAsia"/>
        </w:rPr>
        <w:t>а</w:t>
      </w:r>
      <w:r>
        <w:t xml:space="preserve"> </w:t>
      </w:r>
      <w:r>
        <w:rPr>
          <w:rFonts w:hint="eastAsia"/>
        </w:rPr>
        <w:t>также</w:t>
      </w:r>
      <w:r>
        <w:t xml:space="preserve"> </w:t>
      </w:r>
      <w:r>
        <w:rPr>
          <w:rFonts w:hint="eastAsia"/>
        </w:rPr>
        <w:t>общественные</w:t>
      </w:r>
      <w:r>
        <w:t xml:space="preserve"> </w:t>
      </w:r>
      <w:r>
        <w:rPr>
          <w:rFonts w:hint="eastAsia"/>
        </w:rPr>
        <w:t>отношения</w:t>
      </w:r>
      <w:r>
        <w:t xml:space="preserve">, </w:t>
      </w:r>
      <w:r>
        <w:rPr>
          <w:rFonts w:hint="eastAsia"/>
        </w:rPr>
        <w:t>обеспечивающие</w:t>
      </w:r>
      <w:r>
        <w:t xml:space="preserve"> </w:t>
      </w:r>
      <w:r>
        <w:rPr>
          <w:rFonts w:hint="eastAsia"/>
        </w:rPr>
        <w:t>установленный</w:t>
      </w:r>
      <w:r>
        <w:t xml:space="preserve"> </w:t>
      </w:r>
      <w:r>
        <w:rPr>
          <w:rFonts w:hint="eastAsia"/>
        </w:rPr>
        <w:t>порядок</w:t>
      </w:r>
      <w:r>
        <w:t xml:space="preserve"> </w:t>
      </w:r>
      <w:r>
        <w:rPr>
          <w:rFonts w:hint="eastAsia"/>
        </w:rPr>
        <w:t>выпуска</w:t>
      </w:r>
      <w:r>
        <w:t xml:space="preserve"> </w:t>
      </w:r>
      <w:r>
        <w:rPr>
          <w:rFonts w:hint="eastAsia"/>
        </w:rPr>
        <w:t>и</w:t>
      </w:r>
      <w:r>
        <w:t xml:space="preserve"> </w:t>
      </w:r>
      <w:r>
        <w:rPr>
          <w:rFonts w:hint="eastAsia"/>
        </w:rPr>
        <w:t>обращения</w:t>
      </w:r>
      <w:r>
        <w:t xml:space="preserve"> </w:t>
      </w:r>
      <w:r>
        <w:rPr>
          <w:rFonts w:hint="eastAsia"/>
        </w:rPr>
        <w:t>кредитных</w:t>
      </w:r>
      <w:r>
        <w:t xml:space="preserve"> </w:t>
      </w:r>
      <w:r>
        <w:rPr>
          <w:rFonts w:hint="eastAsia"/>
        </w:rPr>
        <w:t>и</w:t>
      </w:r>
      <w:r>
        <w:t xml:space="preserve"> </w:t>
      </w:r>
      <w:r>
        <w:rPr>
          <w:rFonts w:hint="eastAsia"/>
        </w:rPr>
        <w:t>иных</w:t>
      </w:r>
      <w:r>
        <w:t xml:space="preserve"> </w:t>
      </w:r>
      <w:r>
        <w:rPr>
          <w:rFonts w:hint="eastAsia"/>
        </w:rPr>
        <w:t>расчетных</w:t>
      </w:r>
      <w:r>
        <w:t xml:space="preserve"> </w:t>
      </w:r>
      <w:r>
        <w:rPr>
          <w:rFonts w:hint="eastAsia"/>
        </w:rPr>
        <w:t>карт</w:t>
      </w:r>
      <w:r>
        <w:t xml:space="preserve">, </w:t>
      </w:r>
      <w:r>
        <w:rPr>
          <w:rFonts w:hint="eastAsia"/>
        </w:rPr>
        <w:t>иных</w:t>
      </w:r>
      <w:r>
        <w:t xml:space="preserve"> </w:t>
      </w:r>
      <w:r>
        <w:rPr>
          <w:rFonts w:hint="eastAsia"/>
        </w:rPr>
        <w:t>платежных</w:t>
      </w:r>
      <w:r>
        <w:t xml:space="preserve"> </w:t>
      </w:r>
      <w:r>
        <w:rPr>
          <w:rFonts w:hint="eastAsia"/>
        </w:rPr>
        <w:t>документов</w:t>
      </w:r>
      <w:r>
        <w:t>;</w:t>
      </w:r>
    </w:p>
    <w:p w14:paraId="0BBEC25B" w14:textId="77777777" w:rsidR="003D4762" w:rsidRDefault="003D4762" w:rsidP="003D4762">
      <w:r>
        <w:t xml:space="preserve"> </w:t>
      </w:r>
    </w:p>
    <w:p w14:paraId="3032D94D" w14:textId="77777777" w:rsidR="003D4762" w:rsidRDefault="003D4762" w:rsidP="003D4762">
      <w:r>
        <w:t>129</w:t>
      </w:r>
    </w:p>
    <w:p w14:paraId="29C73A50" w14:textId="77777777" w:rsidR="003D4762" w:rsidRDefault="003D4762" w:rsidP="003D4762">
      <w:r>
        <w:t>-</w:t>
      </w:r>
      <w:r>
        <w:tab/>
      </w:r>
      <w:r>
        <w:rPr>
          <w:rFonts w:hint="eastAsia"/>
        </w:rPr>
        <w:t>предметом</w:t>
      </w:r>
      <w:r>
        <w:t xml:space="preserve"> </w:t>
      </w:r>
      <w:r>
        <w:rPr>
          <w:rFonts w:hint="eastAsia"/>
        </w:rPr>
        <w:t>рассматриваемого</w:t>
      </w:r>
      <w:r>
        <w:t xml:space="preserve"> </w:t>
      </w:r>
      <w:r>
        <w:rPr>
          <w:rFonts w:hint="eastAsia"/>
        </w:rPr>
        <w:t>вида</w:t>
      </w:r>
      <w:r>
        <w:t xml:space="preserve"> </w:t>
      </w:r>
      <w:r>
        <w:rPr>
          <w:rFonts w:hint="eastAsia"/>
        </w:rPr>
        <w:t>состава</w:t>
      </w:r>
      <w:r>
        <w:t xml:space="preserve"> </w:t>
      </w:r>
      <w:r>
        <w:rPr>
          <w:rFonts w:hint="eastAsia"/>
        </w:rPr>
        <w:t>преступления</w:t>
      </w:r>
      <w:r>
        <w:t xml:space="preserve"> </w:t>
      </w:r>
      <w:r>
        <w:rPr>
          <w:rFonts w:hint="eastAsia"/>
        </w:rPr>
        <w:t>являются</w:t>
      </w:r>
      <w:r>
        <w:t xml:space="preserve"> </w:t>
      </w:r>
      <w:r>
        <w:rPr>
          <w:rFonts w:hint="eastAsia"/>
        </w:rPr>
        <w:t>хранящиеся</w:t>
      </w:r>
      <w:r>
        <w:t xml:space="preserve"> </w:t>
      </w:r>
      <w:r>
        <w:rPr>
          <w:rFonts w:hint="eastAsia"/>
        </w:rPr>
        <w:t>на</w:t>
      </w:r>
      <w:r>
        <w:t xml:space="preserve"> </w:t>
      </w:r>
      <w:r>
        <w:rPr>
          <w:rFonts w:hint="eastAsia"/>
        </w:rPr>
        <w:t>банковском</w:t>
      </w:r>
      <w:r>
        <w:t xml:space="preserve"> </w:t>
      </w:r>
      <w:r>
        <w:rPr>
          <w:rFonts w:hint="eastAsia"/>
        </w:rPr>
        <w:t>счете</w:t>
      </w:r>
      <w:r>
        <w:t xml:space="preserve"> </w:t>
      </w:r>
      <w:r>
        <w:rPr>
          <w:rFonts w:hint="eastAsia"/>
        </w:rPr>
        <w:t>безналичные</w:t>
      </w:r>
      <w:r>
        <w:t xml:space="preserve"> </w:t>
      </w:r>
      <w:r>
        <w:rPr>
          <w:rFonts w:hint="eastAsia"/>
        </w:rPr>
        <w:t>денежные</w:t>
      </w:r>
      <w:r>
        <w:t xml:space="preserve"> </w:t>
      </w:r>
      <w:r>
        <w:rPr>
          <w:rFonts w:hint="eastAsia"/>
        </w:rPr>
        <w:t>средства</w:t>
      </w:r>
      <w:r>
        <w:t xml:space="preserve">, </w:t>
      </w:r>
      <w:r>
        <w:rPr>
          <w:rFonts w:hint="eastAsia"/>
        </w:rPr>
        <w:t>драгоценные</w:t>
      </w:r>
      <w:r>
        <w:t xml:space="preserve"> </w:t>
      </w:r>
      <w:r>
        <w:rPr>
          <w:rFonts w:hint="eastAsia"/>
        </w:rPr>
        <w:t>металлы</w:t>
      </w:r>
      <w:r>
        <w:t xml:space="preserve"> </w:t>
      </w:r>
      <w:r>
        <w:rPr>
          <w:rFonts w:hint="eastAsia"/>
        </w:rPr>
        <w:t>в</w:t>
      </w:r>
      <w:r>
        <w:t xml:space="preserve"> </w:t>
      </w:r>
      <w:r>
        <w:rPr>
          <w:rFonts w:hint="eastAsia"/>
        </w:rPr>
        <w:t>обезличенной</w:t>
      </w:r>
      <w:r>
        <w:t xml:space="preserve"> </w:t>
      </w:r>
      <w:r>
        <w:rPr>
          <w:rFonts w:hint="eastAsia"/>
        </w:rPr>
        <w:t>форме</w:t>
      </w:r>
      <w:r>
        <w:t xml:space="preserve"> (</w:t>
      </w:r>
      <w:r>
        <w:rPr>
          <w:rFonts w:hint="eastAsia"/>
        </w:rPr>
        <w:t>золото</w:t>
      </w:r>
      <w:r>
        <w:t xml:space="preserve">, </w:t>
      </w:r>
      <w:r>
        <w:rPr>
          <w:rFonts w:hint="eastAsia"/>
        </w:rPr>
        <w:t>серебро</w:t>
      </w:r>
      <w:r>
        <w:t xml:space="preserve">, </w:t>
      </w:r>
      <w:r>
        <w:rPr>
          <w:rFonts w:hint="eastAsia"/>
        </w:rPr>
        <w:t>платина</w:t>
      </w:r>
      <w:r>
        <w:t xml:space="preserve"> </w:t>
      </w:r>
      <w:r>
        <w:rPr>
          <w:rFonts w:hint="eastAsia"/>
        </w:rPr>
        <w:t>и</w:t>
      </w:r>
      <w:r>
        <w:t xml:space="preserve"> </w:t>
      </w:r>
      <w:r>
        <w:rPr>
          <w:rFonts w:hint="eastAsia"/>
        </w:rPr>
        <w:t>палладий</w:t>
      </w:r>
      <w:r>
        <w:t xml:space="preserve">), </w:t>
      </w:r>
      <w:r>
        <w:rPr>
          <w:rFonts w:hint="eastAsia"/>
        </w:rPr>
        <w:t>бездокументарные</w:t>
      </w:r>
      <w:r>
        <w:t xml:space="preserve"> </w:t>
      </w:r>
      <w:r>
        <w:rPr>
          <w:rFonts w:hint="eastAsia"/>
        </w:rPr>
        <w:t>ценные</w:t>
      </w:r>
      <w:r>
        <w:t xml:space="preserve"> </w:t>
      </w:r>
      <w:r>
        <w:rPr>
          <w:rFonts w:hint="eastAsia"/>
        </w:rPr>
        <w:t>бумаги</w:t>
      </w:r>
      <w:r>
        <w:t xml:space="preserve">, </w:t>
      </w:r>
      <w:r>
        <w:rPr>
          <w:rFonts w:hint="eastAsia"/>
        </w:rPr>
        <w:t>а</w:t>
      </w:r>
      <w:r>
        <w:t xml:space="preserve"> </w:t>
      </w:r>
      <w:r>
        <w:rPr>
          <w:rFonts w:hint="eastAsia"/>
        </w:rPr>
        <w:t>также</w:t>
      </w:r>
      <w:r>
        <w:t xml:space="preserve"> </w:t>
      </w:r>
      <w:r>
        <w:rPr>
          <w:rFonts w:hint="eastAsia"/>
        </w:rPr>
        <w:t>электронные</w:t>
      </w:r>
      <w:r>
        <w:t xml:space="preserve"> </w:t>
      </w:r>
      <w:r>
        <w:rPr>
          <w:rFonts w:hint="eastAsia"/>
        </w:rPr>
        <w:t>денежные</w:t>
      </w:r>
      <w:r>
        <w:t xml:space="preserve"> </w:t>
      </w:r>
      <w:r>
        <w:rPr>
          <w:rFonts w:hint="eastAsia"/>
        </w:rPr>
        <w:t>средства</w:t>
      </w:r>
      <w:r>
        <w:t xml:space="preserve">, </w:t>
      </w:r>
      <w:r>
        <w:rPr>
          <w:rFonts w:hint="eastAsia"/>
        </w:rPr>
        <w:t>хранящиеся</w:t>
      </w:r>
      <w:r>
        <w:t xml:space="preserve"> </w:t>
      </w:r>
      <w:r>
        <w:rPr>
          <w:rFonts w:hint="eastAsia"/>
        </w:rPr>
        <w:t>на</w:t>
      </w:r>
      <w:r>
        <w:t xml:space="preserve"> </w:t>
      </w:r>
      <w:r>
        <w:rPr>
          <w:rFonts w:hint="eastAsia"/>
        </w:rPr>
        <w:t>электронных</w:t>
      </w:r>
      <w:r>
        <w:t xml:space="preserve"> </w:t>
      </w:r>
      <w:r>
        <w:rPr>
          <w:rFonts w:hint="eastAsia"/>
        </w:rPr>
        <w:t>кошельках</w:t>
      </w:r>
      <w:r>
        <w:t xml:space="preserve">, </w:t>
      </w:r>
      <w:r>
        <w:rPr>
          <w:rFonts w:hint="eastAsia"/>
        </w:rPr>
        <w:t>без</w:t>
      </w:r>
      <w:r>
        <w:t xml:space="preserve"> </w:t>
      </w:r>
      <w:r>
        <w:rPr>
          <w:rFonts w:hint="eastAsia"/>
        </w:rPr>
        <w:t>открытия</w:t>
      </w:r>
      <w:r>
        <w:t xml:space="preserve"> </w:t>
      </w:r>
      <w:r>
        <w:rPr>
          <w:rFonts w:hint="eastAsia"/>
        </w:rPr>
        <w:t>банковского</w:t>
      </w:r>
      <w:r>
        <w:t xml:space="preserve"> </w:t>
      </w:r>
      <w:r>
        <w:rPr>
          <w:rFonts w:hint="eastAsia"/>
        </w:rPr>
        <w:t>счета</w:t>
      </w:r>
      <w:r>
        <w:t>;</w:t>
      </w:r>
    </w:p>
    <w:p w14:paraId="5B14D2A6" w14:textId="77777777" w:rsidR="003D4762" w:rsidRDefault="003D4762" w:rsidP="003D4762">
      <w:r>
        <w:t>-</w:t>
      </w:r>
      <w:r>
        <w:tab/>
      </w:r>
      <w:r>
        <w:rPr>
          <w:rFonts w:hint="eastAsia"/>
        </w:rPr>
        <w:t>научно</w:t>
      </w:r>
      <w:r>
        <w:t xml:space="preserve"> </w:t>
      </w:r>
      <w:r>
        <w:rPr>
          <w:rFonts w:hint="eastAsia"/>
        </w:rPr>
        <w:t>обоснованные</w:t>
      </w:r>
      <w:r>
        <w:t xml:space="preserve"> </w:t>
      </w:r>
      <w:r>
        <w:rPr>
          <w:rFonts w:hint="eastAsia"/>
        </w:rPr>
        <w:t>правила</w:t>
      </w:r>
      <w:r>
        <w:t xml:space="preserve"> </w:t>
      </w:r>
      <w:r>
        <w:rPr>
          <w:rFonts w:hint="eastAsia"/>
        </w:rPr>
        <w:t>законодательной</w:t>
      </w:r>
      <w:r>
        <w:t xml:space="preserve"> </w:t>
      </w:r>
      <w:r>
        <w:rPr>
          <w:rFonts w:hint="eastAsia"/>
        </w:rPr>
        <w:t>техники</w:t>
      </w:r>
      <w:r>
        <w:t xml:space="preserve"> </w:t>
      </w:r>
      <w:r>
        <w:rPr>
          <w:rFonts w:hint="eastAsia"/>
        </w:rPr>
        <w:t>в</w:t>
      </w:r>
      <w:r>
        <w:t xml:space="preserve"> </w:t>
      </w:r>
      <w:r>
        <w:rPr>
          <w:rFonts w:hint="eastAsia"/>
        </w:rPr>
        <w:t>сфере</w:t>
      </w:r>
      <w:r>
        <w:t xml:space="preserve"> </w:t>
      </w:r>
      <w:r>
        <w:rPr>
          <w:rFonts w:hint="eastAsia"/>
        </w:rPr>
        <w:t>уголовного</w:t>
      </w:r>
      <w:r>
        <w:t xml:space="preserve"> </w:t>
      </w:r>
      <w:r>
        <w:rPr>
          <w:rFonts w:hint="eastAsia"/>
        </w:rPr>
        <w:t>нормотворчества</w:t>
      </w:r>
      <w:r>
        <w:t xml:space="preserve"> </w:t>
      </w:r>
      <w:r>
        <w:rPr>
          <w:rFonts w:hint="eastAsia"/>
        </w:rPr>
        <w:t>позволили</w:t>
      </w:r>
      <w:r>
        <w:t xml:space="preserve"> </w:t>
      </w:r>
      <w:r>
        <w:rPr>
          <w:rFonts w:hint="eastAsia"/>
        </w:rPr>
        <w:t>сформулировать</w:t>
      </w:r>
      <w:r>
        <w:t xml:space="preserve"> </w:t>
      </w:r>
      <w:r>
        <w:rPr>
          <w:rFonts w:hint="eastAsia"/>
        </w:rPr>
        <w:t>предложение</w:t>
      </w:r>
      <w:r>
        <w:t xml:space="preserve"> </w:t>
      </w:r>
      <w:r>
        <w:rPr>
          <w:rFonts w:hint="eastAsia"/>
        </w:rPr>
        <w:t>о</w:t>
      </w:r>
      <w:r>
        <w:t xml:space="preserve"> </w:t>
      </w:r>
      <w:r>
        <w:rPr>
          <w:rFonts w:hint="eastAsia"/>
        </w:rPr>
        <w:t>дополнении</w:t>
      </w:r>
      <w:r>
        <w:t xml:space="preserve"> </w:t>
      </w:r>
      <w:r>
        <w:rPr>
          <w:rFonts w:hint="eastAsia"/>
        </w:rPr>
        <w:t>предмета</w:t>
      </w:r>
      <w:r>
        <w:t xml:space="preserve"> </w:t>
      </w:r>
      <w:r>
        <w:rPr>
          <w:rFonts w:hint="eastAsia"/>
        </w:rPr>
        <w:t>преступления</w:t>
      </w:r>
      <w:r>
        <w:t xml:space="preserve">, </w:t>
      </w:r>
      <w:r>
        <w:rPr>
          <w:rFonts w:hint="eastAsia"/>
        </w:rPr>
        <w:t>предусмотренного</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 xml:space="preserve">, </w:t>
      </w:r>
      <w:r>
        <w:rPr>
          <w:rFonts w:hint="eastAsia"/>
        </w:rPr>
        <w:t>цифровой</w:t>
      </w:r>
      <w:r>
        <w:t xml:space="preserve"> </w:t>
      </w:r>
      <w:r>
        <w:rPr>
          <w:rFonts w:hint="eastAsia"/>
        </w:rPr>
        <w:t>валютой</w:t>
      </w:r>
      <w:r>
        <w:t>;</w:t>
      </w:r>
    </w:p>
    <w:p w14:paraId="48E1FE00" w14:textId="77777777" w:rsidR="003D4762" w:rsidRDefault="003D4762" w:rsidP="003D4762">
      <w:r>
        <w:t>-</w:t>
      </w:r>
      <w:r>
        <w:tab/>
      </w:r>
      <w:r>
        <w:rPr>
          <w:rFonts w:hint="eastAsia"/>
        </w:rPr>
        <w:t>денежные</w:t>
      </w:r>
      <w:r>
        <w:t xml:space="preserve"> </w:t>
      </w:r>
      <w:r>
        <w:rPr>
          <w:rFonts w:hint="eastAsia"/>
        </w:rPr>
        <w:t>суррогаты</w:t>
      </w:r>
      <w:r>
        <w:t xml:space="preserve"> </w:t>
      </w:r>
      <w:r>
        <w:rPr>
          <w:rFonts w:hint="eastAsia"/>
        </w:rPr>
        <w:t>и</w:t>
      </w:r>
      <w:r>
        <w:t xml:space="preserve"> </w:t>
      </w:r>
      <w:r>
        <w:rPr>
          <w:rFonts w:hint="eastAsia"/>
        </w:rPr>
        <w:t>виртуальная</w:t>
      </w:r>
      <w:r>
        <w:t xml:space="preserve"> (</w:t>
      </w:r>
      <w:r>
        <w:rPr>
          <w:rFonts w:hint="eastAsia"/>
        </w:rPr>
        <w:t>игровая</w:t>
      </w:r>
      <w:r>
        <w:t xml:space="preserve">) </w:t>
      </w:r>
      <w:r>
        <w:rPr>
          <w:rFonts w:hint="eastAsia"/>
        </w:rPr>
        <w:t>валюта</w:t>
      </w:r>
      <w:r>
        <w:t xml:space="preserve"> </w:t>
      </w:r>
      <w:r>
        <w:rPr>
          <w:rFonts w:hint="eastAsia"/>
        </w:rPr>
        <w:t>не</w:t>
      </w:r>
      <w:r>
        <w:t xml:space="preserve"> </w:t>
      </w:r>
      <w:r>
        <w:rPr>
          <w:rFonts w:hint="eastAsia"/>
        </w:rPr>
        <w:t>являются</w:t>
      </w:r>
      <w:r>
        <w:t xml:space="preserve"> </w:t>
      </w:r>
      <w:r>
        <w:rPr>
          <w:rFonts w:hint="eastAsia"/>
        </w:rPr>
        <w:t>предметами</w:t>
      </w:r>
      <w:r>
        <w:t xml:space="preserve"> </w:t>
      </w:r>
      <w:r>
        <w:rPr>
          <w:rFonts w:hint="eastAsia"/>
        </w:rPr>
        <w:t>преступления</w:t>
      </w:r>
      <w:r>
        <w:t xml:space="preserve">, </w:t>
      </w:r>
      <w:r>
        <w:rPr>
          <w:rFonts w:hint="eastAsia"/>
        </w:rPr>
        <w:t>предусмотренного</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 xml:space="preserve">, </w:t>
      </w:r>
      <w:r>
        <w:rPr>
          <w:rFonts w:hint="eastAsia"/>
        </w:rPr>
        <w:t>поскольку</w:t>
      </w:r>
      <w:r>
        <w:t xml:space="preserve"> </w:t>
      </w:r>
      <w:r>
        <w:rPr>
          <w:rFonts w:hint="eastAsia"/>
        </w:rPr>
        <w:t>они</w:t>
      </w:r>
      <w:r>
        <w:t xml:space="preserve"> </w:t>
      </w:r>
      <w:r>
        <w:rPr>
          <w:rFonts w:hint="eastAsia"/>
        </w:rPr>
        <w:t>не</w:t>
      </w:r>
      <w:r>
        <w:t xml:space="preserve"> </w:t>
      </w:r>
      <w:r>
        <w:rPr>
          <w:rFonts w:hint="eastAsia"/>
        </w:rPr>
        <w:t>относятся</w:t>
      </w:r>
      <w:r>
        <w:t xml:space="preserve"> </w:t>
      </w:r>
      <w:r>
        <w:rPr>
          <w:rFonts w:hint="eastAsia"/>
        </w:rPr>
        <w:t>к</w:t>
      </w:r>
      <w:r>
        <w:t xml:space="preserve"> </w:t>
      </w:r>
      <w:r>
        <w:rPr>
          <w:rFonts w:hint="eastAsia"/>
        </w:rPr>
        <w:t>имуществу</w:t>
      </w:r>
      <w:r>
        <w:t xml:space="preserve">, </w:t>
      </w:r>
      <w:r>
        <w:rPr>
          <w:rFonts w:hint="eastAsia"/>
        </w:rPr>
        <w:t>хранящемуся</w:t>
      </w:r>
      <w:r>
        <w:t xml:space="preserve"> </w:t>
      </w:r>
      <w:r>
        <w:rPr>
          <w:rFonts w:hint="eastAsia"/>
        </w:rPr>
        <w:t>на</w:t>
      </w:r>
      <w:r>
        <w:t xml:space="preserve"> </w:t>
      </w:r>
      <w:r>
        <w:rPr>
          <w:rFonts w:hint="eastAsia"/>
        </w:rPr>
        <w:t>банковском</w:t>
      </w:r>
      <w:r>
        <w:t xml:space="preserve"> </w:t>
      </w:r>
      <w:r>
        <w:rPr>
          <w:rFonts w:hint="eastAsia"/>
        </w:rPr>
        <w:t>счете</w:t>
      </w:r>
      <w:r>
        <w:t xml:space="preserve"> </w:t>
      </w:r>
      <w:r>
        <w:rPr>
          <w:rFonts w:hint="eastAsia"/>
        </w:rPr>
        <w:t>или</w:t>
      </w:r>
      <w:r>
        <w:t xml:space="preserve"> </w:t>
      </w:r>
      <w:r>
        <w:rPr>
          <w:rFonts w:hint="eastAsia"/>
        </w:rPr>
        <w:t>к</w:t>
      </w:r>
      <w:r>
        <w:t xml:space="preserve"> </w:t>
      </w:r>
      <w:r>
        <w:rPr>
          <w:rFonts w:hint="eastAsia"/>
        </w:rPr>
        <w:t>электронными</w:t>
      </w:r>
      <w:r>
        <w:t xml:space="preserve"> </w:t>
      </w:r>
      <w:r>
        <w:rPr>
          <w:rFonts w:hint="eastAsia"/>
        </w:rPr>
        <w:t>денежным</w:t>
      </w:r>
      <w:r>
        <w:t xml:space="preserve"> </w:t>
      </w:r>
      <w:r>
        <w:rPr>
          <w:rFonts w:hint="eastAsia"/>
        </w:rPr>
        <w:t>средствам</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их</w:t>
      </w:r>
      <w:r>
        <w:t xml:space="preserve"> </w:t>
      </w:r>
      <w:r>
        <w:rPr>
          <w:rFonts w:hint="eastAsia"/>
        </w:rPr>
        <w:t>следует</w:t>
      </w:r>
      <w:r>
        <w:t xml:space="preserve"> </w:t>
      </w:r>
      <w:r>
        <w:rPr>
          <w:rFonts w:hint="eastAsia"/>
        </w:rPr>
        <w:t>признавать</w:t>
      </w:r>
      <w:r>
        <w:t xml:space="preserve"> </w:t>
      </w:r>
      <w:r>
        <w:rPr>
          <w:rFonts w:hint="eastAsia"/>
        </w:rPr>
        <w:t>одним</w:t>
      </w:r>
      <w:r>
        <w:t xml:space="preserve"> </w:t>
      </w:r>
      <w:r>
        <w:rPr>
          <w:rFonts w:hint="eastAsia"/>
        </w:rPr>
        <w:t>из</w:t>
      </w:r>
      <w:r>
        <w:t xml:space="preserve"> </w:t>
      </w:r>
      <w:r>
        <w:rPr>
          <w:rFonts w:hint="eastAsia"/>
        </w:rPr>
        <w:t>видов</w:t>
      </w:r>
      <w:r>
        <w:t xml:space="preserve"> </w:t>
      </w:r>
      <w:r>
        <w:rPr>
          <w:rFonts w:hint="eastAsia"/>
        </w:rPr>
        <w:t>имущества</w:t>
      </w:r>
      <w:r>
        <w:t xml:space="preserve">, </w:t>
      </w:r>
      <w:r>
        <w:rPr>
          <w:rFonts w:hint="eastAsia"/>
        </w:rPr>
        <w:t>являющегося</w:t>
      </w:r>
      <w:r>
        <w:t xml:space="preserve"> </w:t>
      </w:r>
      <w:r>
        <w:rPr>
          <w:rFonts w:hint="eastAsia"/>
        </w:rPr>
        <w:t>предметом</w:t>
      </w:r>
      <w:r>
        <w:t xml:space="preserve"> </w:t>
      </w:r>
      <w:r>
        <w:rPr>
          <w:rFonts w:hint="eastAsia"/>
        </w:rPr>
        <w:t>преступл</w:t>
      </w:r>
      <w:r>
        <w:rPr>
          <w:rFonts w:hint="eastAsia"/>
        </w:rPr>
        <w:lastRenderedPageBreak/>
        <w:t>ений</w:t>
      </w:r>
      <w:r>
        <w:t xml:space="preserve"> </w:t>
      </w:r>
      <w:r>
        <w:rPr>
          <w:rFonts w:hint="eastAsia"/>
        </w:rPr>
        <w:t>против</w:t>
      </w:r>
      <w:r>
        <w:t xml:space="preserve"> </w:t>
      </w:r>
      <w:r>
        <w:rPr>
          <w:rFonts w:hint="eastAsia"/>
        </w:rPr>
        <w:t>собственности</w:t>
      </w:r>
      <w:r>
        <w:t xml:space="preserve">, </w:t>
      </w:r>
      <w:r>
        <w:rPr>
          <w:rFonts w:hint="eastAsia"/>
        </w:rPr>
        <w:t>и</w:t>
      </w:r>
      <w:r>
        <w:t xml:space="preserve"> </w:t>
      </w:r>
      <w:r>
        <w:rPr>
          <w:rFonts w:hint="eastAsia"/>
        </w:rPr>
        <w:t>их</w:t>
      </w:r>
      <w:r>
        <w:t xml:space="preserve"> </w:t>
      </w:r>
      <w:r>
        <w:rPr>
          <w:rFonts w:hint="eastAsia"/>
        </w:rPr>
        <w:t>хищение</w:t>
      </w:r>
      <w:r>
        <w:t xml:space="preserve"> </w:t>
      </w:r>
      <w:r>
        <w:rPr>
          <w:rFonts w:hint="eastAsia"/>
        </w:rPr>
        <w:t>квалифицировать</w:t>
      </w:r>
      <w:r>
        <w:t xml:space="preserve"> </w:t>
      </w:r>
      <w:r>
        <w:rPr>
          <w:rFonts w:hint="eastAsia"/>
        </w:rPr>
        <w:t>по</w:t>
      </w:r>
      <w:r>
        <w:t xml:space="preserve"> </w:t>
      </w:r>
      <w:r>
        <w:rPr>
          <w:rFonts w:hint="eastAsia"/>
        </w:rPr>
        <w:t>соответствующей</w:t>
      </w:r>
      <w:r>
        <w:t xml:space="preserve"> </w:t>
      </w:r>
      <w:r>
        <w:rPr>
          <w:rFonts w:hint="eastAsia"/>
        </w:rPr>
        <w:t>статье</w:t>
      </w:r>
      <w:r>
        <w:t xml:space="preserve"> </w:t>
      </w:r>
      <w:r>
        <w:rPr>
          <w:rFonts w:hint="eastAsia"/>
        </w:rPr>
        <w:t>главы</w:t>
      </w:r>
      <w:r>
        <w:t xml:space="preserve"> 21 </w:t>
      </w:r>
      <w:r>
        <w:rPr>
          <w:rFonts w:hint="eastAsia"/>
        </w:rPr>
        <w:t>УК</w:t>
      </w:r>
      <w:r>
        <w:t xml:space="preserve"> </w:t>
      </w:r>
      <w:r>
        <w:rPr>
          <w:rFonts w:hint="eastAsia"/>
        </w:rPr>
        <w:t>РФ</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формы</w:t>
      </w:r>
      <w:r>
        <w:t xml:space="preserve"> </w:t>
      </w:r>
      <w:r>
        <w:rPr>
          <w:rFonts w:hint="eastAsia"/>
        </w:rPr>
        <w:t>хищения</w:t>
      </w:r>
      <w:r>
        <w:t xml:space="preserve">, </w:t>
      </w:r>
      <w:r>
        <w:rPr>
          <w:rFonts w:hint="eastAsia"/>
        </w:rPr>
        <w:t>размера</w:t>
      </w:r>
      <w:r>
        <w:t xml:space="preserve"> </w:t>
      </w:r>
      <w:r>
        <w:rPr>
          <w:rFonts w:hint="eastAsia"/>
        </w:rPr>
        <w:t>причиненного</w:t>
      </w:r>
      <w:r>
        <w:t xml:space="preserve"> </w:t>
      </w:r>
      <w:r>
        <w:rPr>
          <w:rFonts w:hint="eastAsia"/>
        </w:rPr>
        <w:t>ущерба</w:t>
      </w:r>
      <w:r>
        <w:t xml:space="preserve"> </w:t>
      </w:r>
      <w:r>
        <w:rPr>
          <w:rFonts w:hint="eastAsia"/>
        </w:rPr>
        <w:t>и</w:t>
      </w:r>
      <w:r>
        <w:t xml:space="preserve"> </w:t>
      </w:r>
      <w:r>
        <w:rPr>
          <w:rFonts w:hint="eastAsia"/>
        </w:rPr>
        <w:t>т</w:t>
      </w:r>
      <w:r>
        <w:t>.</w:t>
      </w:r>
      <w:r>
        <w:rPr>
          <w:rFonts w:hint="eastAsia"/>
        </w:rPr>
        <w:t>д</w:t>
      </w:r>
      <w:r>
        <w:t>.;</w:t>
      </w:r>
    </w:p>
    <w:p w14:paraId="20DA1BB8" w14:textId="77777777" w:rsidR="003D4762" w:rsidRDefault="003D4762" w:rsidP="003D4762">
      <w:r>
        <w:t>-</w:t>
      </w:r>
      <w:r>
        <w:tab/>
      </w:r>
      <w:r>
        <w:rPr>
          <w:rFonts w:hint="eastAsia"/>
        </w:rPr>
        <w:t>изъятие</w:t>
      </w:r>
      <w:r>
        <w:t xml:space="preserve"> </w:t>
      </w:r>
      <w:r>
        <w:rPr>
          <w:rFonts w:hint="eastAsia"/>
        </w:rPr>
        <w:t>чужого</w:t>
      </w:r>
      <w:r>
        <w:t xml:space="preserve"> </w:t>
      </w:r>
      <w:r>
        <w:rPr>
          <w:rFonts w:hint="eastAsia"/>
        </w:rPr>
        <w:t>имущества</w:t>
      </w:r>
      <w:r>
        <w:t xml:space="preserve"> </w:t>
      </w:r>
      <w:r>
        <w:rPr>
          <w:rFonts w:hint="eastAsia"/>
        </w:rPr>
        <w:t>охраняемого</w:t>
      </w:r>
      <w:r>
        <w:t xml:space="preserve"> </w:t>
      </w:r>
      <w:r>
        <w:rPr>
          <w:rFonts w:hint="eastAsia"/>
        </w:rPr>
        <w:t>исследуемой</w:t>
      </w:r>
      <w:r>
        <w:t xml:space="preserve"> </w:t>
      </w:r>
      <w:r>
        <w:rPr>
          <w:rFonts w:hint="eastAsia"/>
        </w:rPr>
        <w:t>нормой</w:t>
      </w:r>
      <w:r>
        <w:t xml:space="preserve"> </w:t>
      </w:r>
      <w:r>
        <w:rPr>
          <w:rFonts w:hint="eastAsia"/>
        </w:rPr>
        <w:t>уголовного</w:t>
      </w:r>
      <w:r>
        <w:t xml:space="preserve"> </w:t>
      </w:r>
      <w:r>
        <w:rPr>
          <w:rFonts w:hint="eastAsia"/>
        </w:rPr>
        <w:t>закона</w:t>
      </w:r>
      <w:r>
        <w:t xml:space="preserve"> </w:t>
      </w:r>
      <w:r>
        <w:rPr>
          <w:rFonts w:hint="eastAsia"/>
        </w:rPr>
        <w:t>предполагает</w:t>
      </w:r>
      <w:r>
        <w:t xml:space="preserve"> </w:t>
      </w:r>
      <w:r>
        <w:rPr>
          <w:rFonts w:hint="eastAsia"/>
        </w:rPr>
        <w:t>выбытие</w:t>
      </w:r>
      <w:r>
        <w:t xml:space="preserve"> </w:t>
      </w:r>
      <w:r>
        <w:rPr>
          <w:rFonts w:hint="eastAsia"/>
        </w:rPr>
        <w:t>имущества</w:t>
      </w:r>
      <w:r>
        <w:t xml:space="preserve"> </w:t>
      </w:r>
      <w:r>
        <w:rPr>
          <w:rFonts w:hint="eastAsia"/>
        </w:rPr>
        <w:t>из</w:t>
      </w:r>
      <w:r>
        <w:t xml:space="preserve"> </w:t>
      </w:r>
      <w:r>
        <w:rPr>
          <w:rFonts w:hint="eastAsia"/>
        </w:rPr>
        <w:t>владения</w:t>
      </w:r>
      <w:r>
        <w:t xml:space="preserve"> </w:t>
      </w:r>
      <w:r>
        <w:rPr>
          <w:rFonts w:hint="eastAsia"/>
        </w:rPr>
        <w:t>его</w:t>
      </w:r>
      <w:r>
        <w:t xml:space="preserve"> </w:t>
      </w:r>
      <w:r>
        <w:rPr>
          <w:rFonts w:hint="eastAsia"/>
        </w:rPr>
        <w:t>собственника</w:t>
      </w:r>
      <w:r>
        <w:t xml:space="preserve"> </w:t>
      </w:r>
      <w:r>
        <w:rPr>
          <w:rFonts w:hint="eastAsia"/>
        </w:rPr>
        <w:t>или</w:t>
      </w:r>
      <w:r>
        <w:t xml:space="preserve"> </w:t>
      </w:r>
      <w:r>
        <w:rPr>
          <w:rFonts w:hint="eastAsia"/>
        </w:rPr>
        <w:t>иного</w:t>
      </w:r>
      <w:r>
        <w:t xml:space="preserve"> </w:t>
      </w:r>
      <w:r>
        <w:rPr>
          <w:rFonts w:hint="eastAsia"/>
        </w:rPr>
        <w:t>владельца</w:t>
      </w:r>
      <w:r>
        <w:t xml:space="preserve">. </w:t>
      </w:r>
      <w:r>
        <w:rPr>
          <w:rFonts w:hint="eastAsia"/>
        </w:rPr>
        <w:t>При</w:t>
      </w:r>
      <w:r>
        <w:t xml:space="preserve"> </w:t>
      </w:r>
      <w:r>
        <w:rPr>
          <w:rFonts w:hint="eastAsia"/>
        </w:rPr>
        <w:t>этом</w:t>
      </w:r>
      <w:r>
        <w:t xml:space="preserve"> </w:t>
      </w:r>
      <w:r>
        <w:rPr>
          <w:rFonts w:hint="eastAsia"/>
        </w:rPr>
        <w:t>право</w:t>
      </w:r>
      <w:r>
        <w:t xml:space="preserve"> </w:t>
      </w:r>
      <w:r>
        <w:rPr>
          <w:rFonts w:hint="eastAsia"/>
        </w:rPr>
        <w:t>владения</w:t>
      </w:r>
      <w:r>
        <w:t xml:space="preserve"> </w:t>
      </w:r>
      <w:r>
        <w:rPr>
          <w:rFonts w:hint="eastAsia"/>
        </w:rPr>
        <w:t>сохраняется</w:t>
      </w:r>
      <w:r>
        <w:t xml:space="preserve"> </w:t>
      </w:r>
      <w:r>
        <w:rPr>
          <w:rFonts w:hint="eastAsia"/>
        </w:rPr>
        <w:t>и</w:t>
      </w:r>
      <w:r>
        <w:t xml:space="preserve"> </w:t>
      </w:r>
      <w:r>
        <w:rPr>
          <w:rFonts w:hint="eastAsia"/>
        </w:rPr>
        <w:t>в</w:t>
      </w:r>
      <w:r>
        <w:t xml:space="preserve"> </w:t>
      </w:r>
      <w:r>
        <w:rPr>
          <w:rFonts w:hint="eastAsia"/>
        </w:rPr>
        <w:t>том</w:t>
      </w:r>
      <w:r>
        <w:t xml:space="preserve"> </w:t>
      </w:r>
      <w:r>
        <w:rPr>
          <w:rFonts w:hint="eastAsia"/>
        </w:rPr>
        <w:t>случае</w:t>
      </w:r>
      <w:r>
        <w:t xml:space="preserve">, </w:t>
      </w:r>
      <w:r>
        <w:rPr>
          <w:rFonts w:hint="eastAsia"/>
        </w:rPr>
        <w:t>если</w:t>
      </w:r>
      <w:r>
        <w:t xml:space="preserve"> </w:t>
      </w:r>
      <w:r>
        <w:rPr>
          <w:rFonts w:hint="eastAsia"/>
        </w:rPr>
        <w:t>владелец</w:t>
      </w:r>
      <w:r>
        <w:t xml:space="preserve"> </w:t>
      </w:r>
      <w:r>
        <w:rPr>
          <w:rFonts w:hint="eastAsia"/>
        </w:rPr>
        <w:t>не</w:t>
      </w:r>
      <w:r>
        <w:t xml:space="preserve"> </w:t>
      </w:r>
      <w:r>
        <w:rPr>
          <w:rFonts w:hint="eastAsia"/>
        </w:rPr>
        <w:t>обладает</w:t>
      </w:r>
      <w:r>
        <w:t xml:space="preserve"> </w:t>
      </w:r>
      <w:r>
        <w:rPr>
          <w:rFonts w:hint="eastAsia"/>
        </w:rPr>
        <w:t>физическим</w:t>
      </w:r>
      <w:r>
        <w:t xml:space="preserve"> </w:t>
      </w:r>
      <w:r>
        <w:rPr>
          <w:rFonts w:hint="eastAsia"/>
        </w:rPr>
        <w:t>доступом</w:t>
      </w:r>
      <w:r>
        <w:t xml:space="preserve"> </w:t>
      </w:r>
      <w:r>
        <w:rPr>
          <w:rFonts w:hint="eastAsia"/>
        </w:rPr>
        <w:t>к</w:t>
      </w:r>
      <w:r>
        <w:t xml:space="preserve"> </w:t>
      </w:r>
      <w:r>
        <w:rPr>
          <w:rFonts w:hint="eastAsia"/>
        </w:rPr>
        <w:t>такому</w:t>
      </w:r>
      <w:r>
        <w:t xml:space="preserve"> </w:t>
      </w:r>
      <w:r>
        <w:rPr>
          <w:rFonts w:hint="eastAsia"/>
        </w:rPr>
        <w:t>имуществу</w:t>
      </w:r>
      <w:r>
        <w:t xml:space="preserve">. </w:t>
      </w:r>
      <w:r>
        <w:rPr>
          <w:rFonts w:hint="eastAsia"/>
        </w:rPr>
        <w:t>В</w:t>
      </w:r>
      <w:r>
        <w:t xml:space="preserve"> </w:t>
      </w:r>
      <w:r>
        <w:rPr>
          <w:rFonts w:hint="eastAsia"/>
        </w:rPr>
        <w:t>случае</w:t>
      </w:r>
      <w:r>
        <w:t xml:space="preserve">, </w:t>
      </w:r>
      <w:r>
        <w:rPr>
          <w:rFonts w:hint="eastAsia"/>
        </w:rPr>
        <w:t>если</w:t>
      </w:r>
      <w:r>
        <w:t xml:space="preserve"> </w:t>
      </w:r>
      <w:r>
        <w:rPr>
          <w:rFonts w:hint="eastAsia"/>
        </w:rPr>
        <w:t>лицо</w:t>
      </w:r>
      <w:r>
        <w:t xml:space="preserve">, </w:t>
      </w:r>
      <w:r>
        <w:rPr>
          <w:rFonts w:hint="eastAsia"/>
        </w:rPr>
        <w:t>обнаружившее</w:t>
      </w:r>
      <w:r>
        <w:t xml:space="preserve"> </w:t>
      </w:r>
      <w:r>
        <w:rPr>
          <w:rFonts w:hint="eastAsia"/>
        </w:rPr>
        <w:t>потерянную</w:t>
      </w:r>
      <w:r>
        <w:t xml:space="preserve"> </w:t>
      </w:r>
      <w:r>
        <w:rPr>
          <w:rFonts w:hint="eastAsia"/>
        </w:rPr>
        <w:t>платежную</w:t>
      </w:r>
      <w:r>
        <w:t xml:space="preserve"> </w:t>
      </w:r>
      <w:r>
        <w:rPr>
          <w:rFonts w:hint="eastAsia"/>
        </w:rPr>
        <w:t>карту</w:t>
      </w:r>
      <w:r>
        <w:t xml:space="preserve">, </w:t>
      </w:r>
      <w:r>
        <w:rPr>
          <w:rFonts w:hint="eastAsia"/>
        </w:rPr>
        <w:t>имеющую</w:t>
      </w:r>
      <w:r>
        <w:t xml:space="preserve"> </w:t>
      </w:r>
      <w:r>
        <w:rPr>
          <w:rFonts w:hint="eastAsia"/>
        </w:rPr>
        <w:t>идентификационные</w:t>
      </w:r>
      <w:r>
        <w:t xml:space="preserve"> </w:t>
      </w:r>
      <w:r>
        <w:rPr>
          <w:rFonts w:hint="eastAsia"/>
        </w:rPr>
        <w:t>признаки</w:t>
      </w:r>
      <w:r>
        <w:t xml:space="preserve">, </w:t>
      </w:r>
      <w:r>
        <w:rPr>
          <w:rFonts w:hint="eastAsia"/>
        </w:rPr>
        <w:t>не</w:t>
      </w:r>
      <w:r>
        <w:t xml:space="preserve"> </w:t>
      </w:r>
      <w:r>
        <w:rPr>
          <w:rFonts w:hint="eastAsia"/>
        </w:rPr>
        <w:t>предприняло</w:t>
      </w:r>
      <w:r>
        <w:t xml:space="preserve"> </w:t>
      </w:r>
      <w:r>
        <w:rPr>
          <w:rFonts w:hint="eastAsia"/>
        </w:rPr>
        <w:t>никаких</w:t>
      </w:r>
      <w:r>
        <w:t xml:space="preserve"> </w:t>
      </w:r>
      <w:r>
        <w:rPr>
          <w:rFonts w:hint="eastAsia"/>
        </w:rPr>
        <w:t>действий</w:t>
      </w:r>
      <w:r>
        <w:t xml:space="preserve">, </w:t>
      </w:r>
      <w:r>
        <w:rPr>
          <w:rFonts w:hint="eastAsia"/>
        </w:rPr>
        <w:t>направленных</w:t>
      </w:r>
      <w:r>
        <w:t xml:space="preserve"> </w:t>
      </w:r>
      <w:r>
        <w:rPr>
          <w:rFonts w:hint="eastAsia"/>
        </w:rPr>
        <w:t>на</w:t>
      </w:r>
      <w:r>
        <w:t xml:space="preserve"> </w:t>
      </w:r>
      <w:r>
        <w:rPr>
          <w:rFonts w:hint="eastAsia"/>
        </w:rPr>
        <w:t>возвращение</w:t>
      </w:r>
      <w:r>
        <w:t xml:space="preserve"> </w:t>
      </w:r>
      <w:r>
        <w:rPr>
          <w:rFonts w:hint="eastAsia"/>
        </w:rPr>
        <w:t>данной</w:t>
      </w:r>
      <w:r>
        <w:t xml:space="preserve"> </w:t>
      </w:r>
      <w:r>
        <w:rPr>
          <w:rFonts w:hint="eastAsia"/>
        </w:rPr>
        <w:t>платежной</w:t>
      </w:r>
      <w:r>
        <w:t xml:space="preserve"> </w:t>
      </w:r>
      <w:r>
        <w:rPr>
          <w:rFonts w:hint="eastAsia"/>
        </w:rPr>
        <w:t>карты</w:t>
      </w:r>
      <w:r>
        <w:t xml:space="preserve"> </w:t>
      </w:r>
      <w:r>
        <w:rPr>
          <w:rFonts w:hint="eastAsia"/>
        </w:rPr>
        <w:t>ее</w:t>
      </w:r>
      <w:r>
        <w:t xml:space="preserve"> </w:t>
      </w:r>
      <w:r>
        <w:rPr>
          <w:rFonts w:hint="eastAsia"/>
        </w:rPr>
        <w:t>владельцу</w:t>
      </w:r>
      <w:r>
        <w:t xml:space="preserve"> </w:t>
      </w:r>
      <w:r>
        <w:rPr>
          <w:rFonts w:hint="eastAsia"/>
        </w:rPr>
        <w:t>или</w:t>
      </w:r>
      <w:r>
        <w:t xml:space="preserve"> </w:t>
      </w:r>
      <w:r>
        <w:rPr>
          <w:rFonts w:hint="eastAsia"/>
        </w:rPr>
        <w:t>в</w:t>
      </w:r>
      <w:r>
        <w:t xml:space="preserve"> </w:t>
      </w:r>
      <w:r>
        <w:rPr>
          <w:rFonts w:hint="eastAsia"/>
        </w:rPr>
        <w:t>банк</w:t>
      </w:r>
      <w:r>
        <w:t>-</w:t>
      </w:r>
      <w:r>
        <w:rPr>
          <w:rFonts w:hint="eastAsia"/>
        </w:rPr>
        <w:t>эмитент</w:t>
      </w:r>
      <w:r>
        <w:t xml:space="preserve">, </w:t>
      </w:r>
      <w:r>
        <w:rPr>
          <w:rFonts w:hint="eastAsia"/>
        </w:rPr>
        <w:t>либо</w:t>
      </w:r>
      <w:r>
        <w:t xml:space="preserve"> </w:t>
      </w:r>
      <w:r>
        <w:rPr>
          <w:rFonts w:hint="eastAsia"/>
        </w:rPr>
        <w:t>в</w:t>
      </w:r>
      <w:r>
        <w:t xml:space="preserve"> </w:t>
      </w:r>
      <w:r>
        <w:rPr>
          <w:rFonts w:hint="eastAsia"/>
        </w:rPr>
        <w:t>правоохранительные</w:t>
      </w:r>
      <w:r>
        <w:t xml:space="preserve"> </w:t>
      </w:r>
      <w:r>
        <w:rPr>
          <w:rFonts w:hint="eastAsia"/>
        </w:rPr>
        <w:t>органы</w:t>
      </w:r>
      <w:r>
        <w:t xml:space="preserve">, </w:t>
      </w:r>
      <w:r>
        <w:rPr>
          <w:rFonts w:hint="eastAsia"/>
        </w:rPr>
        <w:t>и</w:t>
      </w:r>
      <w:r>
        <w:t xml:space="preserve"> </w:t>
      </w:r>
      <w:r>
        <w:rPr>
          <w:rFonts w:hint="eastAsia"/>
        </w:rPr>
        <w:t>совершило</w:t>
      </w:r>
      <w:r>
        <w:t xml:space="preserve"> </w:t>
      </w:r>
      <w:r>
        <w:rPr>
          <w:rFonts w:hint="eastAsia"/>
        </w:rPr>
        <w:t>действия</w:t>
      </w:r>
      <w:r>
        <w:t xml:space="preserve">, </w:t>
      </w:r>
      <w:r>
        <w:rPr>
          <w:rFonts w:hint="eastAsia"/>
        </w:rPr>
        <w:t>выразившиеся</w:t>
      </w:r>
      <w:r>
        <w:t xml:space="preserve"> </w:t>
      </w:r>
      <w:r>
        <w:rPr>
          <w:rFonts w:hint="eastAsia"/>
        </w:rPr>
        <w:t>в</w:t>
      </w:r>
      <w:r>
        <w:t xml:space="preserve"> </w:t>
      </w:r>
      <w:r>
        <w:rPr>
          <w:rFonts w:hint="eastAsia"/>
        </w:rPr>
        <w:t>изъятии</w:t>
      </w:r>
      <w:r>
        <w:t xml:space="preserve"> </w:t>
      </w:r>
      <w:r>
        <w:rPr>
          <w:rFonts w:hint="eastAsia"/>
        </w:rPr>
        <w:t>денежных</w:t>
      </w:r>
      <w:r>
        <w:t xml:space="preserve"> </w:t>
      </w:r>
      <w:r>
        <w:rPr>
          <w:rFonts w:hint="eastAsia"/>
        </w:rPr>
        <w:t>средств</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расплатилось</w:t>
      </w:r>
      <w:r>
        <w:t xml:space="preserve"> </w:t>
      </w:r>
      <w:r>
        <w:rPr>
          <w:rFonts w:hint="eastAsia"/>
        </w:rPr>
        <w:t>в</w:t>
      </w:r>
      <w:r>
        <w:t xml:space="preserve"> </w:t>
      </w:r>
      <w:r>
        <w:rPr>
          <w:rFonts w:hint="eastAsia"/>
        </w:rPr>
        <w:t>магазине</w:t>
      </w:r>
      <w:r>
        <w:t xml:space="preserve">, </w:t>
      </w:r>
      <w:r>
        <w:rPr>
          <w:rFonts w:hint="eastAsia"/>
        </w:rPr>
        <w:t>сняло</w:t>
      </w:r>
      <w:r>
        <w:t xml:space="preserve"> </w:t>
      </w:r>
      <w:r>
        <w:rPr>
          <w:rFonts w:hint="eastAsia"/>
        </w:rPr>
        <w:t>наличные</w:t>
      </w:r>
      <w:r>
        <w:t xml:space="preserve"> </w:t>
      </w:r>
      <w:r>
        <w:rPr>
          <w:rFonts w:hint="eastAsia"/>
        </w:rPr>
        <w:t>денежные</w:t>
      </w:r>
      <w:r>
        <w:t xml:space="preserve"> </w:t>
      </w:r>
      <w:r>
        <w:rPr>
          <w:rFonts w:hint="eastAsia"/>
        </w:rPr>
        <w:t>средства</w:t>
      </w:r>
      <w:r>
        <w:t xml:space="preserve"> </w:t>
      </w:r>
      <w:r>
        <w:rPr>
          <w:rFonts w:hint="eastAsia"/>
        </w:rPr>
        <w:t>в</w:t>
      </w:r>
      <w:r>
        <w:t xml:space="preserve"> </w:t>
      </w:r>
      <w:r>
        <w:rPr>
          <w:rFonts w:hint="eastAsia"/>
        </w:rPr>
        <w:t>банкомате</w:t>
      </w:r>
      <w:r>
        <w:t xml:space="preserve">), </w:t>
      </w:r>
      <w:r>
        <w:rPr>
          <w:rFonts w:hint="eastAsia"/>
        </w:rPr>
        <w:t>то</w:t>
      </w:r>
      <w:r>
        <w:t xml:space="preserve"> </w:t>
      </w:r>
      <w:r>
        <w:rPr>
          <w:rFonts w:hint="eastAsia"/>
        </w:rPr>
        <w:t>содеянное</w:t>
      </w:r>
      <w:r>
        <w:t xml:space="preserve"> </w:t>
      </w:r>
      <w:r>
        <w:rPr>
          <w:rFonts w:hint="eastAsia"/>
        </w:rPr>
        <w:t>подлежит</w:t>
      </w:r>
      <w:r>
        <w:t xml:space="preserve"> </w:t>
      </w:r>
      <w:r>
        <w:rPr>
          <w:rFonts w:hint="eastAsia"/>
        </w:rPr>
        <w:t>квалификации</w:t>
      </w:r>
      <w:r>
        <w:t xml:space="preserve"> </w:t>
      </w:r>
      <w:r>
        <w:rPr>
          <w:rFonts w:hint="eastAsia"/>
        </w:rPr>
        <w:t>по</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w:t>
      </w:r>
    </w:p>
    <w:p w14:paraId="6A6633E3" w14:textId="77777777" w:rsidR="003D4762" w:rsidRDefault="003D4762" w:rsidP="003D4762">
      <w:r>
        <w:t>-</w:t>
      </w:r>
      <w:r>
        <w:tab/>
      </w:r>
      <w:r>
        <w:rPr>
          <w:rFonts w:hint="eastAsia"/>
        </w:rPr>
        <w:t>тайность</w:t>
      </w:r>
      <w:r>
        <w:t xml:space="preserve">, </w:t>
      </w:r>
      <w:r>
        <w:rPr>
          <w:rFonts w:hint="eastAsia"/>
        </w:rPr>
        <w:t>как</w:t>
      </w:r>
      <w:r>
        <w:t xml:space="preserve"> </w:t>
      </w:r>
      <w:r>
        <w:rPr>
          <w:rFonts w:hint="eastAsia"/>
        </w:rPr>
        <w:t>обязательный</w:t>
      </w:r>
      <w:r>
        <w:t xml:space="preserve"> </w:t>
      </w:r>
      <w:r>
        <w:rPr>
          <w:rFonts w:hint="eastAsia"/>
        </w:rPr>
        <w:t>способ</w:t>
      </w:r>
      <w:r>
        <w:t xml:space="preserve"> </w:t>
      </w:r>
      <w:r>
        <w:rPr>
          <w:rFonts w:hint="eastAsia"/>
        </w:rPr>
        <w:t>хищения</w:t>
      </w:r>
      <w:r>
        <w:t xml:space="preserve">, </w:t>
      </w:r>
      <w:r>
        <w:rPr>
          <w:rFonts w:hint="eastAsia"/>
        </w:rPr>
        <w:t>предусмотренного</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 xml:space="preserve">, </w:t>
      </w:r>
      <w:r>
        <w:rPr>
          <w:rFonts w:hint="eastAsia"/>
        </w:rPr>
        <w:t>является</w:t>
      </w:r>
      <w:r>
        <w:t xml:space="preserve"> </w:t>
      </w:r>
      <w:r>
        <w:rPr>
          <w:rFonts w:hint="eastAsia"/>
        </w:rPr>
        <w:t>критерием</w:t>
      </w:r>
      <w:r>
        <w:t xml:space="preserve"> </w:t>
      </w:r>
      <w:r>
        <w:rPr>
          <w:rFonts w:hint="eastAsia"/>
        </w:rPr>
        <w:t>отграничения</w:t>
      </w:r>
      <w:r>
        <w:t xml:space="preserve"> </w:t>
      </w:r>
      <w:r>
        <w:rPr>
          <w:rFonts w:hint="eastAsia"/>
        </w:rPr>
        <w:t>кражи</w:t>
      </w:r>
      <w:r>
        <w:t xml:space="preserve">, </w:t>
      </w:r>
      <w:r>
        <w:rPr>
          <w:rFonts w:hint="eastAsia"/>
        </w:rPr>
        <w:t>совершенной</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от</w:t>
      </w:r>
      <w:r>
        <w:t xml:space="preserve"> </w:t>
      </w:r>
      <w:r>
        <w:rPr>
          <w:rFonts w:hint="eastAsia"/>
        </w:rPr>
        <w:t>иных</w:t>
      </w:r>
      <w:r>
        <w:t xml:space="preserve"> </w:t>
      </w:r>
      <w:r>
        <w:rPr>
          <w:rFonts w:hint="eastAsia"/>
        </w:rPr>
        <w:t>форм</w:t>
      </w:r>
      <w:r>
        <w:t xml:space="preserve"> </w:t>
      </w:r>
      <w:r>
        <w:rPr>
          <w:rFonts w:hint="eastAsia"/>
        </w:rPr>
        <w:t>хищения</w:t>
      </w:r>
      <w:r>
        <w:t>;</w:t>
      </w:r>
    </w:p>
    <w:p w14:paraId="6DE187B2" w14:textId="77777777" w:rsidR="003D4762" w:rsidRDefault="003D4762" w:rsidP="003D4762">
      <w:r>
        <w:t xml:space="preserve"> </w:t>
      </w:r>
    </w:p>
    <w:p w14:paraId="001F97A7" w14:textId="77777777" w:rsidR="003D4762" w:rsidRDefault="003D4762" w:rsidP="003D4762">
      <w:r>
        <w:t>130</w:t>
      </w:r>
    </w:p>
    <w:p w14:paraId="57098901" w14:textId="77777777" w:rsidR="003D4762" w:rsidRDefault="003D4762" w:rsidP="003D4762">
      <w:r>
        <w:t>-</w:t>
      </w:r>
      <w:r>
        <w:tab/>
      </w:r>
      <w:r>
        <w:rPr>
          <w:rFonts w:hint="eastAsia"/>
        </w:rPr>
        <w:t>обязательным</w:t>
      </w:r>
      <w:r>
        <w:t xml:space="preserve"> </w:t>
      </w:r>
      <w:r>
        <w:rPr>
          <w:rFonts w:hint="eastAsia"/>
        </w:rPr>
        <w:t>признаком</w:t>
      </w:r>
      <w:r>
        <w:t xml:space="preserve"> </w:t>
      </w:r>
      <w:r>
        <w:rPr>
          <w:rFonts w:hint="eastAsia"/>
        </w:rPr>
        <w:t>объективной</w:t>
      </w:r>
      <w:r>
        <w:t xml:space="preserve"> </w:t>
      </w:r>
      <w:r>
        <w:rPr>
          <w:rFonts w:hint="eastAsia"/>
        </w:rPr>
        <w:t>стороны</w:t>
      </w:r>
      <w:r>
        <w:t xml:space="preserve"> </w:t>
      </w:r>
      <w:r>
        <w:rPr>
          <w:rFonts w:hint="eastAsia"/>
        </w:rPr>
        <w:t>рассматриваемого</w:t>
      </w:r>
      <w:r>
        <w:t xml:space="preserve"> </w:t>
      </w:r>
      <w:r>
        <w:rPr>
          <w:rFonts w:hint="eastAsia"/>
        </w:rPr>
        <w:t>состава</w:t>
      </w:r>
      <w:r>
        <w:t xml:space="preserve"> </w:t>
      </w:r>
      <w:r>
        <w:rPr>
          <w:rFonts w:hint="eastAsia"/>
        </w:rPr>
        <w:t>преступления</w:t>
      </w:r>
      <w:r>
        <w:t xml:space="preserve"> </w:t>
      </w:r>
      <w:r>
        <w:rPr>
          <w:rFonts w:hint="eastAsia"/>
        </w:rPr>
        <w:t>также</w:t>
      </w:r>
      <w:r>
        <w:t xml:space="preserve"> </w:t>
      </w:r>
      <w:r>
        <w:rPr>
          <w:rFonts w:hint="eastAsia"/>
        </w:rPr>
        <w:t>являются</w:t>
      </w:r>
      <w:r>
        <w:t xml:space="preserve"> </w:t>
      </w:r>
      <w:r>
        <w:rPr>
          <w:rFonts w:hint="eastAsia"/>
        </w:rPr>
        <w:t>общественно</w:t>
      </w:r>
      <w:r>
        <w:t xml:space="preserve"> </w:t>
      </w:r>
      <w:r>
        <w:rPr>
          <w:rFonts w:hint="eastAsia"/>
        </w:rPr>
        <w:t>опасные</w:t>
      </w:r>
      <w:r>
        <w:t xml:space="preserve"> </w:t>
      </w:r>
      <w:r>
        <w:rPr>
          <w:rFonts w:hint="eastAsia"/>
        </w:rPr>
        <w:t>последствия</w:t>
      </w:r>
      <w:r>
        <w:t xml:space="preserve"> </w:t>
      </w:r>
      <w:r>
        <w:rPr>
          <w:rFonts w:hint="eastAsia"/>
        </w:rPr>
        <w:t>в</w:t>
      </w:r>
      <w:r>
        <w:t xml:space="preserve"> </w:t>
      </w:r>
      <w:r>
        <w:rPr>
          <w:rFonts w:hint="eastAsia"/>
        </w:rPr>
        <w:t>виде</w:t>
      </w:r>
      <w:r>
        <w:t xml:space="preserve"> </w:t>
      </w:r>
      <w:r>
        <w:rPr>
          <w:rFonts w:hint="eastAsia"/>
        </w:rPr>
        <w:t>причинения</w:t>
      </w:r>
      <w:r>
        <w:t xml:space="preserve"> </w:t>
      </w:r>
      <w:r>
        <w:rPr>
          <w:rFonts w:hint="eastAsia"/>
        </w:rPr>
        <w:t>имущественного</w:t>
      </w:r>
      <w:r>
        <w:t xml:space="preserve"> </w:t>
      </w:r>
      <w:r>
        <w:rPr>
          <w:rFonts w:hint="eastAsia"/>
        </w:rPr>
        <w:t>ущерба</w:t>
      </w:r>
      <w:r>
        <w:t xml:space="preserve"> </w:t>
      </w:r>
      <w:r>
        <w:rPr>
          <w:rFonts w:hint="eastAsia"/>
        </w:rPr>
        <w:t>собственнику</w:t>
      </w:r>
      <w:r>
        <w:t xml:space="preserve"> </w:t>
      </w:r>
      <w:r>
        <w:rPr>
          <w:rFonts w:hint="eastAsia"/>
        </w:rPr>
        <w:t>или</w:t>
      </w:r>
      <w:r>
        <w:t xml:space="preserve"> </w:t>
      </w:r>
      <w:r>
        <w:rPr>
          <w:rFonts w:hint="eastAsia"/>
        </w:rPr>
        <w:t>иному</w:t>
      </w:r>
      <w:r>
        <w:t xml:space="preserve"> </w:t>
      </w:r>
      <w:r>
        <w:rPr>
          <w:rFonts w:hint="eastAsia"/>
        </w:rPr>
        <w:t>владельцу</w:t>
      </w:r>
      <w:r>
        <w:t xml:space="preserve"> </w:t>
      </w:r>
      <w:r>
        <w:rPr>
          <w:rFonts w:hint="eastAsia"/>
        </w:rPr>
        <w:t>этого</w:t>
      </w:r>
      <w:r>
        <w:t xml:space="preserve"> </w:t>
      </w:r>
      <w:r>
        <w:rPr>
          <w:rFonts w:hint="eastAsia"/>
        </w:rPr>
        <w:t>имущества</w:t>
      </w:r>
      <w:r>
        <w:t xml:space="preserve">, </w:t>
      </w:r>
      <w:r>
        <w:rPr>
          <w:rFonts w:hint="eastAsia"/>
        </w:rPr>
        <w:t>размер</w:t>
      </w:r>
      <w:r>
        <w:t xml:space="preserve"> </w:t>
      </w:r>
      <w:r>
        <w:rPr>
          <w:rFonts w:hint="eastAsia"/>
        </w:rPr>
        <w:t>которого</w:t>
      </w:r>
      <w:r>
        <w:t xml:space="preserve"> </w:t>
      </w:r>
      <w:r>
        <w:rPr>
          <w:rFonts w:hint="eastAsia"/>
        </w:rPr>
        <w:t>определяется</w:t>
      </w:r>
      <w:r>
        <w:t xml:space="preserve"> </w:t>
      </w:r>
      <w:r>
        <w:rPr>
          <w:rFonts w:hint="eastAsia"/>
        </w:rPr>
        <w:t>стоимостью</w:t>
      </w:r>
      <w:r>
        <w:t xml:space="preserve"> </w:t>
      </w:r>
      <w:r>
        <w:rPr>
          <w:rFonts w:hint="eastAsia"/>
        </w:rPr>
        <w:t>похищенного</w:t>
      </w:r>
      <w:r>
        <w:t xml:space="preserve"> </w:t>
      </w:r>
      <w:r>
        <w:rPr>
          <w:rFonts w:hint="eastAsia"/>
        </w:rPr>
        <w:t>имущества</w:t>
      </w:r>
      <w:r>
        <w:t xml:space="preserve">, </w:t>
      </w:r>
      <w:r>
        <w:rPr>
          <w:rFonts w:hint="eastAsia"/>
        </w:rPr>
        <w:t>выраженной</w:t>
      </w:r>
      <w:r>
        <w:t xml:space="preserve"> </w:t>
      </w:r>
      <w:r>
        <w:rPr>
          <w:rFonts w:hint="eastAsia"/>
        </w:rPr>
        <w:t>в</w:t>
      </w:r>
      <w:r>
        <w:t xml:space="preserve"> </w:t>
      </w:r>
      <w:r>
        <w:rPr>
          <w:rFonts w:hint="eastAsia"/>
        </w:rPr>
        <w:t>денежной</w:t>
      </w:r>
      <w:r>
        <w:t xml:space="preserve"> </w:t>
      </w:r>
      <w:r>
        <w:rPr>
          <w:rFonts w:hint="eastAsia"/>
        </w:rPr>
        <w:t>сумме</w:t>
      </w:r>
      <w:r>
        <w:t xml:space="preserve">. </w:t>
      </w:r>
      <w:r>
        <w:rPr>
          <w:rFonts w:hint="eastAsia"/>
        </w:rPr>
        <w:t>При</w:t>
      </w:r>
      <w:r>
        <w:t xml:space="preserve"> </w:t>
      </w:r>
      <w:r>
        <w:rPr>
          <w:rFonts w:hint="eastAsia"/>
        </w:rPr>
        <w:t>определении</w:t>
      </w:r>
      <w:r>
        <w:t xml:space="preserve"> </w:t>
      </w:r>
      <w:r>
        <w:rPr>
          <w:rFonts w:hint="eastAsia"/>
        </w:rPr>
        <w:t>размера</w:t>
      </w:r>
      <w:r>
        <w:t xml:space="preserve"> </w:t>
      </w:r>
      <w:r>
        <w:rPr>
          <w:rFonts w:hint="eastAsia"/>
        </w:rPr>
        <w:t>похищенного</w:t>
      </w:r>
      <w:r>
        <w:t xml:space="preserve"> </w:t>
      </w:r>
      <w:r>
        <w:rPr>
          <w:rFonts w:hint="eastAsia"/>
        </w:rPr>
        <w:t>имущества</w:t>
      </w:r>
      <w:r>
        <w:t xml:space="preserve"> </w:t>
      </w:r>
      <w:r>
        <w:rPr>
          <w:rFonts w:hint="eastAsia"/>
        </w:rPr>
        <w:t>следует</w:t>
      </w:r>
      <w:r>
        <w:t xml:space="preserve"> </w:t>
      </w:r>
      <w:r>
        <w:rPr>
          <w:rFonts w:hint="eastAsia"/>
        </w:rPr>
        <w:t>и</w:t>
      </w:r>
      <w:r>
        <w:rPr>
          <w:rFonts w:hint="eastAsia"/>
        </w:rPr>
        <w:lastRenderedPageBreak/>
        <w:t>сходить</w:t>
      </w:r>
      <w:r>
        <w:t xml:space="preserve"> </w:t>
      </w:r>
      <w:r>
        <w:rPr>
          <w:rFonts w:hint="eastAsia"/>
        </w:rPr>
        <w:t>из</w:t>
      </w:r>
      <w:r>
        <w:t xml:space="preserve"> </w:t>
      </w:r>
      <w:r>
        <w:rPr>
          <w:rFonts w:hint="eastAsia"/>
        </w:rPr>
        <w:t>его</w:t>
      </w:r>
      <w:r>
        <w:t xml:space="preserve"> </w:t>
      </w:r>
      <w:r>
        <w:rPr>
          <w:rFonts w:hint="eastAsia"/>
        </w:rPr>
        <w:t>фактической</w:t>
      </w:r>
      <w:r>
        <w:t xml:space="preserve"> </w:t>
      </w:r>
      <w:r>
        <w:rPr>
          <w:rFonts w:hint="eastAsia"/>
        </w:rPr>
        <w:t>стоимости</w:t>
      </w:r>
      <w:r>
        <w:t xml:space="preserve"> </w:t>
      </w:r>
      <w:r>
        <w:rPr>
          <w:rFonts w:hint="eastAsia"/>
        </w:rPr>
        <w:t>на</w:t>
      </w:r>
      <w:r>
        <w:t xml:space="preserve"> </w:t>
      </w:r>
      <w:r>
        <w:rPr>
          <w:rFonts w:hint="eastAsia"/>
        </w:rPr>
        <w:t>момент</w:t>
      </w:r>
      <w:r>
        <w:t xml:space="preserve"> </w:t>
      </w:r>
      <w:r>
        <w:rPr>
          <w:rFonts w:hint="eastAsia"/>
        </w:rPr>
        <w:t>совершения</w:t>
      </w:r>
      <w:r>
        <w:t xml:space="preserve"> </w:t>
      </w:r>
      <w:r>
        <w:rPr>
          <w:rFonts w:hint="eastAsia"/>
        </w:rPr>
        <w:t>преступления</w:t>
      </w:r>
      <w:r>
        <w:t xml:space="preserve">. </w:t>
      </w:r>
      <w:r>
        <w:rPr>
          <w:rFonts w:hint="eastAsia"/>
        </w:rPr>
        <w:t>В</w:t>
      </w:r>
      <w:r>
        <w:t xml:space="preserve"> </w:t>
      </w:r>
      <w:r>
        <w:rPr>
          <w:rFonts w:hint="eastAsia"/>
        </w:rPr>
        <w:t>случае</w:t>
      </w:r>
      <w:r>
        <w:t xml:space="preserve">, </w:t>
      </w:r>
      <w:r>
        <w:rPr>
          <w:rFonts w:hint="eastAsia"/>
        </w:rPr>
        <w:t>если</w:t>
      </w:r>
      <w:r>
        <w:t xml:space="preserve"> </w:t>
      </w:r>
      <w:r>
        <w:rPr>
          <w:rFonts w:hint="eastAsia"/>
        </w:rPr>
        <w:t>предметом</w:t>
      </w:r>
      <w:r>
        <w:t xml:space="preserve"> </w:t>
      </w:r>
      <w:r>
        <w:rPr>
          <w:rFonts w:hint="eastAsia"/>
        </w:rPr>
        <w:t>хищения</w:t>
      </w:r>
      <w:r>
        <w:t xml:space="preserve"> </w:t>
      </w:r>
      <w:r>
        <w:rPr>
          <w:rFonts w:hint="eastAsia"/>
        </w:rPr>
        <w:t>являются</w:t>
      </w:r>
      <w:r>
        <w:t xml:space="preserve"> </w:t>
      </w:r>
      <w:r>
        <w:rPr>
          <w:rFonts w:hint="eastAsia"/>
        </w:rPr>
        <w:t>денежные</w:t>
      </w:r>
      <w:r>
        <w:t xml:space="preserve"> </w:t>
      </w:r>
      <w:r>
        <w:rPr>
          <w:rFonts w:hint="eastAsia"/>
        </w:rPr>
        <w:t>средства</w:t>
      </w:r>
      <w:r>
        <w:t xml:space="preserve"> </w:t>
      </w:r>
      <w:r>
        <w:rPr>
          <w:rFonts w:hint="eastAsia"/>
        </w:rPr>
        <w:t>в</w:t>
      </w:r>
      <w:r>
        <w:t xml:space="preserve"> </w:t>
      </w:r>
      <w:r>
        <w:rPr>
          <w:rFonts w:hint="eastAsia"/>
        </w:rPr>
        <w:t>иностранной</w:t>
      </w:r>
      <w:r>
        <w:t xml:space="preserve"> </w:t>
      </w:r>
      <w:r>
        <w:rPr>
          <w:rFonts w:hint="eastAsia"/>
        </w:rPr>
        <w:t>валюте</w:t>
      </w:r>
      <w:r>
        <w:t xml:space="preserve">, </w:t>
      </w:r>
      <w:r>
        <w:rPr>
          <w:rFonts w:hint="eastAsia"/>
        </w:rPr>
        <w:t>драгоценные</w:t>
      </w:r>
      <w:r>
        <w:t xml:space="preserve"> </w:t>
      </w:r>
      <w:r>
        <w:rPr>
          <w:rFonts w:hint="eastAsia"/>
        </w:rPr>
        <w:t>металлы</w:t>
      </w:r>
      <w:r>
        <w:t xml:space="preserve"> </w:t>
      </w:r>
      <w:r>
        <w:rPr>
          <w:rFonts w:hint="eastAsia"/>
        </w:rPr>
        <w:t>и</w:t>
      </w:r>
      <w:r>
        <w:t xml:space="preserve"> </w:t>
      </w:r>
      <w:r>
        <w:rPr>
          <w:rFonts w:hint="eastAsia"/>
        </w:rPr>
        <w:t>ценные</w:t>
      </w:r>
      <w:r>
        <w:t xml:space="preserve"> </w:t>
      </w:r>
      <w:r>
        <w:rPr>
          <w:rFonts w:hint="eastAsia"/>
        </w:rPr>
        <w:t>бумаги</w:t>
      </w:r>
      <w:r>
        <w:t xml:space="preserve">, </w:t>
      </w:r>
      <w:r>
        <w:rPr>
          <w:rFonts w:hint="eastAsia"/>
        </w:rPr>
        <w:t>а</w:t>
      </w:r>
      <w:r>
        <w:t xml:space="preserve"> </w:t>
      </w:r>
      <w:r>
        <w:rPr>
          <w:rFonts w:hint="eastAsia"/>
        </w:rPr>
        <w:t>также</w:t>
      </w:r>
      <w:r>
        <w:t xml:space="preserve"> </w:t>
      </w:r>
      <w:r>
        <w:rPr>
          <w:rFonts w:hint="eastAsia"/>
        </w:rPr>
        <w:t>на</w:t>
      </w:r>
      <w:r>
        <w:t xml:space="preserve"> </w:t>
      </w:r>
      <w:r>
        <w:rPr>
          <w:rFonts w:hint="eastAsia"/>
        </w:rPr>
        <w:t>электронные</w:t>
      </w:r>
      <w:r>
        <w:t xml:space="preserve"> </w:t>
      </w:r>
      <w:r>
        <w:rPr>
          <w:rFonts w:hint="eastAsia"/>
        </w:rPr>
        <w:t>денежные</w:t>
      </w:r>
      <w:r>
        <w:t xml:space="preserve"> </w:t>
      </w:r>
      <w:r>
        <w:rPr>
          <w:rFonts w:hint="eastAsia"/>
        </w:rPr>
        <w:t>средства</w:t>
      </w:r>
      <w:r>
        <w:t xml:space="preserve">, </w:t>
      </w:r>
      <w:r>
        <w:rPr>
          <w:rFonts w:hint="eastAsia"/>
        </w:rPr>
        <w:t>хранящиеся</w:t>
      </w:r>
      <w:r>
        <w:t xml:space="preserve"> </w:t>
      </w:r>
      <w:r>
        <w:rPr>
          <w:rFonts w:hint="eastAsia"/>
        </w:rPr>
        <w:t>на</w:t>
      </w:r>
      <w:r>
        <w:t xml:space="preserve"> </w:t>
      </w:r>
      <w:r>
        <w:rPr>
          <w:rFonts w:hint="eastAsia"/>
        </w:rPr>
        <w:t>электронных</w:t>
      </w:r>
      <w:r>
        <w:t xml:space="preserve"> </w:t>
      </w:r>
      <w:r>
        <w:rPr>
          <w:rFonts w:hint="eastAsia"/>
        </w:rPr>
        <w:t>кошельках</w:t>
      </w:r>
      <w:r>
        <w:t xml:space="preserve">, </w:t>
      </w:r>
      <w:r>
        <w:rPr>
          <w:rFonts w:hint="eastAsia"/>
        </w:rPr>
        <w:t>без</w:t>
      </w:r>
      <w:r>
        <w:t xml:space="preserve"> </w:t>
      </w:r>
      <w:r>
        <w:rPr>
          <w:rFonts w:hint="eastAsia"/>
        </w:rPr>
        <w:t>открытия</w:t>
      </w:r>
      <w:r>
        <w:t xml:space="preserve"> </w:t>
      </w:r>
      <w:r>
        <w:rPr>
          <w:rFonts w:hint="eastAsia"/>
        </w:rPr>
        <w:t>банковского</w:t>
      </w:r>
      <w:r>
        <w:t xml:space="preserve"> </w:t>
      </w:r>
      <w:r>
        <w:rPr>
          <w:rFonts w:hint="eastAsia"/>
        </w:rPr>
        <w:t>счета</w:t>
      </w:r>
      <w:r>
        <w:t xml:space="preserve">, </w:t>
      </w:r>
      <w:r>
        <w:rPr>
          <w:rFonts w:hint="eastAsia"/>
        </w:rPr>
        <w:t>размер</w:t>
      </w:r>
      <w:r>
        <w:t xml:space="preserve"> </w:t>
      </w:r>
      <w:r>
        <w:rPr>
          <w:rFonts w:hint="eastAsia"/>
        </w:rPr>
        <w:t>ущерба</w:t>
      </w:r>
      <w:r>
        <w:t xml:space="preserve">, </w:t>
      </w:r>
      <w:r>
        <w:rPr>
          <w:rFonts w:hint="eastAsia"/>
        </w:rPr>
        <w:t>причиненного</w:t>
      </w:r>
      <w:r>
        <w:t xml:space="preserve"> </w:t>
      </w:r>
      <w:r>
        <w:rPr>
          <w:rFonts w:hint="eastAsia"/>
        </w:rPr>
        <w:t>в</w:t>
      </w:r>
      <w:r>
        <w:t xml:space="preserve"> </w:t>
      </w:r>
      <w:r>
        <w:rPr>
          <w:rFonts w:hint="eastAsia"/>
        </w:rPr>
        <w:t>результате</w:t>
      </w:r>
      <w:r>
        <w:t xml:space="preserve"> </w:t>
      </w:r>
      <w:r>
        <w:rPr>
          <w:rFonts w:hint="eastAsia"/>
        </w:rPr>
        <w:t>совершения</w:t>
      </w:r>
      <w:r>
        <w:t xml:space="preserve"> </w:t>
      </w:r>
      <w:r>
        <w:rPr>
          <w:rFonts w:hint="eastAsia"/>
        </w:rPr>
        <w:t>данного</w:t>
      </w:r>
      <w:r>
        <w:t xml:space="preserve"> </w:t>
      </w:r>
      <w:r>
        <w:rPr>
          <w:rFonts w:hint="eastAsia"/>
        </w:rPr>
        <w:t>преступления</w:t>
      </w:r>
      <w:r>
        <w:t xml:space="preserve"> </w:t>
      </w:r>
      <w:r>
        <w:rPr>
          <w:rFonts w:hint="eastAsia"/>
        </w:rPr>
        <w:t>следует</w:t>
      </w:r>
      <w:r>
        <w:t xml:space="preserve"> </w:t>
      </w:r>
      <w:r>
        <w:rPr>
          <w:rFonts w:hint="eastAsia"/>
        </w:rPr>
        <w:t>определять</w:t>
      </w:r>
      <w:r>
        <w:t xml:space="preserve"> </w:t>
      </w:r>
      <w:r>
        <w:rPr>
          <w:rFonts w:hint="eastAsia"/>
        </w:rPr>
        <w:t>в</w:t>
      </w:r>
      <w:r>
        <w:t xml:space="preserve"> </w:t>
      </w:r>
      <w:r>
        <w:rPr>
          <w:rFonts w:hint="eastAsia"/>
        </w:rPr>
        <w:t>рублях</w:t>
      </w:r>
      <w:r>
        <w:t xml:space="preserve"> </w:t>
      </w:r>
      <w:r>
        <w:rPr>
          <w:rFonts w:hint="eastAsia"/>
        </w:rPr>
        <w:t>Российской</w:t>
      </w:r>
      <w:r>
        <w:t xml:space="preserve"> </w:t>
      </w:r>
      <w:r>
        <w:rPr>
          <w:rFonts w:hint="eastAsia"/>
        </w:rPr>
        <w:t>Федерации</w:t>
      </w:r>
      <w:r>
        <w:t xml:space="preserve"> </w:t>
      </w:r>
      <w:r>
        <w:rPr>
          <w:rFonts w:hint="eastAsia"/>
        </w:rPr>
        <w:t>путем</w:t>
      </w:r>
      <w:r>
        <w:t xml:space="preserve"> </w:t>
      </w:r>
      <w:r>
        <w:rPr>
          <w:rFonts w:hint="eastAsia"/>
        </w:rPr>
        <w:t>конвертации</w:t>
      </w:r>
      <w:r>
        <w:t xml:space="preserve"> </w:t>
      </w:r>
      <w:r>
        <w:rPr>
          <w:rFonts w:hint="eastAsia"/>
        </w:rPr>
        <w:t>по</w:t>
      </w:r>
      <w:r>
        <w:t xml:space="preserve"> </w:t>
      </w:r>
      <w:r>
        <w:rPr>
          <w:rFonts w:hint="eastAsia"/>
        </w:rPr>
        <w:t>официальному</w:t>
      </w:r>
      <w:r>
        <w:t xml:space="preserve"> </w:t>
      </w:r>
      <w:r>
        <w:rPr>
          <w:rFonts w:hint="eastAsia"/>
        </w:rPr>
        <w:t>курсу</w:t>
      </w:r>
      <w:r>
        <w:t xml:space="preserve"> </w:t>
      </w:r>
      <w:r>
        <w:rPr>
          <w:rFonts w:hint="eastAsia"/>
        </w:rPr>
        <w:t>соответствующей</w:t>
      </w:r>
      <w:r>
        <w:t xml:space="preserve"> </w:t>
      </w:r>
      <w:r>
        <w:rPr>
          <w:rFonts w:hint="eastAsia"/>
        </w:rPr>
        <w:t>валюты</w:t>
      </w:r>
      <w:r>
        <w:t xml:space="preserve"> </w:t>
      </w:r>
      <w:r>
        <w:rPr>
          <w:rFonts w:hint="eastAsia"/>
        </w:rPr>
        <w:t>или</w:t>
      </w:r>
      <w:r>
        <w:t xml:space="preserve"> </w:t>
      </w:r>
      <w:r>
        <w:rPr>
          <w:rFonts w:hint="eastAsia"/>
        </w:rPr>
        <w:t>курсу</w:t>
      </w:r>
      <w:r>
        <w:t xml:space="preserve">, </w:t>
      </w:r>
      <w:r>
        <w:rPr>
          <w:rFonts w:hint="eastAsia"/>
        </w:rPr>
        <w:t>установленному</w:t>
      </w:r>
      <w:r>
        <w:t xml:space="preserve"> </w:t>
      </w:r>
      <w:r>
        <w:rPr>
          <w:rFonts w:hint="eastAsia"/>
        </w:rPr>
        <w:t>Банком</w:t>
      </w:r>
      <w:r>
        <w:t xml:space="preserve"> </w:t>
      </w:r>
      <w:r>
        <w:rPr>
          <w:rFonts w:hint="eastAsia"/>
        </w:rPr>
        <w:t>России</w:t>
      </w:r>
      <w:r>
        <w:t xml:space="preserve"> </w:t>
      </w:r>
      <w:r>
        <w:rPr>
          <w:rFonts w:hint="eastAsia"/>
        </w:rPr>
        <w:t>на</w:t>
      </w:r>
      <w:r>
        <w:t xml:space="preserve"> </w:t>
      </w:r>
      <w:r>
        <w:rPr>
          <w:rFonts w:hint="eastAsia"/>
        </w:rPr>
        <w:t>момент</w:t>
      </w:r>
      <w:r>
        <w:t xml:space="preserve"> </w:t>
      </w:r>
      <w:r>
        <w:rPr>
          <w:rFonts w:hint="eastAsia"/>
        </w:rPr>
        <w:t>начала</w:t>
      </w:r>
      <w:r>
        <w:t xml:space="preserve"> </w:t>
      </w:r>
      <w:r>
        <w:rPr>
          <w:rFonts w:hint="eastAsia"/>
        </w:rPr>
        <w:t>осуществления</w:t>
      </w:r>
      <w:r>
        <w:t xml:space="preserve"> </w:t>
      </w:r>
      <w:r>
        <w:rPr>
          <w:rFonts w:hint="eastAsia"/>
        </w:rPr>
        <w:t>с</w:t>
      </w:r>
      <w:r>
        <w:t xml:space="preserve"> </w:t>
      </w:r>
      <w:r>
        <w:rPr>
          <w:rFonts w:hint="eastAsia"/>
        </w:rPr>
        <w:t>указанной</w:t>
      </w:r>
      <w:r>
        <w:t xml:space="preserve"> </w:t>
      </w:r>
      <w:r>
        <w:rPr>
          <w:rFonts w:hint="eastAsia"/>
        </w:rPr>
        <w:t>валютой</w:t>
      </w:r>
      <w:r>
        <w:t xml:space="preserve">, </w:t>
      </w:r>
      <w:r>
        <w:rPr>
          <w:rFonts w:hint="eastAsia"/>
        </w:rPr>
        <w:t>драгоценными</w:t>
      </w:r>
      <w:r>
        <w:t xml:space="preserve"> </w:t>
      </w:r>
      <w:r>
        <w:rPr>
          <w:rFonts w:hint="eastAsia"/>
        </w:rPr>
        <w:t>металлами</w:t>
      </w:r>
      <w:r>
        <w:t xml:space="preserve"> </w:t>
      </w:r>
      <w:r>
        <w:rPr>
          <w:rFonts w:hint="eastAsia"/>
        </w:rPr>
        <w:t>и</w:t>
      </w:r>
      <w:r>
        <w:t xml:space="preserve"> </w:t>
      </w:r>
      <w:r>
        <w:rPr>
          <w:rFonts w:hint="eastAsia"/>
        </w:rPr>
        <w:t>ценными</w:t>
      </w:r>
      <w:r>
        <w:t xml:space="preserve"> </w:t>
      </w:r>
      <w:r>
        <w:rPr>
          <w:rFonts w:hint="eastAsia"/>
        </w:rPr>
        <w:t>бумагами</w:t>
      </w:r>
      <w:r>
        <w:t xml:space="preserve">, </w:t>
      </w:r>
      <w:r>
        <w:rPr>
          <w:rFonts w:hint="eastAsia"/>
        </w:rPr>
        <w:t>финансовых</w:t>
      </w:r>
      <w:r>
        <w:t xml:space="preserve"> </w:t>
      </w:r>
      <w:r>
        <w:rPr>
          <w:rFonts w:hint="eastAsia"/>
        </w:rPr>
        <w:t>операций</w:t>
      </w:r>
      <w:r>
        <w:t xml:space="preserve">, </w:t>
      </w:r>
      <w:r>
        <w:rPr>
          <w:rFonts w:hint="eastAsia"/>
        </w:rPr>
        <w:t>повлекших</w:t>
      </w:r>
      <w:r>
        <w:t xml:space="preserve"> </w:t>
      </w:r>
      <w:r>
        <w:rPr>
          <w:rFonts w:hint="eastAsia"/>
        </w:rPr>
        <w:t>за</w:t>
      </w:r>
      <w:r>
        <w:t xml:space="preserve"> </w:t>
      </w:r>
      <w:r>
        <w:rPr>
          <w:rFonts w:hint="eastAsia"/>
        </w:rPr>
        <w:t>собой</w:t>
      </w:r>
      <w:r>
        <w:t xml:space="preserve"> </w:t>
      </w:r>
      <w:r>
        <w:rPr>
          <w:rFonts w:hint="eastAsia"/>
        </w:rPr>
        <w:t>наступление</w:t>
      </w:r>
      <w:r>
        <w:t xml:space="preserve"> </w:t>
      </w:r>
      <w:r>
        <w:rPr>
          <w:rFonts w:hint="eastAsia"/>
        </w:rPr>
        <w:t>преступных</w:t>
      </w:r>
      <w:r>
        <w:t xml:space="preserve"> </w:t>
      </w:r>
      <w:r>
        <w:rPr>
          <w:rFonts w:hint="eastAsia"/>
        </w:rPr>
        <w:t>последствий</w:t>
      </w:r>
      <w:r>
        <w:t xml:space="preserve">, </w:t>
      </w:r>
      <w:r>
        <w:rPr>
          <w:rFonts w:hint="eastAsia"/>
        </w:rPr>
        <w:t>в</w:t>
      </w:r>
      <w:r>
        <w:t xml:space="preserve"> </w:t>
      </w:r>
      <w:r>
        <w:rPr>
          <w:rFonts w:hint="eastAsia"/>
        </w:rPr>
        <w:t>виде</w:t>
      </w:r>
      <w:r>
        <w:t xml:space="preserve"> </w:t>
      </w:r>
      <w:r>
        <w:rPr>
          <w:rFonts w:hint="eastAsia"/>
        </w:rPr>
        <w:t>изъятия</w:t>
      </w:r>
      <w:r>
        <w:t xml:space="preserve"> </w:t>
      </w:r>
      <w:r>
        <w:rPr>
          <w:rFonts w:hint="eastAsia"/>
        </w:rPr>
        <w:t>виновным</w:t>
      </w:r>
      <w:r>
        <w:t xml:space="preserve"> </w:t>
      </w:r>
      <w:r>
        <w:rPr>
          <w:rFonts w:hint="eastAsia"/>
        </w:rPr>
        <w:t>имущества</w:t>
      </w:r>
      <w:r>
        <w:t xml:space="preserve">, </w:t>
      </w:r>
      <w:r>
        <w:rPr>
          <w:rFonts w:hint="eastAsia"/>
        </w:rPr>
        <w:t>хранящегося</w:t>
      </w:r>
      <w:r>
        <w:t xml:space="preserve"> </w:t>
      </w:r>
      <w:r>
        <w:rPr>
          <w:rFonts w:hint="eastAsia"/>
        </w:rPr>
        <w:t>на</w:t>
      </w:r>
      <w:r>
        <w:t xml:space="preserve"> </w:t>
      </w:r>
      <w:r>
        <w:rPr>
          <w:rFonts w:hint="eastAsia"/>
        </w:rPr>
        <w:t>банковском</w:t>
      </w:r>
      <w:r>
        <w:t xml:space="preserve"> </w:t>
      </w:r>
      <w:r>
        <w:rPr>
          <w:rFonts w:hint="eastAsia"/>
        </w:rPr>
        <w:t>счете</w:t>
      </w:r>
      <w:r>
        <w:t xml:space="preserve">, </w:t>
      </w:r>
      <w:r>
        <w:rPr>
          <w:rFonts w:hint="eastAsia"/>
        </w:rPr>
        <w:t>или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w:t>
      </w:r>
    </w:p>
    <w:p w14:paraId="23D9D311" w14:textId="77777777" w:rsidR="003D4762" w:rsidRDefault="003D4762" w:rsidP="003D4762">
      <w:r>
        <w:t>-</w:t>
      </w:r>
      <w:r>
        <w:tab/>
      </w:r>
      <w:r>
        <w:rPr>
          <w:rFonts w:hint="eastAsia"/>
        </w:rPr>
        <w:t>моментом</w:t>
      </w:r>
      <w:r>
        <w:t xml:space="preserve"> </w:t>
      </w:r>
      <w:r>
        <w:rPr>
          <w:rFonts w:hint="eastAsia"/>
        </w:rPr>
        <w:t>окончания</w:t>
      </w:r>
      <w:r>
        <w:t xml:space="preserve"> </w:t>
      </w:r>
      <w:r>
        <w:rPr>
          <w:rFonts w:hint="eastAsia"/>
        </w:rPr>
        <w:t>кражи</w:t>
      </w:r>
      <w:r>
        <w:t xml:space="preserve">, </w:t>
      </w:r>
      <w:r>
        <w:rPr>
          <w:rFonts w:hint="eastAsia"/>
        </w:rPr>
        <w:t>совершенной</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признается</w:t>
      </w:r>
      <w:r>
        <w:t xml:space="preserve"> </w:t>
      </w:r>
      <w:r>
        <w:rPr>
          <w:rFonts w:hint="eastAsia"/>
        </w:rPr>
        <w:t>момент</w:t>
      </w:r>
      <w:r>
        <w:t xml:space="preserve"> </w:t>
      </w:r>
      <w:r>
        <w:rPr>
          <w:rFonts w:hint="eastAsia"/>
        </w:rPr>
        <w:t>изъятия</w:t>
      </w:r>
      <w:r>
        <w:t xml:space="preserve"> </w:t>
      </w:r>
      <w:r>
        <w:rPr>
          <w:rFonts w:hint="eastAsia"/>
        </w:rPr>
        <w:t>имущества</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их</w:t>
      </w:r>
      <w:r>
        <w:t xml:space="preserve"> </w:t>
      </w:r>
      <w:r>
        <w:rPr>
          <w:rFonts w:hint="eastAsia"/>
        </w:rPr>
        <w:t>владельца</w:t>
      </w:r>
      <w:r>
        <w:t xml:space="preserve"> </w:t>
      </w:r>
      <w:r>
        <w:rPr>
          <w:rFonts w:hint="eastAsia"/>
        </w:rPr>
        <w:t>или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с</w:t>
      </w:r>
      <w:r>
        <w:t xml:space="preserve"> </w:t>
      </w:r>
      <w:r>
        <w:rPr>
          <w:rFonts w:hint="eastAsia"/>
        </w:rPr>
        <w:t>электронного</w:t>
      </w:r>
      <w:r>
        <w:t xml:space="preserve"> </w:t>
      </w:r>
      <w:r>
        <w:rPr>
          <w:rFonts w:hint="eastAsia"/>
        </w:rPr>
        <w:t>кошелька</w:t>
      </w:r>
      <w:r>
        <w:t xml:space="preserve"> </w:t>
      </w:r>
      <w:r>
        <w:rPr>
          <w:rFonts w:hint="eastAsia"/>
        </w:rPr>
        <w:t>их</w:t>
      </w:r>
      <w:r>
        <w:t xml:space="preserve"> </w:t>
      </w:r>
      <w:r>
        <w:rPr>
          <w:rFonts w:hint="eastAsia"/>
        </w:rPr>
        <w:t>владельца</w:t>
      </w:r>
      <w:r>
        <w:t xml:space="preserve">, </w:t>
      </w:r>
      <w:r>
        <w:rPr>
          <w:rFonts w:hint="eastAsia"/>
        </w:rPr>
        <w:t>в</w:t>
      </w:r>
      <w:r>
        <w:t xml:space="preserve"> </w:t>
      </w:r>
      <w:r>
        <w:rPr>
          <w:rFonts w:hint="eastAsia"/>
        </w:rPr>
        <w:t>результате</w:t>
      </w:r>
      <w:r>
        <w:t xml:space="preserve"> </w:t>
      </w:r>
      <w:r>
        <w:rPr>
          <w:rFonts w:hint="eastAsia"/>
        </w:rPr>
        <w:t>которого</w:t>
      </w:r>
      <w:r>
        <w:t xml:space="preserve"> </w:t>
      </w:r>
      <w:r>
        <w:rPr>
          <w:rFonts w:hint="eastAsia"/>
        </w:rPr>
        <w:t>владельцу</w:t>
      </w:r>
      <w:r>
        <w:t xml:space="preserve"> </w:t>
      </w:r>
      <w:r>
        <w:rPr>
          <w:rFonts w:hint="eastAsia"/>
        </w:rPr>
        <w:t>этих</w:t>
      </w:r>
      <w:r>
        <w:t xml:space="preserve"> </w:t>
      </w:r>
      <w:r>
        <w:rPr>
          <w:rFonts w:hint="eastAsia"/>
        </w:rPr>
        <w:t>денежных</w:t>
      </w:r>
      <w:r>
        <w:t xml:space="preserve"> </w:t>
      </w:r>
      <w:r>
        <w:rPr>
          <w:rFonts w:hint="eastAsia"/>
        </w:rPr>
        <w:t>средств</w:t>
      </w:r>
      <w:r>
        <w:t xml:space="preserve"> </w:t>
      </w:r>
      <w:r>
        <w:rPr>
          <w:rFonts w:hint="eastAsia"/>
        </w:rPr>
        <w:t>причинен</w:t>
      </w:r>
      <w:r>
        <w:t xml:space="preserve"> </w:t>
      </w:r>
      <w:r>
        <w:rPr>
          <w:rFonts w:hint="eastAsia"/>
        </w:rPr>
        <w:t>ущерб</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лицо</w:t>
      </w:r>
      <w:r>
        <w:t xml:space="preserve">, </w:t>
      </w:r>
      <w:r>
        <w:rPr>
          <w:rFonts w:hint="eastAsia"/>
        </w:rPr>
        <w:t>заранее</w:t>
      </w:r>
      <w:r>
        <w:t xml:space="preserve"> </w:t>
      </w:r>
      <w:r>
        <w:rPr>
          <w:rFonts w:hint="eastAsia"/>
        </w:rPr>
        <w:t>давшее</w:t>
      </w:r>
      <w:r>
        <w:t xml:space="preserve"> </w:t>
      </w:r>
      <w:r>
        <w:rPr>
          <w:rFonts w:hint="eastAsia"/>
        </w:rPr>
        <w:t>согласие</w:t>
      </w:r>
      <w:r>
        <w:t xml:space="preserve"> </w:t>
      </w:r>
      <w:r>
        <w:rPr>
          <w:rFonts w:hint="eastAsia"/>
        </w:rPr>
        <w:t>на</w:t>
      </w:r>
      <w:r>
        <w:t xml:space="preserve"> </w:t>
      </w:r>
      <w:r>
        <w:rPr>
          <w:rFonts w:hint="eastAsia"/>
        </w:rPr>
        <w:t>участие</w:t>
      </w:r>
      <w:r>
        <w:t xml:space="preserve"> </w:t>
      </w:r>
      <w:r>
        <w:rPr>
          <w:rFonts w:hint="eastAsia"/>
        </w:rPr>
        <w:t>в</w:t>
      </w:r>
      <w:r>
        <w:t xml:space="preserve"> </w:t>
      </w:r>
      <w:r>
        <w:rPr>
          <w:rFonts w:hint="eastAsia"/>
        </w:rPr>
        <w:t>незаконном</w:t>
      </w:r>
      <w:r>
        <w:t xml:space="preserve"> </w:t>
      </w:r>
      <w:r>
        <w:rPr>
          <w:rFonts w:hint="eastAsia"/>
        </w:rPr>
        <w:t>обналичивании</w:t>
      </w:r>
      <w:r>
        <w:t xml:space="preserve"> </w:t>
      </w:r>
      <w:r>
        <w:rPr>
          <w:rFonts w:hint="eastAsia"/>
        </w:rPr>
        <w:t>имущества</w:t>
      </w:r>
      <w:r>
        <w:t xml:space="preserve">, </w:t>
      </w:r>
      <w:r>
        <w:rPr>
          <w:rFonts w:hint="eastAsia"/>
        </w:rPr>
        <w:t>хранящегося</w:t>
      </w:r>
      <w:r>
        <w:t xml:space="preserve"> </w:t>
      </w:r>
      <w:r>
        <w:rPr>
          <w:rFonts w:hint="eastAsia"/>
        </w:rPr>
        <w:t>на</w:t>
      </w:r>
      <w:r>
        <w:t xml:space="preserve"> </w:t>
      </w:r>
      <w:r>
        <w:rPr>
          <w:rFonts w:hint="eastAsia"/>
        </w:rPr>
        <w:t>банковском</w:t>
      </w:r>
      <w:r>
        <w:t xml:space="preserve"> </w:t>
      </w:r>
      <w:r>
        <w:rPr>
          <w:rFonts w:hint="eastAsia"/>
        </w:rPr>
        <w:t>счете</w:t>
      </w:r>
      <w:r>
        <w:t xml:space="preserve">, </w:t>
      </w:r>
      <w:r>
        <w:rPr>
          <w:rFonts w:hint="eastAsia"/>
        </w:rPr>
        <w:t>или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будет</w:t>
      </w:r>
      <w:r>
        <w:t xml:space="preserve"> </w:t>
      </w:r>
      <w:r>
        <w:rPr>
          <w:rFonts w:hint="eastAsia"/>
        </w:rPr>
        <w:t>признаваться</w:t>
      </w:r>
      <w:r>
        <w:t xml:space="preserve"> </w:t>
      </w:r>
      <w:r>
        <w:rPr>
          <w:rFonts w:hint="eastAsia"/>
        </w:rPr>
        <w:t>пособником</w:t>
      </w:r>
      <w:r>
        <w:t xml:space="preserve">, </w:t>
      </w:r>
      <w:r>
        <w:rPr>
          <w:rFonts w:hint="eastAsia"/>
        </w:rPr>
        <w:t>поскольку</w:t>
      </w:r>
      <w:r>
        <w:t xml:space="preserve"> </w:t>
      </w:r>
      <w:r>
        <w:rPr>
          <w:rFonts w:hint="eastAsia"/>
        </w:rPr>
        <w:t>эти</w:t>
      </w:r>
      <w:r>
        <w:t xml:space="preserve"> </w:t>
      </w:r>
      <w:r>
        <w:rPr>
          <w:rFonts w:hint="eastAsia"/>
        </w:rPr>
        <w:t>действия</w:t>
      </w:r>
      <w:r>
        <w:t xml:space="preserve"> </w:t>
      </w:r>
      <w:r>
        <w:rPr>
          <w:rFonts w:hint="eastAsia"/>
        </w:rPr>
        <w:t>не</w:t>
      </w:r>
      <w:r>
        <w:t xml:space="preserve"> </w:t>
      </w:r>
      <w:r>
        <w:rPr>
          <w:rFonts w:hint="eastAsia"/>
        </w:rPr>
        <w:t>образуют</w:t>
      </w:r>
      <w:r>
        <w:t xml:space="preserve"> </w:t>
      </w:r>
      <w:r>
        <w:rPr>
          <w:rFonts w:hint="eastAsia"/>
        </w:rPr>
        <w:t>объективную</w:t>
      </w:r>
      <w:r>
        <w:t xml:space="preserve"> </w:t>
      </w:r>
      <w:r>
        <w:rPr>
          <w:rFonts w:hint="eastAsia"/>
        </w:rPr>
        <w:t>сторону</w:t>
      </w:r>
      <w:r>
        <w:t xml:space="preserve"> </w:t>
      </w:r>
      <w:r>
        <w:rPr>
          <w:rFonts w:hint="eastAsia"/>
        </w:rPr>
        <w:t>преступления</w:t>
      </w:r>
      <w:r>
        <w:t xml:space="preserve">, </w:t>
      </w:r>
      <w:r>
        <w:rPr>
          <w:rFonts w:hint="eastAsia"/>
        </w:rPr>
        <w:t>предусмотренного</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w:t>
      </w:r>
    </w:p>
    <w:p w14:paraId="76830405" w14:textId="77777777" w:rsidR="003D4762" w:rsidRDefault="003D4762" w:rsidP="003D4762">
      <w:r>
        <w:t>-</w:t>
      </w:r>
      <w:r>
        <w:tab/>
      </w:r>
      <w:r>
        <w:rPr>
          <w:rFonts w:hint="eastAsia"/>
        </w:rPr>
        <w:t>следует</w:t>
      </w:r>
      <w:r>
        <w:t xml:space="preserve"> </w:t>
      </w:r>
      <w:r>
        <w:rPr>
          <w:rFonts w:hint="eastAsia"/>
        </w:rPr>
        <w:t>признать</w:t>
      </w:r>
      <w:r>
        <w:t xml:space="preserve"> </w:t>
      </w:r>
      <w:r>
        <w:rPr>
          <w:rFonts w:hint="eastAsia"/>
        </w:rPr>
        <w:t>обоснованным</w:t>
      </w:r>
      <w:r>
        <w:t xml:space="preserve"> </w:t>
      </w:r>
      <w:r>
        <w:rPr>
          <w:rFonts w:hint="eastAsia"/>
        </w:rPr>
        <w:t>установленный</w:t>
      </w:r>
      <w:r>
        <w:t xml:space="preserve"> </w:t>
      </w:r>
      <w:r>
        <w:rPr>
          <w:rFonts w:hint="eastAsia"/>
        </w:rPr>
        <w:t>законодателем</w:t>
      </w:r>
      <w:r>
        <w:t xml:space="preserve"> 14-</w:t>
      </w:r>
      <w:r>
        <w:rPr>
          <w:rFonts w:hint="eastAsia"/>
        </w:rPr>
        <w:t>летний</w:t>
      </w:r>
      <w:r>
        <w:t xml:space="preserve"> </w:t>
      </w:r>
      <w:r>
        <w:rPr>
          <w:rFonts w:hint="eastAsia"/>
        </w:rPr>
        <w:t>возраст</w:t>
      </w:r>
      <w:r>
        <w:t xml:space="preserve"> </w:t>
      </w:r>
      <w:r>
        <w:rPr>
          <w:rFonts w:hint="eastAsia"/>
        </w:rPr>
        <w:t>для</w:t>
      </w:r>
      <w:r>
        <w:t xml:space="preserve"> </w:t>
      </w:r>
      <w:r>
        <w:rPr>
          <w:rFonts w:hint="eastAsia"/>
        </w:rPr>
        <w:t>привлечения</w:t>
      </w:r>
      <w:r>
        <w:t xml:space="preserve"> </w:t>
      </w:r>
      <w:r>
        <w:rPr>
          <w:rFonts w:hint="eastAsia"/>
        </w:rPr>
        <w:t>лица</w:t>
      </w:r>
      <w:r>
        <w:t xml:space="preserve"> </w:t>
      </w:r>
      <w:r>
        <w:rPr>
          <w:rFonts w:hint="eastAsia"/>
        </w:rPr>
        <w:t>к</w:t>
      </w:r>
      <w:r>
        <w:t xml:space="preserve"> </w:t>
      </w:r>
      <w:r>
        <w:rPr>
          <w:rFonts w:hint="eastAsia"/>
        </w:rPr>
        <w:t>уголовной</w:t>
      </w:r>
      <w:r>
        <w:t xml:space="preserve"> </w:t>
      </w:r>
      <w:r>
        <w:rPr>
          <w:rFonts w:hint="eastAsia"/>
        </w:rPr>
        <w:t>ответственности</w:t>
      </w:r>
      <w:r>
        <w:t xml:space="preserve"> </w:t>
      </w:r>
      <w:r>
        <w:rPr>
          <w:rFonts w:hint="eastAsia"/>
        </w:rPr>
        <w:t>за</w:t>
      </w:r>
      <w:r>
        <w:t xml:space="preserve"> </w:t>
      </w:r>
      <w:r>
        <w:rPr>
          <w:rFonts w:hint="eastAsia"/>
        </w:rPr>
        <w:t>совершение</w:t>
      </w:r>
      <w:r>
        <w:t xml:space="preserve"> </w:t>
      </w:r>
      <w:r>
        <w:rPr>
          <w:rFonts w:hint="eastAsia"/>
        </w:rPr>
        <w:t>кражи</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w:t>
      </w:r>
      <w:r>
        <w:rPr>
          <w:rFonts w:hint="eastAsia"/>
        </w:rPr>
        <w:lastRenderedPageBreak/>
        <w:t>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w:t>
      </w:r>
    </w:p>
    <w:p w14:paraId="1B3E33A6" w14:textId="77777777" w:rsidR="003D4762" w:rsidRDefault="003D4762" w:rsidP="003D4762">
      <w:r>
        <w:t xml:space="preserve"> </w:t>
      </w:r>
    </w:p>
    <w:p w14:paraId="3C501649" w14:textId="77777777" w:rsidR="003D4762" w:rsidRDefault="003D4762" w:rsidP="003D4762">
      <w:r>
        <w:t>131</w:t>
      </w:r>
    </w:p>
    <w:p w14:paraId="6773C416" w14:textId="77777777" w:rsidR="003D4762" w:rsidRDefault="003D4762" w:rsidP="003D4762">
      <w:r>
        <w:t>-</w:t>
      </w:r>
      <w:r>
        <w:tab/>
      </w:r>
      <w:r>
        <w:rPr>
          <w:rFonts w:hint="eastAsia"/>
        </w:rPr>
        <w:t>в</w:t>
      </w:r>
      <w:r>
        <w:t xml:space="preserve"> </w:t>
      </w:r>
      <w:r>
        <w:rPr>
          <w:rFonts w:hint="eastAsia"/>
        </w:rPr>
        <w:t>целях</w:t>
      </w:r>
      <w:r>
        <w:t xml:space="preserve"> </w:t>
      </w:r>
      <w:r>
        <w:rPr>
          <w:rFonts w:hint="eastAsia"/>
        </w:rPr>
        <w:t>противодействия</w:t>
      </w:r>
      <w:r>
        <w:t xml:space="preserve"> </w:t>
      </w:r>
      <w:r>
        <w:rPr>
          <w:rFonts w:hint="eastAsia"/>
        </w:rPr>
        <w:t>совершению</w:t>
      </w:r>
      <w:r>
        <w:t xml:space="preserve"> </w:t>
      </w:r>
      <w:r>
        <w:rPr>
          <w:rFonts w:hint="eastAsia"/>
        </w:rPr>
        <w:t>кражи</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работниками</w:t>
      </w:r>
      <w:r>
        <w:t xml:space="preserve"> </w:t>
      </w:r>
      <w:r>
        <w:rPr>
          <w:rFonts w:hint="eastAsia"/>
        </w:rPr>
        <w:t>кредитных</w:t>
      </w:r>
      <w:r>
        <w:t xml:space="preserve"> </w:t>
      </w:r>
      <w:r>
        <w:rPr>
          <w:rFonts w:hint="eastAsia"/>
        </w:rPr>
        <w:t>или</w:t>
      </w:r>
      <w:r>
        <w:t xml:space="preserve"> </w:t>
      </w:r>
      <w:r>
        <w:rPr>
          <w:rFonts w:hint="eastAsia"/>
        </w:rPr>
        <w:t>иных</w:t>
      </w:r>
      <w:r>
        <w:t xml:space="preserve"> </w:t>
      </w:r>
      <w:r>
        <w:rPr>
          <w:rFonts w:hint="eastAsia"/>
        </w:rPr>
        <w:t>финансовых</w:t>
      </w:r>
      <w:r>
        <w:t xml:space="preserve"> </w:t>
      </w:r>
      <w:r>
        <w:rPr>
          <w:rFonts w:hint="eastAsia"/>
        </w:rPr>
        <w:t>организаций</w:t>
      </w:r>
      <w:r>
        <w:t xml:space="preserve">, </w:t>
      </w:r>
      <w:r>
        <w:rPr>
          <w:rFonts w:hint="eastAsia"/>
        </w:rPr>
        <w:t>представляется</w:t>
      </w:r>
      <w:r>
        <w:t xml:space="preserve"> </w:t>
      </w:r>
      <w:r>
        <w:rPr>
          <w:rFonts w:hint="eastAsia"/>
        </w:rPr>
        <w:t>целесообразным</w:t>
      </w:r>
      <w:r>
        <w:t xml:space="preserve"> </w:t>
      </w:r>
      <w:r>
        <w:rPr>
          <w:rFonts w:hint="eastAsia"/>
        </w:rPr>
        <w:t>дополнить</w:t>
      </w:r>
      <w:r>
        <w:t xml:space="preserve"> </w:t>
      </w:r>
      <w:r>
        <w:rPr>
          <w:rFonts w:hint="eastAsia"/>
        </w:rPr>
        <w:t>ч</w:t>
      </w:r>
      <w:r>
        <w:t xml:space="preserve">. 4 </w:t>
      </w:r>
      <w:r>
        <w:rPr>
          <w:rFonts w:hint="eastAsia"/>
        </w:rPr>
        <w:t>ст</w:t>
      </w:r>
      <w:r>
        <w:t xml:space="preserve">. 158 </w:t>
      </w:r>
      <w:r>
        <w:rPr>
          <w:rFonts w:hint="eastAsia"/>
        </w:rPr>
        <w:t>УК</w:t>
      </w:r>
      <w:r>
        <w:t xml:space="preserve"> </w:t>
      </w:r>
      <w:r>
        <w:rPr>
          <w:rFonts w:hint="eastAsia"/>
        </w:rPr>
        <w:t>РФ</w:t>
      </w:r>
      <w:r>
        <w:t xml:space="preserve"> </w:t>
      </w:r>
      <w:r>
        <w:rPr>
          <w:rFonts w:hint="eastAsia"/>
        </w:rPr>
        <w:t>следующим</w:t>
      </w:r>
      <w:r>
        <w:t xml:space="preserve"> </w:t>
      </w:r>
      <w:r>
        <w:rPr>
          <w:rFonts w:hint="eastAsia"/>
        </w:rPr>
        <w:t>квалифицирующим</w:t>
      </w:r>
      <w:r>
        <w:t xml:space="preserve"> </w:t>
      </w:r>
      <w:r>
        <w:rPr>
          <w:rFonts w:hint="eastAsia"/>
        </w:rPr>
        <w:t>признаком</w:t>
      </w:r>
      <w:r>
        <w:t xml:space="preserve"> -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при</w:t>
      </w:r>
      <w:r>
        <w:t xml:space="preserve"> </w:t>
      </w:r>
      <w:r>
        <w:rPr>
          <w:rFonts w:hint="eastAsia"/>
        </w:rPr>
        <w:t>отсутствии</w:t>
      </w:r>
      <w:r>
        <w:t xml:space="preserve"> </w:t>
      </w:r>
      <w:r>
        <w:rPr>
          <w:rFonts w:hint="eastAsia"/>
        </w:rPr>
        <w:t>признаков</w:t>
      </w:r>
      <w:r>
        <w:t xml:space="preserve"> </w:t>
      </w:r>
      <w:r>
        <w:rPr>
          <w:rFonts w:hint="eastAsia"/>
        </w:rPr>
        <w:t>преступления</w:t>
      </w:r>
      <w:r>
        <w:t xml:space="preserve">, </w:t>
      </w:r>
      <w:r>
        <w:rPr>
          <w:rFonts w:hint="eastAsia"/>
        </w:rPr>
        <w:t>предусмотренного</w:t>
      </w:r>
      <w:r>
        <w:t xml:space="preserve"> </w:t>
      </w:r>
      <w:r>
        <w:rPr>
          <w:rFonts w:hint="eastAsia"/>
        </w:rPr>
        <w:t>статьей</w:t>
      </w:r>
      <w:r>
        <w:t xml:space="preserve"> 159.3 </w:t>
      </w:r>
      <w:r>
        <w:rPr>
          <w:rFonts w:hint="eastAsia"/>
        </w:rPr>
        <w:t>настоящего</w:t>
      </w:r>
      <w:r>
        <w:t xml:space="preserve"> </w:t>
      </w:r>
      <w:r>
        <w:rPr>
          <w:rFonts w:hint="eastAsia"/>
        </w:rPr>
        <w:t>Кодекса</w:t>
      </w:r>
      <w:r>
        <w:t xml:space="preserve">), </w:t>
      </w:r>
      <w:r>
        <w:rPr>
          <w:rFonts w:hint="eastAsia"/>
        </w:rPr>
        <w:t>совершенные</w:t>
      </w:r>
      <w:r>
        <w:t xml:space="preserve"> </w:t>
      </w:r>
      <w:r>
        <w:rPr>
          <w:rFonts w:hint="eastAsia"/>
        </w:rPr>
        <w:t>лицом</w:t>
      </w:r>
      <w:r>
        <w:t xml:space="preserve">, </w:t>
      </w:r>
      <w:r>
        <w:rPr>
          <w:rFonts w:hint="eastAsia"/>
        </w:rPr>
        <w:t>с</w:t>
      </w:r>
      <w:r>
        <w:t xml:space="preserve"> </w:t>
      </w:r>
      <w:r>
        <w:rPr>
          <w:rFonts w:hint="eastAsia"/>
        </w:rPr>
        <w:t>использованием</w:t>
      </w:r>
      <w:r>
        <w:t xml:space="preserve"> </w:t>
      </w:r>
      <w:r>
        <w:rPr>
          <w:rFonts w:hint="eastAsia"/>
        </w:rPr>
        <w:t>своего</w:t>
      </w:r>
      <w:r>
        <w:t xml:space="preserve"> </w:t>
      </w:r>
      <w:r>
        <w:rPr>
          <w:rFonts w:hint="eastAsia"/>
        </w:rPr>
        <w:t>служебного</w:t>
      </w:r>
      <w:r>
        <w:t xml:space="preserve"> </w:t>
      </w:r>
      <w:r>
        <w:rPr>
          <w:rFonts w:hint="eastAsia"/>
        </w:rPr>
        <w:t>положения</w:t>
      </w:r>
      <w:r>
        <w:t>;</w:t>
      </w:r>
    </w:p>
    <w:p w14:paraId="5F366A77" w14:textId="77777777" w:rsidR="003D4762" w:rsidRDefault="003D4762" w:rsidP="003D4762">
      <w:r>
        <w:t>2)</w:t>
      </w:r>
      <w:r>
        <w:tab/>
      </w:r>
      <w:r>
        <w:rPr>
          <w:rFonts w:hint="eastAsia"/>
        </w:rPr>
        <w:t>по</w:t>
      </w:r>
      <w:r>
        <w:t xml:space="preserve"> </w:t>
      </w:r>
      <w:r>
        <w:rPr>
          <w:rFonts w:hint="eastAsia"/>
        </w:rPr>
        <w:t>квалификации</w:t>
      </w:r>
      <w:r>
        <w:t xml:space="preserve"> </w:t>
      </w:r>
      <w:r>
        <w:rPr>
          <w:rFonts w:hint="eastAsia"/>
        </w:rPr>
        <w:t>кражи</w:t>
      </w:r>
      <w:r>
        <w:t xml:space="preserve">, </w:t>
      </w:r>
      <w:r>
        <w:rPr>
          <w:rFonts w:hint="eastAsia"/>
        </w:rPr>
        <w:t>совершенной</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w:t>
      </w:r>
    </w:p>
    <w:p w14:paraId="459F3557" w14:textId="77777777" w:rsidR="003D4762" w:rsidRDefault="003D4762" w:rsidP="003D4762">
      <w:r>
        <w:t>-</w:t>
      </w:r>
      <w:r>
        <w:tab/>
      </w:r>
      <w:r>
        <w:rPr>
          <w:rFonts w:hint="eastAsia"/>
        </w:rPr>
        <w:t>кража</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совершенная</w:t>
      </w:r>
      <w:r>
        <w:t xml:space="preserve"> </w:t>
      </w:r>
      <w:r>
        <w:rPr>
          <w:rFonts w:hint="eastAsia"/>
        </w:rPr>
        <w:t>с</w:t>
      </w:r>
      <w:r>
        <w:t xml:space="preserve"> </w:t>
      </w:r>
      <w:r>
        <w:rPr>
          <w:rFonts w:hint="eastAsia"/>
        </w:rPr>
        <w:t>использованием</w:t>
      </w:r>
      <w:r>
        <w:t xml:space="preserve"> </w:t>
      </w:r>
      <w:r>
        <w:rPr>
          <w:rFonts w:hint="eastAsia"/>
        </w:rPr>
        <w:t>изготовленных</w:t>
      </w:r>
      <w:r>
        <w:t xml:space="preserve"> </w:t>
      </w:r>
      <w:r>
        <w:rPr>
          <w:rFonts w:hint="eastAsia"/>
        </w:rPr>
        <w:t>или</w:t>
      </w:r>
      <w:r>
        <w:t xml:space="preserve"> </w:t>
      </w:r>
      <w:r>
        <w:rPr>
          <w:rFonts w:hint="eastAsia"/>
        </w:rPr>
        <w:t>приобретенных</w:t>
      </w:r>
      <w:r>
        <w:t xml:space="preserve"> </w:t>
      </w:r>
      <w:r>
        <w:rPr>
          <w:rFonts w:hint="eastAsia"/>
        </w:rPr>
        <w:t>платежных</w:t>
      </w:r>
      <w:r>
        <w:t xml:space="preserve"> </w:t>
      </w:r>
      <w:r>
        <w:rPr>
          <w:rFonts w:hint="eastAsia"/>
        </w:rPr>
        <w:t>карт</w:t>
      </w:r>
      <w:r>
        <w:t xml:space="preserve">, </w:t>
      </w:r>
      <w:r>
        <w:rPr>
          <w:rFonts w:hint="eastAsia"/>
        </w:rPr>
        <w:t>распоряжений</w:t>
      </w:r>
      <w:r>
        <w:t xml:space="preserve"> </w:t>
      </w:r>
      <w:r>
        <w:rPr>
          <w:rFonts w:hint="eastAsia"/>
        </w:rPr>
        <w:t>о</w:t>
      </w:r>
      <w:r>
        <w:t xml:space="preserve"> </w:t>
      </w:r>
      <w:r>
        <w:rPr>
          <w:rFonts w:hint="eastAsia"/>
        </w:rPr>
        <w:t>переводе</w:t>
      </w:r>
      <w:r>
        <w:t xml:space="preserve"> </w:t>
      </w:r>
      <w:r>
        <w:rPr>
          <w:rFonts w:hint="eastAsia"/>
        </w:rPr>
        <w:t>денежных</w:t>
      </w:r>
      <w:r>
        <w:t xml:space="preserve"> </w:t>
      </w:r>
      <w:r>
        <w:rPr>
          <w:rFonts w:hint="eastAsia"/>
        </w:rPr>
        <w:t>средств</w:t>
      </w:r>
      <w:r>
        <w:t xml:space="preserve">, </w:t>
      </w:r>
      <w:r>
        <w:rPr>
          <w:rFonts w:hint="eastAsia"/>
        </w:rPr>
        <w:t>документов</w:t>
      </w:r>
      <w:r>
        <w:t xml:space="preserve"> </w:t>
      </w:r>
      <w:r>
        <w:rPr>
          <w:rFonts w:hint="eastAsia"/>
        </w:rPr>
        <w:t>или</w:t>
      </w:r>
      <w:r>
        <w:t xml:space="preserve"> </w:t>
      </w:r>
      <w:r>
        <w:rPr>
          <w:rFonts w:hint="eastAsia"/>
        </w:rPr>
        <w:t>средств</w:t>
      </w:r>
      <w:r>
        <w:t xml:space="preserve"> </w:t>
      </w:r>
      <w:r>
        <w:rPr>
          <w:rFonts w:hint="eastAsia"/>
        </w:rPr>
        <w:t>оплаты</w:t>
      </w:r>
      <w:r>
        <w:t xml:space="preserve"> (</w:t>
      </w:r>
      <w:r>
        <w:rPr>
          <w:rFonts w:hint="eastAsia"/>
        </w:rPr>
        <w:t>за</w:t>
      </w:r>
      <w:r>
        <w:t xml:space="preserve"> </w:t>
      </w:r>
      <w:r>
        <w:rPr>
          <w:rFonts w:hint="eastAsia"/>
        </w:rPr>
        <w:t>исключением</w:t>
      </w:r>
      <w:r>
        <w:t xml:space="preserve"> </w:t>
      </w:r>
      <w:r>
        <w:rPr>
          <w:rFonts w:hint="eastAsia"/>
        </w:rPr>
        <w:t>случаев</w:t>
      </w:r>
      <w:r>
        <w:t xml:space="preserve">, </w:t>
      </w:r>
      <w:r>
        <w:rPr>
          <w:rFonts w:hint="eastAsia"/>
        </w:rPr>
        <w:t>предусмотренных</w:t>
      </w:r>
      <w:r>
        <w:t xml:space="preserve"> </w:t>
      </w:r>
      <w:r>
        <w:rPr>
          <w:rFonts w:hint="eastAsia"/>
        </w:rPr>
        <w:t>статьей</w:t>
      </w:r>
      <w:r>
        <w:t xml:space="preserve"> 186 </w:t>
      </w:r>
      <w:r>
        <w:rPr>
          <w:rFonts w:hint="eastAsia"/>
        </w:rPr>
        <w:t>УК</w:t>
      </w:r>
      <w:r>
        <w:t xml:space="preserve"> </w:t>
      </w:r>
      <w:r>
        <w:rPr>
          <w:rFonts w:hint="eastAsia"/>
        </w:rPr>
        <w:t>РФ</w:t>
      </w:r>
      <w:r>
        <w:t xml:space="preserve">), </w:t>
      </w:r>
      <w:r>
        <w:rPr>
          <w:rFonts w:hint="eastAsia"/>
        </w:rPr>
        <w:t>а</w:t>
      </w:r>
      <w:r>
        <w:t xml:space="preserve"> </w:t>
      </w:r>
      <w:r>
        <w:rPr>
          <w:rFonts w:hint="eastAsia"/>
        </w:rPr>
        <w:t>также</w:t>
      </w:r>
      <w:r>
        <w:t xml:space="preserve"> </w:t>
      </w:r>
      <w:r>
        <w:rPr>
          <w:rFonts w:hint="eastAsia"/>
        </w:rPr>
        <w:t>электронных</w:t>
      </w:r>
      <w:r>
        <w:t xml:space="preserve"> </w:t>
      </w:r>
      <w:r>
        <w:rPr>
          <w:rFonts w:hint="eastAsia"/>
        </w:rPr>
        <w:t>средств</w:t>
      </w:r>
      <w:r>
        <w:t xml:space="preserve">, </w:t>
      </w:r>
      <w:r>
        <w:rPr>
          <w:rFonts w:hint="eastAsia"/>
        </w:rPr>
        <w:t>электронных</w:t>
      </w:r>
      <w:r>
        <w:t xml:space="preserve"> </w:t>
      </w:r>
      <w:r>
        <w:rPr>
          <w:rFonts w:hint="eastAsia"/>
        </w:rPr>
        <w:t>носителей</w:t>
      </w:r>
      <w:r>
        <w:t xml:space="preserve"> </w:t>
      </w:r>
      <w:r>
        <w:rPr>
          <w:rFonts w:hint="eastAsia"/>
        </w:rPr>
        <w:t>информации</w:t>
      </w:r>
      <w:r>
        <w:t xml:space="preserve">, </w:t>
      </w:r>
      <w:r>
        <w:rPr>
          <w:rFonts w:hint="eastAsia"/>
        </w:rPr>
        <w:t>технических</w:t>
      </w:r>
      <w:r>
        <w:t xml:space="preserve"> </w:t>
      </w:r>
      <w:r>
        <w:rPr>
          <w:rFonts w:hint="eastAsia"/>
        </w:rPr>
        <w:t>устройств</w:t>
      </w:r>
      <w:r>
        <w:t xml:space="preserve">, </w:t>
      </w:r>
      <w:r>
        <w:rPr>
          <w:rFonts w:hint="eastAsia"/>
        </w:rPr>
        <w:t>компьютерных</w:t>
      </w:r>
      <w:r>
        <w:t xml:space="preserve"> </w:t>
      </w:r>
      <w:r>
        <w:rPr>
          <w:rFonts w:hint="eastAsia"/>
        </w:rPr>
        <w:t>программ</w:t>
      </w:r>
      <w:r>
        <w:t xml:space="preserve">, </w:t>
      </w:r>
      <w:r>
        <w:rPr>
          <w:rFonts w:hint="eastAsia"/>
        </w:rPr>
        <w:t>предназначенных</w:t>
      </w:r>
      <w:r>
        <w:t xml:space="preserve"> </w:t>
      </w:r>
      <w:r>
        <w:rPr>
          <w:rFonts w:hint="eastAsia"/>
        </w:rPr>
        <w:t>для</w:t>
      </w:r>
      <w:r>
        <w:t xml:space="preserve"> </w:t>
      </w:r>
      <w:r>
        <w:rPr>
          <w:rFonts w:hint="eastAsia"/>
        </w:rPr>
        <w:t>неправомерного</w:t>
      </w:r>
      <w:r>
        <w:t xml:space="preserve"> </w:t>
      </w:r>
      <w:r>
        <w:rPr>
          <w:rFonts w:hint="eastAsia"/>
        </w:rPr>
        <w:t>осуществления</w:t>
      </w:r>
      <w:r>
        <w:t xml:space="preserve"> </w:t>
      </w:r>
      <w:r>
        <w:rPr>
          <w:rFonts w:hint="eastAsia"/>
        </w:rPr>
        <w:t>приема</w:t>
      </w:r>
      <w:r>
        <w:t xml:space="preserve">, </w:t>
      </w:r>
      <w:r>
        <w:rPr>
          <w:rFonts w:hint="eastAsia"/>
        </w:rPr>
        <w:t>выдачи</w:t>
      </w:r>
      <w:r>
        <w:t xml:space="preserve">, </w:t>
      </w:r>
      <w:r>
        <w:rPr>
          <w:rFonts w:hint="eastAsia"/>
        </w:rPr>
        <w:t>перевода</w:t>
      </w:r>
      <w:r>
        <w:t xml:space="preserve"> </w:t>
      </w:r>
      <w:r>
        <w:rPr>
          <w:rFonts w:hint="eastAsia"/>
        </w:rPr>
        <w:t>денежных</w:t>
      </w:r>
      <w:r>
        <w:t xml:space="preserve"> </w:t>
      </w:r>
      <w:r>
        <w:rPr>
          <w:rFonts w:hint="eastAsia"/>
        </w:rPr>
        <w:t>средств</w:t>
      </w:r>
      <w:r>
        <w:t xml:space="preserve">, </w:t>
      </w:r>
      <w:r>
        <w:rPr>
          <w:rFonts w:hint="eastAsia"/>
        </w:rPr>
        <w:t>подлежит</w:t>
      </w:r>
      <w:r>
        <w:t xml:space="preserve"> </w:t>
      </w:r>
      <w:r>
        <w:rPr>
          <w:rFonts w:hint="eastAsia"/>
        </w:rPr>
        <w:t>квалификации</w:t>
      </w:r>
      <w:r>
        <w:t xml:space="preserve"> </w:t>
      </w:r>
      <w:r>
        <w:rPr>
          <w:rFonts w:hint="eastAsia"/>
        </w:rPr>
        <w:t>по</w:t>
      </w:r>
      <w:r>
        <w:t xml:space="preserve"> </w:t>
      </w:r>
      <w:r>
        <w:rPr>
          <w:rFonts w:hint="eastAsia"/>
        </w:rPr>
        <w:t>совокупности</w:t>
      </w:r>
      <w:r>
        <w:t xml:space="preserve"> </w:t>
      </w:r>
      <w:r>
        <w:rPr>
          <w:rFonts w:hint="eastAsia"/>
        </w:rPr>
        <w:t>преступлений</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и</w:t>
      </w:r>
      <w:r>
        <w:t xml:space="preserve"> </w:t>
      </w:r>
      <w:r>
        <w:rPr>
          <w:rFonts w:hint="eastAsia"/>
        </w:rPr>
        <w:t>ст</w:t>
      </w:r>
      <w:r>
        <w:t xml:space="preserve">. 187 </w:t>
      </w:r>
      <w:r>
        <w:rPr>
          <w:rFonts w:hint="eastAsia"/>
        </w:rPr>
        <w:t>УК</w:t>
      </w:r>
      <w:r>
        <w:t xml:space="preserve"> </w:t>
      </w:r>
      <w:r>
        <w:rPr>
          <w:rFonts w:hint="eastAsia"/>
        </w:rPr>
        <w:t>РФ</w:t>
      </w:r>
      <w:r>
        <w:t>;</w:t>
      </w:r>
    </w:p>
    <w:p w14:paraId="4BF244C0" w14:textId="07CE29D8" w:rsidR="003D4762" w:rsidRPr="003D4762" w:rsidRDefault="003D4762" w:rsidP="003D4762">
      <w:r>
        <w:t>-</w:t>
      </w:r>
      <w:r>
        <w:tab/>
      </w:r>
      <w:r>
        <w:rPr>
          <w:rFonts w:hint="eastAsia"/>
        </w:rPr>
        <w:t>кража</w:t>
      </w:r>
      <w:r>
        <w:t xml:space="preserve"> </w:t>
      </w:r>
      <w:r>
        <w:rPr>
          <w:rFonts w:hint="eastAsia"/>
        </w:rPr>
        <w:t>с</w:t>
      </w:r>
      <w:r>
        <w:t xml:space="preserve"> </w:t>
      </w:r>
      <w:r>
        <w:rPr>
          <w:rFonts w:hint="eastAsia"/>
        </w:rPr>
        <w:t>банковского</w:t>
      </w:r>
      <w:r>
        <w:t xml:space="preserve"> </w:t>
      </w:r>
      <w:r>
        <w:rPr>
          <w:rFonts w:hint="eastAsia"/>
        </w:rPr>
        <w:t>счета</w:t>
      </w:r>
      <w:r>
        <w:t xml:space="preserve">, </w:t>
      </w:r>
      <w:r>
        <w:rPr>
          <w:rFonts w:hint="eastAsia"/>
        </w:rPr>
        <w:t>а</w:t>
      </w:r>
      <w:r>
        <w:t xml:space="preserve"> </w:t>
      </w:r>
      <w:r>
        <w:rPr>
          <w:rFonts w:hint="eastAsia"/>
        </w:rPr>
        <w:t>равно</w:t>
      </w:r>
      <w:r>
        <w:t xml:space="preserve"> </w:t>
      </w:r>
      <w:r>
        <w:rPr>
          <w:rFonts w:hint="eastAsia"/>
        </w:rPr>
        <w:t>в</w:t>
      </w:r>
      <w:r>
        <w:t xml:space="preserve"> </w:t>
      </w:r>
      <w:r>
        <w:rPr>
          <w:rFonts w:hint="eastAsia"/>
        </w:rPr>
        <w:t>отношении</w:t>
      </w:r>
      <w:r>
        <w:t xml:space="preserve"> </w:t>
      </w:r>
      <w:r>
        <w:rPr>
          <w:rFonts w:hint="eastAsia"/>
        </w:rPr>
        <w:t>электронных</w:t>
      </w:r>
      <w:r>
        <w:t xml:space="preserve"> </w:t>
      </w:r>
      <w:r>
        <w:rPr>
          <w:rFonts w:hint="eastAsia"/>
        </w:rPr>
        <w:t>денежных</w:t>
      </w:r>
      <w:r>
        <w:t xml:space="preserve"> </w:t>
      </w:r>
      <w:r>
        <w:rPr>
          <w:rFonts w:hint="eastAsia"/>
        </w:rPr>
        <w:t>средств</w:t>
      </w:r>
      <w:r>
        <w:t xml:space="preserve">, </w:t>
      </w:r>
      <w:r>
        <w:rPr>
          <w:rFonts w:hint="eastAsia"/>
        </w:rPr>
        <w:t>совершенная</w:t>
      </w:r>
      <w:r>
        <w:t xml:space="preserve"> </w:t>
      </w:r>
      <w:r>
        <w:rPr>
          <w:rFonts w:hint="eastAsia"/>
        </w:rPr>
        <w:t>с</w:t>
      </w:r>
      <w:r>
        <w:t xml:space="preserve"> </w:t>
      </w:r>
      <w:r>
        <w:rPr>
          <w:rFonts w:hint="eastAsia"/>
        </w:rPr>
        <w:t>использованием</w:t>
      </w:r>
      <w:r>
        <w:t xml:space="preserve"> </w:t>
      </w:r>
      <w:r>
        <w:rPr>
          <w:rFonts w:hint="eastAsia"/>
        </w:rPr>
        <w:t>изготовленных</w:t>
      </w:r>
      <w:r>
        <w:t xml:space="preserve"> </w:t>
      </w:r>
      <w:r>
        <w:rPr>
          <w:rFonts w:hint="eastAsia"/>
        </w:rPr>
        <w:t>или</w:t>
      </w:r>
      <w:r>
        <w:t xml:space="preserve"> </w:t>
      </w:r>
      <w:r>
        <w:rPr>
          <w:rFonts w:hint="eastAsia"/>
        </w:rPr>
        <w:t>приобретенных</w:t>
      </w:r>
      <w:r>
        <w:t xml:space="preserve"> </w:t>
      </w:r>
      <w:r>
        <w:rPr>
          <w:rFonts w:hint="eastAsia"/>
        </w:rPr>
        <w:t>платежных</w:t>
      </w:r>
      <w:r>
        <w:t xml:space="preserve"> </w:t>
      </w:r>
      <w:r>
        <w:rPr>
          <w:rFonts w:hint="eastAsia"/>
        </w:rPr>
        <w:t>карт</w:t>
      </w:r>
      <w:r>
        <w:t xml:space="preserve">, </w:t>
      </w:r>
      <w:r>
        <w:rPr>
          <w:rFonts w:hint="eastAsia"/>
        </w:rPr>
        <w:t>распоряжений</w:t>
      </w:r>
      <w:r>
        <w:t xml:space="preserve"> </w:t>
      </w:r>
      <w:r>
        <w:rPr>
          <w:rFonts w:hint="eastAsia"/>
        </w:rPr>
        <w:t>о</w:t>
      </w:r>
      <w:r>
        <w:t xml:space="preserve"> </w:t>
      </w:r>
      <w:r>
        <w:rPr>
          <w:rFonts w:hint="eastAsia"/>
        </w:rPr>
        <w:t>переводе</w:t>
      </w:r>
      <w:r>
        <w:t xml:space="preserve"> </w:t>
      </w:r>
      <w:r>
        <w:rPr>
          <w:rFonts w:hint="eastAsia"/>
        </w:rPr>
        <w:t>денежных</w:t>
      </w:r>
      <w:r>
        <w:t xml:space="preserve"> </w:t>
      </w:r>
      <w:r>
        <w:rPr>
          <w:rFonts w:hint="eastAsia"/>
        </w:rPr>
        <w:t>средств</w:t>
      </w:r>
      <w:r>
        <w:t xml:space="preserve">, </w:t>
      </w:r>
      <w:r>
        <w:rPr>
          <w:rFonts w:hint="eastAsia"/>
        </w:rPr>
        <w:t>документов</w:t>
      </w:r>
      <w:r>
        <w:t xml:space="preserve"> </w:t>
      </w:r>
      <w:r>
        <w:rPr>
          <w:rFonts w:hint="eastAsia"/>
        </w:rPr>
        <w:t>или</w:t>
      </w:r>
      <w:r>
        <w:t xml:space="preserve"> </w:t>
      </w:r>
      <w:r>
        <w:rPr>
          <w:rFonts w:hint="eastAsia"/>
        </w:rPr>
        <w:t>средств</w:t>
      </w:r>
      <w:r>
        <w:t xml:space="preserve"> </w:t>
      </w:r>
      <w:r>
        <w:rPr>
          <w:rFonts w:hint="eastAsia"/>
        </w:rPr>
        <w:t>оплаты</w:t>
      </w:r>
      <w:r>
        <w:t xml:space="preserve"> (</w:t>
      </w:r>
      <w:r>
        <w:rPr>
          <w:rFonts w:hint="eastAsia"/>
        </w:rPr>
        <w:t>за</w:t>
      </w:r>
      <w:r>
        <w:t xml:space="preserve"> </w:t>
      </w:r>
      <w:r>
        <w:rPr>
          <w:rFonts w:hint="eastAsia"/>
        </w:rPr>
        <w:t>и</w:t>
      </w:r>
      <w:r>
        <w:rPr>
          <w:rFonts w:hint="eastAsia"/>
        </w:rPr>
        <w:lastRenderedPageBreak/>
        <w:t>сключением</w:t>
      </w:r>
      <w:r>
        <w:t xml:space="preserve"> </w:t>
      </w:r>
      <w:r>
        <w:rPr>
          <w:rFonts w:hint="eastAsia"/>
        </w:rPr>
        <w:t>случаев</w:t>
      </w:r>
      <w:r>
        <w:t xml:space="preserve">, </w:t>
      </w:r>
      <w:r>
        <w:rPr>
          <w:rFonts w:hint="eastAsia"/>
        </w:rPr>
        <w:t>предусмотренных</w:t>
      </w:r>
      <w:r>
        <w:t xml:space="preserve"> </w:t>
      </w:r>
      <w:r>
        <w:rPr>
          <w:rFonts w:hint="eastAsia"/>
        </w:rPr>
        <w:t>статьей</w:t>
      </w:r>
      <w:r>
        <w:t xml:space="preserve"> 186 </w:t>
      </w:r>
      <w:r>
        <w:rPr>
          <w:rFonts w:hint="eastAsia"/>
        </w:rPr>
        <w:t>УК</w:t>
      </w:r>
      <w:r>
        <w:t xml:space="preserve"> </w:t>
      </w:r>
      <w:r>
        <w:rPr>
          <w:rFonts w:hint="eastAsia"/>
        </w:rPr>
        <w:t>РФ</w:t>
      </w:r>
      <w:r>
        <w:t xml:space="preserve">), </w:t>
      </w:r>
      <w:r>
        <w:rPr>
          <w:rFonts w:hint="eastAsia"/>
        </w:rPr>
        <w:t>а</w:t>
      </w:r>
      <w:r>
        <w:t xml:space="preserve"> </w:t>
      </w:r>
      <w:r>
        <w:rPr>
          <w:rFonts w:hint="eastAsia"/>
        </w:rPr>
        <w:t>также</w:t>
      </w:r>
      <w:r>
        <w:t xml:space="preserve"> </w:t>
      </w:r>
      <w:r>
        <w:rPr>
          <w:rFonts w:hint="eastAsia"/>
        </w:rPr>
        <w:t>электронных</w:t>
      </w:r>
      <w:r>
        <w:t xml:space="preserve"> </w:t>
      </w:r>
      <w:r>
        <w:rPr>
          <w:rFonts w:hint="eastAsia"/>
        </w:rPr>
        <w:t>средств</w:t>
      </w:r>
      <w:r>
        <w:t xml:space="preserve">, </w:t>
      </w:r>
      <w:r>
        <w:rPr>
          <w:rFonts w:hint="eastAsia"/>
        </w:rPr>
        <w:t>электронных</w:t>
      </w:r>
      <w:r>
        <w:t xml:space="preserve"> </w:t>
      </w:r>
      <w:r>
        <w:rPr>
          <w:rFonts w:hint="eastAsia"/>
        </w:rPr>
        <w:t>носителей</w:t>
      </w:r>
      <w:r>
        <w:t xml:space="preserve"> </w:t>
      </w:r>
      <w:r>
        <w:rPr>
          <w:rFonts w:hint="eastAsia"/>
        </w:rPr>
        <w:t>информации</w:t>
      </w:r>
      <w:r>
        <w:t xml:space="preserve">, </w:t>
      </w:r>
      <w:r>
        <w:rPr>
          <w:rFonts w:hint="eastAsia"/>
        </w:rPr>
        <w:t>технических</w:t>
      </w:r>
      <w:r>
        <w:t xml:space="preserve"> </w:t>
      </w:r>
      <w:r>
        <w:rPr>
          <w:rFonts w:hint="eastAsia"/>
        </w:rPr>
        <w:t>устройств</w:t>
      </w:r>
      <w:r>
        <w:t xml:space="preserve">, </w:t>
      </w:r>
      <w:r>
        <w:rPr>
          <w:rFonts w:hint="eastAsia"/>
        </w:rPr>
        <w:t>компьютерных</w:t>
      </w:r>
      <w:r>
        <w:t xml:space="preserve"> </w:t>
      </w:r>
      <w:r>
        <w:rPr>
          <w:rFonts w:hint="eastAsia"/>
        </w:rPr>
        <w:t>программ</w:t>
      </w:r>
      <w:r>
        <w:t xml:space="preserve">, </w:t>
      </w:r>
      <w:r>
        <w:rPr>
          <w:rFonts w:hint="eastAsia"/>
        </w:rPr>
        <w:t>предназначенных</w:t>
      </w:r>
      <w:r>
        <w:t xml:space="preserve"> </w:t>
      </w:r>
      <w:r>
        <w:rPr>
          <w:rFonts w:hint="eastAsia"/>
        </w:rPr>
        <w:t>для</w:t>
      </w:r>
      <w:r>
        <w:t xml:space="preserve"> </w:t>
      </w:r>
      <w:r>
        <w:rPr>
          <w:rFonts w:hint="eastAsia"/>
        </w:rPr>
        <w:t>неправомерного</w:t>
      </w:r>
      <w:r>
        <w:t xml:space="preserve"> </w:t>
      </w:r>
      <w:r>
        <w:rPr>
          <w:rFonts w:hint="eastAsia"/>
        </w:rPr>
        <w:t>осуществления</w:t>
      </w:r>
      <w:r>
        <w:t xml:space="preserve"> </w:t>
      </w:r>
      <w:r>
        <w:rPr>
          <w:rFonts w:hint="eastAsia"/>
        </w:rPr>
        <w:t>приема</w:t>
      </w:r>
      <w:r>
        <w:t xml:space="preserve">, </w:t>
      </w:r>
      <w:r>
        <w:rPr>
          <w:rFonts w:hint="eastAsia"/>
        </w:rPr>
        <w:t>выдачи</w:t>
      </w:r>
      <w:r>
        <w:t xml:space="preserve">, </w:t>
      </w:r>
      <w:r>
        <w:rPr>
          <w:rFonts w:hint="eastAsia"/>
        </w:rPr>
        <w:t>перевода</w:t>
      </w:r>
      <w:r>
        <w:t xml:space="preserve"> </w:t>
      </w:r>
      <w:r>
        <w:rPr>
          <w:rFonts w:hint="eastAsia"/>
        </w:rPr>
        <w:t>денежных</w:t>
      </w:r>
      <w:r>
        <w:t xml:space="preserve"> </w:t>
      </w:r>
      <w:r>
        <w:rPr>
          <w:rFonts w:hint="eastAsia"/>
        </w:rPr>
        <w:t>средств</w:t>
      </w:r>
      <w:r>
        <w:t xml:space="preserve">, </w:t>
      </w:r>
      <w:r>
        <w:rPr>
          <w:rFonts w:hint="eastAsia"/>
        </w:rPr>
        <w:t>если</w:t>
      </w:r>
      <w:r>
        <w:t xml:space="preserve"> </w:t>
      </w:r>
      <w:r>
        <w:rPr>
          <w:rFonts w:hint="eastAsia"/>
        </w:rPr>
        <w:t>для</w:t>
      </w:r>
      <w:r>
        <w:t xml:space="preserve"> </w:t>
      </w:r>
      <w:r>
        <w:rPr>
          <w:rFonts w:hint="eastAsia"/>
        </w:rPr>
        <w:t>выполнения</w:t>
      </w:r>
      <w:r>
        <w:t xml:space="preserve"> </w:t>
      </w:r>
      <w:r>
        <w:rPr>
          <w:rFonts w:hint="eastAsia"/>
        </w:rPr>
        <w:t>указанных</w:t>
      </w:r>
      <w:r>
        <w:t xml:space="preserve"> </w:t>
      </w:r>
      <w:r>
        <w:rPr>
          <w:rFonts w:hint="eastAsia"/>
        </w:rPr>
        <w:t>действий</w:t>
      </w:r>
      <w:r>
        <w:t xml:space="preserve"> </w:t>
      </w:r>
      <w:r>
        <w:rPr>
          <w:rFonts w:hint="eastAsia"/>
        </w:rPr>
        <w:t>использовались</w:t>
      </w:r>
      <w:r>
        <w:t xml:space="preserve"> </w:t>
      </w:r>
      <w:r>
        <w:rPr>
          <w:rFonts w:hint="eastAsia"/>
        </w:rPr>
        <w:t>добытые</w:t>
      </w:r>
      <w:r>
        <w:t xml:space="preserve"> </w:t>
      </w:r>
      <w:r>
        <w:rPr>
          <w:rFonts w:hint="eastAsia"/>
        </w:rPr>
        <w:t>незаконным</w:t>
      </w:r>
      <w:r>
        <w:t xml:space="preserve"> </w:t>
      </w:r>
      <w:r>
        <w:rPr>
          <w:rFonts w:hint="eastAsia"/>
        </w:rPr>
        <w:t>способом</w:t>
      </w:r>
      <w:r>
        <w:t xml:space="preserve"> </w:t>
      </w:r>
      <w:r>
        <w:rPr>
          <w:rFonts w:hint="eastAsia"/>
        </w:rPr>
        <w:t>сведения</w:t>
      </w:r>
      <w:r>
        <w:t xml:space="preserve">, </w:t>
      </w:r>
      <w:r>
        <w:rPr>
          <w:rFonts w:hint="eastAsia"/>
        </w:rPr>
        <w:t>составляющие</w:t>
      </w:r>
      <w:r>
        <w:t xml:space="preserve"> </w:t>
      </w:r>
      <w:r>
        <w:rPr>
          <w:rFonts w:hint="eastAsia"/>
        </w:rPr>
        <w:t>налоговую</w:t>
      </w:r>
      <w:r>
        <w:t xml:space="preserve">, </w:t>
      </w:r>
      <w:r>
        <w:rPr>
          <w:rFonts w:hint="eastAsia"/>
        </w:rPr>
        <w:t>банковскую</w:t>
      </w:r>
      <w:r>
        <w:t xml:space="preserve"> </w:t>
      </w:r>
      <w:r>
        <w:rPr>
          <w:rFonts w:hint="eastAsia"/>
        </w:rPr>
        <w:t>или</w:t>
      </w:r>
      <w:r>
        <w:t xml:space="preserve"> </w:t>
      </w:r>
      <w:r>
        <w:rPr>
          <w:rFonts w:hint="eastAsia"/>
        </w:rPr>
        <w:t>коммерческую</w:t>
      </w:r>
      <w:r>
        <w:t xml:space="preserve"> </w:t>
      </w:r>
      <w:r>
        <w:rPr>
          <w:rFonts w:hint="eastAsia"/>
        </w:rPr>
        <w:t>тайну</w:t>
      </w:r>
      <w:r>
        <w:t xml:space="preserve">, </w:t>
      </w:r>
      <w:r>
        <w:rPr>
          <w:rFonts w:hint="eastAsia"/>
        </w:rPr>
        <w:t>подлежит</w:t>
      </w:r>
      <w:r>
        <w:t xml:space="preserve"> </w:t>
      </w:r>
      <w:r>
        <w:rPr>
          <w:rFonts w:hint="eastAsia"/>
        </w:rPr>
        <w:t>квалификации</w:t>
      </w:r>
      <w:r>
        <w:t xml:space="preserve"> </w:t>
      </w:r>
      <w:r>
        <w:rPr>
          <w:rFonts w:hint="eastAsia"/>
        </w:rPr>
        <w:t>по</w:t>
      </w:r>
      <w:r>
        <w:t xml:space="preserve"> </w:t>
      </w:r>
      <w:r>
        <w:rPr>
          <w:rFonts w:hint="eastAsia"/>
        </w:rPr>
        <w:t>совокупности</w:t>
      </w:r>
      <w:r>
        <w:t xml:space="preserve"> </w:t>
      </w:r>
      <w:r>
        <w:rPr>
          <w:rFonts w:hint="eastAsia"/>
        </w:rPr>
        <w:t>преступлений</w:t>
      </w:r>
      <w:r>
        <w:t xml:space="preserve">, </w:t>
      </w:r>
      <w:r>
        <w:rPr>
          <w:rFonts w:hint="eastAsia"/>
        </w:rPr>
        <w:t>предусмотренных</w:t>
      </w:r>
      <w:r>
        <w:t xml:space="preserve"> </w:t>
      </w:r>
      <w:r>
        <w:rPr>
          <w:rFonts w:hint="eastAsia"/>
        </w:rPr>
        <w:t>п</w:t>
      </w:r>
      <w:r>
        <w:t xml:space="preserve">. </w:t>
      </w:r>
      <w:r>
        <w:rPr>
          <w:rFonts w:hint="eastAsia"/>
        </w:rPr>
        <w:t>«</w:t>
      </w:r>
      <w:r>
        <w:rPr>
          <w:rFonts w:hint="eastAsia"/>
        </w:rPr>
        <w:t>г</w:t>
      </w:r>
      <w:r>
        <w:rPr>
          <w:rFonts w:hint="eastAsia"/>
        </w:rPr>
        <w:t>»</w:t>
      </w:r>
      <w:r>
        <w:t xml:space="preserve"> </w:t>
      </w:r>
      <w:r>
        <w:rPr>
          <w:rFonts w:hint="eastAsia"/>
        </w:rPr>
        <w:t>ч</w:t>
      </w:r>
      <w:r>
        <w:t xml:space="preserve">. 3 </w:t>
      </w:r>
      <w:r>
        <w:rPr>
          <w:rFonts w:hint="eastAsia"/>
        </w:rPr>
        <w:t>ст</w:t>
      </w:r>
      <w:r>
        <w:t xml:space="preserve">. 158 </w:t>
      </w:r>
      <w:r>
        <w:rPr>
          <w:rFonts w:hint="eastAsia"/>
        </w:rPr>
        <w:t>УК</w:t>
      </w:r>
      <w:r>
        <w:t xml:space="preserve"> </w:t>
      </w:r>
      <w:r>
        <w:rPr>
          <w:rFonts w:hint="eastAsia"/>
        </w:rPr>
        <w:t>РФ</w:t>
      </w:r>
      <w:r>
        <w:t xml:space="preserve">, </w:t>
      </w:r>
      <w:r>
        <w:rPr>
          <w:rFonts w:hint="eastAsia"/>
        </w:rPr>
        <w:t>ст</w:t>
      </w:r>
      <w:r>
        <w:t xml:space="preserve">. 187 </w:t>
      </w:r>
      <w:r>
        <w:rPr>
          <w:rFonts w:hint="eastAsia"/>
        </w:rPr>
        <w:t>УК</w:t>
      </w:r>
      <w:r>
        <w:t xml:space="preserve"> </w:t>
      </w:r>
      <w:r>
        <w:rPr>
          <w:rFonts w:hint="eastAsia"/>
        </w:rPr>
        <w:t>РФ</w:t>
      </w:r>
      <w:r>
        <w:t xml:space="preserve"> </w:t>
      </w:r>
      <w:r>
        <w:rPr>
          <w:rFonts w:hint="eastAsia"/>
        </w:rPr>
        <w:t>и</w:t>
      </w:r>
      <w:r>
        <w:t xml:space="preserve"> </w:t>
      </w:r>
      <w:r>
        <w:rPr>
          <w:rFonts w:hint="eastAsia"/>
        </w:rPr>
        <w:t>ч</w:t>
      </w:r>
      <w:r>
        <w:t xml:space="preserve">. 3 </w:t>
      </w:r>
      <w:r>
        <w:rPr>
          <w:rFonts w:hint="eastAsia"/>
        </w:rPr>
        <w:t>ст</w:t>
      </w:r>
      <w:r>
        <w:t xml:space="preserve">. 183 </w:t>
      </w:r>
      <w:r>
        <w:rPr>
          <w:rFonts w:hint="eastAsia"/>
        </w:rPr>
        <w:t>УК</w:t>
      </w:r>
      <w:r>
        <w:t xml:space="preserve"> </w:t>
      </w:r>
      <w:r>
        <w:rPr>
          <w:rFonts w:hint="eastAsia"/>
        </w:rPr>
        <w:t>РФ</w:t>
      </w:r>
      <w:r>
        <w:t>;</w:t>
      </w:r>
    </w:p>
    <w:sectPr w:rsidR="003D4762" w:rsidRPr="003D476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7B6F" w14:textId="77777777" w:rsidR="003B4449" w:rsidRDefault="003B4449">
      <w:pPr>
        <w:spacing w:after="0" w:line="240" w:lineRule="auto"/>
      </w:pPr>
      <w:r>
        <w:separator/>
      </w:r>
    </w:p>
  </w:endnote>
  <w:endnote w:type="continuationSeparator" w:id="0">
    <w:p w14:paraId="669BEEBD" w14:textId="77777777" w:rsidR="003B4449" w:rsidRDefault="003B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BD50D" w14:textId="77777777" w:rsidR="003B4449" w:rsidRDefault="003B4449"/>
    <w:p w14:paraId="5A293607" w14:textId="77777777" w:rsidR="003B4449" w:rsidRDefault="003B4449"/>
    <w:p w14:paraId="7A0A905E" w14:textId="77777777" w:rsidR="003B4449" w:rsidRDefault="003B4449"/>
    <w:p w14:paraId="02516096" w14:textId="77777777" w:rsidR="003B4449" w:rsidRDefault="003B4449"/>
    <w:p w14:paraId="06F3067B" w14:textId="77777777" w:rsidR="003B4449" w:rsidRDefault="003B4449"/>
    <w:p w14:paraId="344C41B4" w14:textId="77777777" w:rsidR="003B4449" w:rsidRDefault="003B4449"/>
    <w:p w14:paraId="6C815684" w14:textId="77777777" w:rsidR="003B4449" w:rsidRDefault="003B444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0FF5D7" wp14:editId="2E572C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09244" w14:textId="77777777" w:rsidR="003B4449" w:rsidRDefault="003B4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0FF5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6409244" w14:textId="77777777" w:rsidR="003B4449" w:rsidRDefault="003B444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E1097E" w14:textId="77777777" w:rsidR="003B4449" w:rsidRDefault="003B4449"/>
    <w:p w14:paraId="2C35E87D" w14:textId="77777777" w:rsidR="003B4449" w:rsidRDefault="003B4449"/>
    <w:p w14:paraId="2B24C25A" w14:textId="77777777" w:rsidR="003B4449" w:rsidRDefault="003B444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419469" wp14:editId="2BE767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C974A" w14:textId="77777777" w:rsidR="003B4449" w:rsidRDefault="003B4449"/>
                          <w:p w14:paraId="0DE4B10D" w14:textId="77777777" w:rsidR="003B4449" w:rsidRDefault="003B4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4194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1C974A" w14:textId="77777777" w:rsidR="003B4449" w:rsidRDefault="003B4449"/>
                    <w:p w14:paraId="0DE4B10D" w14:textId="77777777" w:rsidR="003B4449" w:rsidRDefault="003B444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40C05A" w14:textId="77777777" w:rsidR="003B4449" w:rsidRDefault="003B4449"/>
    <w:p w14:paraId="1B200561" w14:textId="77777777" w:rsidR="003B4449" w:rsidRDefault="003B4449">
      <w:pPr>
        <w:rPr>
          <w:sz w:val="2"/>
          <w:szCs w:val="2"/>
        </w:rPr>
      </w:pPr>
    </w:p>
    <w:p w14:paraId="367B150F" w14:textId="77777777" w:rsidR="003B4449" w:rsidRDefault="003B4449"/>
    <w:p w14:paraId="2AE3AA7B" w14:textId="77777777" w:rsidR="003B4449" w:rsidRDefault="003B4449">
      <w:pPr>
        <w:spacing w:after="0" w:line="240" w:lineRule="auto"/>
      </w:pPr>
    </w:p>
  </w:footnote>
  <w:footnote w:type="continuationSeparator" w:id="0">
    <w:p w14:paraId="385C994A" w14:textId="77777777" w:rsidR="003B4449" w:rsidRDefault="003B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3B4449"/>
  <w:p w14:paraId="7C5BB45A" w14:textId="3EA5D14B"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49"/>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196170</TotalTime>
  <Pages>8</Pages>
  <Words>1455</Words>
  <Characters>8297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1049</cp:revision>
  <cp:lastPrinted>2009-02-06T05:36:00Z</cp:lastPrinted>
  <dcterms:created xsi:type="dcterms:W3CDTF">2024-01-07T13:43:00Z</dcterms:created>
  <dcterms:modified xsi:type="dcterms:W3CDTF">2025-11-01T10:06:00Z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