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FC99" w14:textId="523BBB2B" w:rsidR="00B5139D" w:rsidRDefault="00903646" w:rsidP="00903646">
      <w:pPr>
        <w:rPr>
          <w:rFonts w:ascii="Times New Roman" w:eastAsia="Arial Unicode MS" w:hAnsi="Times New Roman" w:cs="Times New Roman"/>
          <w:b/>
          <w:bCs/>
          <w:color w:val="000000"/>
          <w:kern w:val="0"/>
          <w:sz w:val="28"/>
          <w:szCs w:val="28"/>
          <w:lang w:eastAsia="ru-RU" w:bidi="uk-UA"/>
        </w:rPr>
      </w:pPr>
      <w:r w:rsidRPr="00903646">
        <w:rPr>
          <w:rFonts w:ascii="Times New Roman" w:eastAsia="Arial Unicode MS" w:hAnsi="Times New Roman" w:cs="Times New Roman" w:hint="eastAsia"/>
          <w:b/>
          <w:bCs/>
          <w:color w:val="000000"/>
          <w:kern w:val="0"/>
          <w:sz w:val="28"/>
          <w:szCs w:val="28"/>
          <w:lang w:eastAsia="ru-RU" w:bidi="uk-UA"/>
        </w:rPr>
        <w:t>Ивахненко</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Евгений</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Формирование</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системы</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показателей</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качества</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изделий</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машиностроения</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с</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учетом</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экологических</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аспектов</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на</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этапе</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концептуального</w:t>
      </w:r>
      <w:r w:rsidRPr="00903646">
        <w:rPr>
          <w:rFonts w:ascii="Times New Roman" w:eastAsia="Arial Unicode MS" w:hAnsi="Times New Roman" w:cs="Times New Roman"/>
          <w:b/>
          <w:bCs/>
          <w:color w:val="000000"/>
          <w:kern w:val="0"/>
          <w:sz w:val="28"/>
          <w:szCs w:val="28"/>
          <w:lang w:eastAsia="ru-RU" w:bidi="uk-UA"/>
        </w:rPr>
        <w:t xml:space="preserve"> </w:t>
      </w:r>
      <w:r w:rsidRPr="00903646">
        <w:rPr>
          <w:rFonts w:ascii="Times New Roman" w:eastAsia="Arial Unicode MS" w:hAnsi="Times New Roman" w:cs="Times New Roman" w:hint="eastAsia"/>
          <w:b/>
          <w:bCs/>
          <w:color w:val="000000"/>
          <w:kern w:val="0"/>
          <w:sz w:val="28"/>
          <w:szCs w:val="28"/>
          <w:lang w:eastAsia="ru-RU" w:bidi="uk-UA"/>
        </w:rPr>
        <w:t>проектирования</w:t>
      </w:r>
    </w:p>
    <w:p w14:paraId="19BD142B" w14:textId="77777777" w:rsidR="00903646" w:rsidRDefault="00903646" w:rsidP="00903646">
      <w:r>
        <w:rPr>
          <w:rFonts w:hint="eastAsia"/>
        </w:rPr>
        <w:t>ОГЛАВЛЕНИЕ</w:t>
      </w:r>
      <w:r>
        <w:t xml:space="preserve"> </w:t>
      </w:r>
      <w:r>
        <w:rPr>
          <w:rFonts w:hint="eastAsia"/>
        </w:rPr>
        <w:t>ДИССЕРТАЦИИ</w:t>
      </w:r>
    </w:p>
    <w:p w14:paraId="05BB831A" w14:textId="77777777" w:rsidR="00903646" w:rsidRDefault="00903646" w:rsidP="00903646">
      <w:r>
        <w:rPr>
          <w:rFonts w:hint="eastAsia"/>
        </w:rPr>
        <w:t>кандидат</w:t>
      </w:r>
      <w:r>
        <w:t xml:space="preserve"> </w:t>
      </w:r>
      <w:r>
        <w:rPr>
          <w:rFonts w:hint="eastAsia"/>
        </w:rPr>
        <w:t>наук</w:t>
      </w:r>
      <w:r>
        <w:t xml:space="preserve"> </w:t>
      </w:r>
      <w:r>
        <w:rPr>
          <w:rFonts w:hint="eastAsia"/>
        </w:rPr>
        <w:t>Ивахненко</w:t>
      </w:r>
      <w:r>
        <w:t xml:space="preserve"> </w:t>
      </w:r>
      <w:r>
        <w:rPr>
          <w:rFonts w:hint="eastAsia"/>
        </w:rPr>
        <w:t>Евгений</w:t>
      </w:r>
      <w:r>
        <w:t xml:space="preserve"> </w:t>
      </w:r>
      <w:r>
        <w:rPr>
          <w:rFonts w:hint="eastAsia"/>
        </w:rPr>
        <w:t>Александрович</w:t>
      </w:r>
    </w:p>
    <w:p w14:paraId="05A128E2" w14:textId="77777777" w:rsidR="00903646" w:rsidRDefault="00903646" w:rsidP="00903646">
      <w:r>
        <w:rPr>
          <w:rFonts w:hint="eastAsia"/>
        </w:rPr>
        <w:t>ВВЕДЕНИЕ</w:t>
      </w:r>
    </w:p>
    <w:p w14:paraId="12AA0E91" w14:textId="77777777" w:rsidR="00903646" w:rsidRDefault="00903646" w:rsidP="00903646"/>
    <w:p w14:paraId="20FD8773" w14:textId="77777777" w:rsidR="00903646" w:rsidRDefault="00903646" w:rsidP="00903646">
      <w:r>
        <w:t xml:space="preserve">1 </w:t>
      </w:r>
      <w:r>
        <w:rPr>
          <w:rFonts w:hint="eastAsia"/>
        </w:rPr>
        <w:t>СОСТОЯНИЕ</w:t>
      </w:r>
      <w:r>
        <w:t xml:space="preserve"> </w:t>
      </w:r>
      <w:r>
        <w:rPr>
          <w:rFonts w:hint="eastAsia"/>
        </w:rPr>
        <w:t>ПРОБЛЕМЫ</w:t>
      </w:r>
      <w:r>
        <w:t xml:space="preserve"> </w:t>
      </w:r>
      <w:r>
        <w:rPr>
          <w:rFonts w:hint="eastAsia"/>
        </w:rPr>
        <w:t>И</w:t>
      </w:r>
      <w:r>
        <w:t xml:space="preserve"> </w:t>
      </w:r>
      <w:r>
        <w:rPr>
          <w:rFonts w:hint="eastAsia"/>
        </w:rPr>
        <w:t>АНАЛИЗ</w:t>
      </w:r>
      <w:r>
        <w:t xml:space="preserve"> </w:t>
      </w:r>
      <w:r>
        <w:rPr>
          <w:rFonts w:hint="eastAsia"/>
        </w:rPr>
        <w:t>МЕТОДОВ</w:t>
      </w:r>
      <w:r>
        <w:t xml:space="preserve"> </w:t>
      </w:r>
      <w:r>
        <w:rPr>
          <w:rFonts w:hint="eastAsia"/>
        </w:rPr>
        <w:t>ЕЕ</w:t>
      </w:r>
    </w:p>
    <w:p w14:paraId="39421826" w14:textId="77777777" w:rsidR="00903646" w:rsidRDefault="00903646" w:rsidP="00903646"/>
    <w:p w14:paraId="37A54DAF" w14:textId="77777777" w:rsidR="00903646" w:rsidRDefault="00903646" w:rsidP="00903646">
      <w:r>
        <w:rPr>
          <w:rFonts w:hint="eastAsia"/>
        </w:rPr>
        <w:t>РЕШЕНИЯ</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РАБОТЫ</w:t>
      </w:r>
    </w:p>
    <w:p w14:paraId="5BA21148" w14:textId="77777777" w:rsidR="00903646" w:rsidRDefault="00903646" w:rsidP="00903646"/>
    <w:p w14:paraId="737DE7C5" w14:textId="77777777" w:rsidR="00903646" w:rsidRDefault="00903646" w:rsidP="00903646">
      <w:r>
        <w:t xml:space="preserve">1.1 </w:t>
      </w:r>
      <w:r>
        <w:rPr>
          <w:rFonts w:hint="eastAsia"/>
        </w:rPr>
        <w:t>Управление</w:t>
      </w:r>
      <w:r>
        <w:t xml:space="preserve"> </w:t>
      </w:r>
      <w:r>
        <w:rPr>
          <w:rFonts w:hint="eastAsia"/>
        </w:rPr>
        <w:t>качеством</w:t>
      </w:r>
      <w:r>
        <w:t xml:space="preserve"> </w:t>
      </w:r>
      <w:r>
        <w:rPr>
          <w:rFonts w:hint="eastAsia"/>
        </w:rPr>
        <w:t>в</w:t>
      </w:r>
      <w:r>
        <w:t xml:space="preserve"> </w:t>
      </w:r>
      <w:r>
        <w:rPr>
          <w:rFonts w:hint="eastAsia"/>
        </w:rPr>
        <w:t>машиностроении</w:t>
      </w:r>
    </w:p>
    <w:p w14:paraId="403170FE" w14:textId="77777777" w:rsidR="00903646" w:rsidRDefault="00903646" w:rsidP="00903646"/>
    <w:p w14:paraId="43C8A700" w14:textId="77777777" w:rsidR="00903646" w:rsidRDefault="00903646" w:rsidP="00903646">
      <w:r>
        <w:t xml:space="preserve">1.2 </w:t>
      </w:r>
      <w:r>
        <w:rPr>
          <w:rFonts w:hint="eastAsia"/>
        </w:rPr>
        <w:t>Жизненный</w:t>
      </w:r>
      <w:r>
        <w:t xml:space="preserve"> </w:t>
      </w:r>
      <w:r>
        <w:rPr>
          <w:rFonts w:hint="eastAsia"/>
        </w:rPr>
        <w:t>цикл</w:t>
      </w:r>
      <w:r>
        <w:t xml:space="preserve"> </w:t>
      </w:r>
      <w:r>
        <w:rPr>
          <w:rFonts w:hint="eastAsia"/>
        </w:rPr>
        <w:t>и</w:t>
      </w:r>
      <w:r>
        <w:t xml:space="preserve"> </w:t>
      </w:r>
      <w:r>
        <w:rPr>
          <w:rFonts w:hint="eastAsia"/>
        </w:rPr>
        <w:t>свойства</w:t>
      </w:r>
      <w:r>
        <w:t xml:space="preserve"> </w:t>
      </w:r>
      <w:r>
        <w:rPr>
          <w:rFonts w:hint="eastAsia"/>
        </w:rPr>
        <w:t>изделий</w:t>
      </w:r>
      <w:r>
        <w:t xml:space="preserve"> </w:t>
      </w:r>
      <w:r>
        <w:rPr>
          <w:rFonts w:hint="eastAsia"/>
        </w:rPr>
        <w:t>машиностроения</w:t>
      </w:r>
    </w:p>
    <w:p w14:paraId="03BB85F8" w14:textId="77777777" w:rsidR="00903646" w:rsidRDefault="00903646" w:rsidP="00903646"/>
    <w:p w14:paraId="4C0F1BD6" w14:textId="77777777" w:rsidR="00903646" w:rsidRDefault="00903646" w:rsidP="00903646">
      <w:r>
        <w:t xml:space="preserve">1.3 </w:t>
      </w:r>
      <w:r>
        <w:rPr>
          <w:rFonts w:hint="eastAsia"/>
        </w:rPr>
        <w:t>Проектирование</w:t>
      </w:r>
      <w:r>
        <w:t xml:space="preserve"> </w:t>
      </w:r>
      <w:r>
        <w:rPr>
          <w:rFonts w:hint="eastAsia"/>
        </w:rPr>
        <w:t>машин</w:t>
      </w:r>
    </w:p>
    <w:p w14:paraId="7AABC90A" w14:textId="77777777" w:rsidR="00903646" w:rsidRDefault="00903646" w:rsidP="00903646"/>
    <w:p w14:paraId="2B4C7ED8" w14:textId="77777777" w:rsidR="00903646" w:rsidRDefault="00903646" w:rsidP="00903646">
      <w:r>
        <w:t xml:space="preserve">1.4 </w:t>
      </w:r>
      <w:r>
        <w:rPr>
          <w:rFonts w:hint="eastAsia"/>
        </w:rPr>
        <w:t>Показатели</w:t>
      </w:r>
      <w:r>
        <w:t xml:space="preserve"> </w:t>
      </w:r>
      <w:r>
        <w:rPr>
          <w:rFonts w:hint="eastAsia"/>
        </w:rPr>
        <w:t>качества</w:t>
      </w:r>
      <w:r>
        <w:t xml:space="preserve"> </w:t>
      </w:r>
      <w:r>
        <w:rPr>
          <w:rFonts w:hint="eastAsia"/>
        </w:rPr>
        <w:t>изделий</w:t>
      </w:r>
      <w:r>
        <w:t xml:space="preserve"> </w:t>
      </w:r>
      <w:r>
        <w:rPr>
          <w:rFonts w:hint="eastAsia"/>
        </w:rPr>
        <w:t>машиностроения</w:t>
      </w:r>
    </w:p>
    <w:p w14:paraId="30AAE1D6" w14:textId="77777777" w:rsidR="00903646" w:rsidRDefault="00903646" w:rsidP="00903646"/>
    <w:p w14:paraId="26A69F84" w14:textId="77777777" w:rsidR="00903646" w:rsidRDefault="00903646" w:rsidP="00903646">
      <w:r>
        <w:t xml:space="preserve">1.5 </w:t>
      </w:r>
      <w:r>
        <w:rPr>
          <w:rFonts w:hint="eastAsia"/>
        </w:rPr>
        <w:t>Выводы</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61425D73" w14:textId="77777777" w:rsidR="00903646" w:rsidRDefault="00903646" w:rsidP="00903646"/>
    <w:p w14:paraId="4A07DE17" w14:textId="77777777" w:rsidR="00903646" w:rsidRDefault="00903646" w:rsidP="00903646">
      <w:r>
        <w:t xml:space="preserve">2 </w:t>
      </w:r>
      <w:r>
        <w:rPr>
          <w:rFonts w:hint="eastAsia"/>
        </w:rPr>
        <w:t>ФОРМИРОВАНИЕ</w:t>
      </w:r>
      <w:r>
        <w:t xml:space="preserve"> </w:t>
      </w:r>
      <w:r>
        <w:rPr>
          <w:rFonts w:hint="eastAsia"/>
        </w:rPr>
        <w:t>СИСТЕМЫ</w:t>
      </w:r>
      <w:r>
        <w:t xml:space="preserve"> </w:t>
      </w:r>
      <w:r>
        <w:rPr>
          <w:rFonts w:hint="eastAsia"/>
        </w:rPr>
        <w:t>ПОКАЗАТЕЛЕЙ</w:t>
      </w:r>
      <w:r>
        <w:t xml:space="preserve"> </w:t>
      </w:r>
      <w:r>
        <w:rPr>
          <w:rFonts w:hint="eastAsia"/>
        </w:rPr>
        <w:t>КАЧЕСТВА</w:t>
      </w:r>
    </w:p>
    <w:p w14:paraId="2AE005FA" w14:textId="77777777" w:rsidR="00903646" w:rsidRDefault="00903646" w:rsidP="00903646"/>
    <w:p w14:paraId="6F5217B1" w14:textId="77777777" w:rsidR="00903646" w:rsidRDefault="00903646" w:rsidP="00903646">
      <w:r>
        <w:rPr>
          <w:rFonts w:hint="eastAsia"/>
        </w:rPr>
        <w:t>ИЗДЕЛИЙ</w:t>
      </w:r>
      <w:r>
        <w:t xml:space="preserve"> </w:t>
      </w:r>
      <w:r>
        <w:rPr>
          <w:rFonts w:hint="eastAsia"/>
        </w:rPr>
        <w:t>МАШИНОСТРОЕНИЯ</w:t>
      </w:r>
    </w:p>
    <w:p w14:paraId="3B63D344" w14:textId="77777777" w:rsidR="00903646" w:rsidRDefault="00903646" w:rsidP="00903646"/>
    <w:p w14:paraId="7FACBC2E" w14:textId="77777777" w:rsidR="00903646" w:rsidRDefault="00903646" w:rsidP="00903646">
      <w:r>
        <w:t xml:space="preserve">2.1 </w:t>
      </w:r>
      <w:r>
        <w:rPr>
          <w:rFonts w:hint="eastAsia"/>
        </w:rPr>
        <w:t>Анализ</w:t>
      </w:r>
      <w:r>
        <w:t xml:space="preserve"> </w:t>
      </w:r>
      <w:r>
        <w:rPr>
          <w:rFonts w:hint="eastAsia"/>
        </w:rPr>
        <w:t>проявления</w:t>
      </w:r>
      <w:r>
        <w:t xml:space="preserve"> </w:t>
      </w:r>
      <w:r>
        <w:rPr>
          <w:rFonts w:hint="eastAsia"/>
        </w:rPr>
        <w:t>свойств</w:t>
      </w:r>
      <w:r>
        <w:t xml:space="preserve"> </w:t>
      </w:r>
      <w:r>
        <w:rPr>
          <w:rFonts w:hint="eastAsia"/>
        </w:rPr>
        <w:t>изделий</w:t>
      </w:r>
      <w:r>
        <w:t xml:space="preserve"> </w:t>
      </w:r>
      <w:r>
        <w:rPr>
          <w:rFonts w:hint="eastAsia"/>
        </w:rPr>
        <w:t>машиностроения</w:t>
      </w:r>
      <w:r>
        <w:t xml:space="preserve"> </w:t>
      </w:r>
      <w:r>
        <w:rPr>
          <w:rFonts w:hint="eastAsia"/>
        </w:rPr>
        <w:t>в</w:t>
      </w:r>
      <w:r>
        <w:t xml:space="preserve"> </w:t>
      </w:r>
      <w:r>
        <w:rPr>
          <w:rFonts w:hint="eastAsia"/>
        </w:rPr>
        <w:t>течение</w:t>
      </w:r>
      <w:r>
        <w:t xml:space="preserve"> </w:t>
      </w:r>
      <w:r>
        <w:rPr>
          <w:rFonts w:hint="eastAsia"/>
        </w:rPr>
        <w:t>их</w:t>
      </w:r>
      <w:r>
        <w:t xml:space="preserve"> </w:t>
      </w:r>
      <w:r>
        <w:rPr>
          <w:rFonts w:hint="eastAsia"/>
        </w:rPr>
        <w:t>жизненного</w:t>
      </w:r>
      <w:r>
        <w:t xml:space="preserve"> </w:t>
      </w:r>
      <w:r>
        <w:rPr>
          <w:rFonts w:hint="eastAsia"/>
        </w:rPr>
        <w:t>цикла</w:t>
      </w:r>
    </w:p>
    <w:p w14:paraId="20BC20CE" w14:textId="77777777" w:rsidR="00903646" w:rsidRDefault="00903646" w:rsidP="00903646"/>
    <w:p w14:paraId="6C434E7B" w14:textId="77777777" w:rsidR="00903646" w:rsidRDefault="00903646" w:rsidP="00903646">
      <w:r>
        <w:t xml:space="preserve">2.2 </w:t>
      </w:r>
      <w:r>
        <w:rPr>
          <w:rFonts w:hint="eastAsia"/>
        </w:rPr>
        <w:t>Стратегии</w:t>
      </w:r>
      <w:r>
        <w:t xml:space="preserve"> </w:t>
      </w:r>
      <w:r>
        <w:rPr>
          <w:rFonts w:hint="eastAsia"/>
        </w:rPr>
        <w:t>реализации</w:t>
      </w:r>
      <w:r>
        <w:t xml:space="preserve"> </w:t>
      </w:r>
      <w:r>
        <w:rPr>
          <w:rFonts w:hint="eastAsia"/>
        </w:rPr>
        <w:t>этапов</w:t>
      </w:r>
      <w:r>
        <w:t xml:space="preserve"> </w:t>
      </w:r>
      <w:r>
        <w:rPr>
          <w:rFonts w:hint="eastAsia"/>
        </w:rPr>
        <w:t>жизненного</w:t>
      </w:r>
      <w:r>
        <w:t xml:space="preserve"> </w:t>
      </w:r>
      <w:r>
        <w:rPr>
          <w:rFonts w:hint="eastAsia"/>
        </w:rPr>
        <w:t>цикла</w:t>
      </w:r>
      <w:r>
        <w:t xml:space="preserve"> </w:t>
      </w:r>
      <w:r>
        <w:rPr>
          <w:rFonts w:hint="eastAsia"/>
        </w:rPr>
        <w:t>машин</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выбор</w:t>
      </w:r>
      <w:r>
        <w:t xml:space="preserve"> </w:t>
      </w:r>
      <w:r>
        <w:rPr>
          <w:rFonts w:hint="eastAsia"/>
        </w:rPr>
        <w:t>показателей</w:t>
      </w:r>
      <w:r>
        <w:t xml:space="preserve"> </w:t>
      </w:r>
      <w:r>
        <w:rPr>
          <w:rFonts w:hint="eastAsia"/>
        </w:rPr>
        <w:t>качества</w:t>
      </w:r>
    </w:p>
    <w:p w14:paraId="6D26C81B" w14:textId="77777777" w:rsidR="00903646" w:rsidRDefault="00903646" w:rsidP="00903646"/>
    <w:p w14:paraId="03D7A4BB" w14:textId="77777777" w:rsidR="00903646" w:rsidRDefault="00903646" w:rsidP="00903646">
      <w:r>
        <w:t xml:space="preserve">2.3 </w:t>
      </w:r>
      <w:r>
        <w:rPr>
          <w:rFonts w:hint="eastAsia"/>
        </w:rPr>
        <w:t>Разработка</w:t>
      </w:r>
      <w:r>
        <w:t xml:space="preserve"> </w:t>
      </w:r>
      <w:r>
        <w:rPr>
          <w:rFonts w:hint="eastAsia"/>
        </w:rPr>
        <w:t>методики</w:t>
      </w:r>
      <w:r>
        <w:t xml:space="preserve"> </w:t>
      </w:r>
      <w:r>
        <w:rPr>
          <w:rFonts w:hint="eastAsia"/>
        </w:rPr>
        <w:t>формирования</w:t>
      </w:r>
      <w:r>
        <w:t xml:space="preserve"> </w:t>
      </w:r>
      <w:r>
        <w:rPr>
          <w:rFonts w:hint="eastAsia"/>
        </w:rPr>
        <w:t>системы</w:t>
      </w:r>
      <w:r>
        <w:t xml:space="preserve"> </w:t>
      </w:r>
      <w:r>
        <w:rPr>
          <w:rFonts w:hint="eastAsia"/>
        </w:rPr>
        <w:t>показателей</w:t>
      </w:r>
      <w:r>
        <w:t xml:space="preserve"> </w:t>
      </w:r>
      <w:r>
        <w:rPr>
          <w:rFonts w:hint="eastAsia"/>
        </w:rPr>
        <w:t>качества</w:t>
      </w:r>
      <w:r>
        <w:t xml:space="preserve"> </w:t>
      </w:r>
      <w:r>
        <w:rPr>
          <w:rFonts w:hint="eastAsia"/>
        </w:rPr>
        <w:t>изделий</w:t>
      </w:r>
      <w:r>
        <w:t xml:space="preserve"> </w:t>
      </w:r>
      <w:r>
        <w:rPr>
          <w:rFonts w:hint="eastAsia"/>
        </w:rPr>
        <w:t>машиностроения</w:t>
      </w:r>
    </w:p>
    <w:p w14:paraId="02D74339" w14:textId="77777777" w:rsidR="00903646" w:rsidRDefault="00903646" w:rsidP="00903646"/>
    <w:p w14:paraId="173A9868" w14:textId="77777777" w:rsidR="00903646" w:rsidRDefault="00903646" w:rsidP="00903646">
      <w:r>
        <w:t xml:space="preserve">2.4 </w:t>
      </w:r>
      <w:r>
        <w:rPr>
          <w:rFonts w:hint="eastAsia"/>
        </w:rPr>
        <w:t>Выводы</w:t>
      </w:r>
    </w:p>
    <w:p w14:paraId="3DF59830" w14:textId="77777777" w:rsidR="00903646" w:rsidRDefault="00903646" w:rsidP="00903646"/>
    <w:p w14:paraId="11DC4215" w14:textId="77777777" w:rsidR="00903646" w:rsidRDefault="00903646" w:rsidP="00903646">
      <w:r>
        <w:t xml:space="preserve">3 </w:t>
      </w:r>
      <w:r>
        <w:rPr>
          <w:rFonts w:hint="eastAsia"/>
        </w:rPr>
        <w:t>УЧЕТ</w:t>
      </w:r>
      <w:r>
        <w:t xml:space="preserve"> </w:t>
      </w:r>
      <w:r>
        <w:rPr>
          <w:rFonts w:hint="eastAsia"/>
        </w:rPr>
        <w:t>ЭКОЛОГИЧЕСКИХ</w:t>
      </w:r>
      <w:r>
        <w:t xml:space="preserve"> </w:t>
      </w:r>
      <w:r>
        <w:rPr>
          <w:rFonts w:hint="eastAsia"/>
        </w:rPr>
        <w:t>ТРЕБОВАНИЙ</w:t>
      </w:r>
      <w:r>
        <w:t xml:space="preserve"> </w:t>
      </w:r>
      <w:r>
        <w:rPr>
          <w:rFonts w:hint="eastAsia"/>
        </w:rPr>
        <w:t>И</w:t>
      </w:r>
      <w:r>
        <w:t xml:space="preserve"> </w:t>
      </w:r>
      <w:r>
        <w:rPr>
          <w:rFonts w:hint="eastAsia"/>
        </w:rPr>
        <w:t>ОЖИДАНИЙ</w:t>
      </w:r>
    </w:p>
    <w:p w14:paraId="49DFCE89" w14:textId="77777777" w:rsidR="00903646" w:rsidRDefault="00903646" w:rsidP="00903646"/>
    <w:p w14:paraId="2A032C5F" w14:textId="77777777" w:rsidR="00903646" w:rsidRDefault="00903646" w:rsidP="00903646">
      <w:r>
        <w:rPr>
          <w:rFonts w:hint="eastAsia"/>
        </w:rPr>
        <w:t>ЗАИНТЕРЕСОВАННЫХ</w:t>
      </w:r>
      <w:r>
        <w:t xml:space="preserve"> </w:t>
      </w:r>
      <w:r>
        <w:rPr>
          <w:rFonts w:hint="eastAsia"/>
        </w:rPr>
        <w:t>СТОРОН</w:t>
      </w:r>
      <w:r>
        <w:t xml:space="preserve"> </w:t>
      </w:r>
      <w:r>
        <w:rPr>
          <w:rFonts w:hint="eastAsia"/>
        </w:rPr>
        <w:t>ПРИ</w:t>
      </w:r>
      <w:r>
        <w:t xml:space="preserve"> </w:t>
      </w:r>
      <w:r>
        <w:rPr>
          <w:rFonts w:hint="eastAsia"/>
        </w:rPr>
        <w:t>РАЗРАБОТКЕ</w:t>
      </w:r>
    </w:p>
    <w:p w14:paraId="56CA00BE" w14:textId="77777777" w:rsidR="00903646" w:rsidRDefault="00903646" w:rsidP="00903646"/>
    <w:p w14:paraId="1E8B56C3" w14:textId="77777777" w:rsidR="00903646" w:rsidRDefault="00903646" w:rsidP="00903646">
      <w:r>
        <w:rPr>
          <w:rFonts w:hint="eastAsia"/>
        </w:rPr>
        <w:t>КОНЦЕПЦИИ</w:t>
      </w:r>
      <w:r>
        <w:t xml:space="preserve"> </w:t>
      </w:r>
      <w:r>
        <w:rPr>
          <w:rFonts w:hint="eastAsia"/>
        </w:rPr>
        <w:t>ИЗДЕЛИЯ</w:t>
      </w:r>
      <w:r>
        <w:t xml:space="preserve"> </w:t>
      </w:r>
      <w:r>
        <w:rPr>
          <w:rFonts w:hint="eastAsia"/>
        </w:rPr>
        <w:t>НА</w:t>
      </w:r>
      <w:r>
        <w:t xml:space="preserve"> </w:t>
      </w:r>
      <w:r>
        <w:rPr>
          <w:rFonts w:hint="eastAsia"/>
        </w:rPr>
        <w:t>ОСНОВЕ</w:t>
      </w:r>
      <w:r>
        <w:t xml:space="preserve"> </w:t>
      </w:r>
      <w:r>
        <w:rPr>
          <w:rFonts w:hint="eastAsia"/>
        </w:rPr>
        <w:t>РАЗВЕРТЫВАНИЯ</w:t>
      </w:r>
    </w:p>
    <w:p w14:paraId="628C333B" w14:textId="77777777" w:rsidR="00903646" w:rsidRDefault="00903646" w:rsidP="00903646"/>
    <w:p w14:paraId="379647B5" w14:textId="77777777" w:rsidR="00903646" w:rsidRDefault="00903646" w:rsidP="00903646">
      <w:r>
        <w:rPr>
          <w:rFonts w:hint="eastAsia"/>
        </w:rPr>
        <w:t>ФУНКЦИИ</w:t>
      </w:r>
      <w:r>
        <w:t xml:space="preserve"> </w:t>
      </w:r>
      <w:r>
        <w:rPr>
          <w:rFonts w:hint="eastAsia"/>
        </w:rPr>
        <w:t>КАЧЕСТВА</w:t>
      </w:r>
    </w:p>
    <w:p w14:paraId="1B49CC77" w14:textId="77777777" w:rsidR="00903646" w:rsidRDefault="00903646" w:rsidP="00903646"/>
    <w:p w14:paraId="79359F4F" w14:textId="77777777" w:rsidR="00903646" w:rsidRDefault="00903646" w:rsidP="00903646">
      <w:r>
        <w:t xml:space="preserve">3.1 </w:t>
      </w:r>
      <w:r>
        <w:rPr>
          <w:rFonts w:hint="eastAsia"/>
        </w:rPr>
        <w:t>Определение</w:t>
      </w:r>
      <w:r>
        <w:t xml:space="preserve"> </w:t>
      </w:r>
      <w:r>
        <w:rPr>
          <w:rFonts w:hint="eastAsia"/>
        </w:rPr>
        <w:t>экологических</w:t>
      </w:r>
      <w:r>
        <w:t xml:space="preserve"> </w:t>
      </w:r>
      <w:r>
        <w:rPr>
          <w:rFonts w:hint="eastAsia"/>
        </w:rPr>
        <w:t>требований</w:t>
      </w:r>
      <w:r>
        <w:t xml:space="preserve"> </w:t>
      </w:r>
      <w:r>
        <w:rPr>
          <w:rFonts w:hint="eastAsia"/>
        </w:rPr>
        <w:t>и</w:t>
      </w:r>
      <w:r>
        <w:t xml:space="preserve"> </w:t>
      </w:r>
      <w:r>
        <w:rPr>
          <w:rFonts w:hint="eastAsia"/>
        </w:rPr>
        <w:t>ожиданий</w:t>
      </w:r>
    </w:p>
    <w:p w14:paraId="192D8EBD" w14:textId="77777777" w:rsidR="00903646" w:rsidRDefault="00903646" w:rsidP="00903646"/>
    <w:p w14:paraId="03C9B803" w14:textId="77777777" w:rsidR="00903646" w:rsidRDefault="00903646" w:rsidP="00903646">
      <w:r>
        <w:rPr>
          <w:rFonts w:hint="eastAsia"/>
        </w:rPr>
        <w:t>заинтересованных</w:t>
      </w:r>
      <w:r>
        <w:t xml:space="preserve"> </w:t>
      </w:r>
      <w:r>
        <w:rPr>
          <w:rFonts w:hint="eastAsia"/>
        </w:rPr>
        <w:t>сторон</w:t>
      </w:r>
      <w:r>
        <w:t xml:space="preserve">, </w:t>
      </w:r>
      <w:r>
        <w:rPr>
          <w:rFonts w:hint="eastAsia"/>
        </w:rPr>
        <w:t>взаимосвязей</w:t>
      </w:r>
      <w:r>
        <w:t xml:space="preserve"> </w:t>
      </w:r>
      <w:r>
        <w:rPr>
          <w:rFonts w:hint="eastAsia"/>
        </w:rPr>
        <w:t>стратегий</w:t>
      </w:r>
      <w:r>
        <w:t xml:space="preserve"> </w:t>
      </w:r>
      <w:r>
        <w:rPr>
          <w:rFonts w:hint="eastAsia"/>
        </w:rPr>
        <w:t>реализации</w:t>
      </w:r>
      <w:r>
        <w:t xml:space="preserve"> </w:t>
      </w:r>
      <w:r>
        <w:rPr>
          <w:rFonts w:hint="eastAsia"/>
        </w:rPr>
        <w:t>этапов</w:t>
      </w:r>
      <w:r>
        <w:t xml:space="preserve"> </w:t>
      </w:r>
      <w:r>
        <w:rPr>
          <w:rFonts w:hint="eastAsia"/>
        </w:rPr>
        <w:t>жизненного</w:t>
      </w:r>
      <w:r>
        <w:t xml:space="preserve"> </w:t>
      </w:r>
      <w:r>
        <w:rPr>
          <w:rFonts w:hint="eastAsia"/>
        </w:rPr>
        <w:t>цикла</w:t>
      </w:r>
      <w:r>
        <w:t xml:space="preserve"> </w:t>
      </w:r>
      <w:r>
        <w:rPr>
          <w:rFonts w:hint="eastAsia"/>
        </w:rPr>
        <w:t>и</w:t>
      </w:r>
      <w:r>
        <w:t xml:space="preserve"> </w:t>
      </w:r>
      <w:r>
        <w:rPr>
          <w:rFonts w:hint="eastAsia"/>
        </w:rPr>
        <w:t>экологических</w:t>
      </w:r>
      <w:r>
        <w:t xml:space="preserve"> </w:t>
      </w:r>
      <w:r>
        <w:rPr>
          <w:rFonts w:hint="eastAsia"/>
        </w:rPr>
        <w:t>требований</w:t>
      </w:r>
      <w:r>
        <w:t xml:space="preserve"> </w:t>
      </w:r>
      <w:r>
        <w:rPr>
          <w:rFonts w:hint="eastAsia"/>
        </w:rPr>
        <w:t>и</w:t>
      </w:r>
      <w:r>
        <w:t xml:space="preserve"> </w:t>
      </w:r>
      <w:r>
        <w:rPr>
          <w:rFonts w:hint="eastAsia"/>
        </w:rPr>
        <w:t>ожиданий</w:t>
      </w:r>
      <w:r>
        <w:t xml:space="preserve"> </w:t>
      </w:r>
      <w:r>
        <w:rPr>
          <w:rFonts w:hint="eastAsia"/>
        </w:rPr>
        <w:t>с</w:t>
      </w:r>
      <w:r>
        <w:t xml:space="preserve"> </w:t>
      </w:r>
      <w:r>
        <w:rPr>
          <w:rFonts w:hint="eastAsia"/>
        </w:rPr>
        <w:t>техническими</w:t>
      </w:r>
      <w:r>
        <w:t xml:space="preserve"> </w:t>
      </w:r>
      <w:r>
        <w:rPr>
          <w:rFonts w:hint="eastAsia"/>
        </w:rPr>
        <w:t>характеристиками</w:t>
      </w:r>
      <w:r>
        <w:t xml:space="preserve"> </w:t>
      </w:r>
      <w:r>
        <w:rPr>
          <w:rFonts w:hint="eastAsia"/>
        </w:rPr>
        <w:t>изделий</w:t>
      </w:r>
    </w:p>
    <w:p w14:paraId="6CA50C46" w14:textId="77777777" w:rsidR="00903646" w:rsidRDefault="00903646" w:rsidP="00903646"/>
    <w:p w14:paraId="12D4DAAF" w14:textId="77777777" w:rsidR="00903646" w:rsidRDefault="00903646" w:rsidP="00903646">
      <w:r>
        <w:t xml:space="preserve">3.2 </w:t>
      </w:r>
      <w:r>
        <w:rPr>
          <w:rFonts w:hint="eastAsia"/>
        </w:rPr>
        <w:t>Включение</w:t>
      </w:r>
      <w:r>
        <w:t xml:space="preserve"> </w:t>
      </w:r>
      <w:r>
        <w:rPr>
          <w:rFonts w:hint="eastAsia"/>
        </w:rPr>
        <w:t>экологических</w:t>
      </w:r>
      <w:r>
        <w:t xml:space="preserve"> </w:t>
      </w:r>
      <w:r>
        <w:rPr>
          <w:rFonts w:hint="eastAsia"/>
        </w:rPr>
        <w:t>требований</w:t>
      </w:r>
      <w:r>
        <w:t xml:space="preserve"> </w:t>
      </w:r>
      <w:r>
        <w:rPr>
          <w:rFonts w:hint="eastAsia"/>
        </w:rPr>
        <w:t>и</w:t>
      </w:r>
      <w:r>
        <w:t xml:space="preserve"> </w:t>
      </w:r>
      <w:r>
        <w:rPr>
          <w:rFonts w:hint="eastAsia"/>
        </w:rPr>
        <w:t>ожиданий</w:t>
      </w:r>
      <w:r>
        <w:t xml:space="preserve"> </w:t>
      </w:r>
      <w:r>
        <w:rPr>
          <w:rFonts w:hint="eastAsia"/>
        </w:rPr>
        <w:t>заинтересованных</w:t>
      </w:r>
      <w:r>
        <w:t xml:space="preserve"> </w:t>
      </w:r>
      <w:r>
        <w:rPr>
          <w:rFonts w:hint="eastAsia"/>
        </w:rPr>
        <w:t>сторон</w:t>
      </w:r>
      <w:r>
        <w:t xml:space="preserve"> </w:t>
      </w:r>
      <w:r>
        <w:rPr>
          <w:rFonts w:hint="eastAsia"/>
        </w:rPr>
        <w:t>в</w:t>
      </w:r>
      <w:r>
        <w:t xml:space="preserve"> </w:t>
      </w:r>
      <w:r>
        <w:rPr>
          <w:rFonts w:hint="eastAsia"/>
        </w:rPr>
        <w:t>метод</w:t>
      </w:r>
      <w:r>
        <w:t xml:space="preserve"> </w:t>
      </w:r>
      <w:r>
        <w:rPr>
          <w:rFonts w:hint="eastAsia"/>
        </w:rPr>
        <w:t>развертывания</w:t>
      </w:r>
      <w:r>
        <w:t xml:space="preserve"> </w:t>
      </w:r>
      <w:r>
        <w:rPr>
          <w:rFonts w:hint="eastAsia"/>
        </w:rPr>
        <w:t>функции</w:t>
      </w:r>
      <w:r>
        <w:t xml:space="preserve"> </w:t>
      </w:r>
      <w:r>
        <w:rPr>
          <w:rFonts w:hint="eastAsia"/>
        </w:rPr>
        <w:t>качества</w:t>
      </w:r>
      <w:r>
        <w:t xml:space="preserve"> </w:t>
      </w:r>
      <w:r>
        <w:rPr>
          <w:rFonts w:hint="eastAsia"/>
        </w:rPr>
        <w:t>изделий</w:t>
      </w:r>
    </w:p>
    <w:p w14:paraId="0AD62BCB" w14:textId="77777777" w:rsidR="00903646" w:rsidRDefault="00903646" w:rsidP="00903646"/>
    <w:p w14:paraId="555AB168" w14:textId="77777777" w:rsidR="00903646" w:rsidRDefault="00903646" w:rsidP="00903646">
      <w:r>
        <w:t xml:space="preserve">3.3 </w:t>
      </w:r>
      <w:r>
        <w:rPr>
          <w:rFonts w:hint="eastAsia"/>
        </w:rPr>
        <w:t>Выводы</w:t>
      </w:r>
    </w:p>
    <w:p w14:paraId="1354D87F" w14:textId="77777777" w:rsidR="00903646" w:rsidRDefault="00903646" w:rsidP="00903646"/>
    <w:p w14:paraId="39024153" w14:textId="77777777" w:rsidR="00903646" w:rsidRDefault="00903646" w:rsidP="00903646">
      <w:r>
        <w:t xml:space="preserve">4 </w:t>
      </w:r>
      <w:r>
        <w:rPr>
          <w:rFonts w:hint="eastAsia"/>
        </w:rPr>
        <w:t>СОЗДАНИЕ</w:t>
      </w:r>
      <w:r>
        <w:t xml:space="preserve"> </w:t>
      </w:r>
      <w:r>
        <w:rPr>
          <w:rFonts w:hint="eastAsia"/>
        </w:rPr>
        <w:t>И</w:t>
      </w:r>
      <w:r>
        <w:t xml:space="preserve"> </w:t>
      </w:r>
      <w:r>
        <w:rPr>
          <w:rFonts w:hint="eastAsia"/>
        </w:rPr>
        <w:t>АПРОБАЦИЯ</w:t>
      </w:r>
      <w:r>
        <w:t xml:space="preserve"> </w:t>
      </w:r>
      <w:r>
        <w:rPr>
          <w:rFonts w:hint="eastAsia"/>
        </w:rPr>
        <w:t>ПРОГРАММНОГО</w:t>
      </w:r>
    </w:p>
    <w:p w14:paraId="2690E80B" w14:textId="77777777" w:rsidR="00903646" w:rsidRDefault="00903646" w:rsidP="00903646"/>
    <w:p w14:paraId="2022AE23" w14:textId="77777777" w:rsidR="00903646" w:rsidRDefault="00903646" w:rsidP="00903646">
      <w:r>
        <w:rPr>
          <w:rFonts w:hint="eastAsia"/>
        </w:rPr>
        <w:t>ОБЕСПЕЧЕНИЯ</w:t>
      </w:r>
      <w:r>
        <w:t xml:space="preserve"> </w:t>
      </w:r>
      <w:r>
        <w:rPr>
          <w:rFonts w:hint="eastAsia"/>
        </w:rPr>
        <w:t>ДЛЯ</w:t>
      </w:r>
      <w:r>
        <w:t xml:space="preserve"> </w:t>
      </w:r>
      <w:r>
        <w:rPr>
          <w:rFonts w:hint="eastAsia"/>
        </w:rPr>
        <w:t>РАЗРАБОТКИ</w:t>
      </w:r>
      <w:r>
        <w:t xml:space="preserve"> </w:t>
      </w:r>
      <w:r>
        <w:rPr>
          <w:rFonts w:hint="eastAsia"/>
        </w:rPr>
        <w:t>КОНЦЕПЦИИ</w:t>
      </w:r>
      <w:r>
        <w:t xml:space="preserve"> </w:t>
      </w:r>
      <w:r>
        <w:rPr>
          <w:rFonts w:hint="eastAsia"/>
        </w:rPr>
        <w:t>МАШИН</w:t>
      </w:r>
      <w:r>
        <w:t xml:space="preserve">. </w:t>
      </w:r>
      <w:r>
        <w:rPr>
          <w:rFonts w:hint="eastAsia"/>
        </w:rPr>
        <w:t>ПРОМЫШЛЕННОЕ</w:t>
      </w:r>
      <w:r>
        <w:t xml:space="preserve"> </w:t>
      </w:r>
      <w:r>
        <w:rPr>
          <w:rFonts w:hint="eastAsia"/>
        </w:rPr>
        <w:t>ВНЕДРЕНИЕ</w:t>
      </w:r>
      <w:r>
        <w:t xml:space="preserve"> </w:t>
      </w:r>
      <w:r>
        <w:rPr>
          <w:rFonts w:hint="eastAsia"/>
        </w:rPr>
        <w:t>МЕТОДИЧЕСКОГО</w:t>
      </w:r>
      <w:r>
        <w:t xml:space="preserve"> </w:t>
      </w:r>
      <w:r>
        <w:rPr>
          <w:rFonts w:hint="eastAsia"/>
        </w:rPr>
        <w:t>И</w:t>
      </w:r>
      <w:r>
        <w:t xml:space="preserve"> </w:t>
      </w:r>
      <w:r>
        <w:rPr>
          <w:rFonts w:hint="eastAsia"/>
        </w:rPr>
        <w:t>ПРОГРАММНОГО</w:t>
      </w:r>
      <w:r>
        <w:t xml:space="preserve"> </w:t>
      </w:r>
      <w:r>
        <w:rPr>
          <w:rFonts w:hint="eastAsia"/>
        </w:rPr>
        <w:t>ОБЕСПЕЧЕНИЯ</w:t>
      </w:r>
      <w:r>
        <w:t xml:space="preserve"> </w:t>
      </w:r>
      <w:r>
        <w:rPr>
          <w:rFonts w:hint="eastAsia"/>
        </w:rPr>
        <w:t>РАЗРАБОТКИ</w:t>
      </w:r>
      <w:r>
        <w:t xml:space="preserve"> </w:t>
      </w:r>
      <w:r>
        <w:rPr>
          <w:rFonts w:hint="eastAsia"/>
        </w:rPr>
        <w:t>КОНЦЕПЦИИ</w:t>
      </w:r>
      <w:r>
        <w:t xml:space="preserve"> </w:t>
      </w:r>
      <w:r>
        <w:rPr>
          <w:rFonts w:hint="eastAsia"/>
        </w:rPr>
        <w:t>ИЗДЕЛИЙ</w:t>
      </w:r>
      <w:r>
        <w:t xml:space="preserve"> </w:t>
      </w:r>
      <w:r>
        <w:rPr>
          <w:rFonts w:hint="eastAsia"/>
        </w:rPr>
        <w:t>МАШИНОСТРОЕНИЯ</w:t>
      </w:r>
    </w:p>
    <w:p w14:paraId="6D7F3AC5" w14:textId="77777777" w:rsidR="00903646" w:rsidRDefault="00903646" w:rsidP="00903646"/>
    <w:p w14:paraId="44FE9166" w14:textId="77777777" w:rsidR="00903646" w:rsidRDefault="00903646" w:rsidP="00903646">
      <w:r>
        <w:t xml:space="preserve">4.1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поддержки</w:t>
      </w:r>
      <w:r>
        <w:t xml:space="preserve"> </w:t>
      </w:r>
      <w:r>
        <w:rPr>
          <w:rFonts w:hint="eastAsia"/>
        </w:rPr>
        <w:t>разработки</w:t>
      </w:r>
      <w:r>
        <w:t xml:space="preserve"> </w:t>
      </w:r>
      <w:r>
        <w:rPr>
          <w:rFonts w:hint="eastAsia"/>
        </w:rPr>
        <w:t>концепции</w:t>
      </w:r>
      <w:r>
        <w:t xml:space="preserve"> </w:t>
      </w:r>
      <w:r>
        <w:rPr>
          <w:rFonts w:hint="eastAsia"/>
        </w:rPr>
        <w:t>изделий</w:t>
      </w:r>
      <w:r>
        <w:t xml:space="preserve"> </w:t>
      </w:r>
      <w:r>
        <w:rPr>
          <w:rFonts w:hint="eastAsia"/>
        </w:rPr>
        <w:t>машиностроения</w:t>
      </w:r>
    </w:p>
    <w:p w14:paraId="751CDD61" w14:textId="77777777" w:rsidR="00903646" w:rsidRDefault="00903646" w:rsidP="00903646"/>
    <w:p w14:paraId="6F65BE95" w14:textId="77777777" w:rsidR="00903646" w:rsidRDefault="00903646" w:rsidP="00903646">
      <w:r>
        <w:t xml:space="preserve">4.2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планирования</w:t>
      </w:r>
      <w:r>
        <w:t xml:space="preserve"> </w:t>
      </w:r>
      <w:r>
        <w:rPr>
          <w:rFonts w:hint="eastAsia"/>
        </w:rPr>
        <w:t>качества</w:t>
      </w:r>
    </w:p>
    <w:p w14:paraId="2D4D4D25" w14:textId="77777777" w:rsidR="00903646" w:rsidRDefault="00903646" w:rsidP="00903646"/>
    <w:p w14:paraId="09955764" w14:textId="77777777" w:rsidR="00903646" w:rsidRDefault="00903646" w:rsidP="00903646">
      <w:r>
        <w:rPr>
          <w:rFonts w:hint="eastAsia"/>
        </w:rPr>
        <w:t>при</w:t>
      </w:r>
      <w:r>
        <w:t xml:space="preserve"> </w:t>
      </w:r>
      <w:r>
        <w:rPr>
          <w:rFonts w:hint="eastAsia"/>
        </w:rPr>
        <w:t>концептуальном</w:t>
      </w:r>
      <w:r>
        <w:t xml:space="preserve"> </w:t>
      </w:r>
      <w:r>
        <w:rPr>
          <w:rFonts w:hint="eastAsia"/>
        </w:rPr>
        <w:t>проектировании</w:t>
      </w:r>
      <w:r>
        <w:t xml:space="preserve"> </w:t>
      </w:r>
      <w:r>
        <w:rPr>
          <w:rFonts w:hint="eastAsia"/>
        </w:rPr>
        <w:t>редуктора</w:t>
      </w:r>
    </w:p>
    <w:p w14:paraId="41464DBA" w14:textId="77777777" w:rsidR="00903646" w:rsidRDefault="00903646" w:rsidP="00903646"/>
    <w:p w14:paraId="4120AD77" w14:textId="77777777" w:rsidR="00903646" w:rsidRDefault="00903646" w:rsidP="00903646">
      <w:r>
        <w:t xml:space="preserve">4.3 </w:t>
      </w:r>
      <w:r>
        <w:rPr>
          <w:rFonts w:hint="eastAsia"/>
        </w:rPr>
        <w:t>Планирование</w:t>
      </w:r>
      <w:r>
        <w:t xml:space="preserve"> </w:t>
      </w:r>
      <w:r>
        <w:rPr>
          <w:rFonts w:hint="eastAsia"/>
        </w:rPr>
        <w:t>качества</w:t>
      </w:r>
      <w:r>
        <w:t xml:space="preserve"> </w:t>
      </w:r>
      <w:r>
        <w:rPr>
          <w:rFonts w:hint="eastAsia"/>
        </w:rPr>
        <w:t>при</w:t>
      </w:r>
      <w:r>
        <w:t xml:space="preserve"> </w:t>
      </w:r>
      <w:r>
        <w:rPr>
          <w:rFonts w:hint="eastAsia"/>
        </w:rPr>
        <w:t>концептуальном</w:t>
      </w:r>
      <w:r>
        <w:t xml:space="preserve"> </w:t>
      </w:r>
      <w:r>
        <w:rPr>
          <w:rFonts w:hint="eastAsia"/>
        </w:rPr>
        <w:t>проектировании</w:t>
      </w:r>
      <w:r>
        <w:t xml:space="preserve"> </w:t>
      </w:r>
      <w:r>
        <w:rPr>
          <w:rFonts w:hint="eastAsia"/>
        </w:rPr>
        <w:t>шестеренных</w:t>
      </w:r>
      <w:r>
        <w:t xml:space="preserve"> </w:t>
      </w:r>
      <w:r>
        <w:rPr>
          <w:rFonts w:hint="eastAsia"/>
        </w:rPr>
        <w:t>насосов</w:t>
      </w:r>
    </w:p>
    <w:p w14:paraId="1DAB805B" w14:textId="77777777" w:rsidR="00903646" w:rsidRDefault="00903646" w:rsidP="00903646"/>
    <w:p w14:paraId="5767D988" w14:textId="77777777" w:rsidR="00903646" w:rsidRDefault="00903646" w:rsidP="00903646">
      <w:r>
        <w:t xml:space="preserve">4.4 </w:t>
      </w:r>
      <w:r>
        <w:rPr>
          <w:rFonts w:hint="eastAsia"/>
        </w:rPr>
        <w:t>Сведения</w:t>
      </w:r>
      <w:r>
        <w:t xml:space="preserve"> </w:t>
      </w:r>
      <w:r>
        <w:rPr>
          <w:rFonts w:hint="eastAsia"/>
        </w:rPr>
        <w:t>о</w:t>
      </w:r>
      <w:r>
        <w:t xml:space="preserve"> </w:t>
      </w:r>
      <w:r>
        <w:rPr>
          <w:rFonts w:hint="eastAsia"/>
        </w:rPr>
        <w:t>применении</w:t>
      </w:r>
      <w:r>
        <w:t xml:space="preserve"> </w:t>
      </w:r>
      <w:r>
        <w:rPr>
          <w:rFonts w:hint="eastAsia"/>
        </w:rPr>
        <w:t>результатов</w:t>
      </w:r>
      <w:r>
        <w:t xml:space="preserve"> </w:t>
      </w:r>
      <w:r>
        <w:rPr>
          <w:rFonts w:hint="eastAsia"/>
        </w:rPr>
        <w:t>работы</w:t>
      </w:r>
      <w:r>
        <w:t xml:space="preserve"> </w:t>
      </w:r>
      <w:r>
        <w:rPr>
          <w:rFonts w:hint="eastAsia"/>
        </w:rPr>
        <w:t>в</w:t>
      </w:r>
      <w:r>
        <w:t xml:space="preserve"> </w:t>
      </w:r>
      <w:r>
        <w:rPr>
          <w:rFonts w:hint="eastAsia"/>
        </w:rPr>
        <w:t>ООО</w:t>
      </w:r>
      <w:r>
        <w:t xml:space="preserve"> 115 </w:t>
      </w:r>
      <w:r>
        <w:rPr>
          <w:rFonts w:hint="eastAsia"/>
        </w:rPr>
        <w:t>«</w:t>
      </w:r>
      <w:r>
        <w:rPr>
          <w:rFonts w:hint="eastAsia"/>
        </w:rPr>
        <w:t>ГЕОТЕХНИК</w:t>
      </w:r>
      <w:r>
        <w:rPr>
          <w:rFonts w:hint="eastAsia"/>
        </w:rPr>
        <w:t>»</w:t>
      </w:r>
      <w:r>
        <w:t xml:space="preserve"> </w:t>
      </w:r>
      <w:r>
        <w:rPr>
          <w:rFonts w:hint="eastAsia"/>
        </w:rPr>
        <w:t>и</w:t>
      </w:r>
      <w:r>
        <w:t xml:space="preserve"> </w:t>
      </w:r>
      <w:r>
        <w:rPr>
          <w:rFonts w:hint="eastAsia"/>
        </w:rPr>
        <w:t>ООО</w:t>
      </w:r>
      <w:r>
        <w:t xml:space="preserve"> </w:t>
      </w:r>
      <w:r>
        <w:rPr>
          <w:rFonts w:hint="eastAsia"/>
        </w:rPr>
        <w:t>ПК</w:t>
      </w:r>
      <w:r>
        <w:t xml:space="preserve"> </w:t>
      </w:r>
      <w:r>
        <w:rPr>
          <w:rFonts w:hint="eastAsia"/>
        </w:rPr>
        <w:t>«</w:t>
      </w:r>
      <w:r>
        <w:rPr>
          <w:rFonts w:hint="eastAsia"/>
        </w:rPr>
        <w:t>Спецмаш</w:t>
      </w:r>
      <w:r>
        <w:rPr>
          <w:rFonts w:hint="eastAsia"/>
        </w:rPr>
        <w:t>»</w:t>
      </w:r>
    </w:p>
    <w:p w14:paraId="46111245" w14:textId="77777777" w:rsidR="00903646" w:rsidRDefault="00903646" w:rsidP="00903646"/>
    <w:p w14:paraId="17F6AF12" w14:textId="77777777" w:rsidR="00903646" w:rsidRDefault="00903646" w:rsidP="00903646">
      <w:r>
        <w:t xml:space="preserve">4.5 </w:t>
      </w:r>
      <w:r>
        <w:rPr>
          <w:rFonts w:hint="eastAsia"/>
        </w:rPr>
        <w:t>Выводы</w:t>
      </w:r>
    </w:p>
    <w:p w14:paraId="6DA6FC62" w14:textId="77777777" w:rsidR="00903646" w:rsidRDefault="00903646" w:rsidP="00903646"/>
    <w:p w14:paraId="3A2D3A4E" w14:textId="77777777" w:rsidR="00903646" w:rsidRDefault="00903646" w:rsidP="00903646">
      <w:r>
        <w:rPr>
          <w:rFonts w:hint="eastAsia"/>
        </w:rPr>
        <w:t>Итоги</w:t>
      </w:r>
      <w:r>
        <w:t xml:space="preserve"> </w:t>
      </w:r>
      <w:r>
        <w:rPr>
          <w:rFonts w:hint="eastAsia"/>
        </w:rPr>
        <w:t>работы</w:t>
      </w:r>
      <w:r>
        <w:t xml:space="preserve">, </w:t>
      </w:r>
      <w:r>
        <w:rPr>
          <w:rFonts w:hint="eastAsia"/>
        </w:rPr>
        <w:t>рекомендации</w:t>
      </w:r>
      <w:r>
        <w:t xml:space="preserve"> </w:t>
      </w:r>
      <w:r>
        <w:rPr>
          <w:rFonts w:hint="eastAsia"/>
        </w:rPr>
        <w:t>и</w:t>
      </w:r>
      <w:r>
        <w:t xml:space="preserve"> </w:t>
      </w:r>
      <w:r>
        <w:rPr>
          <w:rFonts w:hint="eastAsia"/>
        </w:rPr>
        <w:t>перспективы</w:t>
      </w:r>
      <w:r>
        <w:t xml:space="preserve"> </w:t>
      </w:r>
      <w:r>
        <w:rPr>
          <w:rFonts w:hint="eastAsia"/>
        </w:rPr>
        <w:t>дальнейшей</w:t>
      </w:r>
    </w:p>
    <w:p w14:paraId="7422A22B" w14:textId="77777777" w:rsidR="00903646" w:rsidRDefault="00903646" w:rsidP="00903646"/>
    <w:p w14:paraId="6FB431AC" w14:textId="77777777" w:rsidR="00903646" w:rsidRDefault="00903646" w:rsidP="00903646">
      <w:r>
        <w:rPr>
          <w:rFonts w:hint="eastAsia"/>
        </w:rPr>
        <w:t>разработки</w:t>
      </w:r>
      <w:r>
        <w:t xml:space="preserve"> </w:t>
      </w:r>
      <w:r>
        <w:rPr>
          <w:rFonts w:hint="eastAsia"/>
        </w:rPr>
        <w:t>темы</w:t>
      </w:r>
    </w:p>
    <w:p w14:paraId="6EE27C9B" w14:textId="77777777" w:rsidR="00903646" w:rsidRDefault="00903646" w:rsidP="00903646"/>
    <w:p w14:paraId="01D34085" w14:textId="77777777" w:rsidR="00903646" w:rsidRDefault="00903646" w:rsidP="00903646">
      <w:r>
        <w:rPr>
          <w:rFonts w:hint="eastAsia"/>
        </w:rPr>
        <w:t>БИБЛИОГРАФИЧЕСКИЙ</w:t>
      </w:r>
      <w:r>
        <w:t xml:space="preserve"> </w:t>
      </w:r>
      <w:r>
        <w:rPr>
          <w:rFonts w:hint="eastAsia"/>
        </w:rPr>
        <w:t>СПИСОК</w:t>
      </w:r>
    </w:p>
    <w:p w14:paraId="205EEBAF" w14:textId="77777777" w:rsidR="00903646" w:rsidRDefault="00903646" w:rsidP="00903646"/>
    <w:p w14:paraId="74846959" w14:textId="77777777" w:rsidR="00903646" w:rsidRDefault="00903646" w:rsidP="00903646">
      <w:r>
        <w:rPr>
          <w:rFonts w:hint="eastAsia"/>
        </w:rPr>
        <w:t>ПРИЛОЖЕНИЕ</w:t>
      </w:r>
    </w:p>
    <w:p w14:paraId="16CA64D5" w14:textId="77777777" w:rsidR="00903646" w:rsidRDefault="00903646" w:rsidP="00903646"/>
    <w:p w14:paraId="6D8B0FA0" w14:textId="77777777" w:rsidR="00903646" w:rsidRDefault="00903646" w:rsidP="00903646">
      <w:r>
        <w:rPr>
          <w:rFonts w:hint="eastAsia"/>
        </w:rPr>
        <w:t>ПРИЛОЖЕНИЕ</w:t>
      </w:r>
    </w:p>
    <w:p w14:paraId="0AE35B93" w14:textId="77777777" w:rsidR="00903646" w:rsidRDefault="00903646" w:rsidP="00903646"/>
    <w:p w14:paraId="4F3CBFFD" w14:textId="77777777" w:rsidR="00903646" w:rsidRDefault="00903646" w:rsidP="00903646">
      <w:r>
        <w:rPr>
          <w:rFonts w:hint="eastAsia"/>
        </w:rPr>
        <w:t>ПРИЛОЖЕНИЕ</w:t>
      </w:r>
    </w:p>
    <w:p w14:paraId="689E1F7B" w14:textId="77777777" w:rsidR="00903646" w:rsidRDefault="00903646" w:rsidP="00903646"/>
    <w:p w14:paraId="152A91F8" w14:textId="77777777" w:rsidR="00903646" w:rsidRDefault="00903646" w:rsidP="00903646">
      <w:r>
        <w:rPr>
          <w:rFonts w:hint="eastAsia"/>
        </w:rPr>
        <w:t>ПРИЛОЖЕНИЕ</w:t>
      </w:r>
    </w:p>
    <w:p w14:paraId="1D2E9A3B" w14:textId="77777777" w:rsidR="00903646" w:rsidRDefault="00903646" w:rsidP="00903646"/>
    <w:p w14:paraId="7FA75679" w14:textId="1FDF99AF" w:rsidR="00903646" w:rsidRPr="00903646" w:rsidRDefault="00903646" w:rsidP="00903646">
      <w:r>
        <w:rPr>
          <w:rFonts w:hint="eastAsia"/>
        </w:rPr>
        <w:lastRenderedPageBreak/>
        <w:t>ПРИЛОЖЕНИЕ</w:t>
      </w:r>
    </w:p>
    <w:sectPr w:rsidR="00903646" w:rsidRPr="00903646" w:rsidSect="00C404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54A0" w14:textId="77777777" w:rsidR="00C404B5" w:rsidRDefault="00C404B5">
      <w:pPr>
        <w:spacing w:after="0" w:line="240" w:lineRule="auto"/>
      </w:pPr>
      <w:r>
        <w:separator/>
      </w:r>
    </w:p>
  </w:endnote>
  <w:endnote w:type="continuationSeparator" w:id="0">
    <w:p w14:paraId="7A7B8A44" w14:textId="77777777" w:rsidR="00C404B5" w:rsidRDefault="00C4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7A66" w14:textId="77777777" w:rsidR="00C404B5" w:rsidRDefault="00C404B5"/>
    <w:p w14:paraId="52A17079" w14:textId="77777777" w:rsidR="00C404B5" w:rsidRDefault="00C404B5"/>
    <w:p w14:paraId="1664AE7F" w14:textId="77777777" w:rsidR="00C404B5" w:rsidRDefault="00C404B5"/>
    <w:p w14:paraId="2F86FE20" w14:textId="77777777" w:rsidR="00C404B5" w:rsidRDefault="00C404B5"/>
    <w:p w14:paraId="68CFF01B" w14:textId="77777777" w:rsidR="00C404B5" w:rsidRDefault="00C404B5"/>
    <w:p w14:paraId="0C3B3DE3" w14:textId="77777777" w:rsidR="00C404B5" w:rsidRDefault="00C404B5"/>
    <w:p w14:paraId="57C1ED87" w14:textId="77777777" w:rsidR="00C404B5" w:rsidRDefault="00C404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846207" wp14:editId="35B172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5EC94" w14:textId="77777777" w:rsidR="00C404B5" w:rsidRDefault="00C40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8462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E5EC94" w14:textId="77777777" w:rsidR="00C404B5" w:rsidRDefault="00C40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C2397F" w14:textId="77777777" w:rsidR="00C404B5" w:rsidRDefault="00C404B5"/>
    <w:p w14:paraId="472494BA" w14:textId="77777777" w:rsidR="00C404B5" w:rsidRDefault="00C404B5"/>
    <w:p w14:paraId="616A8A5F" w14:textId="77777777" w:rsidR="00C404B5" w:rsidRDefault="00C404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77B9B7" wp14:editId="531C86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0B71" w14:textId="77777777" w:rsidR="00C404B5" w:rsidRDefault="00C404B5"/>
                          <w:p w14:paraId="6284D8AC" w14:textId="77777777" w:rsidR="00C404B5" w:rsidRDefault="00C404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77B9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B50B71" w14:textId="77777777" w:rsidR="00C404B5" w:rsidRDefault="00C404B5"/>
                    <w:p w14:paraId="6284D8AC" w14:textId="77777777" w:rsidR="00C404B5" w:rsidRDefault="00C404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4B4071" w14:textId="77777777" w:rsidR="00C404B5" w:rsidRDefault="00C404B5"/>
    <w:p w14:paraId="14F41867" w14:textId="77777777" w:rsidR="00C404B5" w:rsidRDefault="00C404B5">
      <w:pPr>
        <w:rPr>
          <w:sz w:val="2"/>
          <w:szCs w:val="2"/>
        </w:rPr>
      </w:pPr>
    </w:p>
    <w:p w14:paraId="7358E9BA" w14:textId="77777777" w:rsidR="00C404B5" w:rsidRDefault="00C404B5"/>
    <w:p w14:paraId="350B7B42" w14:textId="77777777" w:rsidR="00C404B5" w:rsidRDefault="00C404B5">
      <w:pPr>
        <w:spacing w:after="0" w:line="240" w:lineRule="auto"/>
      </w:pPr>
    </w:p>
  </w:footnote>
  <w:footnote w:type="continuationSeparator" w:id="0">
    <w:p w14:paraId="69668BF7" w14:textId="77777777" w:rsidR="00C404B5" w:rsidRDefault="00C4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B5"/>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22989</TotalTime>
  <Pages>4</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2945</cp:revision>
  <cp:lastPrinted>2009-02-06T05:36:00Z</cp:lastPrinted>
  <dcterms:created xsi:type="dcterms:W3CDTF">2024-01-07T13:43:00Z</dcterms:created>
  <dcterms:modified xsi:type="dcterms:W3CDTF">2024-02-12T18:46:00Z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